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86" w:rsidRDefault="00FE3986" w:rsidP="00FE3986">
      <w:pPr>
        <w:pStyle w:val="1"/>
        <w:tabs>
          <w:tab w:val="left" w:pos="0"/>
        </w:tabs>
        <w:ind w:left="-709" w:right="-143" w:firstLine="709"/>
      </w:pPr>
      <w:r>
        <w:t>ДЕПАРТАМЕНТ  ОБРАЗОВАНИЯ  АДМИНИСТРАЦИИ  ГОРОДА ПЕРМИ</w:t>
      </w:r>
    </w:p>
    <w:p w:rsidR="00FE3986" w:rsidRDefault="00FE3986" w:rsidP="00FE3986">
      <w:pPr>
        <w:pStyle w:val="1"/>
        <w:ind w:left="-709" w:right="-143" w:firstLine="709"/>
      </w:pPr>
      <w:r>
        <w:t>МУНИЦИПАЛЬНОЕ АВТОНОМНОЕ ОБЩЕОБРАЗОВАТЕЛЬНОЕ УЧРЕЖДЕНИЕ</w:t>
      </w:r>
    </w:p>
    <w:p w:rsidR="00FE3986" w:rsidRDefault="00FE3986" w:rsidP="00FE3986">
      <w:pPr>
        <w:ind w:left="-709" w:right="-143" w:firstLine="709"/>
        <w:jc w:val="center"/>
        <w:rPr>
          <w:b/>
        </w:rPr>
      </w:pPr>
      <w:r>
        <w:rPr>
          <w:b/>
        </w:rPr>
        <w:t>«СРЕДНЯЯ ОБЩЕОБРАЗОВАТЕЛЬНАЯ ШКОЛА № 55» г</w:t>
      </w:r>
      <w:proofErr w:type="gramStart"/>
      <w:r>
        <w:rPr>
          <w:b/>
        </w:rPr>
        <w:t>.П</w:t>
      </w:r>
      <w:proofErr w:type="gramEnd"/>
      <w:r>
        <w:rPr>
          <w:b/>
        </w:rPr>
        <w:t>ЕРМИ</w:t>
      </w:r>
    </w:p>
    <w:p w:rsidR="00FE3986" w:rsidRDefault="00FE3986" w:rsidP="00FE3986">
      <w:pPr>
        <w:pStyle w:val="a5"/>
      </w:pPr>
    </w:p>
    <w:p w:rsidR="00FE3986" w:rsidRDefault="00FE3986" w:rsidP="00FE3986">
      <w:pPr>
        <w:pStyle w:val="a5"/>
        <w:jc w:val="both"/>
      </w:pPr>
    </w:p>
    <w:p w:rsidR="00FE3986" w:rsidRDefault="00FE3986" w:rsidP="00FE3986">
      <w:pPr>
        <w:pStyle w:val="a5"/>
        <w:jc w:val="both"/>
      </w:pPr>
      <w:r w:rsidRPr="004F3C97">
        <w:rPr>
          <w:b w:val="0"/>
        </w:rPr>
        <w:t xml:space="preserve">СОГЛАСОВАНО                                                </w:t>
      </w:r>
      <w:r>
        <w:rPr>
          <w:b w:val="0"/>
        </w:rPr>
        <w:t xml:space="preserve">     </w:t>
      </w:r>
      <w:r w:rsidR="002A23BC">
        <w:rPr>
          <w:b w:val="0"/>
        </w:rPr>
        <w:t xml:space="preserve">                      </w:t>
      </w:r>
      <w:r>
        <w:rPr>
          <w:b w:val="0"/>
        </w:rPr>
        <w:t>УТВЕРЖДЕНО</w:t>
      </w:r>
    </w:p>
    <w:p w:rsidR="001742AD" w:rsidRDefault="00FE3986" w:rsidP="00FE3986">
      <w:pPr>
        <w:pStyle w:val="a5"/>
        <w:jc w:val="both"/>
        <w:rPr>
          <w:b w:val="0"/>
        </w:rPr>
      </w:pPr>
      <w:r>
        <w:rPr>
          <w:b w:val="0"/>
        </w:rPr>
        <w:t xml:space="preserve">Методическим советом                                       </w:t>
      </w:r>
      <w:r w:rsidR="002A23BC">
        <w:rPr>
          <w:b w:val="0"/>
        </w:rPr>
        <w:t xml:space="preserve">                         </w:t>
      </w:r>
      <w:r>
        <w:rPr>
          <w:b w:val="0"/>
        </w:rPr>
        <w:t xml:space="preserve">приказом </w:t>
      </w:r>
      <w:r w:rsidR="00380A1D">
        <w:rPr>
          <w:b w:val="0"/>
        </w:rPr>
        <w:t>СЭД-01-06-303</w:t>
      </w:r>
      <w:r w:rsidR="001742AD">
        <w:rPr>
          <w:b w:val="0"/>
        </w:rPr>
        <w:t>37</w:t>
      </w:r>
    </w:p>
    <w:p w:rsidR="00FE3986" w:rsidRDefault="001742AD" w:rsidP="00FE3986">
      <w:pPr>
        <w:pStyle w:val="a5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от  26.08.2015     </w:t>
      </w:r>
      <w:r w:rsidR="00380A1D">
        <w:rPr>
          <w:b w:val="0"/>
        </w:rPr>
        <w:t xml:space="preserve"> </w:t>
      </w:r>
    </w:p>
    <w:p w:rsidR="00FE3986" w:rsidRDefault="00FE3986" w:rsidP="00FE3986">
      <w:pPr>
        <w:pStyle w:val="a5"/>
        <w:jc w:val="both"/>
        <w:rPr>
          <w:b w:val="0"/>
        </w:rPr>
      </w:pPr>
      <w:r>
        <w:rPr>
          <w:b w:val="0"/>
        </w:rPr>
        <w:t xml:space="preserve">Протокол от </w:t>
      </w:r>
      <w:r w:rsidR="00380A1D">
        <w:rPr>
          <w:b w:val="0"/>
        </w:rPr>
        <w:t>26.08.2015</w:t>
      </w:r>
      <w:r>
        <w:rPr>
          <w:b w:val="0"/>
        </w:rPr>
        <w:t>.№</w:t>
      </w:r>
      <w:r w:rsidR="001742AD">
        <w:rPr>
          <w:b w:val="0"/>
        </w:rPr>
        <w:t>37</w:t>
      </w:r>
    </w:p>
    <w:p w:rsidR="00FE3986" w:rsidRDefault="00FE3986" w:rsidP="00FE3986">
      <w:pPr>
        <w:pStyle w:val="a5"/>
        <w:jc w:val="both"/>
        <w:rPr>
          <w:b w:val="0"/>
        </w:rPr>
      </w:pPr>
    </w:p>
    <w:p w:rsidR="00FE3986" w:rsidRDefault="00FE3986" w:rsidP="00FE3986">
      <w:pPr>
        <w:pStyle w:val="a5"/>
        <w:jc w:val="both"/>
        <w:rPr>
          <w:b w:val="0"/>
        </w:rPr>
      </w:pPr>
    </w:p>
    <w:p w:rsidR="00FE3986" w:rsidRDefault="00FE3986" w:rsidP="00FE3986">
      <w:pPr>
        <w:pStyle w:val="a5"/>
        <w:rPr>
          <w:b w:val="0"/>
        </w:rPr>
      </w:pPr>
    </w:p>
    <w:p w:rsidR="00FE3986" w:rsidRDefault="00FE3986" w:rsidP="00FE3986">
      <w:pPr>
        <w:pStyle w:val="a5"/>
        <w:rPr>
          <w:sz w:val="40"/>
          <w:szCs w:val="40"/>
        </w:rPr>
      </w:pPr>
    </w:p>
    <w:p w:rsidR="00FE3986" w:rsidRDefault="00FE3986" w:rsidP="00FE3986">
      <w:pPr>
        <w:pStyle w:val="a5"/>
        <w:rPr>
          <w:sz w:val="40"/>
          <w:szCs w:val="40"/>
        </w:rPr>
      </w:pPr>
    </w:p>
    <w:p w:rsidR="00FE3986" w:rsidRDefault="00FE3986" w:rsidP="00FE3986">
      <w:pPr>
        <w:pStyle w:val="a5"/>
        <w:rPr>
          <w:sz w:val="40"/>
          <w:szCs w:val="40"/>
        </w:rPr>
      </w:pPr>
    </w:p>
    <w:p w:rsidR="00FE3986" w:rsidRDefault="00FE3986" w:rsidP="00FE3986">
      <w:pPr>
        <w:pStyle w:val="a5"/>
        <w:rPr>
          <w:sz w:val="40"/>
          <w:szCs w:val="40"/>
        </w:rPr>
      </w:pPr>
    </w:p>
    <w:p w:rsidR="00FE3986" w:rsidRPr="00B46590" w:rsidRDefault="00FE3986" w:rsidP="00FE3986">
      <w:pPr>
        <w:pStyle w:val="a5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РАБОЧАЯ </w:t>
      </w:r>
      <w:r w:rsidRPr="00B46590">
        <w:rPr>
          <w:sz w:val="40"/>
          <w:szCs w:val="40"/>
        </w:rPr>
        <w:t xml:space="preserve">ПРОГРАММА </w:t>
      </w:r>
    </w:p>
    <w:p w:rsidR="00FE3986" w:rsidRDefault="00097E12" w:rsidP="00FE3986">
      <w:pPr>
        <w:pStyle w:val="a5"/>
        <w:rPr>
          <w:sz w:val="44"/>
          <w:szCs w:val="44"/>
        </w:rPr>
      </w:pPr>
      <w:r>
        <w:rPr>
          <w:sz w:val="44"/>
          <w:szCs w:val="44"/>
        </w:rPr>
        <w:t xml:space="preserve">по немецкому языку для 4 </w:t>
      </w:r>
      <w:r w:rsidR="00FE3986" w:rsidRPr="00FE3986">
        <w:rPr>
          <w:sz w:val="44"/>
          <w:szCs w:val="44"/>
        </w:rPr>
        <w:t>класс</w:t>
      </w:r>
      <w:r>
        <w:rPr>
          <w:sz w:val="44"/>
          <w:szCs w:val="44"/>
        </w:rPr>
        <w:t>ов</w:t>
      </w:r>
    </w:p>
    <w:p w:rsidR="00494817" w:rsidRPr="00494817" w:rsidRDefault="00494817" w:rsidP="00FE3986">
      <w:pPr>
        <w:pStyle w:val="a5"/>
        <w:rPr>
          <w:b w:val="0"/>
          <w:sz w:val="36"/>
          <w:szCs w:val="36"/>
        </w:rPr>
      </w:pPr>
      <w:r w:rsidRPr="00494817">
        <w:rPr>
          <w:sz w:val="36"/>
          <w:szCs w:val="36"/>
        </w:rPr>
        <w:t xml:space="preserve">на 2015-2016 </w:t>
      </w:r>
      <w:proofErr w:type="spellStart"/>
      <w:r w:rsidRPr="00494817">
        <w:rPr>
          <w:sz w:val="36"/>
          <w:szCs w:val="36"/>
        </w:rPr>
        <w:t>уч</w:t>
      </w:r>
      <w:proofErr w:type="gramStart"/>
      <w:r w:rsidRPr="00494817">
        <w:rPr>
          <w:sz w:val="36"/>
          <w:szCs w:val="36"/>
        </w:rPr>
        <w:t>.г</w:t>
      </w:r>
      <w:proofErr w:type="spellEnd"/>
      <w:proofErr w:type="gramEnd"/>
    </w:p>
    <w:p w:rsidR="00FE3986" w:rsidRDefault="00FE3986" w:rsidP="00FE3986">
      <w:pPr>
        <w:pStyle w:val="a5"/>
        <w:rPr>
          <w:sz w:val="52"/>
          <w:szCs w:val="52"/>
        </w:rPr>
      </w:pPr>
    </w:p>
    <w:p w:rsidR="00FE3986" w:rsidRDefault="00FE3986" w:rsidP="00FE3986">
      <w:pPr>
        <w:pStyle w:val="a5"/>
        <w:rPr>
          <w:sz w:val="52"/>
          <w:szCs w:val="52"/>
        </w:rPr>
      </w:pPr>
    </w:p>
    <w:p w:rsidR="00FE3986" w:rsidRPr="006707B9" w:rsidRDefault="00FE3986" w:rsidP="00FE3986">
      <w:pPr>
        <w:pStyle w:val="a5"/>
        <w:jc w:val="right"/>
        <w:rPr>
          <w:sz w:val="28"/>
          <w:szCs w:val="32"/>
        </w:rPr>
      </w:pPr>
      <w:r>
        <w:rPr>
          <w:b w:val="0"/>
          <w:sz w:val="32"/>
          <w:szCs w:val="32"/>
        </w:rPr>
        <w:t>Составитель</w:t>
      </w:r>
      <w:r w:rsidRPr="001435F3">
        <w:rPr>
          <w:b w:val="0"/>
          <w:sz w:val="32"/>
          <w:szCs w:val="32"/>
        </w:rPr>
        <w:t>:</w:t>
      </w:r>
    </w:p>
    <w:p w:rsidR="00FE3986" w:rsidRDefault="00FE3986" w:rsidP="00FE3986">
      <w:pPr>
        <w:spacing w:after="0" w:line="240" w:lineRule="auto"/>
        <w:ind w:left="-720"/>
        <w:jc w:val="right"/>
        <w:rPr>
          <w:rFonts w:ascii="Times New Roman" w:hAnsi="Times New Roman" w:cs="Times New Roman"/>
          <w:sz w:val="28"/>
          <w:szCs w:val="32"/>
        </w:rPr>
      </w:pPr>
      <w:proofErr w:type="spellStart"/>
      <w:r w:rsidRPr="006707B9">
        <w:rPr>
          <w:rFonts w:ascii="Times New Roman" w:hAnsi="Times New Roman" w:cs="Times New Roman"/>
          <w:sz w:val="28"/>
          <w:szCs w:val="32"/>
        </w:rPr>
        <w:t>Кишмерешкина</w:t>
      </w:r>
      <w:proofErr w:type="spellEnd"/>
      <w:r w:rsidRPr="006707B9">
        <w:rPr>
          <w:rFonts w:ascii="Times New Roman" w:hAnsi="Times New Roman" w:cs="Times New Roman"/>
          <w:sz w:val="28"/>
          <w:szCs w:val="32"/>
        </w:rPr>
        <w:t xml:space="preserve"> Н.</w:t>
      </w:r>
      <w:proofErr w:type="gramStart"/>
      <w:r w:rsidRPr="006707B9">
        <w:rPr>
          <w:rFonts w:ascii="Times New Roman" w:hAnsi="Times New Roman" w:cs="Times New Roman"/>
          <w:sz w:val="28"/>
          <w:szCs w:val="32"/>
        </w:rPr>
        <w:t>П</w:t>
      </w:r>
      <w:proofErr w:type="gramEnd"/>
    </w:p>
    <w:p w:rsidR="00FE3986" w:rsidRDefault="00FE3986" w:rsidP="00FE3986">
      <w:pPr>
        <w:spacing w:after="0" w:line="240" w:lineRule="auto"/>
        <w:ind w:left="-720"/>
        <w:jc w:val="right"/>
        <w:rPr>
          <w:rFonts w:ascii="Times New Roman" w:hAnsi="Times New Roman" w:cs="Times New Roman"/>
          <w:sz w:val="28"/>
          <w:szCs w:val="32"/>
        </w:rPr>
      </w:pPr>
      <w:r w:rsidRPr="006707B9">
        <w:rPr>
          <w:rFonts w:ascii="Times New Roman" w:hAnsi="Times New Roman" w:cs="Times New Roman"/>
          <w:sz w:val="28"/>
          <w:szCs w:val="32"/>
        </w:rPr>
        <w:t>Учитель</w:t>
      </w:r>
      <w:r>
        <w:rPr>
          <w:rFonts w:ascii="Times New Roman" w:hAnsi="Times New Roman" w:cs="Times New Roman"/>
          <w:sz w:val="28"/>
          <w:szCs w:val="32"/>
        </w:rPr>
        <w:t xml:space="preserve"> немецкого языка</w:t>
      </w:r>
    </w:p>
    <w:p w:rsidR="00494817" w:rsidRPr="006707B9" w:rsidRDefault="00494817" w:rsidP="00FE3986">
      <w:pPr>
        <w:spacing w:after="0" w:line="240" w:lineRule="auto"/>
        <w:ind w:left="-72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МАОУ «СОШ №55»</w:t>
      </w:r>
    </w:p>
    <w:p w:rsidR="00FE3986" w:rsidRPr="006707B9" w:rsidRDefault="00FE3986" w:rsidP="00FE3986">
      <w:pPr>
        <w:spacing w:after="0" w:line="240" w:lineRule="auto"/>
        <w:ind w:left="-720"/>
        <w:jc w:val="center"/>
        <w:rPr>
          <w:rFonts w:ascii="Times New Roman" w:hAnsi="Times New Roman" w:cs="Times New Roman"/>
          <w:sz w:val="36"/>
          <w:szCs w:val="40"/>
        </w:rPr>
      </w:pPr>
    </w:p>
    <w:p w:rsidR="00FE3986" w:rsidRPr="001435F3" w:rsidRDefault="00FE3986" w:rsidP="00FE3986">
      <w:pPr>
        <w:pStyle w:val="a5"/>
        <w:jc w:val="both"/>
        <w:rPr>
          <w:b w:val="0"/>
          <w:sz w:val="32"/>
          <w:szCs w:val="32"/>
        </w:rPr>
      </w:pPr>
    </w:p>
    <w:p w:rsidR="00FE3986" w:rsidRPr="001435F3" w:rsidRDefault="00FE3986" w:rsidP="00FE3986">
      <w:pPr>
        <w:pStyle w:val="a5"/>
        <w:jc w:val="both"/>
        <w:rPr>
          <w:b w:val="0"/>
          <w:sz w:val="32"/>
          <w:szCs w:val="32"/>
        </w:rPr>
      </w:pPr>
    </w:p>
    <w:p w:rsidR="00FE3986" w:rsidRPr="001435F3" w:rsidRDefault="00FE3986" w:rsidP="00FE3986">
      <w:pPr>
        <w:pStyle w:val="a5"/>
        <w:jc w:val="both"/>
        <w:rPr>
          <w:b w:val="0"/>
          <w:sz w:val="32"/>
          <w:szCs w:val="32"/>
        </w:rPr>
      </w:pPr>
    </w:p>
    <w:p w:rsidR="00FE3986" w:rsidRPr="001435F3" w:rsidRDefault="00FE3986" w:rsidP="00FE3986">
      <w:pPr>
        <w:pStyle w:val="a5"/>
        <w:rPr>
          <w:b w:val="0"/>
          <w:sz w:val="52"/>
          <w:szCs w:val="52"/>
        </w:rPr>
      </w:pPr>
    </w:p>
    <w:p w:rsidR="00FE3986" w:rsidRDefault="00FE3986" w:rsidP="00FE3986">
      <w:pPr>
        <w:pStyle w:val="a5"/>
        <w:rPr>
          <w:sz w:val="52"/>
          <w:szCs w:val="52"/>
        </w:rPr>
      </w:pPr>
    </w:p>
    <w:p w:rsidR="00FE3986" w:rsidRDefault="00FE3986" w:rsidP="00FE3986">
      <w:pPr>
        <w:pStyle w:val="a5"/>
        <w:rPr>
          <w:sz w:val="52"/>
          <w:szCs w:val="52"/>
        </w:rPr>
      </w:pPr>
    </w:p>
    <w:p w:rsidR="00FE3986" w:rsidRDefault="00FE3986" w:rsidP="00FE3986">
      <w:pPr>
        <w:pStyle w:val="a5"/>
        <w:rPr>
          <w:sz w:val="52"/>
          <w:szCs w:val="52"/>
        </w:rPr>
      </w:pPr>
    </w:p>
    <w:p w:rsidR="00FE3986" w:rsidRDefault="00FE3986" w:rsidP="00FE3986">
      <w:pPr>
        <w:pStyle w:val="a5"/>
        <w:rPr>
          <w:sz w:val="52"/>
          <w:szCs w:val="52"/>
        </w:rPr>
      </w:pPr>
    </w:p>
    <w:p w:rsidR="00FE3986" w:rsidRPr="006D4685" w:rsidRDefault="00C34509" w:rsidP="00FE3986">
      <w:pPr>
        <w:pStyle w:val="a5"/>
        <w:rPr>
          <w:sz w:val="36"/>
          <w:szCs w:val="36"/>
        </w:rPr>
      </w:pPr>
      <w:r>
        <w:rPr>
          <w:sz w:val="36"/>
          <w:szCs w:val="36"/>
        </w:rPr>
        <w:t>Пермь,2015</w:t>
      </w:r>
    </w:p>
    <w:p w:rsidR="006707B9" w:rsidRPr="006707B9" w:rsidRDefault="006707B9" w:rsidP="006707B9">
      <w:pPr>
        <w:spacing w:after="0" w:line="240" w:lineRule="auto"/>
        <w:ind w:left="-720"/>
        <w:jc w:val="right"/>
        <w:rPr>
          <w:rFonts w:ascii="Times New Roman" w:hAnsi="Times New Roman" w:cs="Times New Roman"/>
          <w:sz w:val="28"/>
          <w:szCs w:val="32"/>
        </w:rPr>
      </w:pPr>
    </w:p>
    <w:p w:rsidR="005B4D55" w:rsidRPr="006707B9" w:rsidRDefault="00FE3986" w:rsidP="0067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</w:t>
      </w:r>
      <w:r w:rsidR="005B4D55" w:rsidRPr="006707B9">
        <w:rPr>
          <w:rFonts w:ascii="Times New Roman" w:hAnsi="Times New Roman" w:cs="Times New Roman"/>
          <w:b/>
          <w:bCs/>
          <w:caps/>
          <w:sz w:val="24"/>
          <w:szCs w:val="24"/>
        </w:rPr>
        <w:t>ояснительная записка</w:t>
      </w:r>
      <w:r w:rsidR="005B4D55" w:rsidRPr="006707B9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</w:p>
    <w:p w:rsidR="00AE0BB2" w:rsidRPr="00771A03" w:rsidRDefault="00AE0BB2" w:rsidP="00AE0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A03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</w:t>
      </w:r>
      <w:r w:rsidR="00771A03" w:rsidRPr="00771A03">
        <w:rPr>
          <w:rFonts w:ascii="Times New Roman" w:hAnsi="Times New Roman" w:cs="Times New Roman"/>
          <w:sz w:val="24"/>
          <w:szCs w:val="24"/>
        </w:rPr>
        <w:t xml:space="preserve"> немецкому языку </w:t>
      </w:r>
      <w:r w:rsidR="006B7D7A">
        <w:rPr>
          <w:rFonts w:ascii="Times New Roman" w:hAnsi="Times New Roman" w:cs="Times New Roman"/>
          <w:sz w:val="24"/>
          <w:szCs w:val="24"/>
        </w:rPr>
        <w:t xml:space="preserve"> для 4</w:t>
      </w:r>
      <w:r w:rsidRPr="00771A03">
        <w:rPr>
          <w:rFonts w:ascii="Times New Roman" w:hAnsi="Times New Roman" w:cs="Times New Roman"/>
          <w:sz w:val="24"/>
          <w:szCs w:val="24"/>
        </w:rPr>
        <w:t xml:space="preserve"> класса  разработана на основе следующих документов:</w:t>
      </w:r>
    </w:p>
    <w:p w:rsidR="00AE0BB2" w:rsidRPr="00771A03" w:rsidRDefault="00AE0BB2" w:rsidP="00AE0BB2">
      <w:pPr>
        <w:pStyle w:val="a4"/>
        <w:numPr>
          <w:ilvl w:val="0"/>
          <w:numId w:val="4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3">
        <w:rPr>
          <w:rFonts w:ascii="Times New Roman" w:hAnsi="Times New Roman" w:cs="Times New Roman"/>
          <w:sz w:val="24"/>
          <w:szCs w:val="24"/>
        </w:rPr>
        <w:t>Федерального закона от 29.12.2012 г. № 273-ФЗ «Об образовании в Российской Федерации» (редакция от 23.07.2013).</w:t>
      </w:r>
    </w:p>
    <w:p w:rsidR="00771A03" w:rsidRPr="00771A03" w:rsidRDefault="00771A03" w:rsidP="00AE0BB2">
      <w:pPr>
        <w:pStyle w:val="a4"/>
        <w:numPr>
          <w:ilvl w:val="0"/>
          <w:numId w:val="4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- </w:t>
      </w:r>
      <w:r w:rsidRPr="0077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учебным предметам. Стандарты второго поколения.  Начальная школа. Немецкий язык </w:t>
      </w:r>
      <w:proofErr w:type="spellStart"/>
      <w:r w:rsidRPr="00771A0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771A0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</w:t>
      </w:r>
    </w:p>
    <w:p w:rsidR="00AE0BB2" w:rsidRDefault="00AE0BB2" w:rsidP="00AE0BB2">
      <w:pPr>
        <w:pStyle w:val="a4"/>
        <w:numPr>
          <w:ilvl w:val="0"/>
          <w:numId w:val="4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3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МАОУ «СОШ № 55» г</w:t>
      </w:r>
      <w:proofErr w:type="gramStart"/>
      <w:r w:rsidRPr="00771A0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71A03">
        <w:rPr>
          <w:rFonts w:ascii="Times New Roman" w:hAnsi="Times New Roman" w:cs="Times New Roman"/>
          <w:sz w:val="24"/>
          <w:szCs w:val="24"/>
        </w:rPr>
        <w:t xml:space="preserve">ерми. </w:t>
      </w:r>
    </w:p>
    <w:p w:rsidR="00AA0AEE" w:rsidRPr="00771A03" w:rsidRDefault="00AA0AEE" w:rsidP="00AE0BB2">
      <w:pPr>
        <w:pStyle w:val="a4"/>
        <w:numPr>
          <w:ilvl w:val="0"/>
          <w:numId w:val="4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AF">
        <w:rPr>
          <w:rFonts w:ascii="Times New Roman" w:eastAsia="Times New Roman" w:hAnsi="Times New Roman" w:cs="Times New Roman"/>
          <w:kern w:val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 Учебного плана М</w:t>
      </w:r>
      <w:r w:rsidR="006A2DB1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ОУ</w:t>
      </w:r>
      <w:r w:rsidR="006A2DB1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СОШ</w:t>
      </w:r>
      <w:r w:rsidR="006A2DB1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№55»</w:t>
      </w:r>
      <w:r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на 2015-2016 </w:t>
      </w:r>
      <w:r w:rsidRPr="00717AAF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уч. г.;</w:t>
      </w:r>
    </w:p>
    <w:p w:rsidR="00771A03" w:rsidRPr="00771A03" w:rsidRDefault="00771A03" w:rsidP="00771A03">
      <w:pPr>
        <w:pStyle w:val="a4"/>
        <w:numPr>
          <w:ilvl w:val="0"/>
          <w:numId w:val="4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3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ru-RU"/>
        </w:rPr>
        <w:t xml:space="preserve"> Авторской программы общеобразовательных учреж</w:t>
      </w:r>
      <w:r w:rsidRPr="00771A03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ru-RU"/>
        </w:rPr>
        <w:softHyphen/>
      </w:r>
      <w:r w:rsidRPr="00771A0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дений по немецкому языку для 2-4   классов И. Л. Бим (М.: Просвещение, 2013).</w:t>
      </w:r>
    </w:p>
    <w:p w:rsidR="00AE6550" w:rsidRPr="00A91C87" w:rsidRDefault="003D22D7" w:rsidP="003D22D7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E6550" w:rsidRPr="00A91C87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по иностранному языку  авторской концепции И.Л. Бим 2-4 классы, 2011.</w:t>
      </w:r>
    </w:p>
    <w:p w:rsidR="00AE0BB2" w:rsidRPr="00AE0BB2" w:rsidRDefault="00AE0BB2" w:rsidP="00AE6550">
      <w:pPr>
        <w:pStyle w:val="a4"/>
        <w:shd w:val="clear" w:color="auto" w:fill="FFFFFF"/>
        <w:tabs>
          <w:tab w:val="left" w:pos="851"/>
        </w:tabs>
        <w:spacing w:after="0" w:line="240" w:lineRule="auto"/>
        <w:jc w:val="both"/>
        <w:rPr>
          <w:color w:val="FF0000"/>
        </w:rPr>
      </w:pPr>
    </w:p>
    <w:p w:rsidR="00AE0BB2" w:rsidRDefault="00AE0BB2" w:rsidP="00AE0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9">
        <w:rPr>
          <w:rFonts w:ascii="Times New Roman" w:hAnsi="Times New Roman" w:cs="Times New Roman"/>
          <w:b/>
          <w:sz w:val="24"/>
          <w:szCs w:val="24"/>
        </w:rPr>
        <w:t>Общая характеристика предмета «</w:t>
      </w:r>
      <w:r w:rsidR="00AE6550" w:rsidRPr="00892D99">
        <w:rPr>
          <w:rFonts w:ascii="Times New Roman" w:hAnsi="Times New Roman" w:cs="Times New Roman"/>
          <w:b/>
          <w:sz w:val="24"/>
          <w:szCs w:val="24"/>
        </w:rPr>
        <w:t>Иностранный язык. Немецкий язык</w:t>
      </w:r>
      <w:r w:rsidRPr="00892D99">
        <w:rPr>
          <w:rFonts w:ascii="Times New Roman" w:hAnsi="Times New Roman" w:cs="Times New Roman"/>
          <w:b/>
          <w:sz w:val="24"/>
          <w:szCs w:val="24"/>
        </w:rPr>
        <w:t>»</w:t>
      </w:r>
    </w:p>
    <w:p w:rsidR="00AA0AEE" w:rsidRPr="00892D99" w:rsidRDefault="00AA0AEE" w:rsidP="00AA0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AAF">
        <w:rPr>
          <w:rFonts w:ascii="Times New Roman" w:eastAsia="Calibri" w:hAnsi="Times New Roman" w:cs="Times New Roman"/>
          <w:color w:val="000000"/>
        </w:rPr>
        <w:t>Иностранный язык — один из важных учебных предметов в системе подготовки современного младшего школьника в условиях поликультурного и многоязычного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Изучение иностранного языка и в том числе немецкого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идентичности.</w:t>
      </w:r>
    </w:p>
    <w:p w:rsidR="0012538D" w:rsidRPr="00287C45" w:rsidRDefault="0012538D" w:rsidP="00AE655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45">
        <w:rPr>
          <w:rFonts w:ascii="Times New Roman" w:hAnsi="Times New Roman" w:cs="Times New Roman"/>
          <w:color w:val="000000"/>
          <w:sz w:val="24"/>
          <w:szCs w:val="24"/>
        </w:rPr>
        <w:t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12538D" w:rsidRPr="00287C45" w:rsidRDefault="0012538D" w:rsidP="0012538D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87C45">
        <w:rPr>
          <w:rFonts w:ascii="Times New Roman" w:hAnsi="Times New Roman" w:cs="Times New Roman"/>
          <w:color w:val="000000"/>
          <w:sz w:val="24"/>
          <w:szCs w:val="24"/>
        </w:rPr>
        <w:t>личностн</w:t>
      </w:r>
      <w:proofErr w:type="gramStart"/>
      <w:r w:rsidRPr="00287C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92D9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287C45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ориентированный, </w:t>
      </w:r>
      <w:proofErr w:type="spellStart"/>
      <w:r w:rsidRPr="00287C45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287C45">
        <w:rPr>
          <w:rFonts w:ascii="Times New Roman" w:hAnsi="Times New Roman" w:cs="Times New Roman"/>
          <w:color w:val="000000"/>
          <w:sz w:val="24"/>
          <w:szCs w:val="24"/>
        </w:rPr>
        <w:t>, продуктивный характер обучения;</w:t>
      </w:r>
    </w:p>
    <w:p w:rsidR="005B4D55" w:rsidRPr="00287C45" w:rsidRDefault="005D4C48" w:rsidP="0034718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45">
        <w:rPr>
          <w:rFonts w:ascii="Times New Roman" w:hAnsi="Times New Roman" w:cs="Times New Roman"/>
          <w:color w:val="000000"/>
          <w:sz w:val="24"/>
          <w:szCs w:val="24"/>
        </w:rPr>
        <w:t xml:space="preserve">значительно больше внимания развитию уже в начальной школе </w:t>
      </w:r>
      <w:proofErr w:type="spellStart"/>
      <w:r w:rsidRPr="00287C45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287C45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универсальных учебных действий</w:t>
      </w:r>
    </w:p>
    <w:p w:rsidR="00975610" w:rsidRPr="00287C45" w:rsidRDefault="00975610" w:rsidP="0097561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45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="00097E12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немецкому языку в 4 </w:t>
      </w:r>
      <w:r w:rsidRPr="00287C45">
        <w:rPr>
          <w:rFonts w:ascii="Times New Roman" w:hAnsi="Times New Roman" w:cs="Times New Roman"/>
          <w:color w:val="000000"/>
          <w:sz w:val="24"/>
          <w:szCs w:val="24"/>
        </w:rPr>
        <w:t>классе—дальнейшее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</w:t>
      </w:r>
      <w:r w:rsidRPr="00287C45">
        <w:rPr>
          <w:rFonts w:ascii="Times New Roman" w:hAnsi="Times New Roman" w:cs="Times New Roman"/>
          <w:color w:val="000000"/>
          <w:sz w:val="24"/>
          <w:szCs w:val="24"/>
        </w:rPr>
        <w:softHyphen/>
        <w:t>странённых стандартных ситуаций общения, а также их воспитание и развитие средствами учебного предмета: их речевое и интеллекту</w:t>
      </w:r>
      <w:r w:rsidRPr="00287C4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альное развитие, развитие мотивации к изучению немецкого языка, интереса </w:t>
      </w:r>
      <w:proofErr w:type="gramStart"/>
      <w:r w:rsidRPr="00287C45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287C45">
        <w:rPr>
          <w:rFonts w:ascii="Times New Roman" w:hAnsi="Times New Roman" w:cs="Times New Roman"/>
          <w:color w:val="000000"/>
          <w:sz w:val="24"/>
          <w:szCs w:val="24"/>
        </w:rPr>
        <w:t xml:space="preserve"> всё ещё очень скупой страноведческой информации, развитие чувств и эмоций и в определённой мере ценностных ори</w:t>
      </w:r>
      <w:r w:rsidRPr="00287C45">
        <w:rPr>
          <w:rFonts w:ascii="Times New Roman" w:hAnsi="Times New Roman" w:cs="Times New Roman"/>
          <w:color w:val="000000"/>
          <w:sz w:val="24"/>
          <w:szCs w:val="24"/>
        </w:rPr>
        <w:softHyphen/>
        <w:t>ентации и творческого потенциала</w:t>
      </w:r>
      <w:r w:rsidR="00C12048">
        <w:rPr>
          <w:rFonts w:ascii="Times New Roman" w:hAnsi="Times New Roman" w:cs="Times New Roman"/>
          <w:color w:val="000000"/>
          <w:sz w:val="24"/>
          <w:szCs w:val="24"/>
        </w:rPr>
        <w:t>, расширение лингвистического кругозора учащихся, формирование культуры общения</w:t>
      </w:r>
      <w:r w:rsidRPr="00287C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5610" w:rsidRPr="00287C45" w:rsidRDefault="00975610" w:rsidP="0097561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87C45">
        <w:rPr>
          <w:rFonts w:ascii="Times New Roman" w:hAnsi="Times New Roman" w:cs="Times New Roman"/>
          <w:color w:val="000000"/>
          <w:sz w:val="24"/>
          <w:szCs w:val="24"/>
        </w:rPr>
        <w:t>С учётом поставленных учебных, образовательных, воспитательных и развивающих целей изучения предмета «Иностранный язык» в начальной школе формулируются следующие </w:t>
      </w:r>
      <w:r w:rsidRPr="00287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75610" w:rsidRPr="00287C45" w:rsidRDefault="00975610" w:rsidP="0097561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t xml:space="preserve">формировать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975610" w:rsidRPr="00287C45" w:rsidRDefault="00975610" w:rsidP="0097561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t>расширять лингвистический кругозор младших школьников; развивать элементарные лингвистические представления</w:t>
      </w:r>
      <w:proofErr w:type="gramStart"/>
      <w:r w:rsidRPr="00287C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7C45">
        <w:rPr>
          <w:rFonts w:ascii="Times New Roman" w:hAnsi="Times New Roman" w:cs="Times New Roman"/>
          <w:sz w:val="24"/>
          <w:szCs w:val="24"/>
        </w:rPr>
        <w:t xml:space="preserve">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975610" w:rsidRPr="00287C45" w:rsidRDefault="00975610" w:rsidP="0097561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lastRenderedPageBreak/>
        <w:t>обеспечить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975610" w:rsidRPr="00287C45" w:rsidRDefault="00975610" w:rsidP="0097561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t>развивать эмоциональную сферу детей в процессе обучающих игр, учебных спектаклей с использованием иностранного языка;</w:t>
      </w:r>
    </w:p>
    <w:p w:rsidR="00975610" w:rsidRPr="00287C45" w:rsidRDefault="00975610" w:rsidP="0097561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t>развивать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975610" w:rsidRPr="00287C45" w:rsidRDefault="00975610" w:rsidP="0097561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t xml:space="preserve">приобщать младших школьников </w:t>
      </w:r>
      <w:proofErr w:type="gramStart"/>
      <w:r w:rsidRPr="00287C45">
        <w:rPr>
          <w:rFonts w:ascii="Times New Roman" w:hAnsi="Times New Roman" w:cs="Times New Roman"/>
          <w:sz w:val="24"/>
          <w:szCs w:val="24"/>
        </w:rPr>
        <w:t>к новому для них социально-коммуникативному опыту за счёт проигрывания на иностранном языке различных ролей в игровых ситуациях</w:t>
      </w:r>
      <w:proofErr w:type="gramEnd"/>
      <w:r w:rsidRPr="00287C45">
        <w:rPr>
          <w:rFonts w:ascii="Times New Roman" w:hAnsi="Times New Roman" w:cs="Times New Roman"/>
          <w:sz w:val="24"/>
          <w:szCs w:val="24"/>
        </w:rPr>
        <w:t xml:space="preserve">, типичных для семейного, бытового, учебного общения; </w:t>
      </w:r>
    </w:p>
    <w:p w:rsidR="00845C87" w:rsidRDefault="00975610" w:rsidP="00845C87">
      <w:pPr>
        <w:rPr>
          <w:rFonts w:ascii="Times New Roman" w:hAnsi="Times New Roman" w:cs="Times New Roman"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t>обучать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</w:t>
      </w:r>
    </w:p>
    <w:p w:rsidR="00413767" w:rsidRDefault="00413767" w:rsidP="00862B1A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767">
        <w:rPr>
          <w:rFonts w:ascii="Times New Roman" w:hAnsi="Times New Roman" w:cs="Times New Roman"/>
          <w:sz w:val="24"/>
          <w:szCs w:val="24"/>
        </w:rPr>
        <w:t xml:space="preserve">овладеть новыми специальными учебными умениями: умение использовать языковую догадку на основе сходства немецких и русских слов, устанавливать ассоциативные связи между словами, использовать немецко-русский словарь учебника для </w:t>
      </w:r>
      <w:proofErr w:type="spellStart"/>
      <w:r w:rsidRPr="00413767">
        <w:rPr>
          <w:rFonts w:ascii="Times New Roman" w:hAnsi="Times New Roman" w:cs="Times New Roman"/>
          <w:sz w:val="24"/>
          <w:szCs w:val="24"/>
        </w:rPr>
        <w:t>семантизации</w:t>
      </w:r>
      <w:proofErr w:type="spellEnd"/>
      <w:r w:rsidRPr="00413767">
        <w:rPr>
          <w:rFonts w:ascii="Times New Roman" w:hAnsi="Times New Roman" w:cs="Times New Roman"/>
          <w:sz w:val="24"/>
          <w:szCs w:val="24"/>
        </w:rPr>
        <w:t xml:space="preserve"> незнакомых слов.</w:t>
      </w:r>
    </w:p>
    <w:p w:rsidR="00AE6550" w:rsidRDefault="00AE6550" w:rsidP="00AE655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50">
        <w:rPr>
          <w:rFonts w:ascii="Times New Roman" w:hAnsi="Times New Roman" w:cs="Times New Roman"/>
          <w:b/>
          <w:sz w:val="24"/>
          <w:szCs w:val="24"/>
        </w:rPr>
        <w:t>Определение места и роли учебного курса в учебном плане</w:t>
      </w:r>
    </w:p>
    <w:p w:rsidR="00AE6550" w:rsidRPr="00AE6550" w:rsidRDefault="00AE6550" w:rsidP="00AE6550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550">
        <w:rPr>
          <w:rFonts w:ascii="Times New Roman" w:hAnsi="Times New Roman" w:cs="Times New Roman"/>
          <w:sz w:val="24"/>
          <w:szCs w:val="24"/>
        </w:rPr>
        <w:t xml:space="preserve">Настоящая программа по </w:t>
      </w:r>
      <w:r>
        <w:rPr>
          <w:rFonts w:ascii="Times New Roman" w:hAnsi="Times New Roman" w:cs="Times New Roman"/>
          <w:sz w:val="24"/>
          <w:szCs w:val="24"/>
        </w:rPr>
        <w:t>иностранному языку</w:t>
      </w:r>
      <w:r w:rsidRPr="00AE6550">
        <w:rPr>
          <w:rFonts w:ascii="Times New Roman" w:hAnsi="Times New Roman" w:cs="Times New Roman"/>
          <w:sz w:val="24"/>
          <w:szCs w:val="24"/>
        </w:rPr>
        <w:t xml:space="preserve"> ориентирована на учащихся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6550">
        <w:rPr>
          <w:rFonts w:ascii="Times New Roman" w:hAnsi="Times New Roman" w:cs="Times New Roman"/>
          <w:sz w:val="24"/>
          <w:szCs w:val="24"/>
        </w:rPr>
        <w:t xml:space="preserve">-х классов. Уровень изучения предмета – базовый. Данная программа рассчитана на 1 год.  Общее число учебных часов -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AE65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655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6550">
        <w:rPr>
          <w:rFonts w:ascii="Times New Roman" w:hAnsi="Times New Roman" w:cs="Times New Roman"/>
          <w:sz w:val="24"/>
          <w:szCs w:val="24"/>
        </w:rPr>
        <w:t xml:space="preserve"> в неделю). Данное количество часов, содержание предмета соответствуют варианту авторской программы по </w:t>
      </w:r>
      <w:r>
        <w:rPr>
          <w:rFonts w:ascii="Times New Roman" w:hAnsi="Times New Roman" w:cs="Times New Roman"/>
          <w:sz w:val="24"/>
          <w:szCs w:val="24"/>
        </w:rPr>
        <w:t>немецкому языку</w:t>
      </w:r>
      <w:r w:rsidR="00AA0AEE" w:rsidRPr="00A91C87">
        <w:rPr>
          <w:rFonts w:ascii="Times New Roman" w:hAnsi="Times New Roman" w:cs="Times New Roman"/>
          <w:sz w:val="24"/>
          <w:szCs w:val="24"/>
        </w:rPr>
        <w:t>концепции И.Л. Бим 2-4 классы, 2011</w:t>
      </w:r>
    </w:p>
    <w:p w:rsidR="00B64106" w:rsidRPr="00B64106" w:rsidRDefault="00007E94" w:rsidP="00B641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B64106" w:rsidRPr="00B6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езультатам изучения предмета «Немецкий язык» в 4 классе</w:t>
      </w:r>
    </w:p>
    <w:p w:rsidR="00B64106" w:rsidRPr="00B64106" w:rsidRDefault="00B64106" w:rsidP="00B6410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5C87" w:rsidRPr="00413767" w:rsidRDefault="00845C87" w:rsidP="00845C87">
      <w:pPr>
        <w:rPr>
          <w:rFonts w:ascii="Times New Roman" w:hAnsi="Times New Roman" w:cs="Times New Roman"/>
          <w:b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t xml:space="preserve">Представленная программа обеспечивает достижение </w:t>
      </w:r>
      <w:r w:rsidRPr="00862B1A">
        <w:rPr>
          <w:rFonts w:ascii="Times New Roman" w:hAnsi="Times New Roman" w:cs="Times New Roman"/>
          <w:b/>
          <w:sz w:val="24"/>
          <w:szCs w:val="24"/>
        </w:rPr>
        <w:t>личностных,</w:t>
      </w:r>
      <w:r w:rsidRPr="00413767">
        <w:rPr>
          <w:rFonts w:ascii="Times New Roman" w:hAnsi="Times New Roman" w:cs="Times New Roman"/>
          <w:b/>
          <w:sz w:val="24"/>
          <w:szCs w:val="24"/>
        </w:rPr>
        <w:t xml:space="preserve">метапредметных и предметных результатов. </w:t>
      </w:r>
    </w:p>
    <w:p w:rsidR="00845C87" w:rsidRPr="00287C45" w:rsidRDefault="00845C87" w:rsidP="00845C87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87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845C87" w:rsidRPr="00287C45" w:rsidRDefault="00845C87" w:rsidP="00845C87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87C45">
        <w:rPr>
          <w:rFonts w:ascii="Times New Roman" w:hAnsi="Times New Roman" w:cs="Times New Roman"/>
          <w:color w:val="000000"/>
          <w:sz w:val="24"/>
          <w:szCs w:val="24"/>
        </w:rPr>
        <w:t>Осознание своей роли школьника, ученика, одноклассника. Формирование таких интеллектуальных операций, как анализ, сравнение, начальных умений словесно-логического мышления, смысловой памяти, начальных организационных умений.</w:t>
      </w:r>
    </w:p>
    <w:p w:rsidR="00845C87" w:rsidRPr="00287C45" w:rsidRDefault="00845C87" w:rsidP="00845C87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7C45">
        <w:rPr>
          <w:rFonts w:ascii="Times New Roman" w:hAnsi="Times New Roman" w:cs="Times New Roman"/>
          <w:color w:val="000000"/>
          <w:sz w:val="24"/>
          <w:szCs w:val="24"/>
        </w:rPr>
        <w:t>Развитие общего представления о мире как многоязычном и поликультурном сообществе (осознание себя гражданином своей страны), осознание языка, в том числе иностранного, как основ</w:t>
      </w:r>
      <w:r w:rsidRPr="00287C45">
        <w:rPr>
          <w:rFonts w:ascii="Times New Roman" w:hAnsi="Times New Roman" w:cs="Times New Roman"/>
          <w:color w:val="000000"/>
          <w:sz w:val="24"/>
          <w:szCs w:val="24"/>
        </w:rPr>
        <w:softHyphen/>
        <w:t>ного средства общения между людьми, знакомство с миром зару</w:t>
      </w:r>
      <w:r w:rsidRPr="00287C45">
        <w:rPr>
          <w:rFonts w:ascii="Times New Roman" w:hAnsi="Times New Roman" w:cs="Times New Roman"/>
          <w:color w:val="000000"/>
          <w:sz w:val="24"/>
          <w:szCs w:val="24"/>
        </w:rPr>
        <w:softHyphen/>
        <w:t>бежных сверстников с использованием средств немецкого языка (через детский фольклор, некоторые образцы детской художест</w:t>
      </w:r>
      <w:r w:rsidRPr="00287C45">
        <w:rPr>
          <w:rFonts w:ascii="Times New Roman" w:hAnsi="Times New Roman" w:cs="Times New Roman"/>
          <w:color w:val="000000"/>
          <w:sz w:val="24"/>
          <w:szCs w:val="24"/>
        </w:rPr>
        <w:softHyphen/>
        <w:t>венной литературы, традиции) в пределах, доступных</w:t>
      </w:r>
      <w:r w:rsidR="00CE2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2C00">
        <w:rPr>
          <w:rFonts w:ascii="Times New Roman" w:hAnsi="Times New Roman" w:cs="Times New Roman"/>
          <w:color w:val="000000"/>
          <w:sz w:val="24"/>
          <w:szCs w:val="24"/>
        </w:rPr>
        <w:t>четвероклассника</w:t>
      </w:r>
      <w:r w:rsidRPr="00287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87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proofErr w:type="gramEnd"/>
    </w:p>
    <w:p w:rsidR="00845C87" w:rsidRPr="00C47BE1" w:rsidRDefault="00845C87" w:rsidP="00C47BE1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47BE1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познавательной, эмоциональной и волевой сфер млад</w:t>
      </w:r>
      <w:r w:rsidRPr="00C47BE1">
        <w:rPr>
          <w:rFonts w:ascii="Times New Roman" w:hAnsi="Times New Roman" w:cs="Times New Roman"/>
          <w:color w:val="000000"/>
          <w:sz w:val="24"/>
          <w:szCs w:val="24"/>
        </w:rPr>
        <w:softHyphen/>
        <w:t>шего школьника, формирование мотивации к изучению иностран</w:t>
      </w:r>
      <w:r w:rsidRPr="00C47BE1">
        <w:rPr>
          <w:rFonts w:ascii="Times New Roman" w:hAnsi="Times New Roman" w:cs="Times New Roman"/>
          <w:color w:val="000000"/>
          <w:sz w:val="24"/>
          <w:szCs w:val="24"/>
        </w:rPr>
        <w:softHyphen/>
        <w:t>ного языка.</w:t>
      </w:r>
    </w:p>
    <w:p w:rsidR="00845C87" w:rsidRPr="00C47BE1" w:rsidRDefault="00845C87" w:rsidP="00C47BE1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47BE1">
        <w:rPr>
          <w:rFonts w:ascii="Times New Roman" w:hAnsi="Times New Roman" w:cs="Times New Roman"/>
          <w:color w:val="000000"/>
          <w:sz w:val="24"/>
          <w:szCs w:val="24"/>
        </w:rPr>
        <w:t>Развитие умения взаимодействовать с окружающими при вы</w:t>
      </w:r>
      <w:r w:rsidRPr="00C47BE1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полнении разных ролей в пределах речевых потребностей и возмож</w:t>
      </w:r>
      <w:r w:rsidRPr="00C47BE1">
        <w:rPr>
          <w:rFonts w:ascii="Times New Roman" w:hAnsi="Times New Roman" w:cs="Times New Roman"/>
          <w:color w:val="000000"/>
          <w:sz w:val="24"/>
          <w:szCs w:val="24"/>
        </w:rPr>
        <w:softHyphen/>
        <w:t>ностей младшего школьника. Умение работать в группе.</w:t>
      </w:r>
    </w:p>
    <w:p w:rsidR="00845C87" w:rsidRPr="00C47BE1" w:rsidRDefault="00845C87" w:rsidP="00C47BE1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47BE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задачи.</w:t>
      </w:r>
    </w:p>
    <w:p w:rsidR="00C47BE1" w:rsidRPr="00C47BE1" w:rsidRDefault="00C47BE1" w:rsidP="00C47BE1">
      <w:pPr>
        <w:pStyle w:val="a4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47BE1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</w:t>
      </w:r>
    </w:p>
    <w:p w:rsidR="00C21160" w:rsidRPr="00AA0AEE" w:rsidRDefault="00845C87" w:rsidP="00B6410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AEE">
        <w:rPr>
          <w:rFonts w:ascii="Times New Roman" w:hAnsi="Times New Roman" w:cs="Times New Roman"/>
          <w:color w:val="000000"/>
          <w:sz w:val="24"/>
          <w:szCs w:val="24"/>
        </w:rPr>
        <w:t>Овладение умением координированной работы с разными ком</w:t>
      </w:r>
      <w:r w:rsidRPr="00AA0AEE">
        <w:rPr>
          <w:rFonts w:ascii="Times New Roman" w:hAnsi="Times New Roman" w:cs="Times New Roman"/>
          <w:color w:val="000000"/>
          <w:sz w:val="24"/>
          <w:szCs w:val="24"/>
        </w:rPr>
        <w:softHyphen/>
        <w:t>понентами учебно-методического комплекта (учебником, рабочей тетрадью, аудиодиском и т.д.).</w:t>
      </w:r>
    </w:p>
    <w:p w:rsidR="00C21160" w:rsidRDefault="00C21160" w:rsidP="00B64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4106" w:rsidRPr="00B64106" w:rsidRDefault="00B64106" w:rsidP="00B64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B64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изучения немецкого языка заключаются в следующем</w:t>
      </w:r>
      <w:r w:rsidRPr="00B6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4106" w:rsidRPr="00B64106" w:rsidRDefault="00B64106" w:rsidP="00B64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B6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коммуникативной сфере</w:t>
      </w: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4106" w:rsidRPr="00B64106" w:rsidRDefault="00B64106" w:rsidP="00B64106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языковые </w:t>
      </w: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навыки (фонетические, орфографические, лексические и грамматические);</w:t>
      </w:r>
    </w:p>
    <w:p w:rsidR="00B64106" w:rsidRPr="00B64106" w:rsidRDefault="00B64106" w:rsidP="00B64106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B64106" w:rsidRPr="00B64106" w:rsidRDefault="00B64106" w:rsidP="00B64106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видеофрагментов на знакомом учащимся языковом материале);</w:t>
      </w:r>
    </w:p>
    <w:p w:rsidR="00B64106" w:rsidRPr="00B64106" w:rsidRDefault="00B64106" w:rsidP="00B64106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B64106" w:rsidRPr="00B64106" w:rsidRDefault="00B64106" w:rsidP="00B64106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 </w:t>
      </w: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B64106" w:rsidRPr="00B64106" w:rsidRDefault="00B64106" w:rsidP="00B64106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осведомлённость (</w:t>
      </w:r>
      <w:proofErr w:type="spellStart"/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немецкоговорящие</w:t>
      </w:r>
      <w:proofErr w:type="spellEnd"/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B64106" w:rsidRPr="00B64106" w:rsidRDefault="00B64106" w:rsidP="00B64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B6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познавательной сфере:</w:t>
      </w:r>
    </w:p>
    <w:p w:rsidR="00B64106" w:rsidRPr="00B64106" w:rsidRDefault="00B64106" w:rsidP="00B6410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B64106" w:rsidRPr="00B64106" w:rsidRDefault="00B64106" w:rsidP="00B6410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высказываний по изученной тематике; </w:t>
      </w:r>
    </w:p>
    <w:p w:rsidR="00B64106" w:rsidRPr="00B64106" w:rsidRDefault="00B64106" w:rsidP="00B6410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прочитанному, дополнение содержания текста собственными идеями в элементарных предложениях; </w:t>
      </w:r>
    </w:p>
    <w:p w:rsidR="00B64106" w:rsidRPr="00B64106" w:rsidRDefault="00B64106" w:rsidP="00B6410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B64106" w:rsidRPr="00B64106" w:rsidRDefault="00B64106" w:rsidP="00B6410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B64106" w:rsidRPr="00B64106" w:rsidRDefault="00B64106" w:rsidP="00B64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B6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ценностно-ориентационной сфере:</w:t>
      </w:r>
    </w:p>
    <w:p w:rsidR="00B64106" w:rsidRPr="00B64106" w:rsidRDefault="00B64106" w:rsidP="00B6410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B64106" w:rsidRPr="00B64106" w:rsidRDefault="00B64106" w:rsidP="00B6410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B64106" w:rsidRPr="00B64106" w:rsidRDefault="00B64106" w:rsidP="00B6410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B64106" w:rsidRPr="00B64106" w:rsidRDefault="00B64106" w:rsidP="00B64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B6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эстетической сфере</w:t>
      </w: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64106" w:rsidRPr="00B64106" w:rsidRDefault="00B64106" w:rsidP="00B6410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образцами родной и зарубежной детской литературы, поэзии, фольклора и народного литературного творчества; </w:t>
      </w:r>
    </w:p>
    <w:p w:rsidR="00B64106" w:rsidRPr="00B64106" w:rsidRDefault="00B64106" w:rsidP="00B6410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B64106" w:rsidRPr="00B64106" w:rsidRDefault="00B64106" w:rsidP="00B6410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B64106" w:rsidRPr="00B64106" w:rsidRDefault="00B64106" w:rsidP="00B64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B6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трудовой сфере</w:t>
      </w: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64106" w:rsidRPr="00B64106" w:rsidRDefault="00B64106" w:rsidP="00B6410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B64106" w:rsidRPr="00B64106" w:rsidRDefault="00B64106" w:rsidP="00B6410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B64106" w:rsidRPr="00B64106" w:rsidRDefault="00B64106" w:rsidP="00B6410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AD7B45" w:rsidRPr="00AD7B45" w:rsidRDefault="00AD7B45" w:rsidP="00AD7B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45">
        <w:rPr>
          <w:rFonts w:ascii="Times New Roman" w:hAnsi="Times New Roman" w:cs="Times New Roman"/>
          <w:sz w:val="24"/>
          <w:szCs w:val="24"/>
        </w:rPr>
        <w:t xml:space="preserve">Совершенствовать уже </w:t>
      </w:r>
      <w:r w:rsidRPr="00AD7B45">
        <w:rPr>
          <w:rFonts w:ascii="Times New Roman" w:hAnsi="Times New Roman" w:cs="Times New Roman"/>
          <w:sz w:val="24"/>
          <w:szCs w:val="24"/>
          <w:u w:val="single"/>
        </w:rPr>
        <w:t xml:space="preserve">известные </w:t>
      </w:r>
      <w:proofErr w:type="spellStart"/>
      <w:r w:rsidRPr="00AD7B45">
        <w:rPr>
          <w:rFonts w:ascii="Times New Roman" w:hAnsi="Times New Roman" w:cs="Times New Roman"/>
          <w:sz w:val="24"/>
          <w:szCs w:val="24"/>
          <w:u w:val="single"/>
        </w:rPr>
        <w:t>общеучебные</w:t>
      </w:r>
      <w:proofErr w:type="spellEnd"/>
      <w:r w:rsidRPr="00AD7B45">
        <w:rPr>
          <w:rFonts w:ascii="Times New Roman" w:hAnsi="Times New Roman" w:cs="Times New Roman"/>
          <w:sz w:val="24"/>
          <w:szCs w:val="24"/>
          <w:u w:val="single"/>
        </w:rPr>
        <w:t xml:space="preserve"> умения</w:t>
      </w:r>
      <w:r w:rsidRPr="00AD7B45">
        <w:rPr>
          <w:rFonts w:ascii="Times New Roman" w:hAnsi="Times New Roman" w:cs="Times New Roman"/>
          <w:sz w:val="24"/>
          <w:szCs w:val="24"/>
        </w:rPr>
        <w:t xml:space="preserve">: списывание, выписывание, элементарную работу с текстом – и развивать </w:t>
      </w:r>
      <w:r w:rsidRPr="00AD7B45">
        <w:rPr>
          <w:rFonts w:ascii="Times New Roman" w:hAnsi="Times New Roman" w:cs="Times New Roman"/>
          <w:sz w:val="24"/>
          <w:szCs w:val="24"/>
          <w:u w:val="single"/>
        </w:rPr>
        <w:t>новые</w:t>
      </w:r>
      <w:r w:rsidRPr="00AD7B45">
        <w:rPr>
          <w:rFonts w:ascii="Times New Roman" w:hAnsi="Times New Roman" w:cs="Times New Roman"/>
          <w:sz w:val="24"/>
          <w:szCs w:val="24"/>
        </w:rPr>
        <w:t xml:space="preserve">: догадку о содержании текста по заголовку, установление логических связей в тексте. </w:t>
      </w:r>
    </w:p>
    <w:p w:rsidR="00AD7B45" w:rsidRPr="00AD7B45" w:rsidRDefault="00AD7B45" w:rsidP="00AD7B45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B45">
        <w:rPr>
          <w:rFonts w:ascii="Times New Roman" w:hAnsi="Times New Roman" w:cs="Times New Roman"/>
          <w:sz w:val="24"/>
          <w:szCs w:val="24"/>
        </w:rPr>
        <w:t xml:space="preserve">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устанавливать ассоциативные связи между словами, использовать </w:t>
      </w:r>
      <w:proofErr w:type="gramStart"/>
      <w:r w:rsidRPr="00AD7B45">
        <w:rPr>
          <w:rFonts w:ascii="Times New Roman" w:hAnsi="Times New Roman" w:cs="Times New Roman"/>
          <w:sz w:val="24"/>
          <w:szCs w:val="24"/>
        </w:rPr>
        <w:t>немецко-русский</w:t>
      </w:r>
      <w:proofErr w:type="gramEnd"/>
      <w:r w:rsidRPr="00AD7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7BE" w:rsidRPr="00806560" w:rsidRDefault="00D017BE" w:rsidP="00D017BE">
      <w:pPr>
        <w:pStyle w:val="a4"/>
        <w:numPr>
          <w:ilvl w:val="0"/>
          <w:numId w:val="28"/>
        </w:numPr>
        <w:shd w:val="clear" w:color="auto" w:fill="FFFFFF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D017BE">
        <w:rPr>
          <w:b/>
          <w:bCs/>
          <w:color w:val="000000"/>
        </w:rPr>
        <w:t>Основные содержательные линии</w:t>
      </w:r>
      <w:r w:rsidRPr="00806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t>Первой содержатель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softHyphen/>
        <w:t>ной линией учебного предмета «Н</w:t>
      </w:r>
      <w:r w:rsidRPr="00806560">
        <w:rPr>
          <w:rFonts w:ascii="Times New Roman" w:hAnsi="Times New Roman" w:cs="Times New Roman"/>
          <w:sz w:val="24"/>
          <w:szCs w:val="24"/>
        </w:rPr>
        <w:t>емецки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t xml:space="preserve">й язык» являются </w:t>
      </w:r>
      <w:r w:rsidRPr="008065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коммуникативные умения 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t>в основных видах речевой деятель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ности, второй — </w:t>
      </w:r>
      <w:r w:rsidRPr="008065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языковые средства 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t xml:space="preserve">и навыки оперирования ими, третьей — </w:t>
      </w:r>
      <w:r w:rsidRPr="008065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социокультурные знания и умения.</w:t>
      </w:r>
    </w:p>
    <w:p w:rsidR="00D017BE" w:rsidRPr="00806560" w:rsidRDefault="00D017BE" w:rsidP="00D017BE">
      <w:pPr>
        <w:pStyle w:val="a4"/>
        <w:numPr>
          <w:ilvl w:val="0"/>
          <w:numId w:val="28"/>
        </w:numPr>
        <w:shd w:val="clear" w:color="auto" w:fill="FFFFFF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806560">
        <w:rPr>
          <w:rFonts w:ascii="Times New Roman" w:hAnsi="Times New Roman" w:cs="Times New Roman"/>
          <w:color w:val="000000"/>
          <w:sz w:val="24"/>
          <w:szCs w:val="24"/>
        </w:rPr>
        <w:t>Указанные содержательные линии находятся в тесной вза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softHyphen/>
        <w:t>имосвязи, что обусловлено единством составляющих коммуни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softHyphen/>
        <w:t>кативной компетенции как цели обучения: речевой, языковой, социокультурной.</w:t>
      </w:r>
    </w:p>
    <w:p w:rsidR="00D017BE" w:rsidRPr="00806560" w:rsidRDefault="00D017BE" w:rsidP="00D017BE">
      <w:pPr>
        <w:pStyle w:val="a4"/>
        <w:numPr>
          <w:ilvl w:val="0"/>
          <w:numId w:val="28"/>
        </w:numPr>
        <w:shd w:val="clear" w:color="auto" w:fill="FFFFFF"/>
        <w:ind w:right="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6560">
        <w:rPr>
          <w:rFonts w:ascii="Times New Roman" w:hAnsi="Times New Roman" w:cs="Times New Roman"/>
          <w:color w:val="000000"/>
          <w:sz w:val="24"/>
          <w:szCs w:val="24"/>
        </w:rPr>
        <w:t>Основной линией следует считать коммуникативные уме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ния, которые представляют собой результат овладения </w:t>
      </w:r>
      <w:r w:rsidRPr="00806560">
        <w:rPr>
          <w:rFonts w:ascii="Times New Roman" w:hAnsi="Times New Roman" w:cs="Times New Roman"/>
          <w:sz w:val="24"/>
          <w:szCs w:val="24"/>
        </w:rPr>
        <w:t>немецки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t>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ворения, </w:t>
      </w:r>
      <w:proofErr w:type="spellStart"/>
      <w:r w:rsidRPr="00806560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06560">
        <w:rPr>
          <w:rFonts w:ascii="Times New Roman" w:hAnsi="Times New Roman" w:cs="Times New Roman"/>
          <w:color w:val="000000"/>
          <w:sz w:val="24"/>
          <w:szCs w:val="24"/>
        </w:rPr>
        <w:t>, чтения и письма. Таким образом, языко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softHyphen/>
        <w:t>вые знания и навыки представляют собой часть названных выше сложных коммуникативных умений. Формирование ком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softHyphen/>
        <w:t>муникативной компетенции неразрывно связано с социокуль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турными знаниями, которые составляют предмет содержания речи и обеспечивают взаимопонимание в </w:t>
      </w:r>
      <w:proofErr w:type="spellStart"/>
      <w:r w:rsidRPr="00806560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80656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06560">
        <w:rPr>
          <w:rFonts w:ascii="Times New Roman" w:hAnsi="Times New Roman" w:cs="Times New Roman"/>
          <w:color w:val="000000"/>
          <w:sz w:val="24"/>
          <w:szCs w:val="24"/>
        </w:rPr>
        <w:t>межкулътурной</w:t>
      </w:r>
      <w:proofErr w:type="spellEnd"/>
      <w:r w:rsidRPr="00806560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коммуникации. Все три указанные основные содер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softHyphen/>
        <w:t>жательные линии взаимосвязаны, и отсутствие одной из них на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softHyphen/>
        <w:t>рушает единство учебного предмета «</w:t>
      </w:r>
      <w:r w:rsidRPr="00806560">
        <w:rPr>
          <w:rFonts w:ascii="Times New Roman" w:hAnsi="Times New Roman" w:cs="Times New Roman"/>
          <w:sz w:val="24"/>
          <w:szCs w:val="24"/>
        </w:rPr>
        <w:t>Немецки</w:t>
      </w:r>
      <w:r w:rsidRPr="00806560">
        <w:rPr>
          <w:rFonts w:ascii="Times New Roman" w:hAnsi="Times New Roman" w:cs="Times New Roman"/>
          <w:color w:val="000000"/>
          <w:sz w:val="24"/>
          <w:szCs w:val="24"/>
        </w:rPr>
        <w:t>й язык».</w:t>
      </w:r>
    </w:p>
    <w:p w:rsidR="00845C87" w:rsidRPr="00B64106" w:rsidRDefault="00845C87" w:rsidP="00845C87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806560" w:rsidRDefault="00806560" w:rsidP="006707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560" w:rsidRDefault="00806560" w:rsidP="006707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DB1" w:rsidRDefault="006A2DB1" w:rsidP="006707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DB1" w:rsidRDefault="006A2DB1" w:rsidP="006707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DB1" w:rsidRDefault="006A2DB1" w:rsidP="006707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6C1" w:rsidRPr="00287C45" w:rsidRDefault="009E56C1" w:rsidP="006707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C45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аттестации:</w:t>
      </w:r>
    </w:p>
    <w:p w:rsidR="009E56C1" w:rsidRPr="00287C45" w:rsidRDefault="009E56C1" w:rsidP="0067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t>Тестовые работы</w:t>
      </w:r>
    </w:p>
    <w:p w:rsidR="00E25338" w:rsidRPr="00287C45" w:rsidRDefault="00E25338" w:rsidP="0067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t>Диктанты</w:t>
      </w:r>
    </w:p>
    <w:p w:rsidR="00E25338" w:rsidRPr="00287C45" w:rsidRDefault="00E25338" w:rsidP="0067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t>Контрольные работы</w:t>
      </w:r>
    </w:p>
    <w:p w:rsidR="009E56C1" w:rsidRPr="00287C45" w:rsidRDefault="009E56C1" w:rsidP="0067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t>Устные сообщения</w:t>
      </w:r>
    </w:p>
    <w:p w:rsidR="009E56C1" w:rsidRDefault="009E56C1" w:rsidP="0067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t>Обобщающий урок</w:t>
      </w:r>
    </w:p>
    <w:p w:rsidR="00520848" w:rsidRDefault="00520848" w:rsidP="0067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тест за курс начальной школы</w:t>
      </w:r>
    </w:p>
    <w:p w:rsidR="002E04F8" w:rsidRPr="002E04F8" w:rsidRDefault="002E04F8" w:rsidP="002E04F8">
      <w:pPr>
        <w:ind w:left="284"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2E04F8">
        <w:rPr>
          <w:rFonts w:ascii="Times New Roman" w:eastAsia="Calibri" w:hAnsi="Times New Roman" w:cs="Times New Roman"/>
          <w:b/>
          <w:sz w:val="24"/>
          <w:szCs w:val="24"/>
        </w:rPr>
        <w:t xml:space="preserve">Учебно-методический комплекс состоит </w:t>
      </w:r>
      <w:proofErr w:type="gramStart"/>
      <w:r w:rsidRPr="002E04F8">
        <w:rPr>
          <w:rFonts w:ascii="Times New Roman" w:eastAsia="Calibri" w:hAnsi="Times New Roman" w:cs="Times New Roman"/>
          <w:b/>
          <w:sz w:val="24"/>
          <w:szCs w:val="24"/>
        </w:rPr>
        <w:t>из</w:t>
      </w:r>
      <w:proofErr w:type="gramEnd"/>
      <w:r w:rsidRPr="002E04F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E04F8" w:rsidRPr="002E04F8" w:rsidRDefault="002E04F8" w:rsidP="002E04F8">
      <w:pPr>
        <w:ind w:left="284" w:firstLine="284"/>
        <w:rPr>
          <w:rFonts w:ascii="Times New Roman" w:eastAsia="Calibri" w:hAnsi="Times New Roman" w:cs="Times New Roman"/>
          <w:sz w:val="24"/>
          <w:szCs w:val="24"/>
        </w:rPr>
      </w:pPr>
      <w:r w:rsidRPr="002E04F8">
        <w:rPr>
          <w:rFonts w:ascii="Times New Roman" w:eastAsia="Calibri" w:hAnsi="Times New Roman" w:cs="Times New Roman"/>
          <w:sz w:val="24"/>
          <w:szCs w:val="24"/>
        </w:rPr>
        <w:t>Учебник</w:t>
      </w:r>
      <w:proofErr w:type="gramStart"/>
      <w:r w:rsidRPr="002E04F8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2E04F8">
        <w:rPr>
          <w:rFonts w:ascii="Times New Roman" w:eastAsia="Calibri" w:hAnsi="Times New Roman" w:cs="Times New Roman"/>
          <w:sz w:val="24"/>
          <w:szCs w:val="24"/>
        </w:rPr>
        <w:t xml:space="preserve"> авторы: И.Л </w:t>
      </w:r>
      <w:proofErr w:type="spellStart"/>
      <w:r w:rsidRPr="002E04F8">
        <w:rPr>
          <w:rFonts w:ascii="Times New Roman" w:eastAsia="Calibri" w:hAnsi="Times New Roman" w:cs="Times New Roman"/>
          <w:sz w:val="24"/>
          <w:szCs w:val="24"/>
        </w:rPr>
        <w:t>Бим</w:t>
      </w:r>
      <w:proofErr w:type="gramStart"/>
      <w:r w:rsidRPr="002E04F8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2E04F8">
        <w:rPr>
          <w:rFonts w:ascii="Times New Roman" w:eastAsia="Calibri" w:hAnsi="Times New Roman" w:cs="Times New Roman"/>
          <w:sz w:val="24"/>
          <w:szCs w:val="24"/>
        </w:rPr>
        <w:t>.И</w:t>
      </w:r>
      <w:proofErr w:type="spellEnd"/>
      <w:r w:rsidRPr="002E04F8">
        <w:rPr>
          <w:rFonts w:ascii="Times New Roman" w:eastAsia="Calibri" w:hAnsi="Times New Roman" w:cs="Times New Roman"/>
          <w:sz w:val="24"/>
          <w:szCs w:val="24"/>
        </w:rPr>
        <w:t xml:space="preserve"> Рыжова.</w:t>
      </w:r>
    </w:p>
    <w:p w:rsidR="002E04F8" w:rsidRPr="002E04F8" w:rsidRDefault="002E04F8" w:rsidP="002E04F8">
      <w:pPr>
        <w:ind w:left="284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2E04F8">
        <w:rPr>
          <w:rFonts w:ascii="Times New Roman" w:eastAsia="Calibri" w:hAnsi="Times New Roman" w:cs="Times New Roman"/>
          <w:sz w:val="24"/>
          <w:szCs w:val="24"/>
        </w:rPr>
        <w:t>Рабоч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Pr="002E04F8">
        <w:rPr>
          <w:rFonts w:ascii="Times New Roman" w:eastAsia="Calibri" w:hAnsi="Times New Roman" w:cs="Times New Roman"/>
          <w:sz w:val="24"/>
          <w:szCs w:val="24"/>
        </w:rPr>
        <w:t xml:space="preserve"> тетради, Книга для учителя, </w:t>
      </w:r>
      <w:proofErr w:type="spellStart"/>
      <w:r w:rsidRPr="002E04F8">
        <w:rPr>
          <w:rFonts w:ascii="Times New Roman" w:eastAsia="Calibri" w:hAnsi="Times New Roman" w:cs="Times New Roman"/>
          <w:sz w:val="24"/>
          <w:szCs w:val="24"/>
        </w:rPr>
        <w:t>аудиоприложение</w:t>
      </w:r>
      <w:proofErr w:type="spellEnd"/>
      <w:r w:rsidRPr="002E04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04F8" w:rsidRPr="00287C45" w:rsidRDefault="002E04F8" w:rsidP="0067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509" w:rsidRDefault="00C34509" w:rsidP="00C61859">
      <w:pPr>
        <w:rPr>
          <w:rFonts w:ascii="Times New Roman" w:hAnsi="Times New Roman" w:cs="Times New Roman"/>
          <w:b/>
          <w:sz w:val="24"/>
          <w:szCs w:val="24"/>
        </w:rPr>
      </w:pPr>
      <w:r w:rsidRPr="00C34509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</w:t>
      </w:r>
      <w:r w:rsidR="001246A7">
        <w:rPr>
          <w:rFonts w:ascii="Times New Roman" w:hAnsi="Times New Roman" w:cs="Times New Roman"/>
          <w:b/>
          <w:sz w:val="24"/>
          <w:szCs w:val="24"/>
        </w:rPr>
        <w:t>тем:</w:t>
      </w:r>
    </w:p>
    <w:p w:rsidR="001246A7" w:rsidRDefault="001246A7" w:rsidP="00C61859">
      <w:pPr>
        <w:rPr>
          <w:rFonts w:ascii="Times New Roman" w:hAnsi="Times New Roman" w:cs="Times New Roman"/>
          <w:sz w:val="24"/>
          <w:szCs w:val="24"/>
        </w:rPr>
      </w:pPr>
      <w:r w:rsidRPr="001246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-Мыуже много знаем и умеем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Повторение. (8 час)</w:t>
      </w:r>
    </w:p>
    <w:p w:rsidR="001246A7" w:rsidRDefault="001246A7" w:rsidP="001246A7">
      <w:pPr>
        <w:pStyle w:val="a4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было летом? За</w:t>
      </w:r>
      <w:r w:rsidR="006F6AC9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ятия в летние каникулы.Погода летом   (12 час)</w:t>
      </w:r>
    </w:p>
    <w:p w:rsidR="001246A7" w:rsidRPr="001246A7" w:rsidRDefault="001246A7" w:rsidP="001246A7">
      <w:pPr>
        <w:pStyle w:val="a4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1246A7">
        <w:rPr>
          <w:rFonts w:ascii="Times New Roman" w:hAnsi="Times New Roman" w:cs="Times New Roman"/>
          <w:sz w:val="24"/>
          <w:szCs w:val="24"/>
        </w:rPr>
        <w:t>Что есть нового в школе?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F6AC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ая ком</w:t>
      </w:r>
      <w:r w:rsidR="006F6AC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асписание уроков.(12ч)</w:t>
      </w:r>
    </w:p>
    <w:p w:rsidR="001246A7" w:rsidRPr="001246A7" w:rsidRDefault="001246A7" w:rsidP="001246A7">
      <w:pPr>
        <w:pStyle w:val="a4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1246A7">
        <w:rPr>
          <w:rFonts w:ascii="Times New Roman" w:hAnsi="Times New Roman" w:cs="Times New Roman"/>
          <w:sz w:val="24"/>
          <w:szCs w:val="24"/>
        </w:rPr>
        <w:t>У меня дома</w:t>
      </w:r>
      <w:r>
        <w:rPr>
          <w:rFonts w:ascii="Times New Roman" w:hAnsi="Times New Roman" w:cs="Times New Roman"/>
          <w:sz w:val="24"/>
          <w:szCs w:val="24"/>
        </w:rPr>
        <w:t>. Рассказ о своём доме, квартире</w:t>
      </w:r>
      <w:r w:rsidRPr="001246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(12 час)</w:t>
      </w:r>
    </w:p>
    <w:p w:rsidR="001246A7" w:rsidRPr="001246A7" w:rsidRDefault="001246A7" w:rsidP="001246A7">
      <w:pPr>
        <w:pStyle w:val="a4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1246A7">
        <w:rPr>
          <w:rFonts w:ascii="Times New Roman" w:hAnsi="Times New Roman" w:cs="Times New Roman"/>
          <w:sz w:val="24"/>
          <w:szCs w:val="24"/>
        </w:rPr>
        <w:t>Свободное время.Что мы делаем?</w:t>
      </w:r>
      <w:r>
        <w:rPr>
          <w:rFonts w:ascii="Times New Roman" w:hAnsi="Times New Roman" w:cs="Times New Roman"/>
          <w:sz w:val="24"/>
          <w:szCs w:val="24"/>
        </w:rPr>
        <w:t xml:space="preserve"> (12 час)</w:t>
      </w:r>
    </w:p>
    <w:p w:rsidR="001246A7" w:rsidRPr="001246A7" w:rsidRDefault="001246A7" w:rsidP="001246A7">
      <w:pPr>
        <w:pStyle w:val="a4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1246A7">
        <w:rPr>
          <w:rFonts w:ascii="Times New Roman" w:hAnsi="Times New Roman" w:cs="Times New Roman"/>
          <w:sz w:val="24"/>
          <w:szCs w:val="24"/>
        </w:rPr>
        <w:t>Скоро придут большие каникулы.</w:t>
      </w:r>
      <w:r>
        <w:rPr>
          <w:rFonts w:ascii="Times New Roman" w:hAnsi="Times New Roman" w:cs="Times New Roman"/>
          <w:sz w:val="24"/>
          <w:szCs w:val="24"/>
        </w:rPr>
        <w:t xml:space="preserve"> Погода весной. Весенние праздники.(10ч)</w:t>
      </w:r>
    </w:p>
    <w:p w:rsidR="006707B9" w:rsidRDefault="006707B9" w:rsidP="001246A7">
      <w:pPr>
        <w:keepNext/>
        <w:autoSpaceDE w:val="0"/>
        <w:autoSpaceDN w:val="0"/>
        <w:adjustRightInd w:val="0"/>
        <w:spacing w:before="120" w:after="12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  <w:sectPr w:rsidR="006707B9" w:rsidSect="006E4842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635585" w:rsidRDefault="00680D76" w:rsidP="0081113D">
      <w:pPr>
        <w:keepNext/>
        <w:autoSpaceDE w:val="0"/>
        <w:autoSpaceDN w:val="0"/>
        <w:adjustRightInd w:val="0"/>
        <w:spacing w:before="120" w:after="12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247B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704F36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предмету «НЕ</w:t>
      </w:r>
      <w:r w:rsidR="00C34509">
        <w:rPr>
          <w:rFonts w:ascii="Times New Roman" w:hAnsi="Times New Roman" w:cs="Times New Roman"/>
          <w:b/>
          <w:bCs/>
          <w:sz w:val="24"/>
          <w:szCs w:val="24"/>
        </w:rPr>
        <w:t>МЕ</w:t>
      </w:r>
      <w:r w:rsidR="00704F36">
        <w:rPr>
          <w:rFonts w:ascii="Times New Roman" w:hAnsi="Times New Roman" w:cs="Times New Roman"/>
          <w:b/>
          <w:bCs/>
          <w:sz w:val="24"/>
          <w:szCs w:val="24"/>
        </w:rPr>
        <w:t>ЦКИЙ ЯЗЫК»</w:t>
      </w:r>
    </w:p>
    <w:p w:rsidR="00635585" w:rsidRPr="00600FE8" w:rsidRDefault="00680D76" w:rsidP="00635585">
      <w:pPr>
        <w:rPr>
          <w:rFonts w:ascii="Times New Roman" w:hAnsi="Times New Roman" w:cs="Times New Roman"/>
          <w:sz w:val="24"/>
          <w:szCs w:val="24"/>
        </w:rPr>
      </w:pPr>
      <w:r w:rsidRPr="0024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5585" w:rsidRPr="00600FE8">
        <w:rPr>
          <w:rFonts w:ascii="Times New Roman" w:hAnsi="Times New Roman" w:cs="Times New Roman"/>
          <w:sz w:val="24"/>
          <w:szCs w:val="24"/>
        </w:rPr>
        <w:t>0</w:t>
      </w:r>
      <w:r w:rsidR="00635585" w:rsidRPr="00600FE8">
        <w:rPr>
          <w:rFonts w:ascii="Times New Roman" w:hAnsi="Times New Roman" w:cs="Times New Roman"/>
          <w:b/>
          <w:sz w:val="24"/>
          <w:szCs w:val="24"/>
        </w:rPr>
        <w:t xml:space="preserve"> Курс повторения «Мы уже много знаем и умеем»</w:t>
      </w:r>
      <w:r w:rsidR="00635585" w:rsidRPr="00600FE8">
        <w:rPr>
          <w:rFonts w:ascii="Times New Roman" w:hAnsi="Times New Roman" w:cs="Times New Roman"/>
          <w:sz w:val="24"/>
          <w:szCs w:val="24"/>
        </w:rPr>
        <w:t>. (8 час)</w:t>
      </w:r>
    </w:p>
    <w:p w:rsidR="00635585" w:rsidRPr="00600FE8" w:rsidRDefault="00635585" w:rsidP="0063558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00FE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600FE8">
        <w:rPr>
          <w:rFonts w:ascii="Times New Roman" w:hAnsi="Times New Roman"/>
          <w:color w:val="000000"/>
          <w:sz w:val="24"/>
          <w:szCs w:val="24"/>
        </w:rPr>
        <w:t xml:space="preserve"> повторить и систематизировать грамматический и лексический материал, изученный в 3 классе.</w:t>
      </w:r>
    </w:p>
    <w:p w:rsidR="00635585" w:rsidRPr="00600FE8" w:rsidRDefault="00635585" w:rsidP="0063558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00FE8">
        <w:rPr>
          <w:rFonts w:ascii="Times New Roman" w:hAnsi="Times New Roman"/>
          <w:b/>
          <w:color w:val="000000"/>
          <w:sz w:val="24"/>
          <w:szCs w:val="24"/>
        </w:rPr>
        <w:t>Задачи:</w:t>
      </w:r>
      <w:r w:rsidRPr="00600FE8">
        <w:rPr>
          <w:rFonts w:ascii="Times New Roman" w:hAnsi="Times New Roman"/>
          <w:color w:val="000000"/>
          <w:sz w:val="24"/>
          <w:szCs w:val="24"/>
        </w:rPr>
        <w:t xml:space="preserve"> вспомнить знакомых персонажей; повторить: РО, спряжение глаголов в </w:t>
      </w:r>
      <w:r w:rsidRPr="00600FE8">
        <w:rPr>
          <w:rFonts w:ascii="Times New Roman" w:hAnsi="Times New Roman"/>
          <w:color w:val="000000"/>
          <w:sz w:val="24"/>
          <w:szCs w:val="24"/>
          <w:lang w:val="en-US"/>
        </w:rPr>
        <w:t>Pr</w:t>
      </w:r>
      <w:proofErr w:type="spellStart"/>
      <w:r w:rsidRPr="00600FE8">
        <w:rPr>
          <w:rFonts w:ascii="Times New Roman" w:hAnsi="Times New Roman"/>
          <w:color w:val="000000"/>
          <w:sz w:val="24"/>
          <w:szCs w:val="24"/>
        </w:rPr>
        <w:t>ä</w:t>
      </w:r>
      <w:r w:rsidRPr="00600FE8">
        <w:rPr>
          <w:rFonts w:ascii="Times New Roman" w:hAnsi="Times New Roman"/>
          <w:color w:val="000000"/>
          <w:sz w:val="24"/>
          <w:szCs w:val="24"/>
          <w:lang w:val="en-US"/>
        </w:rPr>
        <w:t>sens</w:t>
      </w:r>
      <w:proofErr w:type="spellEnd"/>
      <w:r w:rsidRPr="00600FE8">
        <w:rPr>
          <w:rFonts w:ascii="Times New Roman" w:hAnsi="Times New Roman"/>
          <w:color w:val="000000"/>
          <w:sz w:val="24"/>
          <w:szCs w:val="24"/>
        </w:rPr>
        <w:t xml:space="preserve">, слова и </w:t>
      </w:r>
      <w:proofErr w:type="gramStart"/>
      <w:r w:rsidRPr="00600FE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00FE8">
        <w:rPr>
          <w:rFonts w:ascii="Times New Roman" w:hAnsi="Times New Roman"/>
          <w:color w:val="000000"/>
          <w:sz w:val="24"/>
          <w:szCs w:val="24"/>
        </w:rPr>
        <w:t>/</w:t>
      </w:r>
      <w:proofErr w:type="gramStart"/>
      <w:r w:rsidRPr="00600FE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00FE8">
        <w:rPr>
          <w:rFonts w:ascii="Times New Roman" w:hAnsi="Times New Roman"/>
          <w:color w:val="000000"/>
          <w:sz w:val="24"/>
          <w:szCs w:val="24"/>
        </w:rPr>
        <w:t xml:space="preserve"> для описания и характеристики своих друзей, рассказ о себе, диалог «Знакомство»; восстановить навыки чтения.</w:t>
      </w:r>
    </w:p>
    <w:p w:rsidR="00600FE8" w:rsidRPr="00600FE8" w:rsidRDefault="00600FE8" w:rsidP="00600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FE8">
        <w:rPr>
          <w:rFonts w:ascii="Times New Roman" w:eastAsia="Calibri" w:hAnsi="Times New Roman" w:cs="Times New Roman"/>
          <w:b/>
          <w:sz w:val="24"/>
          <w:szCs w:val="24"/>
        </w:rPr>
        <w:t>УУД:</w:t>
      </w:r>
      <w:r w:rsidRPr="00600FE8">
        <w:rPr>
          <w:rFonts w:ascii="Times New Roman" w:eastAsia="Calibri" w:hAnsi="Times New Roman" w:cs="Times New Roman"/>
          <w:sz w:val="24"/>
          <w:szCs w:val="24"/>
        </w:rPr>
        <w:t>- постановка вопросов (общих и специальных);</w:t>
      </w:r>
    </w:p>
    <w:p w:rsidR="00600FE8" w:rsidRPr="00AB16E9" w:rsidRDefault="00600FE8" w:rsidP="00600F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0FE8">
        <w:rPr>
          <w:rFonts w:ascii="Times New Roman" w:eastAsia="Calibri" w:hAnsi="Times New Roman" w:cs="Times New Roman"/>
          <w:sz w:val="24"/>
          <w:szCs w:val="24"/>
        </w:rPr>
        <w:t>умение четко выражать свои мысли в соответствии с задачами и условиями коммуникации</w:t>
      </w:r>
    </w:p>
    <w:tbl>
      <w:tblPr>
        <w:tblW w:w="16161" w:type="dxa"/>
        <w:tblCellSpacing w:w="0" w:type="dxa"/>
        <w:tblInd w:w="-7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709"/>
        <w:gridCol w:w="1985"/>
        <w:gridCol w:w="1984"/>
        <w:gridCol w:w="1985"/>
        <w:gridCol w:w="1843"/>
        <w:gridCol w:w="1275"/>
        <w:gridCol w:w="1418"/>
        <w:gridCol w:w="1417"/>
        <w:gridCol w:w="71"/>
        <w:gridCol w:w="1347"/>
        <w:gridCol w:w="1418"/>
      </w:tblGrid>
      <w:tr w:rsidR="003E43EE" w:rsidRPr="00247BF0" w:rsidTr="006A2DB1">
        <w:trPr>
          <w:trHeight w:val="233"/>
          <w:tblCellSpacing w:w="0" w:type="dxa"/>
        </w:trPr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3EE" w:rsidRPr="00247BF0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3EE" w:rsidRPr="00247BF0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3EE" w:rsidRPr="00247BF0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3EE" w:rsidRPr="00247BF0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3EE" w:rsidRPr="00247BF0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формы контроля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3EE" w:rsidRPr="00247BF0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3EE" w:rsidRPr="00247BF0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E43EE" w:rsidRPr="00247BF0" w:rsidTr="006A2DB1">
        <w:trPr>
          <w:trHeight w:val="232"/>
          <w:tblCellSpacing w:w="0" w:type="dxa"/>
        </w:trPr>
        <w:tc>
          <w:tcPr>
            <w:tcW w:w="14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3EE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3EE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3EE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3EE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3EE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3EE" w:rsidRPr="00247BF0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43EE" w:rsidRPr="00247BF0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3EE" w:rsidRPr="00247BF0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EE" w:rsidRPr="00204B36" w:rsidTr="006A2DB1">
        <w:tblPrEx>
          <w:tblCellSpacing w:w="-8" w:type="dxa"/>
        </w:tblPrEx>
        <w:trPr>
          <w:trHeight w:val="998"/>
          <w:tblCellSpacing w:w="-8" w:type="dxa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  <w:p w:rsidR="003E43EE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43EE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43EE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43EE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43EE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D76">
              <w:rPr>
                <w:rFonts w:ascii="Times New Roman" w:hAnsi="Times New Roman" w:cs="Times New Roman"/>
                <w:b/>
              </w:rPr>
              <w:t>2-30</w:t>
            </w:r>
          </w:p>
          <w:p w:rsidR="003E43EE" w:rsidRPr="000F1D76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D76">
              <w:rPr>
                <w:rFonts w:ascii="Times New Roman" w:hAnsi="Times New Roman" w:cs="Times New Roman"/>
                <w:b/>
              </w:rPr>
              <w:t xml:space="preserve"> сент.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55840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4D7F19">
              <w:rPr>
                <w:rFonts w:ascii="Times New Roman" w:hAnsi="Times New Roman" w:cs="Times New Roman"/>
                <w:b/>
              </w:rPr>
              <w:t>1-. Повторение основных речевых образцов</w:t>
            </w:r>
            <w:r w:rsidRPr="00B91564">
              <w:rPr>
                <w:rFonts w:ascii="Times New Roman" w:hAnsi="Times New Roman" w:cs="Times New Roman"/>
              </w:rPr>
              <w:t>.</w:t>
            </w:r>
          </w:p>
          <w:p w:rsidR="00055840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</w:p>
          <w:p w:rsidR="00055840" w:rsidRPr="004D7F19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  <w:r w:rsidRPr="004D7F19">
              <w:rPr>
                <w:rFonts w:ascii="Times New Roman" w:hAnsi="Times New Roman" w:cs="Times New Roman"/>
                <w:b/>
              </w:rPr>
              <w:t>2.- Что мы можем рассказать о наших друзьях?</w:t>
            </w:r>
          </w:p>
          <w:p w:rsidR="00055840" w:rsidRPr="004D7F19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</w:p>
          <w:p w:rsidR="00055840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  <w:r w:rsidRPr="004D7F19">
              <w:rPr>
                <w:rFonts w:ascii="Times New Roman" w:hAnsi="Times New Roman" w:cs="Times New Roman"/>
                <w:b/>
              </w:rPr>
              <w:t>3. – Что мы можем рассказать о себе?</w:t>
            </w:r>
          </w:p>
          <w:p w:rsidR="00055840" w:rsidRPr="00E85E5C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  <w:r w:rsidRPr="00E85E5C">
              <w:rPr>
                <w:rFonts w:ascii="Times New Roman" w:hAnsi="Times New Roman" w:cs="Times New Roman"/>
                <w:b/>
              </w:rPr>
              <w:t xml:space="preserve">4-Изменение глаголов в </w:t>
            </w:r>
            <w:r w:rsidRPr="00E85E5C">
              <w:rPr>
                <w:rFonts w:ascii="Times New Roman" w:hAnsi="Times New Roman" w:cs="Times New Roman"/>
                <w:b/>
                <w:lang w:val="en-US"/>
              </w:rPr>
              <w:t>Pr</w:t>
            </w:r>
            <w:proofErr w:type="spellStart"/>
            <w:r w:rsidRPr="00E85E5C">
              <w:rPr>
                <w:rFonts w:ascii="Times New Roman" w:hAnsi="Times New Roman" w:cs="Times New Roman"/>
                <w:b/>
              </w:rPr>
              <w:t>ä</w:t>
            </w:r>
            <w:r w:rsidRPr="00E85E5C">
              <w:rPr>
                <w:rFonts w:ascii="Times New Roman" w:hAnsi="Times New Roman" w:cs="Times New Roman"/>
                <w:b/>
                <w:lang w:val="en-US"/>
              </w:rPr>
              <w:t>sens</w:t>
            </w:r>
            <w:proofErr w:type="spellEnd"/>
          </w:p>
          <w:p w:rsidR="00055840" w:rsidRPr="00E85E5C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  <w:r w:rsidRPr="00E85E5C">
              <w:rPr>
                <w:rFonts w:ascii="Times New Roman" w:hAnsi="Times New Roman" w:cs="Times New Roman"/>
                <w:b/>
              </w:rPr>
              <w:t>5-Мы рассказываем о семье.</w:t>
            </w:r>
          </w:p>
          <w:p w:rsidR="00055840" w:rsidRPr="00E85E5C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</w:p>
          <w:p w:rsidR="00055840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</w:p>
          <w:p w:rsidR="00055840" w:rsidRPr="00E85E5C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  <w:r w:rsidRPr="00E85E5C">
              <w:rPr>
                <w:rFonts w:ascii="Times New Roman" w:hAnsi="Times New Roman" w:cs="Times New Roman"/>
                <w:b/>
              </w:rPr>
              <w:lastRenderedPageBreak/>
              <w:t>6.- Что мы можем рассказать о начале учебного года?</w:t>
            </w:r>
          </w:p>
          <w:p w:rsidR="00055840" w:rsidRPr="00E85E5C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</w:p>
          <w:p w:rsidR="003E43EE" w:rsidRPr="004D7F19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  <w:r w:rsidRPr="00E85E5C">
              <w:rPr>
                <w:rFonts w:ascii="Times New Roman" w:hAnsi="Times New Roman" w:cs="Times New Roman"/>
                <w:b/>
              </w:rPr>
              <w:t>7.-8 мои школьные принадлежности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55840" w:rsidRPr="00B91564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564">
              <w:rPr>
                <w:rFonts w:ascii="Times New Roman" w:hAnsi="Times New Roman" w:cs="Times New Roman"/>
                <w:b/>
              </w:rPr>
              <w:lastRenderedPageBreak/>
              <w:t>Предметные:</w:t>
            </w:r>
          </w:p>
          <w:p w:rsidR="00055840" w:rsidRPr="00B91564" w:rsidRDefault="00055840" w:rsidP="0005584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B91564">
              <w:rPr>
                <w:rFonts w:ascii="Times New Roman" w:hAnsi="Times New Roman" w:cs="Times New Roman"/>
              </w:rPr>
              <w:t>1.Воспринимать на слух и понимать небольшое сообщение</w:t>
            </w:r>
          </w:p>
          <w:p w:rsidR="00055840" w:rsidRPr="00B91564" w:rsidRDefault="00055840" w:rsidP="00055840">
            <w:pPr>
              <w:spacing w:line="240" w:lineRule="auto"/>
              <w:ind w:left="79"/>
              <w:rPr>
                <w:rFonts w:ascii="Times New Roman" w:hAnsi="Times New Roman" w:cs="Times New Roman"/>
              </w:rPr>
            </w:pPr>
            <w:r w:rsidRPr="00B91564">
              <w:rPr>
                <w:rFonts w:ascii="Times New Roman" w:hAnsi="Times New Roman" w:cs="Times New Roman"/>
              </w:rPr>
              <w:t xml:space="preserve">2. </w:t>
            </w:r>
            <w:r w:rsidRPr="00B91564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91564">
              <w:rPr>
                <w:rFonts w:ascii="Times New Roman" w:hAnsi="Times New Roman" w:cs="Times New Roman"/>
              </w:rPr>
              <w:t xml:space="preserve"> спряжение глаголов</w:t>
            </w:r>
          </w:p>
          <w:p w:rsidR="00055840" w:rsidRPr="00B91564" w:rsidRDefault="00055840" w:rsidP="00055840">
            <w:pPr>
              <w:spacing w:line="240" w:lineRule="auto"/>
              <w:ind w:left="79"/>
              <w:rPr>
                <w:rFonts w:ascii="Times New Roman" w:hAnsi="Times New Roman" w:cs="Times New Roman"/>
              </w:rPr>
            </w:pPr>
            <w:r w:rsidRPr="00B91564">
              <w:rPr>
                <w:rFonts w:ascii="Times New Roman" w:hAnsi="Times New Roman" w:cs="Times New Roman"/>
              </w:rPr>
              <w:t xml:space="preserve">.3. </w:t>
            </w:r>
            <w:r w:rsidRPr="00B91564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B91564">
              <w:rPr>
                <w:rFonts w:ascii="Times New Roman" w:hAnsi="Times New Roman" w:cs="Times New Roman"/>
              </w:rPr>
              <w:t>рассказ, используя схемы предложений в качестве опор. . 4.</w:t>
            </w:r>
            <w:r w:rsidRPr="00B91564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B91564">
              <w:rPr>
                <w:rFonts w:ascii="Times New Roman" w:hAnsi="Times New Roman" w:cs="Times New Roman"/>
              </w:rPr>
              <w:t xml:space="preserve">о себе и своей семье . 5. </w:t>
            </w:r>
            <w:r w:rsidRPr="00B91564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B91564">
              <w:rPr>
                <w:rFonts w:ascii="Times New Roman" w:hAnsi="Times New Roman" w:cs="Times New Roman"/>
              </w:rPr>
              <w:t xml:space="preserve">о начале учебного года. </w:t>
            </w:r>
          </w:p>
          <w:p w:rsidR="00055840" w:rsidRPr="00B91564" w:rsidRDefault="00055840" w:rsidP="00055840">
            <w:pPr>
              <w:snapToGrid w:val="0"/>
              <w:rPr>
                <w:rFonts w:ascii="Times New Roman" w:hAnsi="Times New Roman" w:cs="Times New Roman"/>
              </w:rPr>
            </w:pPr>
            <w:r w:rsidRPr="00B91564">
              <w:rPr>
                <w:rFonts w:ascii="Times New Roman" w:hAnsi="Times New Roman" w:cs="Times New Roman"/>
                <w:b/>
              </w:rPr>
              <w:lastRenderedPageBreak/>
              <w:t xml:space="preserve">6. Воспринимать на слух </w:t>
            </w:r>
            <w:r w:rsidRPr="00B91564">
              <w:rPr>
                <w:rFonts w:ascii="Times New Roman" w:hAnsi="Times New Roman" w:cs="Times New Roman"/>
              </w:rPr>
              <w:t xml:space="preserve">диалог с опорой на текст и </w:t>
            </w:r>
            <w:r w:rsidRPr="00B9156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B91564">
              <w:rPr>
                <w:rFonts w:ascii="Times New Roman" w:hAnsi="Times New Roman" w:cs="Times New Roman"/>
              </w:rPr>
              <w:t xml:space="preserve">его </w:t>
            </w:r>
            <w:proofErr w:type="gramStart"/>
            <w:r w:rsidRPr="00B91564">
              <w:rPr>
                <w:rFonts w:ascii="Times New Roman" w:hAnsi="Times New Roman" w:cs="Times New Roman"/>
              </w:rPr>
              <w:t>п</w:t>
            </w:r>
            <w:proofErr w:type="gramEnd"/>
            <w:r w:rsidRPr="00B91564">
              <w:rPr>
                <w:rFonts w:ascii="Times New Roman" w:hAnsi="Times New Roman" w:cs="Times New Roman"/>
                <w:b/>
              </w:rPr>
              <w:t xml:space="preserve"> 7. Работать</w:t>
            </w:r>
            <w:r w:rsidRPr="00B91564">
              <w:rPr>
                <w:rFonts w:ascii="Times New Roman" w:hAnsi="Times New Roman" w:cs="Times New Roman"/>
              </w:rPr>
              <w:t xml:space="preserve"> со словарём.</w:t>
            </w:r>
          </w:p>
          <w:p w:rsidR="003E43EE" w:rsidRPr="00B91564" w:rsidRDefault="00055840" w:rsidP="00055840">
            <w:pPr>
              <w:spacing w:line="240" w:lineRule="auto"/>
              <w:ind w:left="79"/>
              <w:rPr>
                <w:rFonts w:ascii="Times New Roman" w:hAnsi="Times New Roman" w:cs="Times New Roman"/>
              </w:rPr>
            </w:pPr>
            <w:r w:rsidRPr="00B91564">
              <w:rPr>
                <w:rFonts w:ascii="Times New Roman" w:hAnsi="Times New Roman" w:cs="Times New Roman"/>
              </w:rPr>
              <w:t>.8</w:t>
            </w:r>
            <w:r w:rsidRPr="00B91564">
              <w:rPr>
                <w:rFonts w:ascii="Times New Roman" w:hAnsi="Times New Roman" w:cs="Times New Roman"/>
                <w:b/>
              </w:rPr>
              <w:t>Развивать</w:t>
            </w:r>
            <w:r w:rsidRPr="00B91564">
              <w:rPr>
                <w:rFonts w:ascii="Times New Roman" w:hAnsi="Times New Roman" w:cs="Times New Roman"/>
              </w:rPr>
              <w:t xml:space="preserve"> умения и навыки чтения с полным пониманием текста </w:t>
            </w:r>
            <w:proofErr w:type="gramStart"/>
            <w:r w:rsidRPr="00B91564">
              <w:rPr>
                <w:rFonts w:ascii="Times New Roman" w:hAnsi="Times New Roman" w:cs="Times New Roman"/>
              </w:rPr>
              <w:t>о</w:t>
            </w:r>
            <w:proofErr w:type="gramEnd"/>
            <w:r w:rsidRPr="00B91564">
              <w:rPr>
                <w:rFonts w:ascii="Times New Roman" w:hAnsi="Times New Roman" w:cs="Times New Roman"/>
              </w:rPr>
              <w:t xml:space="preserve"> роля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1564">
              <w:rPr>
                <w:rFonts w:ascii="Times New Roman" w:hAnsi="Times New Roman" w:cs="Times New Roman"/>
                <w:b/>
              </w:rPr>
              <w:lastRenderedPageBreak/>
              <w:t>Метапредметные</w:t>
            </w:r>
            <w:proofErr w:type="spellEnd"/>
            <w:r w:rsidRPr="00B91564">
              <w:rPr>
                <w:rFonts w:ascii="Times New Roman" w:hAnsi="Times New Roman" w:cs="Times New Roman"/>
                <w:b/>
              </w:rPr>
              <w:t>:</w:t>
            </w:r>
          </w:p>
          <w:p w:rsidR="003E43EE" w:rsidRPr="00B91564" w:rsidRDefault="003E43EE" w:rsidP="00141B41">
            <w:pPr>
              <w:pStyle w:val="a4"/>
              <w:ind w:left="82"/>
              <w:rPr>
                <w:rFonts w:ascii="Times New Roman" w:hAnsi="Times New Roman" w:cs="Times New Roman"/>
                <w:color w:val="000000"/>
              </w:rPr>
            </w:pPr>
            <w:r w:rsidRPr="00B91564">
              <w:rPr>
                <w:rFonts w:ascii="Times New Roman" w:hAnsi="Times New Roman" w:cs="Times New Roman"/>
                <w:color w:val="000000"/>
              </w:rPr>
              <w:t>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задачи.</w:t>
            </w:r>
          </w:p>
          <w:p w:rsidR="003E43EE" w:rsidRPr="00B91564" w:rsidRDefault="003E43EE" w:rsidP="00141B41">
            <w:pPr>
              <w:pStyle w:val="a4"/>
              <w:ind w:left="82"/>
              <w:rPr>
                <w:rFonts w:ascii="Times New Roman" w:hAnsi="Times New Roman" w:cs="Times New Roman"/>
                <w:color w:val="000000"/>
              </w:rPr>
            </w:pPr>
            <w:r w:rsidRPr="00B91564">
              <w:rPr>
                <w:rFonts w:ascii="Times New Roman" w:hAnsi="Times New Roman" w:cs="Times New Roman"/>
                <w:color w:val="000000"/>
              </w:rPr>
              <w:t>Оформлять свои мысл</w:t>
            </w:r>
            <w:proofErr w:type="gramStart"/>
            <w:r w:rsidRPr="00B91564">
              <w:rPr>
                <w:rFonts w:ascii="Times New Roman" w:hAnsi="Times New Roman" w:cs="Times New Roman"/>
                <w:color w:val="000000"/>
              </w:rPr>
              <w:t>и(</w:t>
            </w:r>
            <w:proofErr w:type="gramEnd"/>
            <w:r w:rsidRPr="00B91564">
              <w:rPr>
                <w:rFonts w:ascii="Times New Roman" w:hAnsi="Times New Roman" w:cs="Times New Roman"/>
                <w:color w:val="000000"/>
              </w:rPr>
              <w:t>строить небольшой связный текст)</w:t>
            </w:r>
          </w:p>
          <w:p w:rsidR="003E43EE" w:rsidRPr="00B91564" w:rsidRDefault="003E43EE" w:rsidP="00141B41">
            <w:pPr>
              <w:pStyle w:val="a4"/>
              <w:ind w:left="82"/>
              <w:rPr>
                <w:rFonts w:ascii="Times New Roman" w:hAnsi="Times New Roman" w:cs="Times New Roman"/>
                <w:color w:val="000000"/>
              </w:rPr>
            </w:pPr>
            <w:r w:rsidRPr="00B91564">
              <w:rPr>
                <w:rFonts w:ascii="Times New Roman" w:hAnsi="Times New Roman" w:cs="Times New Roman"/>
                <w:color w:val="000000"/>
              </w:rPr>
              <w:lastRenderedPageBreak/>
              <w:t>Умение работать в группе</w:t>
            </w:r>
          </w:p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564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</w:p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564">
              <w:rPr>
                <w:rFonts w:ascii="Times New Roman" w:hAnsi="Times New Roman" w:cs="Times New Roman"/>
                <w:color w:val="000000"/>
              </w:rPr>
              <w:t>- осознание языка, в том числе иностранного, как основ</w:t>
            </w:r>
            <w:r w:rsidRPr="00B91564">
              <w:rPr>
                <w:rFonts w:ascii="Times New Roman" w:hAnsi="Times New Roman" w:cs="Times New Roman"/>
                <w:color w:val="000000"/>
              </w:rPr>
              <w:softHyphen/>
              <w:t>ного средства общения между людьми, знакомство с миром зару</w:t>
            </w:r>
            <w:r w:rsidRPr="00B91564">
              <w:rPr>
                <w:rFonts w:ascii="Times New Roman" w:hAnsi="Times New Roman" w:cs="Times New Roman"/>
                <w:color w:val="000000"/>
              </w:rPr>
              <w:softHyphen/>
              <w:t>бежных сверстников с использованием средств немецкого языка.</w:t>
            </w:r>
          </w:p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b/>
              </w:rPr>
            </w:pPr>
            <w:r w:rsidRPr="00B91564">
              <w:rPr>
                <w:rFonts w:ascii="Times New Roman" w:hAnsi="Times New Roman" w:cs="Times New Roman"/>
                <w:color w:val="000000"/>
              </w:rPr>
              <w:t>-самооценка собственной учебной деятельности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6B7D7A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91564">
              <w:rPr>
                <w:rFonts w:ascii="Times New Roman" w:hAnsi="Times New Roman" w:cs="Times New Roman"/>
              </w:rPr>
              <w:t>Аудиодиск</w:t>
            </w:r>
            <w:r w:rsidRPr="006B7D7A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Pr="00B91564">
              <w:rPr>
                <w:rFonts w:ascii="Times New Roman" w:hAnsi="Times New Roman" w:cs="Times New Roman"/>
              </w:rPr>
              <w:t>видеокурс</w:t>
            </w:r>
            <w:r w:rsidRPr="006B7D7A">
              <w:rPr>
                <w:rFonts w:ascii="Times New Roman" w:hAnsi="Times New Roman" w:cs="Times New Roman"/>
                <w:lang w:val="de-DE"/>
              </w:rPr>
              <w:t xml:space="preserve"> Hallo aus Berlin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564">
              <w:rPr>
                <w:rFonts w:ascii="Times New Roman" w:hAnsi="Times New Roman" w:cs="Times New Roman"/>
              </w:rPr>
              <w:t>1. связного высказывания.</w:t>
            </w:r>
          </w:p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564">
              <w:rPr>
                <w:rFonts w:ascii="Times New Roman" w:hAnsi="Times New Roman" w:cs="Times New Roman"/>
              </w:rPr>
              <w:t>2.граматический тест</w:t>
            </w:r>
            <w:proofErr w:type="gramStart"/>
            <w:r w:rsidRPr="00B9156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564">
              <w:rPr>
                <w:rFonts w:ascii="Times New Roman" w:hAnsi="Times New Roman" w:cs="Times New Roman"/>
              </w:rPr>
              <w:t>3..Словарный диктант.</w:t>
            </w:r>
          </w:p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1564">
              <w:rPr>
                <w:rFonts w:ascii="Times New Roman" w:hAnsi="Times New Roman" w:cs="Times New Roman"/>
              </w:rPr>
              <w:t xml:space="preserve">  4. </w:t>
            </w:r>
            <w:proofErr w:type="spellStart"/>
            <w:r w:rsidRPr="00B9156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B91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6B7D7A" w:rsidRDefault="00514F39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Nett, lustig, schön, hilfsbereit, </w:t>
            </w:r>
            <w:r w:rsidRPr="00AB16E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de-DE"/>
              </w:rPr>
              <w:t xml:space="preserve">tapfer jung, viel Deutsch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sprechen, gern zu Hause helfen, am Computer spielen</w:t>
            </w:r>
          </w:p>
          <w:p w:rsidR="00206188" w:rsidRPr="006B7D7A" w:rsidRDefault="00206188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</w:pPr>
          </w:p>
          <w:p w:rsidR="00206188" w:rsidRPr="006B7D7A" w:rsidRDefault="00206188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</w:pPr>
          </w:p>
          <w:p w:rsidR="00206188" w:rsidRPr="006B7D7A" w:rsidRDefault="00206188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Meine Familie, die Oma, der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Opa,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lastRenderedPageBreak/>
              <w:t xml:space="preserve">die Tante, die Mutter, der Vater, die Geschwister, die Schwester, der Bruder,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haben, arbeiten</w:t>
            </w:r>
          </w:p>
          <w:p w:rsidR="00206188" w:rsidRPr="006B7D7A" w:rsidRDefault="00206188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514F39" w:rsidP="006355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Спряжение глаголов (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malen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gehen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turnen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rechnen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); порядок слов в </w:t>
            </w:r>
            <w:r w:rsidRPr="00AB16E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повествовательном пред</w:t>
            </w:r>
            <w:r w:rsidRPr="00AB16E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ложении</w:t>
            </w:r>
          </w:p>
          <w:p w:rsidR="00206188" w:rsidRDefault="00206188" w:rsidP="006355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206188" w:rsidRPr="006B7D7A" w:rsidRDefault="00206188" w:rsidP="006355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Спряжениеглаголов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(les-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sein, geben, sehen, spre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chen)</w:t>
            </w:r>
          </w:p>
          <w:p w:rsidR="00206188" w:rsidRPr="00206188" w:rsidRDefault="00206188" w:rsidP="006355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  <w:r w:rsidRPr="00AB16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Употребление неопреде</w:t>
            </w:r>
            <w:r w:rsidRPr="00AB16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ленного артикля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ein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eine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винительном падеже (</w:t>
            </w:r>
            <w:proofErr w:type="spellStart"/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Ak</w:t>
            </w:r>
            <w:proofErr w:type="spellEnd"/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proofErr w:type="spellStart"/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kusativ</w:t>
            </w:r>
            <w:proofErr w:type="spellEnd"/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3EE" w:rsidRPr="00B91564" w:rsidRDefault="003E43EE" w:rsidP="0014173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  <w:r w:rsidRPr="00B9156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-с 3 у 1</w:t>
            </w:r>
          </w:p>
        </w:tc>
      </w:tr>
      <w:tr w:rsidR="003E43EE" w:rsidRPr="00204B36" w:rsidTr="006A2DB1">
        <w:tblPrEx>
          <w:tblCellSpacing w:w="-8" w:type="dxa"/>
        </w:tblPrEx>
        <w:trPr>
          <w:trHeight w:val="612"/>
          <w:tblCellSpacing w:w="-8" w:type="dxa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E43EE" w:rsidRPr="004D7F19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3EE" w:rsidRDefault="003E43EE" w:rsidP="0014173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 с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у 2-3</w:t>
            </w:r>
          </w:p>
          <w:p w:rsidR="003E43EE" w:rsidRPr="00B91564" w:rsidRDefault="003E43EE" w:rsidP="006355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</w:tr>
      <w:tr w:rsidR="003E43EE" w:rsidRPr="00204B36" w:rsidTr="006A2DB1">
        <w:tblPrEx>
          <w:tblCellSpacing w:w="-8" w:type="dxa"/>
        </w:tblPrEx>
        <w:trPr>
          <w:trHeight w:val="991"/>
          <w:tblCellSpacing w:w="-8" w:type="dxa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E43EE" w:rsidRPr="004D7F19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3EE" w:rsidRDefault="003E43EE" w:rsidP="0014173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3.-рассказ о себе по опоре</w:t>
            </w:r>
          </w:p>
          <w:p w:rsidR="003E43EE" w:rsidRPr="00B91564" w:rsidRDefault="003E43EE" w:rsidP="006355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</w:tr>
      <w:tr w:rsidR="003E43EE" w:rsidRPr="00204B36" w:rsidTr="006A2DB1">
        <w:tblPrEx>
          <w:tblCellSpacing w:w="-8" w:type="dxa"/>
        </w:tblPrEx>
        <w:trPr>
          <w:trHeight w:val="991"/>
          <w:tblCellSpacing w:w="-8" w:type="dxa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E43EE" w:rsidRPr="004D7F19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3EE" w:rsidRDefault="003E43EE" w:rsidP="0014173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4.-проспрягать глаголы</w:t>
            </w:r>
          </w:p>
          <w:p w:rsidR="003E43EE" w:rsidRDefault="003E43EE" w:rsidP="0014173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7</w:t>
            </w:r>
          </w:p>
          <w:p w:rsidR="003E43EE" w:rsidRPr="00B91564" w:rsidRDefault="003E43EE" w:rsidP="006355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</w:tr>
      <w:tr w:rsidR="003E43EE" w:rsidRPr="00204B36" w:rsidTr="006A2DB1">
        <w:tblPrEx>
          <w:tblCellSpacing w:w="-8" w:type="dxa"/>
        </w:tblPrEx>
        <w:trPr>
          <w:trHeight w:val="991"/>
          <w:tblCellSpacing w:w="-8" w:type="dxa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E43EE" w:rsidRPr="004D7F19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3EE" w:rsidRDefault="003E43EE" w:rsidP="0014173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5.-рассказ о своей семье</w:t>
            </w:r>
          </w:p>
          <w:p w:rsidR="003E43EE" w:rsidRPr="00B91564" w:rsidRDefault="003E43EE" w:rsidP="006355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</w:tr>
      <w:tr w:rsidR="003E43EE" w:rsidRPr="00204B36" w:rsidTr="006A2DB1">
        <w:tblPrEx>
          <w:tblCellSpacing w:w="-8" w:type="dxa"/>
        </w:tblPrEx>
        <w:trPr>
          <w:trHeight w:val="991"/>
          <w:tblCellSpacing w:w="-8" w:type="dxa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E43EE" w:rsidRPr="004D7F19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3EE" w:rsidRDefault="003E43EE" w:rsidP="0014173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6.-с 10 у 1.2</w:t>
            </w:r>
          </w:p>
          <w:p w:rsidR="003E43EE" w:rsidRPr="00B91564" w:rsidRDefault="003E43EE" w:rsidP="006355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</w:tr>
      <w:tr w:rsidR="003E43EE" w:rsidRPr="00204B36" w:rsidTr="006A2DB1">
        <w:tblPrEx>
          <w:tblCellSpacing w:w="-8" w:type="dxa"/>
        </w:tblPrEx>
        <w:trPr>
          <w:trHeight w:val="991"/>
          <w:tblCellSpacing w:w="-8" w:type="dxa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E43EE" w:rsidRPr="004D7F19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3EE" w:rsidRDefault="003E43EE" w:rsidP="0014173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7.-самопроверка у 1 с 13</w:t>
            </w:r>
          </w:p>
          <w:p w:rsidR="003E43EE" w:rsidRPr="00B91564" w:rsidRDefault="003E43EE" w:rsidP="006355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</w:tr>
      <w:tr w:rsidR="003E43EE" w:rsidRPr="00204B36" w:rsidTr="006A2DB1">
        <w:tblPrEx>
          <w:tblCellSpacing w:w="-8" w:type="dxa"/>
        </w:tblPrEx>
        <w:trPr>
          <w:trHeight w:val="991"/>
          <w:tblCellSpacing w:w="-8" w:type="dxa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7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E43EE" w:rsidRPr="004D7F19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Pr="00B91564" w:rsidRDefault="003E43EE" w:rsidP="00141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43EE" w:rsidRDefault="003E43EE" w:rsidP="00141B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3EE" w:rsidRDefault="003E43EE" w:rsidP="0014173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</w:t>
            </w:r>
            <w:proofErr w:type="spellStart"/>
            <w:r>
              <w:rPr>
                <w:rFonts w:ascii="Times New Roman" w:hAnsi="Times New Roman" w:cs="Times New Roman"/>
              </w:rPr>
              <w:t>расказать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ринадлежностях</w:t>
            </w:r>
            <w:proofErr w:type="spellEnd"/>
          </w:p>
          <w:p w:rsidR="003E43EE" w:rsidRPr="00B91564" w:rsidRDefault="003E43EE" w:rsidP="006355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</w:p>
        </w:tc>
      </w:tr>
    </w:tbl>
    <w:p w:rsidR="00C81479" w:rsidRDefault="00C81479" w:rsidP="00565C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170" w:type="dxa"/>
        <w:tblInd w:w="-741" w:type="dxa"/>
        <w:tblBorders>
          <w:top w:val="single" w:sz="4" w:space="0" w:color="auto"/>
        </w:tblBorders>
        <w:tblLook w:val="0000"/>
      </w:tblPr>
      <w:tblGrid>
        <w:gridCol w:w="16170"/>
      </w:tblGrid>
      <w:tr w:rsidR="00C81479" w:rsidTr="00C81479">
        <w:trPr>
          <w:trHeight w:val="100"/>
        </w:trPr>
        <w:tc>
          <w:tcPr>
            <w:tcW w:w="16170" w:type="dxa"/>
          </w:tcPr>
          <w:p w:rsidR="00C81479" w:rsidRDefault="00C81479" w:rsidP="00565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5CF1" w:rsidRDefault="00565CF1" w:rsidP="00565C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A5680">
        <w:rPr>
          <w:rFonts w:ascii="Times New Roman" w:hAnsi="Times New Roman" w:cs="Times New Roman"/>
          <w:b/>
          <w:bCs/>
          <w:sz w:val="24"/>
          <w:szCs w:val="24"/>
        </w:rPr>
        <w:t>1.Как было летом? Занятия в летние каникулы. Погода летом   (12 час)</w:t>
      </w:r>
    </w:p>
    <w:p w:rsidR="00565CF1" w:rsidRPr="00AB16E9" w:rsidRDefault="00565CF1" w:rsidP="00565CF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6E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16E9">
        <w:rPr>
          <w:rFonts w:ascii="Times New Roman" w:hAnsi="Times New Roman"/>
          <w:color w:val="000000"/>
          <w:sz w:val="24"/>
          <w:szCs w:val="24"/>
        </w:rPr>
        <w:t xml:space="preserve"> учить использовать лексику для решения КЗ: уметь рассказывать о занятиях летом;</w:t>
      </w:r>
    </w:p>
    <w:p w:rsidR="00600FE8" w:rsidRDefault="00565CF1" w:rsidP="00600FE8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AB16E9">
        <w:rPr>
          <w:rFonts w:ascii="Times New Roman" w:hAnsi="Times New Roman"/>
          <w:b/>
          <w:color w:val="000000"/>
          <w:sz w:val="24"/>
          <w:szCs w:val="24"/>
        </w:rPr>
        <w:t>Задачи:</w:t>
      </w:r>
      <w:r w:rsidRPr="00AB16E9">
        <w:rPr>
          <w:rFonts w:ascii="Times New Roman" w:hAnsi="Times New Roman"/>
          <w:color w:val="000000"/>
          <w:sz w:val="24"/>
          <w:szCs w:val="24"/>
        </w:rPr>
        <w:t xml:space="preserve"> совершенствовать фонетические умения и навыки, используя при этом различные рифмовки и стихотворения; повторить лексику по </w:t>
      </w:r>
      <w:proofErr w:type="spellStart"/>
      <w:r w:rsidRPr="00AB16E9">
        <w:rPr>
          <w:rFonts w:ascii="Times New Roman" w:hAnsi="Times New Roman"/>
          <w:color w:val="000000"/>
          <w:sz w:val="24"/>
          <w:szCs w:val="24"/>
        </w:rPr>
        <w:t>подтемам</w:t>
      </w:r>
      <w:proofErr w:type="spellEnd"/>
      <w:r w:rsidRPr="00AB16E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AB16E9">
        <w:rPr>
          <w:rFonts w:ascii="Times New Roman" w:hAnsi="Times New Roman"/>
          <w:color w:val="000000"/>
          <w:sz w:val="24"/>
          <w:szCs w:val="24"/>
        </w:rPr>
        <w:t>«Природа летом», «Овощи и фрукты», «Животные»; познакомить учащихся с лексикой по теме «Летние каникулы»; учить читать небольшие тексты с полным пониманием содержания, используя сноски на плашках и с опорой на рисунки; учить рассказывать о занятиях школьников летом, используя рисунки, слова и с/с в качестве опор; учить писать приглашения на день рождения, опираясь на тексты-образцы.</w:t>
      </w:r>
      <w:proofErr w:type="gramEnd"/>
      <w:r w:rsidR="00600FE8" w:rsidRPr="00600FE8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600FE8" w:rsidRPr="00237570">
        <w:rPr>
          <w:rFonts w:ascii="Times New Roman" w:eastAsia="Calibri" w:hAnsi="Times New Roman" w:cs="Times New Roman"/>
          <w:b/>
          <w:u w:val="single"/>
        </w:rPr>
        <w:t>УУД:</w:t>
      </w:r>
    </w:p>
    <w:p w:rsidR="00600FE8" w:rsidRDefault="00600FE8" w:rsidP="00600FE8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proofErr w:type="gramStart"/>
      <w:r w:rsidRPr="006643C1">
        <w:rPr>
          <w:rFonts w:ascii="Times New Roman" w:eastAsia="Calibri" w:hAnsi="Times New Roman" w:cs="Times New Roman"/>
          <w:u w:val="single"/>
        </w:rPr>
        <w:t>Регулятивные</w:t>
      </w:r>
      <w:r w:rsidRPr="006643C1">
        <w:rPr>
          <w:rFonts w:ascii="Times New Roman" w:eastAsia="Calibri" w:hAnsi="Times New Roman" w:cs="Times New Roman"/>
        </w:rPr>
        <w:t>-Контроль</w:t>
      </w:r>
      <w:proofErr w:type="spellEnd"/>
      <w:proofErr w:type="gramEnd"/>
      <w:r w:rsidRPr="006643C1">
        <w:rPr>
          <w:rFonts w:ascii="Times New Roman" w:eastAsia="Calibri" w:hAnsi="Times New Roman" w:cs="Times New Roman"/>
        </w:rPr>
        <w:t xml:space="preserve"> в форме сличения с заданным эталоном;</w:t>
      </w:r>
    </w:p>
    <w:p w:rsidR="00600FE8" w:rsidRDefault="00600FE8" w:rsidP="00600FE8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643C1">
        <w:rPr>
          <w:rFonts w:ascii="Times New Roman" w:eastAsia="Calibri" w:hAnsi="Times New Roman" w:cs="Times New Roman"/>
          <w:u w:val="single"/>
        </w:rPr>
        <w:t>Личностные-</w:t>
      </w:r>
      <w:r w:rsidRPr="006643C1">
        <w:rPr>
          <w:rFonts w:ascii="Times New Roman" w:eastAsia="Calibri" w:hAnsi="Times New Roman" w:cs="Times New Roman"/>
        </w:rPr>
        <w:t>Смыслообразование</w:t>
      </w:r>
      <w:proofErr w:type="spellEnd"/>
      <w:r w:rsidRPr="006643C1">
        <w:rPr>
          <w:rFonts w:ascii="Times New Roman" w:eastAsia="Calibri" w:hAnsi="Times New Roman" w:cs="Times New Roman"/>
        </w:rPr>
        <w:t xml:space="preserve"> и нравственно-этическая ориентация</w:t>
      </w:r>
    </w:p>
    <w:p w:rsidR="00565CF1" w:rsidRDefault="00600FE8" w:rsidP="00600FE8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643C1">
        <w:rPr>
          <w:rFonts w:ascii="Times New Roman" w:eastAsia="Calibri" w:hAnsi="Times New Roman" w:cs="Times New Roman"/>
          <w:u w:val="single"/>
        </w:rPr>
        <w:t>Коммуникативные</w:t>
      </w:r>
      <w:r w:rsidRPr="006643C1">
        <w:rPr>
          <w:rFonts w:ascii="Times New Roman" w:eastAsia="Calibri" w:hAnsi="Times New Roman" w:cs="Times New Roman"/>
        </w:rPr>
        <w:t>Учет</w:t>
      </w:r>
      <w:proofErr w:type="spellEnd"/>
      <w:r w:rsidRPr="006643C1">
        <w:rPr>
          <w:rFonts w:ascii="Times New Roman" w:eastAsia="Calibri" w:hAnsi="Times New Roman" w:cs="Times New Roman"/>
        </w:rPr>
        <w:t xml:space="preserve"> позиции других людей, умение слушать и слышать, вступать в диалог, участвовать в коллективном обсуждении проблем.</w:t>
      </w:r>
    </w:p>
    <w:p w:rsidR="00600FE8" w:rsidRDefault="00600FE8" w:rsidP="00600F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600FE8" w:rsidRDefault="00600FE8" w:rsidP="00600F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600FE8" w:rsidRDefault="00600FE8" w:rsidP="00600F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600FE8" w:rsidRDefault="00600FE8" w:rsidP="00600F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600FE8" w:rsidRDefault="00600FE8" w:rsidP="00600F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600FE8" w:rsidRDefault="00600FE8" w:rsidP="00600F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600FE8" w:rsidRDefault="00600FE8" w:rsidP="00600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76" w:type="dxa"/>
        <w:tblCellSpacing w:w="0" w:type="dxa"/>
        <w:tblInd w:w="-7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"/>
        <w:gridCol w:w="691"/>
        <w:gridCol w:w="701"/>
        <w:gridCol w:w="10"/>
        <w:gridCol w:w="1985"/>
        <w:gridCol w:w="1992"/>
        <w:gridCol w:w="1993"/>
        <w:gridCol w:w="1827"/>
        <w:gridCol w:w="22"/>
        <w:gridCol w:w="1395"/>
        <w:gridCol w:w="23"/>
        <w:gridCol w:w="1253"/>
        <w:gridCol w:w="22"/>
        <w:gridCol w:w="1418"/>
        <w:gridCol w:w="1395"/>
        <w:gridCol w:w="24"/>
        <w:gridCol w:w="1394"/>
        <w:gridCol w:w="17"/>
      </w:tblGrid>
      <w:tr w:rsidR="00565CF1" w:rsidRPr="00247BF0" w:rsidTr="00DE4702">
        <w:trPr>
          <w:gridAfter w:val="1"/>
          <w:wAfter w:w="17" w:type="dxa"/>
          <w:trHeight w:val="233"/>
          <w:tblCellSpacing w:w="0" w:type="dxa"/>
        </w:trPr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7D1F" w:rsidRDefault="001B7D1F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565CF1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  <w:p w:rsidR="00565CF1" w:rsidRPr="00247BF0" w:rsidRDefault="001B7D1F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факт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5CF1" w:rsidRPr="00247BF0" w:rsidRDefault="00565CF1" w:rsidP="00D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5CF1" w:rsidRPr="00247BF0" w:rsidRDefault="00565CF1" w:rsidP="00D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5CF1" w:rsidRPr="00247BF0" w:rsidRDefault="00565CF1" w:rsidP="00D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5CF1" w:rsidRPr="00247BF0" w:rsidRDefault="00565CF1" w:rsidP="00D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формы контроля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5CF1" w:rsidRDefault="00565CF1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DE4702" w:rsidRPr="00247BF0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рамматика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5CF1" w:rsidRPr="00247BF0" w:rsidRDefault="00565CF1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E4702" w:rsidTr="00DE4702">
        <w:tblPrEx>
          <w:tblCellSpacing w:w="-8" w:type="dxa"/>
        </w:tblPrEx>
        <w:trPr>
          <w:gridBefore w:val="1"/>
          <w:wBefore w:w="14" w:type="dxa"/>
          <w:trHeight w:val="638"/>
          <w:tblCellSpacing w:w="-8" w:type="dxa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B7D1F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B7D1F">
              <w:rPr>
                <w:rFonts w:ascii="Times New Roman" w:hAnsi="Times New Roman" w:cs="Times New Roman"/>
                <w:b/>
              </w:rPr>
              <w:t xml:space="preserve">1-окт-5 </w:t>
            </w:r>
            <w:proofErr w:type="spellStart"/>
            <w:r w:rsidRPr="001B7D1F">
              <w:rPr>
                <w:rFonts w:ascii="Times New Roman" w:hAnsi="Times New Roman" w:cs="Times New Roman"/>
                <w:b/>
              </w:rPr>
              <w:t>ноябр</w:t>
            </w:r>
            <w:proofErr w:type="spellEnd"/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4B3411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3411">
              <w:rPr>
                <w:rFonts w:ascii="Times New Roman" w:hAnsi="Times New Roman" w:cs="Times New Roman"/>
                <w:b/>
              </w:rPr>
              <w:t xml:space="preserve">1.Что делают наши друзья на каникулах? </w:t>
            </w:r>
          </w:p>
          <w:p w:rsidR="00DE4702" w:rsidRPr="004B3411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3411">
              <w:rPr>
                <w:rFonts w:ascii="Times New Roman" w:hAnsi="Times New Roman" w:cs="Times New Roman"/>
                <w:b/>
              </w:rPr>
              <w:t>2. Здесь летнее письмо</w:t>
            </w:r>
          </w:p>
          <w:p w:rsidR="00DE4702" w:rsidRPr="004B3411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3411">
              <w:rPr>
                <w:rFonts w:ascii="Times New Roman" w:hAnsi="Times New Roman" w:cs="Times New Roman"/>
                <w:b/>
              </w:rPr>
              <w:t>3Есть ли летние каникулы у животных?</w:t>
            </w:r>
          </w:p>
          <w:p w:rsidR="00DE4702" w:rsidRPr="004B3411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E4702" w:rsidRPr="004B3411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3411">
              <w:rPr>
                <w:rFonts w:ascii="Times New Roman" w:hAnsi="Times New Roman" w:cs="Times New Roman"/>
                <w:b/>
              </w:rPr>
              <w:t xml:space="preserve">4.Какая погода была летом? 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3411">
              <w:rPr>
                <w:rFonts w:ascii="Times New Roman" w:hAnsi="Times New Roman" w:cs="Times New Roman"/>
                <w:b/>
              </w:rPr>
              <w:t>5. У многих детей летом день рождения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3411">
              <w:rPr>
                <w:rFonts w:ascii="Times New Roman" w:hAnsi="Times New Roman" w:cs="Times New Roman"/>
                <w:b/>
              </w:rPr>
              <w:t>6. Поздравления с днём рождения</w:t>
            </w:r>
            <w:proofErr w:type="gramStart"/>
            <w:r w:rsidRPr="004B341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B3411">
              <w:rPr>
                <w:rFonts w:ascii="Times New Roman" w:hAnsi="Times New Roman" w:cs="Times New Roman"/>
                <w:b/>
              </w:rPr>
              <w:t>азучивание диалога</w:t>
            </w:r>
          </w:p>
          <w:p w:rsidR="00DE4702" w:rsidRPr="004B3411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3411">
              <w:rPr>
                <w:rFonts w:ascii="Times New Roman" w:hAnsi="Times New Roman" w:cs="Times New Roman"/>
                <w:b/>
              </w:rPr>
              <w:t>7-8.- Мы играем и поём</w:t>
            </w:r>
          </w:p>
          <w:p w:rsidR="00DE4702" w:rsidRPr="00141739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1739">
              <w:rPr>
                <w:rFonts w:ascii="Times New Roman" w:hAnsi="Times New Roman" w:cs="Times New Roman"/>
                <w:b/>
              </w:rPr>
              <w:t>. 9-10 Повторение.</w:t>
            </w:r>
          </w:p>
          <w:p w:rsidR="00DE4702" w:rsidRPr="00141739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E4702" w:rsidRPr="00141739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1739">
              <w:rPr>
                <w:rFonts w:ascii="Times New Roman" w:hAnsi="Times New Roman" w:cs="Times New Roman"/>
                <w:b/>
              </w:rPr>
              <w:t>11- чтение доставляет удовольствие</w:t>
            </w:r>
          </w:p>
          <w:p w:rsidR="00DE4702" w:rsidRPr="00141739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739">
              <w:rPr>
                <w:rFonts w:ascii="Times New Roman" w:hAnsi="Times New Roman" w:cs="Times New Roman"/>
                <w:b/>
              </w:rPr>
              <w:t>12- резервный урок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1</w:t>
            </w:r>
            <w:r w:rsidRPr="00A063B7">
              <w:rPr>
                <w:rFonts w:ascii="Times New Roman" w:hAnsi="Times New Roman" w:cs="Times New Roman"/>
              </w:rPr>
              <w:t xml:space="preserve">. </w:t>
            </w:r>
            <w:r w:rsidRPr="00A063B7">
              <w:rPr>
                <w:rFonts w:ascii="Times New Roman" w:hAnsi="Times New Roman" w:cs="Times New Roman"/>
                <w:b/>
              </w:rPr>
              <w:t xml:space="preserve">Описывать </w:t>
            </w:r>
            <w:r w:rsidRPr="00A063B7">
              <w:rPr>
                <w:rFonts w:ascii="Times New Roman" w:hAnsi="Times New Roman" w:cs="Times New Roman"/>
              </w:rPr>
              <w:t>картинку с изображением летнего пейзажа.</w:t>
            </w:r>
          </w:p>
          <w:p w:rsidR="00DE4702" w:rsidRPr="00A063B7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63B7">
              <w:rPr>
                <w:rFonts w:ascii="Times New Roman" w:hAnsi="Times New Roman" w:cs="Times New Roman"/>
              </w:rPr>
              <w:t xml:space="preserve">2. </w:t>
            </w:r>
            <w:r w:rsidRPr="00A063B7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A063B7">
              <w:rPr>
                <w:rFonts w:ascii="Times New Roman" w:hAnsi="Times New Roman" w:cs="Times New Roman"/>
              </w:rPr>
              <w:t xml:space="preserve">с полным пониманием текст, </w:t>
            </w:r>
            <w:proofErr w:type="spellStart"/>
            <w:r w:rsidRPr="00A063B7">
              <w:rPr>
                <w:rFonts w:ascii="Times New Roman" w:hAnsi="Times New Roman" w:cs="Times New Roman"/>
              </w:rPr>
              <w:t>семантизируя</w:t>
            </w:r>
            <w:proofErr w:type="spellEnd"/>
            <w:r w:rsidRPr="00A063B7">
              <w:rPr>
                <w:rFonts w:ascii="Times New Roman" w:hAnsi="Times New Roman" w:cs="Times New Roman"/>
              </w:rPr>
              <w:t xml:space="preserve"> новую лексику по контексту и используя перевод слов.</w:t>
            </w:r>
          </w:p>
          <w:p w:rsidR="00DE4702" w:rsidRPr="00A063B7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63B7">
              <w:rPr>
                <w:rFonts w:ascii="Times New Roman" w:hAnsi="Times New Roman" w:cs="Times New Roman"/>
              </w:rPr>
              <w:t>3</w:t>
            </w:r>
            <w:r w:rsidRPr="00A063B7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A063B7">
              <w:rPr>
                <w:rFonts w:ascii="Times New Roman" w:hAnsi="Times New Roman" w:cs="Times New Roman"/>
              </w:rPr>
              <w:t xml:space="preserve">небольшие по объёму тексты в группах и </w:t>
            </w:r>
            <w:r w:rsidRPr="00A063B7">
              <w:rPr>
                <w:rFonts w:ascii="Times New Roman" w:hAnsi="Times New Roman" w:cs="Times New Roman"/>
                <w:b/>
              </w:rPr>
              <w:t xml:space="preserve">отвечать </w:t>
            </w:r>
            <w:r w:rsidRPr="00A063B7">
              <w:rPr>
                <w:rFonts w:ascii="Times New Roman" w:hAnsi="Times New Roman" w:cs="Times New Roman"/>
              </w:rPr>
              <w:t xml:space="preserve">на вопросы по содержанию </w:t>
            </w:r>
            <w:proofErr w:type="gramStart"/>
            <w:r w:rsidRPr="00A063B7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A063B7">
              <w:rPr>
                <w:rFonts w:ascii="Times New Roman" w:hAnsi="Times New Roman" w:cs="Times New Roman"/>
              </w:rPr>
              <w:t xml:space="preserve"> с опорой на рисунки</w:t>
            </w:r>
          </w:p>
          <w:p w:rsidR="00DE4702" w:rsidRPr="00A063B7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63B7">
              <w:rPr>
                <w:rFonts w:ascii="Times New Roman" w:hAnsi="Times New Roman" w:cs="Times New Roman"/>
              </w:rPr>
              <w:t>4.</w:t>
            </w:r>
            <w:r w:rsidRPr="00A063B7">
              <w:rPr>
                <w:rFonts w:ascii="Times New Roman" w:hAnsi="Times New Roman" w:cs="Times New Roman"/>
                <w:b/>
              </w:rPr>
              <w:t xml:space="preserve"> Читать </w:t>
            </w:r>
            <w:proofErr w:type="gramStart"/>
            <w:r w:rsidRPr="00A063B7">
              <w:rPr>
                <w:rFonts w:ascii="Times New Roman" w:hAnsi="Times New Roman" w:cs="Times New Roman"/>
              </w:rPr>
              <w:t>прослушанное</w:t>
            </w:r>
            <w:proofErr w:type="gramEnd"/>
            <w:r w:rsidRPr="00A063B7">
              <w:rPr>
                <w:rFonts w:ascii="Times New Roman" w:hAnsi="Times New Roman" w:cs="Times New Roman"/>
              </w:rPr>
              <w:t>, проверяя правильность воспринятого на слух и отрабатывая технику чтения.</w:t>
            </w:r>
          </w:p>
          <w:p w:rsidR="00DE4702" w:rsidRPr="00A063B7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63B7">
              <w:rPr>
                <w:rFonts w:ascii="Times New Roman" w:hAnsi="Times New Roman" w:cs="Times New Roman"/>
              </w:rPr>
              <w:t xml:space="preserve">5. . </w:t>
            </w:r>
            <w:r w:rsidRPr="00A063B7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A063B7">
              <w:rPr>
                <w:rFonts w:ascii="Times New Roman" w:hAnsi="Times New Roman" w:cs="Times New Roman"/>
              </w:rPr>
              <w:t xml:space="preserve">о занятиях детей </w:t>
            </w:r>
            <w:r w:rsidRPr="00A063B7">
              <w:rPr>
                <w:rFonts w:ascii="Times New Roman" w:hAnsi="Times New Roman" w:cs="Times New Roman"/>
              </w:rPr>
              <w:lastRenderedPageBreak/>
              <w:t>летом с опорой на серию рисунков.</w:t>
            </w:r>
          </w:p>
          <w:p w:rsidR="00DE4702" w:rsidRPr="00A063B7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63B7">
              <w:rPr>
                <w:rFonts w:ascii="Times New Roman" w:hAnsi="Times New Roman" w:cs="Times New Roman"/>
              </w:rPr>
              <w:t>6.</w:t>
            </w:r>
            <w:r w:rsidRPr="00A063B7">
              <w:rPr>
                <w:rFonts w:ascii="Times New Roman" w:hAnsi="Times New Roman" w:cs="Times New Roman"/>
                <w:b/>
              </w:rPr>
              <w:t xml:space="preserve"> Уметь строить </w:t>
            </w:r>
            <w:r w:rsidRPr="00A063B7">
              <w:rPr>
                <w:rFonts w:ascii="Times New Roman" w:hAnsi="Times New Roman" w:cs="Times New Roman"/>
              </w:rPr>
              <w:t>монологическое высказывание по теме «Моё любимое животное».</w:t>
            </w:r>
          </w:p>
          <w:p w:rsidR="00DE4702" w:rsidRPr="00A063B7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63B7">
              <w:rPr>
                <w:rFonts w:ascii="Times New Roman" w:hAnsi="Times New Roman" w:cs="Times New Roman"/>
              </w:rPr>
              <w:t xml:space="preserve">7. </w:t>
            </w:r>
            <w:r w:rsidRPr="00A063B7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A063B7">
              <w:rPr>
                <w:rFonts w:ascii="Times New Roman" w:hAnsi="Times New Roman" w:cs="Times New Roman"/>
              </w:rPr>
              <w:t xml:space="preserve">текст с полным пониманием и </w:t>
            </w:r>
            <w:r w:rsidRPr="00A063B7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A063B7">
              <w:rPr>
                <w:rFonts w:ascii="Times New Roman" w:hAnsi="Times New Roman" w:cs="Times New Roman"/>
              </w:rPr>
              <w:t>поиск информации в тексте.</w:t>
            </w:r>
          </w:p>
          <w:p w:rsidR="00DE4702" w:rsidRDefault="00DE4702" w:rsidP="00DE470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A063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A063B7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A063B7">
              <w:rPr>
                <w:rFonts w:ascii="Times New Roman" w:hAnsi="Times New Roman" w:cs="Times New Roman"/>
              </w:rPr>
              <w:t>лексику</w:t>
            </w:r>
            <w:r>
              <w:rPr>
                <w:rFonts w:ascii="Times New Roman" w:hAnsi="Times New Roman" w:cs="Times New Roman"/>
              </w:rPr>
              <w:t xml:space="preserve"> по теме «Летние каникулы»</w:t>
            </w:r>
          </w:p>
          <w:p w:rsidR="00DE4702" w:rsidRDefault="00DE4702" w:rsidP="00DE470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063B7">
              <w:rPr>
                <w:rFonts w:ascii="Times New Roman" w:hAnsi="Times New Roman" w:cs="Times New Roman"/>
              </w:rPr>
              <w:t xml:space="preserve">. </w:t>
            </w:r>
            <w:r w:rsidRPr="00A063B7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A063B7">
              <w:rPr>
                <w:rFonts w:ascii="Times New Roman" w:hAnsi="Times New Roman" w:cs="Times New Roman"/>
              </w:rPr>
              <w:t>о каникулах</w:t>
            </w:r>
          </w:p>
          <w:p w:rsidR="00DE4702" w:rsidRDefault="00DE4702" w:rsidP="00DE470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063B7">
              <w:rPr>
                <w:rFonts w:ascii="Times New Roman" w:hAnsi="Times New Roman" w:cs="Times New Roman"/>
              </w:rPr>
              <w:t xml:space="preserve">. </w:t>
            </w:r>
            <w:r w:rsidRPr="00A063B7">
              <w:rPr>
                <w:rFonts w:ascii="Times New Roman" w:hAnsi="Times New Roman" w:cs="Times New Roman"/>
                <w:b/>
              </w:rPr>
              <w:t xml:space="preserve">Воспринимать на слух, читать и петь </w:t>
            </w:r>
            <w:r w:rsidRPr="00A063B7">
              <w:rPr>
                <w:rFonts w:ascii="Times New Roman" w:hAnsi="Times New Roman" w:cs="Times New Roman"/>
              </w:rPr>
              <w:t>песенку о дождливой погоде летом</w:t>
            </w:r>
          </w:p>
          <w:p w:rsidR="00DE4702" w:rsidRDefault="00DE4702" w:rsidP="00DE470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063B7">
              <w:rPr>
                <w:rFonts w:ascii="Times New Roman" w:hAnsi="Times New Roman" w:cs="Times New Roman"/>
                <w:b/>
              </w:rPr>
              <w:t xml:space="preserve">Описывать </w:t>
            </w:r>
            <w:r w:rsidRPr="00A063B7">
              <w:rPr>
                <w:rFonts w:ascii="Times New Roman" w:hAnsi="Times New Roman" w:cs="Times New Roman"/>
              </w:rPr>
              <w:t>погоду летом</w:t>
            </w:r>
          </w:p>
          <w:p w:rsidR="00DE4702" w:rsidRDefault="00DE4702" w:rsidP="00DE470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063B7">
              <w:rPr>
                <w:rFonts w:ascii="Times New Roman" w:hAnsi="Times New Roman" w:cs="Times New Roman"/>
                <w:b/>
              </w:rPr>
              <w:t xml:space="preserve">Иметь представление </w:t>
            </w:r>
            <w:r w:rsidRPr="00A063B7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A063B7">
              <w:rPr>
                <w:rFonts w:ascii="Times New Roman" w:hAnsi="Times New Roman" w:cs="Times New Roman"/>
              </w:rPr>
              <w:t>Perfekt</w:t>
            </w:r>
            <w:proofErr w:type="spellEnd"/>
            <w:r w:rsidRPr="00A063B7">
              <w:rPr>
                <w:rFonts w:ascii="Times New Roman" w:hAnsi="Times New Roman" w:cs="Times New Roman"/>
              </w:rPr>
              <w:t xml:space="preserve"> слабых глаголов со вспомогательным </w:t>
            </w:r>
            <w:r w:rsidRPr="00A063B7">
              <w:rPr>
                <w:rFonts w:ascii="Times New Roman" w:hAnsi="Times New Roman" w:cs="Times New Roman"/>
              </w:rPr>
              <w:lastRenderedPageBreak/>
              <w:t xml:space="preserve">глаголом  </w:t>
            </w:r>
            <w:proofErr w:type="spellStart"/>
            <w:r w:rsidRPr="00A063B7">
              <w:rPr>
                <w:rFonts w:ascii="Times New Roman" w:hAnsi="Times New Roman" w:cs="Times New Roman"/>
              </w:rPr>
              <w:t>haben</w:t>
            </w:r>
            <w:proofErr w:type="spellEnd"/>
          </w:p>
          <w:p w:rsidR="00DE4702" w:rsidRDefault="00DE4702" w:rsidP="00DE470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C81479" w:rsidRPr="00E15B1C" w:rsidRDefault="00C81479" w:rsidP="00DE470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lastRenderedPageBreak/>
              <w:t>Умение работать со словарём.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Умение работать в группе.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Умение оформлять свои мысли в связное высказывание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Умение извлекать информацию из письменного и устного источника.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Рассказывать по модели предложения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  <w:color w:val="000000"/>
              </w:rPr>
              <w:t>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 xml:space="preserve">.умение оценивать собственную успешность для выполнения </w:t>
            </w:r>
            <w:proofErr w:type="spellStart"/>
            <w:r w:rsidRPr="00E15B1C">
              <w:rPr>
                <w:rFonts w:ascii="Times New Roman" w:hAnsi="Times New Roman" w:cs="Times New Roman"/>
              </w:rPr>
              <w:t>коммуник</w:t>
            </w:r>
            <w:proofErr w:type="gramStart"/>
            <w:r w:rsidRPr="00E15B1C">
              <w:rPr>
                <w:rFonts w:ascii="Times New Roman" w:hAnsi="Times New Roman" w:cs="Times New Roman"/>
              </w:rPr>
              <w:t>.з</w:t>
            </w:r>
            <w:proofErr w:type="gramEnd"/>
            <w:r w:rsidRPr="00E15B1C">
              <w:rPr>
                <w:rFonts w:ascii="Times New Roman" w:hAnsi="Times New Roman" w:cs="Times New Roman"/>
              </w:rPr>
              <w:t>адачи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15B1C">
              <w:rPr>
                <w:rFonts w:ascii="Times New Roman" w:hAnsi="Times New Roman" w:cs="Times New Roman"/>
              </w:rPr>
              <w:t>Аудиодиск</w:t>
            </w:r>
            <w:proofErr w:type="gramStart"/>
            <w:r w:rsidRPr="00E15B1C">
              <w:rPr>
                <w:rFonts w:ascii="Times New Roman" w:hAnsi="Times New Roman" w:cs="Times New Roman"/>
              </w:rPr>
              <w:t>.в</w:t>
            </w:r>
            <w:proofErr w:type="gramEnd"/>
            <w:r w:rsidRPr="00E15B1C">
              <w:rPr>
                <w:rFonts w:ascii="Times New Roman" w:hAnsi="Times New Roman" w:cs="Times New Roman"/>
              </w:rPr>
              <w:t>идеофильм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Словарный диктант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Чтение.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15B1C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 xml:space="preserve"> Контрольная работа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Gewöhnlich, Hier grünt und </w:t>
            </w:r>
            <w:r w:rsidRPr="00AB16E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blüht alles! pflücken, das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Beet, gießen, manchmal, Rollschuh laufen, in der Son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ne liegen ...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 Denn, samstags, sonntags, Ball spielen, schaukeln, Fahr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rad fahren, malen, Skate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AB16E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board fahren ...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 Das Kalb, das Pferd, das Schaf, das Schwein, das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Huhn, die Kuh, (keine)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lastRenderedPageBreak/>
              <w:t xml:space="preserve">Angst </w:t>
            </w:r>
            <w:r w:rsidRPr="00AB16E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haben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 15 у 1,2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</w:tr>
      <w:tr w:rsidR="00DE4702" w:rsidTr="00DE4702">
        <w:tblPrEx>
          <w:tblCellSpacing w:w="-8" w:type="dxa"/>
        </w:tblPrEx>
        <w:trPr>
          <w:gridBefore w:val="1"/>
          <w:wBefore w:w="14" w:type="dxa"/>
          <w:trHeight w:val="638"/>
          <w:tblCellSpacing w:w="-8" w:type="dxa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4B3411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</w:tr>
      <w:tr w:rsidR="00DE4702" w:rsidTr="00DE4702">
        <w:tblPrEx>
          <w:tblCellSpacing w:w="-8" w:type="dxa"/>
        </w:tblPrEx>
        <w:trPr>
          <w:gridBefore w:val="1"/>
          <w:wBefore w:w="14" w:type="dxa"/>
          <w:trHeight w:val="631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18 у 4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</w:tr>
      <w:tr w:rsidR="00DE4702" w:rsidTr="00DE4702">
        <w:tblPrEx>
          <w:tblCellSpacing w:w="-8" w:type="dxa"/>
        </w:tblPrEx>
        <w:trPr>
          <w:gridBefore w:val="1"/>
          <w:wBefore w:w="14" w:type="dxa"/>
          <w:trHeight w:val="631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 22 у 1,3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</w:tr>
      <w:tr w:rsidR="00DE4702" w:rsidTr="00DE4702">
        <w:tblPrEx>
          <w:tblCellSpacing w:w="-8" w:type="dxa"/>
        </w:tblPrEx>
        <w:trPr>
          <w:gridBefore w:val="1"/>
          <w:wBefore w:w="14" w:type="dxa"/>
          <w:trHeight w:val="631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 25 у 1-4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</w:tr>
      <w:tr w:rsidR="00DE4702" w:rsidTr="00DE4702">
        <w:tblPrEx>
          <w:tblCellSpacing w:w="-8" w:type="dxa"/>
        </w:tblPrEx>
        <w:trPr>
          <w:gridBefore w:val="1"/>
          <w:wBefore w:w="14" w:type="dxa"/>
          <w:trHeight w:val="631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 28 у 1-4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</w:tr>
      <w:tr w:rsidR="00DE4702" w:rsidTr="00DE4702">
        <w:tblPrEx>
          <w:tblCellSpacing w:w="-8" w:type="dxa"/>
        </w:tblPrEx>
        <w:trPr>
          <w:gridBefore w:val="1"/>
          <w:wBefore w:w="14" w:type="dxa"/>
          <w:trHeight w:val="631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6.выучить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</w:tr>
      <w:tr w:rsidR="00DE4702" w:rsidTr="00DE4702">
        <w:tblPrEx>
          <w:tblCellSpacing w:w="-8" w:type="dxa"/>
        </w:tblPrEx>
        <w:trPr>
          <w:gridBefore w:val="1"/>
          <w:wBefore w:w="14" w:type="dxa"/>
          <w:trHeight w:val="631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 32 у 1,2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</w:tr>
      <w:tr w:rsidR="00DE4702" w:rsidTr="00C81479">
        <w:tblPrEx>
          <w:tblCellSpacing w:w="-8" w:type="dxa"/>
        </w:tblPrEx>
        <w:trPr>
          <w:gridBefore w:val="1"/>
          <w:wBefore w:w="14" w:type="dxa"/>
          <w:trHeight w:val="631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с 36 проверь себя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</w:p>
        </w:tc>
      </w:tr>
    </w:tbl>
    <w:p w:rsidR="00C81479" w:rsidRDefault="00C81479" w:rsidP="00C814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45" w:type="dxa"/>
        <w:tblInd w:w="-771" w:type="dxa"/>
        <w:tblBorders>
          <w:top w:val="single" w:sz="4" w:space="0" w:color="auto"/>
        </w:tblBorders>
        <w:tblLook w:val="0000"/>
      </w:tblPr>
      <w:tblGrid>
        <w:gridCol w:w="16245"/>
      </w:tblGrid>
      <w:tr w:rsidR="00C81479" w:rsidTr="00C81479">
        <w:trPr>
          <w:trHeight w:val="100"/>
        </w:trPr>
        <w:tc>
          <w:tcPr>
            <w:tcW w:w="16245" w:type="dxa"/>
          </w:tcPr>
          <w:p w:rsidR="00250DE6" w:rsidRPr="00C81479" w:rsidRDefault="00250DE6" w:rsidP="00C81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4702" w:rsidRPr="00C81479" w:rsidRDefault="00DE4702" w:rsidP="00C81479">
      <w:pPr>
        <w:pStyle w:val="a4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1479">
        <w:rPr>
          <w:rFonts w:ascii="Times New Roman" w:hAnsi="Times New Roman" w:cs="Times New Roman"/>
          <w:b/>
          <w:sz w:val="24"/>
          <w:szCs w:val="24"/>
        </w:rPr>
        <w:t>Что есть нового в школе? Классная комната</w:t>
      </w:r>
      <w:proofErr w:type="gramStart"/>
      <w:r w:rsidRPr="00C8147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C81479">
        <w:rPr>
          <w:rFonts w:ascii="Times New Roman" w:hAnsi="Times New Roman" w:cs="Times New Roman"/>
          <w:b/>
          <w:sz w:val="24"/>
          <w:szCs w:val="24"/>
        </w:rPr>
        <w:t>асписание уроков.(12ч)</w:t>
      </w:r>
    </w:p>
    <w:p w:rsidR="00DE4702" w:rsidRPr="00AB16E9" w:rsidRDefault="00DE4702" w:rsidP="00DE470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6E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16E9">
        <w:rPr>
          <w:rFonts w:ascii="Times New Roman" w:hAnsi="Times New Roman"/>
          <w:color w:val="000000"/>
          <w:sz w:val="24"/>
          <w:szCs w:val="24"/>
        </w:rPr>
        <w:t xml:space="preserve"> учить использовать лексику для решения КЗ: уметь рассказывать о своих любимых предметах и занятиях в школе;</w:t>
      </w:r>
    </w:p>
    <w:p w:rsidR="00DE4702" w:rsidRPr="00AB16E9" w:rsidRDefault="00DE4702" w:rsidP="00DE470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6E9">
        <w:rPr>
          <w:rFonts w:ascii="Times New Roman" w:hAnsi="Times New Roman"/>
          <w:b/>
          <w:color w:val="000000"/>
          <w:sz w:val="24"/>
          <w:szCs w:val="24"/>
        </w:rPr>
        <w:t>Задачи:</w:t>
      </w:r>
      <w:r w:rsidRPr="00AB16E9">
        <w:rPr>
          <w:rFonts w:ascii="Times New Roman" w:hAnsi="Times New Roman"/>
          <w:color w:val="000000"/>
          <w:sz w:val="24"/>
          <w:szCs w:val="24"/>
        </w:rPr>
        <w:t xml:space="preserve"> совершенствовать орфографические навыки и технику чтения; расширить словарный запас У. и учить употреблять новую лексику в речи; учить описывать классную комнату и рассказывать о расписании уроков; учить читать небольшие по объёму тексты с полным пониманием; познакомить с образованием порядковых числительных; тренировать в употреблении  </w:t>
      </w:r>
      <w:r w:rsidRPr="00AB16E9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AB16E9">
        <w:rPr>
          <w:rFonts w:ascii="Times New Roman" w:hAnsi="Times New Roman"/>
          <w:color w:val="000000"/>
          <w:sz w:val="24"/>
          <w:szCs w:val="24"/>
        </w:rPr>
        <w:t xml:space="preserve"> в речи.</w:t>
      </w:r>
    </w:p>
    <w:p w:rsidR="00DE4702" w:rsidRPr="00AB16E9" w:rsidRDefault="00DE4702" w:rsidP="00DE4702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B16E9">
        <w:rPr>
          <w:rFonts w:ascii="Times New Roman" w:hAnsi="Times New Roman"/>
          <w:i/>
          <w:color w:val="000000"/>
          <w:sz w:val="24"/>
          <w:szCs w:val="24"/>
        </w:rPr>
        <w:t>.</w:t>
      </w:r>
    </w:p>
    <w:tbl>
      <w:tblPr>
        <w:tblW w:w="16217" w:type="dxa"/>
        <w:tblCellSpacing w:w="0" w:type="dxa"/>
        <w:tblInd w:w="-7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"/>
        <w:gridCol w:w="691"/>
        <w:gridCol w:w="701"/>
        <w:gridCol w:w="10"/>
        <w:gridCol w:w="1985"/>
        <w:gridCol w:w="1992"/>
        <w:gridCol w:w="1993"/>
        <w:gridCol w:w="1827"/>
        <w:gridCol w:w="22"/>
        <w:gridCol w:w="1395"/>
        <w:gridCol w:w="23"/>
        <w:gridCol w:w="1253"/>
        <w:gridCol w:w="22"/>
        <w:gridCol w:w="1418"/>
        <w:gridCol w:w="1395"/>
        <w:gridCol w:w="24"/>
        <w:gridCol w:w="1394"/>
        <w:gridCol w:w="17"/>
        <w:gridCol w:w="41"/>
      </w:tblGrid>
      <w:tr w:rsidR="00DE4702" w:rsidRPr="00247BF0" w:rsidTr="00600FE8">
        <w:trPr>
          <w:gridAfter w:val="2"/>
          <w:wAfter w:w="58" w:type="dxa"/>
          <w:trHeight w:val="233"/>
          <w:tblCellSpacing w:w="0" w:type="dxa"/>
        </w:trPr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7D1F" w:rsidRDefault="001B7D1F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E4702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  <w:p w:rsidR="00DE4702" w:rsidRPr="00247BF0" w:rsidRDefault="001B7D1F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факт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702" w:rsidRPr="00247BF0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702" w:rsidRPr="00247BF0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702" w:rsidRPr="00247BF0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702" w:rsidRPr="00247BF0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формы контроля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4A1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DE4702" w:rsidRPr="00247BF0" w:rsidRDefault="00BF04A1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Лексика грамматика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Pr="00247BF0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E4702" w:rsidTr="00600FE8">
        <w:tblPrEx>
          <w:tblCellSpacing w:w="-8" w:type="dxa"/>
        </w:tblPrEx>
        <w:trPr>
          <w:gridBefore w:val="1"/>
          <w:gridAfter w:val="1"/>
          <w:wBefore w:w="14" w:type="dxa"/>
          <w:wAfter w:w="41" w:type="dxa"/>
          <w:trHeight w:val="496"/>
          <w:tblCellSpacing w:w="-8" w:type="dxa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B7D1F" w:rsidRDefault="001B7D1F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</w:rPr>
            </w:pPr>
          </w:p>
          <w:p w:rsidR="001B7D1F" w:rsidRDefault="001B7D1F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</w:rPr>
            </w:pPr>
          </w:p>
          <w:p w:rsidR="001B7D1F" w:rsidRDefault="001B7D1F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</w:rPr>
            </w:pPr>
          </w:p>
          <w:p w:rsidR="00DE4702" w:rsidRPr="001B7D1F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B7D1F">
              <w:rPr>
                <w:rFonts w:ascii="Times New Roman" w:hAnsi="Times New Roman" w:cs="Times New Roman"/>
                <w:b/>
              </w:rPr>
              <w:t>9нояб-29 дек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C81479" w:rsidRDefault="00DE4702" w:rsidP="00C8147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  <w:r w:rsidRPr="004C3592">
              <w:rPr>
                <w:rFonts w:ascii="Times New Roman" w:hAnsi="Times New Roman" w:cs="Times New Roman"/>
                <w:b/>
              </w:rPr>
              <w:t>1- У наших немецких друзей новая классная комната. А у нас?</w:t>
            </w:r>
          </w:p>
          <w:p w:rsidR="00DE4702" w:rsidRPr="004C3592" w:rsidRDefault="00DE4702" w:rsidP="00C8147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 Грамматика. Коли</w:t>
            </w:r>
            <w:r w:rsidRPr="004C3592">
              <w:rPr>
                <w:rFonts w:ascii="Times New Roman" w:hAnsi="Times New Roman" w:cs="Times New Roman"/>
                <w:b/>
              </w:rPr>
              <w:t>чественные и порядковые числительные.</w:t>
            </w:r>
          </w:p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  <w:r w:rsidRPr="004C3592">
              <w:rPr>
                <w:rFonts w:ascii="Times New Roman" w:hAnsi="Times New Roman" w:cs="Times New Roman"/>
                <w:b/>
              </w:rPr>
              <w:t>3. Что мы делаем в нашей классной комнате?</w:t>
            </w:r>
          </w:p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  <w:r w:rsidRPr="004C3592">
              <w:rPr>
                <w:rFonts w:ascii="Times New Roman" w:hAnsi="Times New Roman" w:cs="Times New Roman"/>
                <w:b/>
              </w:rPr>
              <w:t xml:space="preserve"> 4. У Сабины и </w:t>
            </w:r>
            <w:r w:rsidRPr="004C3592">
              <w:rPr>
                <w:rFonts w:ascii="Times New Roman" w:hAnsi="Times New Roman" w:cs="Times New Roman"/>
                <w:b/>
              </w:rPr>
              <w:lastRenderedPageBreak/>
              <w:t>Свена также новое расписание уроков</w:t>
            </w:r>
          </w:p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  <w:r w:rsidRPr="004C3592">
              <w:rPr>
                <w:rFonts w:ascii="Times New Roman" w:hAnsi="Times New Roman" w:cs="Times New Roman"/>
                <w:b/>
              </w:rPr>
              <w:t>5.Какие у наших друзей любимые предметы? А у нас?</w:t>
            </w:r>
          </w:p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  <w:r w:rsidRPr="004C3592">
              <w:rPr>
                <w:rFonts w:ascii="Times New Roman" w:hAnsi="Times New Roman" w:cs="Times New Roman"/>
                <w:b/>
              </w:rPr>
              <w:t xml:space="preserve"> 6. Наши немецкие друзья начинают готовиться к Рождеству. Здорово, не так ли?</w:t>
            </w:r>
          </w:p>
          <w:p w:rsidR="00DE4702" w:rsidRPr="00C81479" w:rsidRDefault="00DE4702" w:rsidP="00C8147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  <w:r w:rsidRPr="004C3592">
              <w:rPr>
                <w:rFonts w:ascii="Times New Roman" w:hAnsi="Times New Roman" w:cs="Times New Roman"/>
                <w:b/>
              </w:rPr>
              <w:t>7- Пишем поздравления по случаю Рождества, Нового года, опираясь на тексты-образцы</w:t>
            </w:r>
          </w:p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  <w:r w:rsidRPr="004C3592">
              <w:rPr>
                <w:rFonts w:ascii="Times New Roman" w:hAnsi="Times New Roman" w:cs="Times New Roman"/>
                <w:b/>
              </w:rPr>
              <w:t>8-9Мы играем и поём, готовимся к Новогоднему празднику</w:t>
            </w:r>
          </w:p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  <w:r w:rsidRPr="004C3592">
              <w:rPr>
                <w:rFonts w:ascii="Times New Roman" w:hAnsi="Times New Roman" w:cs="Times New Roman"/>
                <w:b/>
              </w:rPr>
              <w:t>10-Вы хотите ещё что-нибудь повторить</w:t>
            </w:r>
          </w:p>
          <w:p w:rsidR="00DE4702" w:rsidRPr="00C81479" w:rsidRDefault="00DE4702" w:rsidP="00C8147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  <w:r w:rsidRPr="004C3592">
              <w:rPr>
                <w:rFonts w:ascii="Times New Roman" w:hAnsi="Times New Roman" w:cs="Times New Roman"/>
                <w:b/>
              </w:rPr>
              <w:t>-11контроль знаний по теме.</w:t>
            </w:r>
          </w:p>
          <w:p w:rsidR="00DE4702" w:rsidRPr="00C81479" w:rsidRDefault="00DE4702" w:rsidP="00C8147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  <w:r w:rsidRPr="004C3592">
              <w:rPr>
                <w:rFonts w:ascii="Times New Roman" w:hAnsi="Times New Roman" w:cs="Times New Roman"/>
                <w:b/>
              </w:rPr>
              <w:t xml:space="preserve">12- Чтение </w:t>
            </w:r>
            <w:r w:rsidRPr="004C3592">
              <w:rPr>
                <w:rFonts w:ascii="Times New Roman" w:hAnsi="Times New Roman" w:cs="Times New Roman"/>
                <w:b/>
              </w:rPr>
              <w:lastRenderedPageBreak/>
              <w:t>доставляет удовольствие. Работа с историей в картинках «Новенький»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52471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  <w:r w:rsidRPr="00E52471">
              <w:rPr>
                <w:rFonts w:ascii="Times New Roman" w:hAnsi="Times New Roman" w:cs="Times New Roman"/>
              </w:rPr>
              <w:lastRenderedPageBreak/>
              <w:t>1</w:t>
            </w:r>
            <w:proofErr w:type="gramStart"/>
            <w:r w:rsidRPr="00E52471">
              <w:rPr>
                <w:rFonts w:ascii="Times New Roman" w:hAnsi="Times New Roman" w:cs="Times New Roman"/>
                <w:b/>
              </w:rPr>
              <w:t xml:space="preserve"> О</w:t>
            </w:r>
            <w:proofErr w:type="gramEnd"/>
            <w:r w:rsidRPr="00E52471">
              <w:rPr>
                <w:rFonts w:ascii="Times New Roman" w:hAnsi="Times New Roman" w:cs="Times New Roman"/>
                <w:b/>
              </w:rPr>
              <w:t xml:space="preserve">писывать </w:t>
            </w:r>
            <w:r w:rsidRPr="00E52471">
              <w:rPr>
                <w:rFonts w:ascii="Times New Roman" w:hAnsi="Times New Roman" w:cs="Times New Roman"/>
              </w:rPr>
              <w:t>классную комнату, используя лексику по теме.</w:t>
            </w:r>
          </w:p>
          <w:p w:rsidR="00DE4702" w:rsidRPr="00E52471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E52471">
              <w:rPr>
                <w:rFonts w:ascii="Times New Roman" w:hAnsi="Times New Roman" w:cs="Times New Roman"/>
              </w:rPr>
              <w:t xml:space="preserve">2. </w:t>
            </w:r>
            <w:r w:rsidRPr="00E52471">
              <w:rPr>
                <w:rFonts w:ascii="Times New Roman" w:hAnsi="Times New Roman" w:cs="Times New Roman"/>
                <w:b/>
              </w:rPr>
              <w:t>Воспринимать на слух</w:t>
            </w:r>
            <w:r w:rsidRPr="00E52471">
              <w:rPr>
                <w:rFonts w:ascii="Times New Roman" w:hAnsi="Times New Roman" w:cs="Times New Roman"/>
              </w:rPr>
              <w:t xml:space="preserve"> условия </w:t>
            </w:r>
            <w:proofErr w:type="gramStart"/>
            <w:r w:rsidRPr="00E52471">
              <w:rPr>
                <w:rFonts w:ascii="Times New Roman" w:hAnsi="Times New Roman" w:cs="Times New Roman"/>
              </w:rPr>
              <w:t>несложных</w:t>
            </w:r>
            <w:proofErr w:type="gramEnd"/>
            <w:r w:rsidRPr="00E52471">
              <w:rPr>
                <w:rFonts w:ascii="Times New Roman" w:hAnsi="Times New Roman" w:cs="Times New Roman"/>
              </w:rPr>
              <w:t xml:space="preserve"> арифметических</w:t>
            </w:r>
          </w:p>
          <w:p w:rsidR="00DE4702" w:rsidRPr="00E52471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E52471">
              <w:rPr>
                <w:rFonts w:ascii="Times New Roman" w:hAnsi="Times New Roman" w:cs="Times New Roman"/>
              </w:rPr>
              <w:t xml:space="preserve"> задач и </w:t>
            </w:r>
            <w:r w:rsidRPr="00E52471">
              <w:rPr>
                <w:rFonts w:ascii="Times New Roman" w:hAnsi="Times New Roman" w:cs="Times New Roman"/>
                <w:b/>
              </w:rPr>
              <w:t xml:space="preserve">решать </w:t>
            </w:r>
            <w:r w:rsidRPr="00E52471">
              <w:rPr>
                <w:rFonts w:ascii="Times New Roman" w:hAnsi="Times New Roman" w:cs="Times New Roman"/>
              </w:rPr>
              <w:t>их.</w:t>
            </w:r>
          </w:p>
          <w:p w:rsidR="00DE4702" w:rsidRPr="00E52471" w:rsidRDefault="00DE4702" w:rsidP="00DE4702">
            <w:pPr>
              <w:rPr>
                <w:rFonts w:ascii="Times New Roman" w:hAnsi="Times New Roman" w:cs="Times New Roman"/>
              </w:rPr>
            </w:pPr>
            <w:r w:rsidRPr="00E52471">
              <w:rPr>
                <w:rFonts w:ascii="Times New Roman" w:hAnsi="Times New Roman" w:cs="Times New Roman"/>
              </w:rPr>
              <w:t xml:space="preserve">3. </w:t>
            </w:r>
            <w:r w:rsidRPr="00E52471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E52471">
              <w:rPr>
                <w:rFonts w:ascii="Times New Roman" w:hAnsi="Times New Roman" w:cs="Times New Roman"/>
              </w:rPr>
              <w:t>те</w:t>
            </w:r>
            <w:proofErr w:type="gramStart"/>
            <w:r w:rsidRPr="00E52471">
              <w:rPr>
                <w:rFonts w:ascii="Times New Roman" w:hAnsi="Times New Roman" w:cs="Times New Roman"/>
              </w:rPr>
              <w:t xml:space="preserve">кст с </w:t>
            </w:r>
            <w:r w:rsidRPr="00E52471">
              <w:rPr>
                <w:rFonts w:ascii="Times New Roman" w:hAnsi="Times New Roman" w:cs="Times New Roman"/>
              </w:rPr>
              <w:lastRenderedPageBreak/>
              <w:t>пр</w:t>
            </w:r>
            <w:proofErr w:type="gramEnd"/>
            <w:r w:rsidRPr="00E52471">
              <w:rPr>
                <w:rFonts w:ascii="Times New Roman" w:hAnsi="Times New Roman" w:cs="Times New Roman"/>
              </w:rPr>
              <w:t xml:space="preserve">опусками и </w:t>
            </w:r>
            <w:r w:rsidRPr="00E52471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E52471">
              <w:rPr>
                <w:rFonts w:ascii="Times New Roman" w:hAnsi="Times New Roman" w:cs="Times New Roman"/>
              </w:rPr>
              <w:t>о том, что делают ученики в классе, осуществляя перенос на себя.</w:t>
            </w:r>
          </w:p>
          <w:p w:rsidR="00DE4702" w:rsidRPr="00E52471" w:rsidRDefault="00DE4702" w:rsidP="00DE4702">
            <w:pPr>
              <w:rPr>
                <w:rFonts w:ascii="Times New Roman" w:hAnsi="Times New Roman" w:cs="Times New Roman"/>
              </w:rPr>
            </w:pPr>
            <w:r w:rsidRPr="00E52471">
              <w:rPr>
                <w:rFonts w:ascii="Times New Roman" w:hAnsi="Times New Roman" w:cs="Times New Roman"/>
              </w:rPr>
              <w:t xml:space="preserve">4. </w:t>
            </w:r>
            <w:r w:rsidRPr="00E52471">
              <w:rPr>
                <w:rFonts w:ascii="Times New Roman" w:hAnsi="Times New Roman" w:cs="Times New Roman"/>
                <w:b/>
              </w:rPr>
              <w:t xml:space="preserve">Решать </w:t>
            </w:r>
            <w:r w:rsidRPr="00E52471">
              <w:rPr>
                <w:rFonts w:ascii="Times New Roman" w:hAnsi="Times New Roman" w:cs="Times New Roman"/>
              </w:rPr>
              <w:t xml:space="preserve">примеры и задачи в пределах 30, </w:t>
            </w:r>
            <w:r w:rsidRPr="00E52471">
              <w:rPr>
                <w:rFonts w:ascii="Times New Roman" w:hAnsi="Times New Roman" w:cs="Times New Roman"/>
                <w:b/>
              </w:rPr>
              <w:t xml:space="preserve">считать </w:t>
            </w:r>
            <w:r w:rsidRPr="00E52471">
              <w:rPr>
                <w:rFonts w:ascii="Times New Roman" w:hAnsi="Times New Roman" w:cs="Times New Roman"/>
              </w:rPr>
              <w:t>до 100.</w:t>
            </w:r>
          </w:p>
          <w:p w:rsidR="00DE4702" w:rsidRPr="00E52471" w:rsidRDefault="00DE4702" w:rsidP="00DE4702">
            <w:pPr>
              <w:rPr>
                <w:rFonts w:ascii="Times New Roman" w:hAnsi="Times New Roman" w:cs="Times New Roman"/>
              </w:rPr>
            </w:pPr>
            <w:r w:rsidRPr="00E52471">
              <w:rPr>
                <w:rFonts w:ascii="Times New Roman" w:hAnsi="Times New Roman" w:cs="Times New Roman"/>
              </w:rPr>
              <w:t xml:space="preserve">5. </w:t>
            </w:r>
            <w:r w:rsidRPr="00E52471">
              <w:rPr>
                <w:rFonts w:ascii="Times New Roman" w:hAnsi="Times New Roman" w:cs="Times New Roman"/>
                <w:b/>
              </w:rPr>
              <w:t xml:space="preserve">Беседовать </w:t>
            </w:r>
            <w:r w:rsidRPr="00E52471">
              <w:rPr>
                <w:rFonts w:ascii="Times New Roman" w:hAnsi="Times New Roman" w:cs="Times New Roman"/>
              </w:rPr>
              <w:t xml:space="preserve">о летних каникулах, употребляя </w:t>
            </w:r>
            <w:proofErr w:type="spellStart"/>
            <w:r w:rsidRPr="00E52471">
              <w:rPr>
                <w:rFonts w:ascii="Times New Roman" w:hAnsi="Times New Roman" w:cs="Times New Roman"/>
              </w:rPr>
              <w:t>Perfekt</w:t>
            </w:r>
            <w:proofErr w:type="spellEnd"/>
            <w:r w:rsidRPr="00E52471">
              <w:rPr>
                <w:rFonts w:ascii="Times New Roman" w:hAnsi="Times New Roman" w:cs="Times New Roman"/>
              </w:rPr>
              <w:t>.</w:t>
            </w:r>
          </w:p>
          <w:p w:rsidR="00DE4702" w:rsidRPr="00E52471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E52471">
              <w:rPr>
                <w:rFonts w:ascii="Times New Roman" w:hAnsi="Times New Roman" w:cs="Times New Roman"/>
              </w:rPr>
              <w:t xml:space="preserve">6. </w:t>
            </w:r>
            <w:r w:rsidRPr="00E52471">
              <w:rPr>
                <w:rFonts w:ascii="Times New Roman" w:hAnsi="Times New Roman" w:cs="Times New Roman"/>
                <w:b/>
              </w:rPr>
              <w:t xml:space="preserve">Воспринимать на слух и читать </w:t>
            </w:r>
            <w:r w:rsidRPr="00E52471">
              <w:rPr>
                <w:rFonts w:ascii="Times New Roman" w:hAnsi="Times New Roman" w:cs="Times New Roman"/>
              </w:rPr>
              <w:t>небольшой по объёму текст.</w:t>
            </w:r>
          </w:p>
          <w:p w:rsidR="00DE4702" w:rsidRPr="00E52471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E52471">
              <w:rPr>
                <w:rFonts w:ascii="Times New Roman" w:hAnsi="Times New Roman" w:cs="Times New Roman"/>
              </w:rPr>
              <w:t>7.</w:t>
            </w:r>
            <w:r w:rsidRPr="00E52471">
              <w:rPr>
                <w:rFonts w:ascii="Times New Roman" w:hAnsi="Times New Roman" w:cs="Times New Roman"/>
                <w:b/>
              </w:rPr>
              <w:t xml:space="preserve"> Воспринимать на слух </w:t>
            </w:r>
            <w:r w:rsidRPr="00E52471">
              <w:rPr>
                <w:rFonts w:ascii="Times New Roman" w:hAnsi="Times New Roman" w:cs="Times New Roman"/>
              </w:rPr>
              <w:t>небольшой диалог с опорой на текст</w:t>
            </w:r>
          </w:p>
          <w:p w:rsidR="00DE4702" w:rsidRPr="00E52471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E52471">
              <w:rPr>
                <w:rFonts w:ascii="Times New Roman" w:hAnsi="Times New Roman" w:cs="Times New Roman"/>
              </w:rPr>
              <w:t xml:space="preserve">8. . </w:t>
            </w:r>
            <w:r w:rsidRPr="00E52471">
              <w:rPr>
                <w:rFonts w:ascii="Times New Roman" w:hAnsi="Times New Roman" w:cs="Times New Roman"/>
                <w:b/>
              </w:rPr>
              <w:t xml:space="preserve">Употреблять </w:t>
            </w:r>
            <w:r w:rsidRPr="00E52471">
              <w:rPr>
                <w:rFonts w:ascii="Times New Roman" w:hAnsi="Times New Roman" w:cs="Times New Roman"/>
                <w:lang w:val="de-DE"/>
              </w:rPr>
              <w:t>Perfekt</w:t>
            </w:r>
            <w:r w:rsidRPr="00E52471">
              <w:rPr>
                <w:rFonts w:ascii="Times New Roman" w:hAnsi="Times New Roman" w:cs="Times New Roman"/>
              </w:rPr>
              <w:t xml:space="preserve"> слабых глаголов с </w:t>
            </w:r>
            <w:proofErr w:type="spellStart"/>
            <w:r w:rsidRPr="00E52471">
              <w:rPr>
                <w:rFonts w:ascii="Times New Roman" w:hAnsi="Times New Roman" w:cs="Times New Roman"/>
              </w:rPr>
              <w:t>haben</w:t>
            </w:r>
            <w:proofErr w:type="spellEnd"/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2471">
              <w:rPr>
                <w:rFonts w:ascii="Times New Roman" w:hAnsi="Times New Roman" w:cs="Times New Roman"/>
              </w:rPr>
              <w:t xml:space="preserve"> 9.</w:t>
            </w:r>
            <w:r w:rsidRPr="00E52471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E52471">
              <w:rPr>
                <w:rFonts w:ascii="Times New Roman" w:hAnsi="Times New Roman" w:cs="Times New Roman"/>
              </w:rPr>
              <w:t xml:space="preserve">писать поздравления по случаю Рождества, Нового года, </w:t>
            </w:r>
            <w:r w:rsidRPr="00E52471">
              <w:rPr>
                <w:rFonts w:ascii="Times New Roman" w:hAnsi="Times New Roman" w:cs="Times New Roman"/>
              </w:rPr>
              <w:lastRenderedPageBreak/>
              <w:t>опираясь на тексты-образцы.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lastRenderedPageBreak/>
              <w:t>Умение составлять модель высказывания</w:t>
            </w:r>
          </w:p>
          <w:p w:rsidR="00DE4702" w:rsidRPr="00E15B1C" w:rsidRDefault="00DE4702" w:rsidP="00DE4702">
            <w:pPr>
              <w:pStyle w:val="a4"/>
              <w:ind w:left="96"/>
              <w:rPr>
                <w:rFonts w:ascii="Times New Roman" w:hAnsi="Times New Roman" w:cs="Times New Roman"/>
                <w:color w:val="000000"/>
              </w:rPr>
            </w:pPr>
            <w:r w:rsidRPr="00E15B1C">
              <w:rPr>
                <w:rFonts w:ascii="Times New Roman" w:hAnsi="Times New Roman" w:cs="Times New Roman"/>
              </w:rPr>
              <w:t>Умение работать в паре. Инсценировать диалог</w:t>
            </w:r>
            <w:r w:rsidRPr="00E15B1C">
              <w:rPr>
                <w:rFonts w:ascii="Times New Roman" w:hAnsi="Times New Roman" w:cs="Times New Roman"/>
                <w:color w:val="000000"/>
              </w:rPr>
              <w:t>Овладение умением координированной работы с разными ком</w:t>
            </w:r>
            <w:r w:rsidRPr="00E15B1C">
              <w:rPr>
                <w:rFonts w:ascii="Times New Roman" w:hAnsi="Times New Roman" w:cs="Times New Roman"/>
                <w:color w:val="000000"/>
              </w:rPr>
              <w:softHyphen/>
              <w:t xml:space="preserve">понентами </w:t>
            </w:r>
            <w:r w:rsidRPr="00E15B1C">
              <w:rPr>
                <w:rFonts w:ascii="Times New Roman" w:hAnsi="Times New Roman" w:cs="Times New Roman"/>
                <w:color w:val="000000"/>
              </w:rPr>
              <w:lastRenderedPageBreak/>
              <w:t>учебно-методического комплекта (учебником, рабочей тетрадью, аудиодиском и т.д.).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4702" w:rsidRPr="00E15B1C" w:rsidRDefault="00DE4702" w:rsidP="00DE4702">
            <w:pPr>
              <w:pStyle w:val="a4"/>
              <w:ind w:left="96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lastRenderedPageBreak/>
              <w:t>Самооценка собственной учебной деятельности.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15B1C">
              <w:rPr>
                <w:rFonts w:ascii="Times New Roman" w:hAnsi="Times New Roman" w:cs="Times New Roman"/>
              </w:rPr>
              <w:t>Аудиодиск</w:t>
            </w:r>
            <w:r>
              <w:rPr>
                <w:rFonts w:ascii="Times New Roman" w:hAnsi="Times New Roman" w:cs="Times New Roman"/>
              </w:rPr>
              <w:t>видеофильм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резентация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Словарный диктант.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Фронтальный опрос лексики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Монологическое высказывание по т</w:t>
            </w:r>
            <w:proofErr w:type="gramStart"/>
            <w:r w:rsidRPr="00E15B1C">
              <w:rPr>
                <w:rFonts w:ascii="Times New Roman" w:hAnsi="Times New Roman" w:cs="Times New Roman"/>
              </w:rPr>
              <w:t>.»</w:t>
            </w:r>
            <w:proofErr w:type="gramEnd"/>
            <w:r w:rsidRPr="00E15B1C">
              <w:rPr>
                <w:rFonts w:ascii="Times New Roman" w:hAnsi="Times New Roman" w:cs="Times New Roman"/>
              </w:rPr>
              <w:t>Осень»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Диалогическая речь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 xml:space="preserve">Контроль </w:t>
            </w:r>
            <w:r w:rsidRPr="00E15B1C">
              <w:rPr>
                <w:rFonts w:ascii="Times New Roman" w:hAnsi="Times New Roman" w:cs="Times New Roman"/>
              </w:rPr>
              <w:lastRenderedPageBreak/>
              <w:t>навыков чтения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Контрольная работа по теме.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lastRenderedPageBreak/>
              <w:t xml:space="preserve">Das Fensterbrett, niemand,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zwanzig, einundzwanzig, </w:t>
            </w:r>
            <w:proofErr w:type="spellStart"/>
            <w:r w:rsidRPr="00AB16E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dreissig</w:t>
            </w:r>
            <w:proofErr w:type="spellEnd"/>
            <w:r w:rsidRPr="00AB16E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, vierzig ... hundert</w:t>
            </w:r>
          </w:p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Das Fach, (die) Mathematik,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lastRenderedPageBreak/>
              <w:t xml:space="preserve">(die) Kunst, (die) Religion,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(die) Textilarbeit, (das) Wer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softHyphen/>
              <w:t xml:space="preserve">ken, (die) Sachkunde, krank,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jeden Tag, der Stundenplan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Употребление и образова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ние количественных чис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лительных до 100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B16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Употребление прошедше</w:t>
            </w:r>
            <w:r w:rsidRPr="00AB16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го разговорного времени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Perfekt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слабых глаголов со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вспомогательным глаго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лом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haben</w:t>
            </w:r>
          </w:p>
          <w:p w:rsidR="00DE4702" w:rsidRPr="00206188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Употребление и образова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ние порядковых числи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 37 у 1-2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Tr="00600FE8">
        <w:tblPrEx>
          <w:tblCellSpacing w:w="-8" w:type="dxa"/>
        </w:tblPrEx>
        <w:trPr>
          <w:gridBefore w:val="1"/>
          <w:gridAfter w:val="1"/>
          <w:wBefore w:w="14" w:type="dxa"/>
          <w:wAfter w:w="41" w:type="dxa"/>
          <w:trHeight w:val="1007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52471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нарисовать свою классную комнату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Tr="00600FE8">
        <w:tblPrEx>
          <w:tblCellSpacing w:w="-8" w:type="dxa"/>
        </w:tblPrEx>
        <w:trPr>
          <w:gridBefore w:val="1"/>
          <w:gridAfter w:val="1"/>
          <w:wBefore w:w="14" w:type="dxa"/>
          <w:wAfter w:w="41" w:type="dxa"/>
          <w:trHeight w:val="1366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52471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 44 у 1,2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Tr="00600FE8">
        <w:tblPrEx>
          <w:tblCellSpacing w:w="-8" w:type="dxa"/>
        </w:tblPrEx>
        <w:trPr>
          <w:gridBefore w:val="1"/>
          <w:gridAfter w:val="1"/>
          <w:wBefore w:w="14" w:type="dxa"/>
          <w:wAfter w:w="41" w:type="dxa"/>
          <w:trHeight w:val="1366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52471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 47 у 1-2</w:t>
            </w:r>
          </w:p>
        </w:tc>
      </w:tr>
      <w:tr w:rsidR="00DE4702" w:rsidTr="00600FE8">
        <w:tblPrEx>
          <w:tblCellSpacing w:w="-8" w:type="dxa"/>
        </w:tblPrEx>
        <w:trPr>
          <w:gridBefore w:val="1"/>
          <w:gridAfter w:val="1"/>
          <w:wBefore w:w="14" w:type="dxa"/>
          <w:wAfter w:w="41" w:type="dxa"/>
          <w:trHeight w:val="561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52471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 50 у 1,2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Tr="00600FE8">
        <w:tblPrEx>
          <w:tblCellSpacing w:w="-8" w:type="dxa"/>
        </w:tblPrEx>
        <w:trPr>
          <w:gridBefore w:val="1"/>
          <w:gridAfter w:val="1"/>
          <w:wBefore w:w="14" w:type="dxa"/>
          <w:wAfter w:w="41" w:type="dxa"/>
          <w:trHeight w:val="644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52471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мы проверяем себя сами с 59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Tr="00600FE8">
        <w:tblPrEx>
          <w:tblCellSpacing w:w="-8" w:type="dxa"/>
        </w:tblPrEx>
        <w:trPr>
          <w:gridBefore w:val="1"/>
          <w:gridAfter w:val="1"/>
          <w:wBefore w:w="14" w:type="dxa"/>
          <w:wAfter w:w="41" w:type="dxa"/>
          <w:trHeight w:val="1366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52471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Pr="00A65D0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 w:rsidRPr="00A65D05">
              <w:rPr>
                <w:rFonts w:ascii="Times New Roman" w:hAnsi="Times New Roman" w:cs="Times New Roman"/>
              </w:rPr>
              <w:t>с 52 у 1-2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Tr="00600FE8">
        <w:tblPrEx>
          <w:tblCellSpacing w:w="-8" w:type="dxa"/>
        </w:tblPrEx>
        <w:trPr>
          <w:gridBefore w:val="1"/>
          <w:gridAfter w:val="1"/>
          <w:wBefore w:w="14" w:type="dxa"/>
          <w:wAfter w:w="41" w:type="dxa"/>
          <w:trHeight w:val="1366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52471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 60 у 2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Tr="00600FE8">
        <w:tblPrEx>
          <w:tblCellSpacing w:w="-8" w:type="dxa"/>
        </w:tblPrEx>
        <w:trPr>
          <w:gridBefore w:val="1"/>
          <w:gridAfter w:val="1"/>
          <w:wBefore w:w="14" w:type="dxa"/>
          <w:wAfter w:w="41" w:type="dxa"/>
          <w:trHeight w:val="997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52471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написать поздравительную открытку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Tr="00600FE8">
        <w:tblPrEx>
          <w:tblCellSpacing w:w="-8" w:type="dxa"/>
        </w:tblPrEx>
        <w:trPr>
          <w:gridBefore w:val="1"/>
          <w:gridAfter w:val="1"/>
          <w:wBefore w:w="14" w:type="dxa"/>
          <w:wAfter w:w="41" w:type="dxa"/>
          <w:trHeight w:val="1366"/>
          <w:tblCellSpacing w:w="-8" w:type="dxa"/>
        </w:trPr>
        <w:tc>
          <w:tcPr>
            <w:tcW w:w="6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4C3592" w:rsidRDefault="00DE4702" w:rsidP="00DE470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52471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F7F4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10.выучить рифмовки о рождестве</w:t>
            </w:r>
          </w:p>
        </w:tc>
      </w:tr>
      <w:tr w:rsidR="00C81479" w:rsidTr="00600FE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6215" w:type="dxa"/>
            <w:gridSpan w:val="19"/>
          </w:tcPr>
          <w:p w:rsidR="00250DE6" w:rsidRDefault="00250DE6" w:rsidP="00DE4702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DE4702" w:rsidRDefault="00DE4702" w:rsidP="00DE4702">
      <w:pPr>
        <w:spacing w:line="240" w:lineRule="auto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DE4702" w:rsidRPr="007045AB" w:rsidRDefault="00DE4702" w:rsidP="00DE4702">
      <w:pPr>
        <w:pStyle w:val="a4"/>
        <w:numPr>
          <w:ilvl w:val="0"/>
          <w:numId w:val="38"/>
        </w:numPr>
        <w:spacing w:line="240" w:lineRule="auto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7045AB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Ш. </w:t>
      </w:r>
      <w:r w:rsidR="007045AB" w:rsidRPr="007045AB">
        <w:rPr>
          <w:rFonts w:ascii="Times New Roman" w:hAnsi="Times New Roman" w:cs="Times New Roman"/>
          <w:b/>
          <w:sz w:val="24"/>
          <w:szCs w:val="24"/>
        </w:rPr>
        <w:t>У меня дома. Рассказ о своём доме, квартире.(12 час)</w:t>
      </w:r>
    </w:p>
    <w:p w:rsidR="00DE4702" w:rsidRPr="00AB16E9" w:rsidRDefault="00DE4702" w:rsidP="00DE470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6E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16E9">
        <w:rPr>
          <w:rFonts w:ascii="Times New Roman" w:hAnsi="Times New Roman"/>
          <w:color w:val="000000"/>
          <w:sz w:val="24"/>
          <w:szCs w:val="24"/>
        </w:rPr>
        <w:t xml:space="preserve"> учить использовать лексику для решения КЗ: уметь описывать свой дом/квартиру, свою комнату;</w:t>
      </w:r>
    </w:p>
    <w:p w:rsidR="007045AB" w:rsidRDefault="00DE4702" w:rsidP="00600FE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B16E9">
        <w:rPr>
          <w:rFonts w:ascii="Times New Roman" w:hAnsi="Times New Roman"/>
          <w:b/>
          <w:color w:val="000000"/>
          <w:sz w:val="24"/>
          <w:szCs w:val="24"/>
        </w:rPr>
        <w:t>Задачи:</w:t>
      </w:r>
      <w:r w:rsidRPr="00AB16E9">
        <w:rPr>
          <w:rFonts w:ascii="Times New Roman" w:hAnsi="Times New Roman"/>
          <w:color w:val="000000"/>
          <w:sz w:val="24"/>
          <w:szCs w:val="24"/>
        </w:rPr>
        <w:t xml:space="preserve"> совершенствовать орфографические навыки и технику чтения; тренировать У. в работе со словарём; расширить словарный запас У., включив в него интернациональные слова и слова, состоящие из нескольких основ; учить вести диалог по телефону, приглашая друзей в гости, а также диалог в ситуации «За столом», учить читать с полным пониманием тексты, содержащие описание дома или квартиры;</w:t>
      </w:r>
      <w:proofErr w:type="gramEnd"/>
      <w:r w:rsidRPr="00AB16E9">
        <w:rPr>
          <w:rFonts w:ascii="Times New Roman" w:hAnsi="Times New Roman"/>
          <w:color w:val="000000"/>
          <w:sz w:val="24"/>
          <w:szCs w:val="24"/>
        </w:rPr>
        <w:t xml:space="preserve"> учить читать с пониманием основного содержания те</w:t>
      </w:r>
      <w:proofErr w:type="gramStart"/>
      <w:r w:rsidRPr="00AB16E9">
        <w:rPr>
          <w:rFonts w:ascii="Times New Roman" w:hAnsi="Times New Roman"/>
          <w:color w:val="000000"/>
          <w:sz w:val="24"/>
          <w:szCs w:val="24"/>
        </w:rPr>
        <w:t>кст ск</w:t>
      </w:r>
      <w:proofErr w:type="gramEnd"/>
      <w:r w:rsidRPr="00AB16E9">
        <w:rPr>
          <w:rFonts w:ascii="Times New Roman" w:hAnsi="Times New Roman"/>
          <w:color w:val="000000"/>
          <w:sz w:val="24"/>
          <w:szCs w:val="24"/>
        </w:rPr>
        <w:t>азки «Сладкая каша»; учить писать ответ на письмо своего друга</w:t>
      </w:r>
    </w:p>
    <w:p w:rsidR="00600FE8" w:rsidRDefault="00600FE8" w:rsidP="00600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УДД:</w:t>
      </w:r>
      <w:r w:rsidRPr="006643C1">
        <w:rPr>
          <w:rFonts w:ascii="Times New Roman" w:eastAsia="Calibri" w:hAnsi="Times New Roman" w:cs="Times New Roman"/>
          <w:u w:val="single"/>
        </w:rPr>
        <w:t xml:space="preserve"> Коммуникативны</w:t>
      </w:r>
      <w:proofErr w:type="gramStart"/>
      <w:r w:rsidRPr="006643C1">
        <w:rPr>
          <w:rFonts w:ascii="Times New Roman" w:eastAsia="Calibri" w:hAnsi="Times New Roman" w:cs="Times New Roman"/>
          <w:u w:val="single"/>
        </w:rPr>
        <w:t>е</w:t>
      </w:r>
      <w:r>
        <w:rPr>
          <w:rFonts w:ascii="Times New Roman" w:eastAsia="Calibri" w:hAnsi="Times New Roman" w:cs="Times New Roman"/>
          <w:u w:val="single"/>
        </w:rPr>
        <w:t>-</w:t>
      </w:r>
      <w:proofErr w:type="gramEnd"/>
      <w:r w:rsidRPr="006643C1">
        <w:rPr>
          <w:rFonts w:ascii="Times New Roman" w:eastAsia="Calibri" w:hAnsi="Times New Roman" w:cs="Times New Roman"/>
          <w:u w:val="single"/>
        </w:rPr>
        <w:t xml:space="preserve"> </w:t>
      </w:r>
      <w:r w:rsidRPr="006643C1">
        <w:rPr>
          <w:rFonts w:ascii="Times New Roman" w:eastAsia="Calibri" w:hAnsi="Times New Roman" w:cs="Times New Roman"/>
        </w:rPr>
        <w:t>Умение слушать и вступать в диалог умение четко выражать свои мысли в соответствии с задачами и условиями коммуникации</w:t>
      </w:r>
    </w:p>
    <w:p w:rsidR="00600FE8" w:rsidRDefault="00600FE8" w:rsidP="00600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proofErr w:type="gramStart"/>
      <w:r w:rsidRPr="006643C1">
        <w:rPr>
          <w:rFonts w:ascii="Times New Roman" w:eastAsia="Calibri" w:hAnsi="Times New Roman" w:cs="Times New Roman"/>
          <w:u w:val="single"/>
        </w:rPr>
        <w:t>Личностные</w:t>
      </w:r>
      <w:r>
        <w:rPr>
          <w:rFonts w:ascii="Times New Roman" w:eastAsia="Calibri" w:hAnsi="Times New Roman" w:cs="Times New Roman"/>
          <w:u w:val="single"/>
        </w:rPr>
        <w:t>-</w:t>
      </w:r>
      <w:r w:rsidRPr="006643C1">
        <w:rPr>
          <w:rFonts w:ascii="Times New Roman" w:eastAsia="Calibri" w:hAnsi="Times New Roman" w:cs="Times New Roman"/>
        </w:rPr>
        <w:t>Действие</w:t>
      </w:r>
      <w:proofErr w:type="spellEnd"/>
      <w:proofErr w:type="gramEnd"/>
      <w:r w:rsidRPr="006643C1">
        <w:rPr>
          <w:rFonts w:ascii="Times New Roman" w:eastAsia="Calibri" w:hAnsi="Times New Roman" w:cs="Times New Roman"/>
        </w:rPr>
        <w:t xml:space="preserve"> нравственно-этического оценивания усваиваемого содержания, исходя из социальных и личностных ценностей.</w:t>
      </w:r>
    </w:p>
    <w:p w:rsidR="00600FE8" w:rsidRDefault="00600FE8" w:rsidP="00600FE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6176" w:type="dxa"/>
        <w:tblCellSpacing w:w="0" w:type="dxa"/>
        <w:tblInd w:w="-7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"/>
        <w:gridCol w:w="621"/>
        <w:gridCol w:w="772"/>
        <w:gridCol w:w="10"/>
        <w:gridCol w:w="1987"/>
        <w:gridCol w:w="1991"/>
        <w:gridCol w:w="1992"/>
        <w:gridCol w:w="1832"/>
        <w:gridCol w:w="16"/>
        <w:gridCol w:w="1402"/>
        <w:gridCol w:w="16"/>
        <w:gridCol w:w="1261"/>
        <w:gridCol w:w="14"/>
        <w:gridCol w:w="1418"/>
        <w:gridCol w:w="1406"/>
        <w:gridCol w:w="133"/>
        <w:gridCol w:w="1210"/>
        <w:gridCol w:w="81"/>
      </w:tblGrid>
      <w:tr w:rsidR="00DE4702" w:rsidRPr="00247BF0" w:rsidTr="00250DE6">
        <w:trPr>
          <w:trHeight w:val="233"/>
          <w:tblCellSpacing w:w="0" w:type="dxa"/>
        </w:trPr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DE4702" w:rsidRPr="00247BF0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 факт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702" w:rsidRPr="00247BF0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8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702" w:rsidRPr="00247BF0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702" w:rsidRPr="00247BF0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702" w:rsidRPr="00247BF0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формы контроля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DE4702" w:rsidRPr="00247BF0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рамматика</w:t>
            </w:r>
            <w:proofErr w:type="spellEnd"/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Pr="00247BF0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E4702" w:rsidRPr="00AE034D" w:rsidTr="00250DE6">
        <w:tblPrEx>
          <w:tblCellSpacing w:w="-8" w:type="dxa"/>
        </w:tblPrEx>
        <w:trPr>
          <w:gridBefore w:val="1"/>
          <w:wBefore w:w="14" w:type="dxa"/>
          <w:trHeight w:val="496"/>
          <w:tblCellSpacing w:w="-8" w:type="dxa"/>
        </w:trPr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1B7D1F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</w:rPr>
            </w:pPr>
            <w:r w:rsidRPr="001B7D1F">
              <w:rPr>
                <w:rFonts w:ascii="Times New Roman" w:hAnsi="Times New Roman" w:cs="Times New Roman"/>
                <w:b/>
              </w:rPr>
              <w:t>11янв-17февр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034D">
              <w:rPr>
                <w:rFonts w:ascii="Times New Roman" w:hAnsi="Times New Roman" w:cs="Times New Roman"/>
              </w:rPr>
              <w:t>1</w:t>
            </w:r>
            <w:r w:rsidRPr="00072BB5">
              <w:rPr>
                <w:rFonts w:ascii="Times New Roman" w:hAnsi="Times New Roman" w:cs="Times New Roman"/>
                <w:b/>
              </w:rPr>
              <w:t>. Сабина рассказывает о своём доме. А мы?</w:t>
            </w: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2BB5">
              <w:rPr>
                <w:rFonts w:ascii="Times New Roman" w:hAnsi="Times New Roman" w:cs="Times New Roman"/>
                <w:b/>
              </w:rPr>
              <w:t xml:space="preserve">2-. Где живут </w:t>
            </w:r>
            <w:proofErr w:type="gramStart"/>
            <w:r w:rsidRPr="00072BB5">
              <w:rPr>
                <w:rFonts w:ascii="Times New Roman" w:hAnsi="Times New Roman" w:cs="Times New Roman"/>
                <w:b/>
              </w:rPr>
              <w:t>Свен и</w:t>
            </w:r>
            <w:proofErr w:type="gramEnd"/>
            <w:r w:rsidRPr="00072BB5">
              <w:rPr>
                <w:rFonts w:ascii="Times New Roman" w:hAnsi="Times New Roman" w:cs="Times New Roman"/>
                <w:b/>
              </w:rPr>
              <w:t xml:space="preserve"> Кевин? А </w:t>
            </w:r>
            <w:r w:rsidRPr="00072BB5">
              <w:rPr>
                <w:rFonts w:ascii="Times New Roman" w:hAnsi="Times New Roman" w:cs="Times New Roman"/>
                <w:b/>
              </w:rPr>
              <w:lastRenderedPageBreak/>
              <w:t>мы?</w:t>
            </w: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2BB5">
              <w:rPr>
                <w:rFonts w:ascii="Times New Roman" w:hAnsi="Times New Roman" w:cs="Times New Roman"/>
                <w:b/>
              </w:rPr>
              <w:t>3.- В квартире. Что где стоит?</w:t>
            </w: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2BB5">
              <w:rPr>
                <w:rFonts w:ascii="Times New Roman" w:hAnsi="Times New Roman" w:cs="Times New Roman"/>
                <w:b/>
              </w:rPr>
              <w:t>4.- Сабина рисует детскую комнату</w:t>
            </w: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2BB5">
              <w:rPr>
                <w:rFonts w:ascii="Times New Roman" w:hAnsi="Times New Roman" w:cs="Times New Roman"/>
                <w:b/>
              </w:rPr>
              <w:t>5.- Грамматика. Употребление существительных после предлогов  в Д.п. при ответе на вопрос «где?»</w:t>
            </w: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2BB5">
              <w:rPr>
                <w:rFonts w:ascii="Times New Roman" w:hAnsi="Times New Roman" w:cs="Times New Roman"/>
                <w:b/>
              </w:rPr>
              <w:t>6.Марлиз в гостях у Сандры</w:t>
            </w: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2BB5">
              <w:rPr>
                <w:rFonts w:ascii="Times New Roman" w:hAnsi="Times New Roman" w:cs="Times New Roman"/>
                <w:b/>
              </w:rPr>
              <w:t xml:space="preserve">7.-8 Мы играем и поём. Закрепление </w:t>
            </w:r>
            <w:proofErr w:type="gramStart"/>
            <w:r w:rsidRPr="00072BB5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2BB5">
              <w:rPr>
                <w:rFonts w:ascii="Times New Roman" w:hAnsi="Times New Roman" w:cs="Times New Roman"/>
                <w:b/>
              </w:rPr>
              <w:t>9.-мы повторяем.</w:t>
            </w:r>
          </w:p>
          <w:p w:rsidR="00DE4702" w:rsidRPr="00072BB5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2BB5">
              <w:rPr>
                <w:rFonts w:ascii="Times New Roman" w:hAnsi="Times New Roman" w:cs="Times New Roman"/>
                <w:b/>
              </w:rPr>
              <w:t>10.- Мы проверяем сами себя. Обобщающее повторение по теме «У меня дома»</w:t>
            </w:r>
          </w:p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2BB5">
              <w:rPr>
                <w:rFonts w:ascii="Times New Roman" w:hAnsi="Times New Roman" w:cs="Times New Roman"/>
                <w:b/>
              </w:rPr>
              <w:t xml:space="preserve">11-.12- Чтение доставляет удовольствие. Работа со сказкой братьев Гримм </w:t>
            </w:r>
            <w:r w:rsidRPr="00072BB5">
              <w:rPr>
                <w:rFonts w:ascii="Times New Roman" w:hAnsi="Times New Roman" w:cs="Times New Roman"/>
                <w:b/>
              </w:rPr>
              <w:lastRenderedPageBreak/>
              <w:t>«Сладкая каша</w:t>
            </w:r>
            <w:r w:rsidRPr="00AE034D">
              <w:rPr>
                <w:rFonts w:ascii="Times New Roman" w:hAnsi="Times New Roman" w:cs="Times New Roman"/>
              </w:rPr>
              <w:t>»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  <w:r w:rsidRPr="00AE034D">
              <w:rPr>
                <w:rFonts w:ascii="Times New Roman" w:hAnsi="Times New Roman" w:cs="Times New Roman"/>
                <w:b/>
              </w:rPr>
              <w:lastRenderedPageBreak/>
              <w:t xml:space="preserve">1.Семантизировать </w:t>
            </w:r>
            <w:r w:rsidRPr="00AE034D">
              <w:rPr>
                <w:rFonts w:ascii="Times New Roman" w:hAnsi="Times New Roman" w:cs="Times New Roman"/>
              </w:rPr>
              <w:t>новые слова по контексту</w:t>
            </w:r>
          </w:p>
          <w:p w:rsidR="00DE4702" w:rsidRPr="00AE034D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  <w:r w:rsidRPr="00AE034D">
              <w:rPr>
                <w:rFonts w:ascii="Times New Roman" w:hAnsi="Times New Roman" w:cs="Times New Roman"/>
              </w:rPr>
              <w:t>2.</w:t>
            </w:r>
            <w:r w:rsidRPr="00AE034D">
              <w:rPr>
                <w:rFonts w:ascii="Times New Roman" w:hAnsi="Times New Roman" w:cs="Times New Roman"/>
                <w:b/>
              </w:rPr>
              <w:t xml:space="preserve"> Воспринимать на слух </w:t>
            </w:r>
            <w:r w:rsidRPr="00AE034D">
              <w:rPr>
                <w:rFonts w:ascii="Times New Roman" w:hAnsi="Times New Roman" w:cs="Times New Roman"/>
              </w:rPr>
              <w:t xml:space="preserve">и </w:t>
            </w:r>
            <w:r w:rsidRPr="00AE034D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AE034D">
              <w:rPr>
                <w:rFonts w:ascii="Times New Roman" w:hAnsi="Times New Roman" w:cs="Times New Roman"/>
              </w:rPr>
              <w:lastRenderedPageBreak/>
              <w:t>под фонограмму рассказ о доме</w:t>
            </w:r>
          </w:p>
          <w:p w:rsidR="00DE4702" w:rsidRPr="00AE034D" w:rsidRDefault="00DE4702" w:rsidP="00DE4702">
            <w:pPr>
              <w:rPr>
                <w:rFonts w:ascii="Times New Roman" w:hAnsi="Times New Roman" w:cs="Times New Roman"/>
              </w:rPr>
            </w:pPr>
            <w:r w:rsidRPr="00AE034D">
              <w:rPr>
                <w:rFonts w:ascii="Times New Roman" w:hAnsi="Times New Roman" w:cs="Times New Roman"/>
              </w:rPr>
              <w:t xml:space="preserve">3. </w:t>
            </w:r>
            <w:r w:rsidRPr="00AE034D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AE034D">
              <w:rPr>
                <w:rFonts w:ascii="Times New Roman" w:hAnsi="Times New Roman" w:cs="Times New Roman"/>
              </w:rPr>
              <w:t xml:space="preserve">в группах тексты и </w:t>
            </w:r>
            <w:r w:rsidRPr="00AE034D">
              <w:rPr>
                <w:rFonts w:ascii="Times New Roman" w:hAnsi="Times New Roman" w:cs="Times New Roman"/>
                <w:b/>
              </w:rPr>
              <w:t xml:space="preserve">искать </w:t>
            </w:r>
            <w:r w:rsidRPr="00AE034D">
              <w:rPr>
                <w:rFonts w:ascii="Times New Roman" w:hAnsi="Times New Roman" w:cs="Times New Roman"/>
              </w:rPr>
              <w:t xml:space="preserve">новые слова в словаре, </w:t>
            </w:r>
            <w:r w:rsidRPr="00AE034D">
              <w:rPr>
                <w:rFonts w:ascii="Times New Roman" w:hAnsi="Times New Roman" w:cs="Times New Roman"/>
                <w:b/>
              </w:rPr>
              <w:t xml:space="preserve">передавать </w:t>
            </w:r>
            <w:r w:rsidRPr="00AE034D">
              <w:rPr>
                <w:rFonts w:ascii="Times New Roman" w:hAnsi="Times New Roman" w:cs="Times New Roman"/>
              </w:rPr>
              <w:t>содержание текстов друг другу.</w:t>
            </w:r>
          </w:p>
          <w:p w:rsidR="00DE4702" w:rsidRPr="00AE034D" w:rsidRDefault="00DE4702" w:rsidP="00DE4702">
            <w:pPr>
              <w:rPr>
                <w:rFonts w:ascii="Times New Roman" w:hAnsi="Times New Roman" w:cs="Times New Roman"/>
              </w:rPr>
            </w:pPr>
            <w:r w:rsidRPr="00AE034D">
              <w:rPr>
                <w:rFonts w:ascii="Times New Roman" w:hAnsi="Times New Roman" w:cs="Times New Roman"/>
              </w:rPr>
              <w:t xml:space="preserve">4. </w:t>
            </w:r>
            <w:r w:rsidRPr="00AE034D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AE034D">
              <w:rPr>
                <w:rFonts w:ascii="Times New Roman" w:hAnsi="Times New Roman" w:cs="Times New Roman"/>
              </w:rPr>
              <w:t>в тексте интернациональные слова.</w:t>
            </w:r>
          </w:p>
          <w:p w:rsidR="00DE4702" w:rsidRPr="00AE034D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  <w:r w:rsidRPr="00AE034D">
              <w:rPr>
                <w:rFonts w:ascii="Times New Roman" w:hAnsi="Times New Roman" w:cs="Times New Roman"/>
              </w:rPr>
              <w:t>5.</w:t>
            </w:r>
            <w:r w:rsidRPr="00AE034D">
              <w:rPr>
                <w:rFonts w:ascii="Times New Roman" w:hAnsi="Times New Roman" w:cs="Times New Roman"/>
                <w:b/>
              </w:rPr>
              <w:t xml:space="preserve"> Воспринимать на слух, читать</w:t>
            </w:r>
            <w:r w:rsidRPr="00AE034D">
              <w:rPr>
                <w:rFonts w:ascii="Times New Roman" w:hAnsi="Times New Roman" w:cs="Times New Roman"/>
              </w:rPr>
              <w:t xml:space="preserve"> небольшой по объёму текст</w:t>
            </w:r>
          </w:p>
          <w:p w:rsidR="00DE4702" w:rsidRPr="00AE034D" w:rsidRDefault="00DE4702" w:rsidP="00DE4702">
            <w:pPr>
              <w:rPr>
                <w:rFonts w:ascii="Times New Roman" w:hAnsi="Times New Roman" w:cs="Times New Roman"/>
              </w:rPr>
            </w:pPr>
            <w:r w:rsidRPr="00AE034D">
              <w:rPr>
                <w:rFonts w:ascii="Times New Roman" w:hAnsi="Times New Roman" w:cs="Times New Roman"/>
              </w:rPr>
              <w:t xml:space="preserve">6. . </w:t>
            </w:r>
            <w:r w:rsidRPr="00AE034D">
              <w:rPr>
                <w:rFonts w:ascii="Times New Roman" w:hAnsi="Times New Roman" w:cs="Times New Roman"/>
                <w:b/>
              </w:rPr>
              <w:t xml:space="preserve">Описывать </w:t>
            </w:r>
            <w:r w:rsidRPr="00AE034D">
              <w:rPr>
                <w:rFonts w:ascii="Times New Roman" w:hAnsi="Times New Roman" w:cs="Times New Roman"/>
              </w:rPr>
              <w:t>комнату.</w:t>
            </w:r>
          </w:p>
          <w:p w:rsidR="00DE4702" w:rsidRPr="00AE034D" w:rsidRDefault="00DE4702" w:rsidP="00DE4702">
            <w:pPr>
              <w:rPr>
                <w:rFonts w:ascii="Times New Roman" w:hAnsi="Times New Roman" w:cs="Times New Roman"/>
              </w:rPr>
            </w:pPr>
            <w:r w:rsidRPr="00AE034D">
              <w:rPr>
                <w:rFonts w:ascii="Times New Roman" w:hAnsi="Times New Roman" w:cs="Times New Roman"/>
              </w:rPr>
              <w:t>7.</w:t>
            </w:r>
            <w:r w:rsidRPr="00AE034D">
              <w:rPr>
                <w:rFonts w:ascii="Times New Roman" w:hAnsi="Times New Roman" w:cs="Times New Roman"/>
                <w:b/>
              </w:rPr>
              <w:t xml:space="preserve"> Писать</w:t>
            </w:r>
            <w:r w:rsidRPr="00AE034D">
              <w:rPr>
                <w:rFonts w:ascii="Times New Roman" w:hAnsi="Times New Roman" w:cs="Times New Roman"/>
              </w:rPr>
              <w:t xml:space="preserve"> письмо по образцу</w:t>
            </w:r>
          </w:p>
          <w:p w:rsidR="00DE4702" w:rsidRPr="00AE034D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  <w:r w:rsidRPr="00AE034D">
              <w:rPr>
                <w:rFonts w:ascii="Times New Roman" w:hAnsi="Times New Roman" w:cs="Times New Roman"/>
              </w:rPr>
              <w:t xml:space="preserve">8.  </w:t>
            </w:r>
            <w:r w:rsidRPr="00AE034D">
              <w:rPr>
                <w:rFonts w:ascii="Times New Roman" w:hAnsi="Times New Roman" w:cs="Times New Roman"/>
                <w:b/>
              </w:rPr>
              <w:t>Работать</w:t>
            </w:r>
            <w:r w:rsidRPr="00AE034D">
              <w:rPr>
                <w:rFonts w:ascii="Times New Roman" w:hAnsi="Times New Roman" w:cs="Times New Roman"/>
              </w:rPr>
              <w:t xml:space="preserve"> со словарём.</w:t>
            </w:r>
          </w:p>
          <w:p w:rsidR="00DE4702" w:rsidRPr="00AE034D" w:rsidRDefault="00DE4702" w:rsidP="00DE4702">
            <w:pPr>
              <w:rPr>
                <w:rFonts w:ascii="Times New Roman" w:hAnsi="Times New Roman" w:cs="Times New Roman"/>
              </w:rPr>
            </w:pPr>
            <w:r w:rsidRPr="00AE034D">
              <w:rPr>
                <w:rFonts w:ascii="Times New Roman" w:hAnsi="Times New Roman" w:cs="Times New Roman"/>
              </w:rPr>
              <w:t xml:space="preserve">9. </w:t>
            </w:r>
            <w:r w:rsidRPr="00AE034D">
              <w:rPr>
                <w:rFonts w:ascii="Times New Roman" w:hAnsi="Times New Roman" w:cs="Times New Roman"/>
                <w:b/>
              </w:rPr>
              <w:t>Развивать</w:t>
            </w:r>
            <w:r w:rsidRPr="00AE034D">
              <w:rPr>
                <w:rFonts w:ascii="Times New Roman" w:hAnsi="Times New Roman" w:cs="Times New Roman"/>
              </w:rPr>
              <w:t xml:space="preserve"> умения и навыки чтения с полным </w:t>
            </w:r>
            <w:r w:rsidRPr="00AE034D">
              <w:rPr>
                <w:rFonts w:ascii="Times New Roman" w:hAnsi="Times New Roman" w:cs="Times New Roman"/>
              </w:rPr>
              <w:lastRenderedPageBreak/>
              <w:t>пониманием текста</w:t>
            </w:r>
          </w:p>
          <w:p w:rsidR="00DE4702" w:rsidRPr="00E15B1C" w:rsidRDefault="00DE4702" w:rsidP="00DE47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lastRenderedPageBreak/>
              <w:t>Коммуникативные умения.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Умение работать в группе.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 xml:space="preserve">Определять цель </w:t>
            </w:r>
            <w:proofErr w:type="spellStart"/>
            <w:proofErr w:type="gramStart"/>
            <w:r w:rsidRPr="00E15B1C">
              <w:rPr>
                <w:rFonts w:ascii="Times New Roman" w:hAnsi="Times New Roman" w:cs="Times New Roman"/>
              </w:rPr>
              <w:t>цель</w:t>
            </w:r>
            <w:proofErr w:type="spellEnd"/>
            <w:proofErr w:type="gramEnd"/>
            <w:r w:rsidRPr="00E15B1C">
              <w:rPr>
                <w:rFonts w:ascii="Times New Roman" w:hAnsi="Times New Roman" w:cs="Times New Roman"/>
              </w:rPr>
              <w:t xml:space="preserve"> учебной </w:t>
            </w:r>
            <w:proofErr w:type="spellStart"/>
            <w:r w:rsidRPr="00E15B1C">
              <w:rPr>
                <w:rFonts w:ascii="Times New Roman" w:hAnsi="Times New Roman" w:cs="Times New Roman"/>
              </w:rPr>
              <w:t>деят-ти</w:t>
            </w:r>
            <w:proofErr w:type="spellEnd"/>
            <w:r w:rsidRPr="00E15B1C">
              <w:rPr>
                <w:rFonts w:ascii="Times New Roman" w:hAnsi="Times New Roman" w:cs="Times New Roman"/>
              </w:rPr>
              <w:t xml:space="preserve"> для решения </w:t>
            </w:r>
            <w:proofErr w:type="spellStart"/>
            <w:r w:rsidRPr="00E15B1C">
              <w:rPr>
                <w:rFonts w:ascii="Times New Roman" w:hAnsi="Times New Roman" w:cs="Times New Roman"/>
              </w:rPr>
              <w:t>коммун.задачи</w:t>
            </w:r>
            <w:proofErr w:type="spellEnd"/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 xml:space="preserve">Самооценка </w:t>
            </w:r>
            <w:r w:rsidRPr="00E15B1C">
              <w:rPr>
                <w:rFonts w:ascii="Times New Roman" w:hAnsi="Times New Roman" w:cs="Times New Roman"/>
              </w:rPr>
              <w:lastRenderedPageBreak/>
              <w:t>собственной учебной деятельности.</w:t>
            </w:r>
          </w:p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4D">
              <w:rPr>
                <w:rFonts w:ascii="Times New Roman" w:hAnsi="Times New Roman" w:cs="Times New Roman"/>
              </w:rPr>
              <w:lastRenderedPageBreak/>
              <w:t>Аудиодиск, фильм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тест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классной комнаты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Техника чтения контроль понимания</w:t>
            </w:r>
          </w:p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lastRenderedPageBreak/>
              <w:t>Gemütlich, sorgen für, des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halb, fit, das Wohnzimmer,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das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lastRenderedPageBreak/>
              <w:t>Schlafzimmer, die Kü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softHyphen/>
              <w:t xml:space="preserve">che, das Badezimmer, die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Toilette</w:t>
            </w:r>
          </w:p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Das Stadtzentrum, die Etage</w:t>
            </w:r>
          </w:p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Die Lampe, die Nummer, das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Video, das Sofa, die Möbel, das Foto, der Computer, in, an, auf, vor</w:t>
            </w:r>
          </w:p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Rechts, vorn, an der Wand,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der Sessel, in Svens Woh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softHyphen/>
              <w:t xml:space="preserve">nung, links, der Fernseher,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der Schrank, in, an, auf, vor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Образованиеи</w:t>
            </w:r>
            <w:proofErr w:type="spellEnd"/>
            <w:r w:rsidR="00774E1F" w:rsidRPr="00774E1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употреб</w:t>
            </w:r>
            <w:r w:rsidRPr="00AB16E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ление</w:t>
            </w:r>
            <w:r w:rsidR="00774E1F" w:rsidRPr="00774E1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 </w:t>
            </w:r>
            <w:r w:rsidRPr="00AB16E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сложных</w:t>
            </w:r>
            <w:r w:rsidR="00774E1F" w:rsidRPr="00774E1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 </w:t>
            </w:r>
            <w:r w:rsidRPr="00AB16E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</w:t>
            </w:r>
            <w:r w:rsidRPr="00AB16E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 (das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Wohnzimmer,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lastRenderedPageBreak/>
              <w:t>das Schlaf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zimmer, das Badezimmer)</w:t>
            </w:r>
          </w:p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DE4702" w:rsidRPr="006B7D7A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</w:pPr>
            <w:proofErr w:type="spellStart"/>
            <w:proofErr w:type="gramStart"/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Образованиеиупотреб</w:t>
            </w:r>
            <w:proofErr w:type="spellEnd"/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proofErr w:type="spellStart"/>
            <w:r w:rsidRPr="00AB16E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лениесложныхслов</w:t>
            </w:r>
            <w:proofErr w:type="spellEnd"/>
            <w:r w:rsidRPr="00AB16E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 (das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Wohnzimmer, das Schlaf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zimmer, das Badezimmer</w:t>
            </w:r>
            <w:proofErr w:type="gramEnd"/>
          </w:p>
          <w:p w:rsidR="00DE4702" w:rsidRPr="009D6404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16E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Употребление существи</w:t>
            </w:r>
            <w:r w:rsidRPr="00AB16E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тельных в дательном па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B16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деже </w:t>
            </w:r>
            <w:r w:rsidRPr="00AB16E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Dativ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4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-.с 4 у 3,4</w:t>
            </w:r>
          </w:p>
        </w:tc>
      </w:tr>
      <w:tr w:rsidR="00DE4702" w:rsidRPr="00AE034D" w:rsidTr="00250DE6">
        <w:tblPrEx>
          <w:tblCellSpacing w:w="-8" w:type="dxa"/>
        </w:tblPrEx>
        <w:trPr>
          <w:gridBefore w:val="1"/>
          <w:wBefore w:w="14" w:type="dxa"/>
          <w:trHeight w:val="1138"/>
          <w:tblCellSpacing w:w="-8" w:type="dxa"/>
        </w:trPr>
        <w:tc>
          <w:tcPr>
            <w:tcW w:w="6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2-. </w:t>
            </w:r>
            <w:proofErr w:type="gramStart"/>
            <w:r>
              <w:rPr>
                <w:rFonts w:ascii="Times New Roman" w:hAnsi="Times New Roman" w:cs="Times New Roman"/>
              </w:rPr>
              <w:t>с выучит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 рифмовку</w:t>
            </w:r>
          </w:p>
        </w:tc>
      </w:tr>
      <w:tr w:rsidR="00DE4702" w:rsidRPr="00AE034D" w:rsidTr="00250DE6">
        <w:tblPrEx>
          <w:tblCellSpacing w:w="-8" w:type="dxa"/>
        </w:tblPrEx>
        <w:trPr>
          <w:gridBefore w:val="1"/>
          <w:wBefore w:w="14" w:type="dxa"/>
          <w:trHeight w:val="714"/>
          <w:tblCellSpacing w:w="-8" w:type="dxa"/>
        </w:trPr>
        <w:tc>
          <w:tcPr>
            <w:tcW w:w="6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3-. с 15 </w:t>
            </w:r>
            <w:proofErr w:type="spellStart"/>
            <w:r>
              <w:rPr>
                <w:rFonts w:ascii="Times New Roman" w:hAnsi="Times New Roman" w:cs="Times New Roman"/>
              </w:rPr>
              <w:t>стихотв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RPr="00AE034D" w:rsidTr="00250DE6">
        <w:tblPrEx>
          <w:tblCellSpacing w:w="-8" w:type="dxa"/>
        </w:tblPrEx>
        <w:trPr>
          <w:gridBefore w:val="1"/>
          <w:wBefore w:w="14" w:type="dxa"/>
          <w:trHeight w:val="528"/>
          <w:tblCellSpacing w:w="-8" w:type="dxa"/>
        </w:trPr>
        <w:tc>
          <w:tcPr>
            <w:tcW w:w="6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.4- с 19 слова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RPr="00AE034D" w:rsidTr="00250DE6">
        <w:tblPrEx>
          <w:tblCellSpacing w:w="-8" w:type="dxa"/>
        </w:tblPrEx>
        <w:trPr>
          <w:gridBefore w:val="1"/>
          <w:wBefore w:w="14" w:type="dxa"/>
          <w:trHeight w:val="470"/>
          <w:tblCellSpacing w:w="-8" w:type="dxa"/>
        </w:trPr>
        <w:tc>
          <w:tcPr>
            <w:tcW w:w="6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 с 22 у 6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RPr="00AE034D" w:rsidTr="00250DE6">
        <w:tblPrEx>
          <w:tblCellSpacing w:w="-8" w:type="dxa"/>
        </w:tblPrEx>
        <w:trPr>
          <w:gridBefore w:val="1"/>
          <w:wBefore w:w="14" w:type="dxa"/>
          <w:trHeight w:val="1138"/>
          <w:tblCellSpacing w:w="-8" w:type="dxa"/>
        </w:trPr>
        <w:tc>
          <w:tcPr>
            <w:tcW w:w="6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6-.С 26- описание комнаты</w:t>
            </w:r>
          </w:p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RPr="00AE034D" w:rsidTr="00250DE6">
        <w:tblPrEx>
          <w:tblCellSpacing w:w="-8" w:type="dxa"/>
        </w:tblPrEx>
        <w:trPr>
          <w:gridBefore w:val="1"/>
          <w:wBefore w:w="14" w:type="dxa"/>
          <w:trHeight w:val="1138"/>
          <w:tblCellSpacing w:w="-8" w:type="dxa"/>
        </w:trPr>
        <w:tc>
          <w:tcPr>
            <w:tcW w:w="6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7.-с 30 слова</w:t>
            </w:r>
          </w:p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RPr="00AE034D" w:rsidTr="00250DE6">
        <w:tblPrEx>
          <w:tblCellSpacing w:w="-8" w:type="dxa"/>
        </w:tblPrEx>
        <w:trPr>
          <w:gridBefore w:val="1"/>
          <w:wBefore w:w="14" w:type="dxa"/>
          <w:trHeight w:val="1138"/>
          <w:tblCellSpacing w:w="-8" w:type="dxa"/>
        </w:trPr>
        <w:tc>
          <w:tcPr>
            <w:tcW w:w="6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 34 сказка</w:t>
            </w:r>
          </w:p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35 2 часть</w:t>
            </w:r>
          </w:p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702" w:rsidRPr="00AE034D" w:rsidTr="00250DE6">
        <w:tblPrEx>
          <w:tblCellSpacing w:w="-8" w:type="dxa"/>
        </w:tblPrEx>
        <w:trPr>
          <w:gridBefore w:val="1"/>
          <w:wBefore w:w="14" w:type="dxa"/>
          <w:trHeight w:val="1138"/>
          <w:tblCellSpacing w:w="-8" w:type="dxa"/>
        </w:trPr>
        <w:tc>
          <w:tcPr>
            <w:tcW w:w="6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702" w:rsidRPr="00204B36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4702" w:rsidRPr="00E15B1C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4702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4702" w:rsidRPr="00AE034D" w:rsidRDefault="00DE4702" w:rsidP="00DE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1479" w:rsidTr="00250DE6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100"/>
        </w:trPr>
        <w:tc>
          <w:tcPr>
            <w:tcW w:w="16095" w:type="dxa"/>
            <w:gridSpan w:val="17"/>
          </w:tcPr>
          <w:p w:rsidR="00C81479" w:rsidRDefault="00C81479" w:rsidP="00921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1479" w:rsidRDefault="00C81479" w:rsidP="009210FB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81479" w:rsidRDefault="00C81479" w:rsidP="00C81479">
      <w:pPr>
        <w:rPr>
          <w:rFonts w:ascii="Times New Roman" w:hAnsi="Times New Roman" w:cs="Times New Roman"/>
          <w:b/>
          <w:sz w:val="24"/>
          <w:szCs w:val="24"/>
        </w:rPr>
      </w:pPr>
    </w:p>
    <w:p w:rsidR="00DA6118" w:rsidRDefault="00DA6118" w:rsidP="009210FB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A6118" w:rsidRDefault="00DA6118" w:rsidP="009210FB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210FB" w:rsidRPr="00682DDA" w:rsidRDefault="009210FB" w:rsidP="009210FB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82DD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E133B">
        <w:rPr>
          <w:rFonts w:ascii="Times New Roman" w:hAnsi="Times New Roman" w:cs="Times New Roman"/>
          <w:b/>
          <w:sz w:val="24"/>
          <w:szCs w:val="24"/>
        </w:rPr>
        <w:t>.</w:t>
      </w:r>
      <w:r w:rsidRPr="00682DDA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proofErr w:type="gramEnd"/>
      <w:r w:rsidRPr="00682DDA">
        <w:rPr>
          <w:rFonts w:ascii="Times New Roman" w:hAnsi="Times New Roman" w:cs="Times New Roman"/>
          <w:b/>
          <w:sz w:val="24"/>
          <w:szCs w:val="24"/>
        </w:rPr>
        <w:t xml:space="preserve"> Что мы делаем? (12 час)</w:t>
      </w:r>
    </w:p>
    <w:p w:rsidR="009210FB" w:rsidRPr="00AB16E9" w:rsidRDefault="009210FB" w:rsidP="009210F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6E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16E9">
        <w:rPr>
          <w:rFonts w:ascii="Times New Roman" w:hAnsi="Times New Roman"/>
          <w:color w:val="000000"/>
          <w:sz w:val="24"/>
          <w:szCs w:val="24"/>
        </w:rPr>
        <w:t xml:space="preserve"> учить использовать лексику для решения КЗ: уметь рассказывать о своём свободном времени;</w:t>
      </w:r>
    </w:p>
    <w:p w:rsidR="009210FB" w:rsidRPr="00AB16E9" w:rsidRDefault="009210FB" w:rsidP="009210F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6E9">
        <w:rPr>
          <w:rFonts w:ascii="Times New Roman" w:hAnsi="Times New Roman"/>
          <w:b/>
          <w:color w:val="000000"/>
          <w:sz w:val="24"/>
          <w:szCs w:val="24"/>
        </w:rPr>
        <w:t>Задачи:</w:t>
      </w:r>
      <w:r w:rsidRPr="00AB16E9">
        <w:rPr>
          <w:rFonts w:ascii="Times New Roman" w:hAnsi="Times New Roman"/>
          <w:color w:val="000000"/>
          <w:sz w:val="24"/>
          <w:szCs w:val="24"/>
        </w:rPr>
        <w:t xml:space="preserve"> совершенствовать фонетические умения и навыки, используя при этом различные рифмовки и стихотворения; расширить словарный запас лексики по </w:t>
      </w:r>
      <w:proofErr w:type="spellStart"/>
      <w:r w:rsidRPr="00AB16E9">
        <w:rPr>
          <w:rFonts w:ascii="Times New Roman" w:hAnsi="Times New Roman"/>
          <w:color w:val="000000"/>
          <w:sz w:val="24"/>
          <w:szCs w:val="24"/>
        </w:rPr>
        <w:t>подтемам</w:t>
      </w:r>
      <w:proofErr w:type="spellEnd"/>
      <w:r w:rsidRPr="00AB16E9">
        <w:rPr>
          <w:rFonts w:ascii="Times New Roman" w:hAnsi="Times New Roman"/>
          <w:color w:val="000000"/>
          <w:sz w:val="24"/>
          <w:szCs w:val="24"/>
        </w:rPr>
        <w:t>: «Свободное время», «Животные»; учить работать со словарём; учить воспринимать на слух и читать тексты с полным пониманием; познакомить У. со склонением имён сущ</w:t>
      </w:r>
      <w:r w:rsidR="00774E1F">
        <w:rPr>
          <w:rFonts w:ascii="Times New Roman" w:hAnsi="Times New Roman"/>
          <w:color w:val="000000"/>
          <w:sz w:val="24"/>
          <w:szCs w:val="24"/>
        </w:rPr>
        <w:t>ествительных</w:t>
      </w:r>
      <w:r w:rsidRPr="00AB16E9">
        <w:rPr>
          <w:rFonts w:ascii="Times New Roman" w:hAnsi="Times New Roman"/>
          <w:color w:val="000000"/>
          <w:sz w:val="24"/>
          <w:szCs w:val="24"/>
        </w:rPr>
        <w:t xml:space="preserve"> и РО, обозначающим направленность действия.</w:t>
      </w:r>
    </w:p>
    <w:p w:rsidR="00DE4702" w:rsidRDefault="00600FE8" w:rsidP="00600FE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УУД:</w:t>
      </w:r>
      <w:r w:rsidRPr="006643C1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proofErr w:type="gramStart"/>
      <w:r w:rsidRPr="006643C1">
        <w:rPr>
          <w:rFonts w:ascii="Times New Roman" w:eastAsia="Calibri" w:hAnsi="Times New Roman" w:cs="Times New Roman"/>
          <w:u w:val="single"/>
        </w:rPr>
        <w:t>Личностные</w:t>
      </w:r>
      <w:r>
        <w:rPr>
          <w:rFonts w:ascii="Times New Roman" w:eastAsia="Calibri" w:hAnsi="Times New Roman" w:cs="Times New Roman"/>
          <w:u w:val="single"/>
        </w:rPr>
        <w:t>-</w:t>
      </w:r>
      <w:r w:rsidRPr="006643C1">
        <w:rPr>
          <w:rFonts w:ascii="Times New Roman" w:eastAsia="Calibri" w:hAnsi="Times New Roman" w:cs="Times New Roman"/>
        </w:rPr>
        <w:t>Построение</w:t>
      </w:r>
      <w:proofErr w:type="spellEnd"/>
      <w:proofErr w:type="gramEnd"/>
      <w:r w:rsidRPr="006643C1">
        <w:rPr>
          <w:rFonts w:ascii="Times New Roman" w:eastAsia="Calibri" w:hAnsi="Times New Roman" w:cs="Times New Roman"/>
        </w:rPr>
        <w:t xml:space="preserve"> индивидуальных жизненных смыслов и жизненных планов во временной перспективе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6643C1">
        <w:rPr>
          <w:rFonts w:ascii="Times New Roman" w:eastAsia="Calibri" w:hAnsi="Times New Roman" w:cs="Times New Roman"/>
          <w:b/>
          <w:bCs/>
          <w:i/>
          <w:iCs/>
        </w:rPr>
        <w:t>целеполагание</w:t>
      </w:r>
      <w:proofErr w:type="spellEnd"/>
      <w:r w:rsidRPr="006643C1">
        <w:rPr>
          <w:rFonts w:ascii="Times New Roman" w:eastAsia="Calibri" w:hAnsi="Times New Roman" w:cs="Times New Roman"/>
        </w:rPr>
        <w:t xml:space="preserve"> - постановка учебной задачи на основе соотнесения того, что уже известно и усвоено учащимся, и того, что еще неизвестно</w:t>
      </w:r>
      <w:r w:rsidR="009210FB" w:rsidRPr="00AB16E9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600FE8" w:rsidRPr="00E62E96" w:rsidRDefault="00600FE8" w:rsidP="00600F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:</w:t>
      </w:r>
      <w:r w:rsidRPr="00493231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proofErr w:type="gramStart"/>
      <w:r w:rsidRPr="00493231">
        <w:rPr>
          <w:rFonts w:ascii="Times New Roman" w:eastAsia="Calibri" w:hAnsi="Times New Roman" w:cs="Times New Roman"/>
          <w:u w:val="single"/>
        </w:rPr>
        <w:t>Регулятивные</w:t>
      </w:r>
      <w:r w:rsidRPr="00493231">
        <w:rPr>
          <w:rFonts w:ascii="Times New Roman" w:eastAsia="Calibri" w:hAnsi="Times New Roman" w:cs="Times New Roman"/>
        </w:rPr>
        <w:t>-</w:t>
      </w:r>
      <w:r w:rsidRPr="00493231">
        <w:rPr>
          <w:rFonts w:ascii="Times New Roman" w:eastAsia="Calibri" w:hAnsi="Times New Roman" w:cs="Times New Roman"/>
          <w:b/>
          <w:bCs/>
          <w:i/>
          <w:iCs/>
        </w:rPr>
        <w:t>контроль</w:t>
      </w:r>
      <w:proofErr w:type="spellEnd"/>
      <w:proofErr w:type="gramEnd"/>
      <w:r w:rsidRPr="00493231">
        <w:rPr>
          <w:rFonts w:ascii="Times New Roman" w:eastAsia="Calibri" w:hAnsi="Times New Roman" w:cs="Times New Roman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600FE8" w:rsidRPr="00C81479" w:rsidRDefault="00600FE8" w:rsidP="00600FE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16189" w:type="dxa"/>
        <w:tblCellSpacing w:w="0" w:type="dxa"/>
        <w:tblInd w:w="-78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"/>
        <w:gridCol w:w="14"/>
        <w:gridCol w:w="620"/>
        <w:gridCol w:w="771"/>
        <w:gridCol w:w="9"/>
        <w:gridCol w:w="1987"/>
        <w:gridCol w:w="1992"/>
        <w:gridCol w:w="1993"/>
        <w:gridCol w:w="1687"/>
        <w:gridCol w:w="1561"/>
        <w:gridCol w:w="19"/>
        <w:gridCol w:w="1258"/>
        <w:gridCol w:w="17"/>
        <w:gridCol w:w="1418"/>
        <w:gridCol w:w="1403"/>
        <w:gridCol w:w="16"/>
        <w:gridCol w:w="1212"/>
        <w:gridCol w:w="199"/>
      </w:tblGrid>
      <w:tr w:rsidR="009210FB" w:rsidRPr="00247BF0" w:rsidTr="00DA6118">
        <w:trPr>
          <w:gridBefore w:val="1"/>
          <w:wBefore w:w="13" w:type="dxa"/>
          <w:trHeight w:val="233"/>
          <w:tblCellSpacing w:w="0" w:type="dxa"/>
        </w:trPr>
        <w:tc>
          <w:tcPr>
            <w:tcW w:w="141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9210FB" w:rsidRPr="00247BF0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 факт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FB" w:rsidRPr="00247BF0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67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FB" w:rsidRPr="00247BF0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FB" w:rsidRPr="00247BF0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FB" w:rsidRPr="00247BF0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формы контроля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9210FB" w:rsidRPr="00247BF0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рамматика</w:t>
            </w:r>
            <w:proofErr w:type="spellEnd"/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FB" w:rsidRPr="00247BF0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210FB" w:rsidTr="00DA6118">
        <w:tblPrEx>
          <w:tblCellSpacing w:w="-8" w:type="dxa"/>
        </w:tblPrEx>
        <w:trPr>
          <w:gridBefore w:val="2"/>
          <w:wBefore w:w="27" w:type="dxa"/>
          <w:trHeight w:val="1059"/>
          <w:tblCellSpacing w:w="-8" w:type="dxa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1B7D1F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</w:rPr>
            </w:pPr>
            <w:r w:rsidRPr="001B7D1F">
              <w:rPr>
                <w:rFonts w:ascii="Times New Roman" w:hAnsi="Times New Roman" w:cs="Times New Roman"/>
                <w:b/>
              </w:rPr>
              <w:t>22ф-22 марта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 xml:space="preserve">1. Введение новых слов и выражений по теме «Свободное </w:t>
            </w:r>
            <w:r w:rsidRPr="00DD46A4">
              <w:rPr>
                <w:rFonts w:ascii="Times New Roman" w:hAnsi="Times New Roman" w:cs="Times New Roman"/>
                <w:b/>
              </w:rPr>
              <w:lastRenderedPageBreak/>
              <w:t>время»</w:t>
            </w: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2. Что наши немецкие друзья делают в конце недели</w:t>
            </w: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 xml:space="preserve">3. А что делают в конце недели домашние </w:t>
            </w:r>
            <w:proofErr w:type="spellStart"/>
            <w:proofErr w:type="gramStart"/>
            <w:r w:rsidRPr="00DD46A4">
              <w:rPr>
                <w:rFonts w:ascii="Times New Roman" w:hAnsi="Times New Roman" w:cs="Times New Roman"/>
                <w:b/>
              </w:rPr>
              <w:t>жи-вотные</w:t>
            </w:r>
            <w:proofErr w:type="spellEnd"/>
            <w:proofErr w:type="gramEnd"/>
            <w:r w:rsidRPr="00DD46A4">
              <w:rPr>
                <w:rFonts w:ascii="Times New Roman" w:hAnsi="Times New Roman" w:cs="Times New Roman"/>
                <w:b/>
              </w:rPr>
              <w:t>?</w:t>
            </w: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 xml:space="preserve">4. Грамматика. </w:t>
            </w:r>
            <w:proofErr w:type="gramStart"/>
            <w:r w:rsidRPr="00DD46A4">
              <w:rPr>
                <w:rFonts w:ascii="Times New Roman" w:hAnsi="Times New Roman" w:cs="Times New Roman"/>
                <w:b/>
              </w:rPr>
              <w:t>РО, обозначающий локальную направленность действия, отвечающий на вопрос «</w:t>
            </w:r>
            <w:proofErr w:type="spellStart"/>
            <w:r w:rsidRPr="00DD46A4">
              <w:rPr>
                <w:rFonts w:ascii="Times New Roman" w:hAnsi="Times New Roman" w:cs="Times New Roman"/>
                <w:b/>
                <w:lang w:val="en-US"/>
              </w:rPr>
              <w:t>wohin</w:t>
            </w:r>
            <w:proofErr w:type="spellEnd"/>
            <w:r w:rsidRPr="00DD46A4">
              <w:rPr>
                <w:rFonts w:ascii="Times New Roman" w:hAnsi="Times New Roman" w:cs="Times New Roman"/>
                <w:b/>
              </w:rPr>
              <w:t>?»</w:t>
            </w:r>
            <w:proofErr w:type="gramEnd"/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5. Что делает семья Свена в выходные дни? Закрепление лексики по теме «Животные»</w:t>
            </w: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6. Грамматика. Склонение существительных</w:t>
            </w: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7. Что ещё могут делать наши немецкие друзья в своё свободное время? А мы?</w:t>
            </w: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 xml:space="preserve"> 8. </w:t>
            </w:r>
            <w:proofErr w:type="spellStart"/>
            <w:r w:rsidRPr="00DD46A4">
              <w:rPr>
                <w:rFonts w:ascii="Times New Roman" w:hAnsi="Times New Roman" w:cs="Times New Roman"/>
                <w:b/>
              </w:rPr>
              <w:t>Пикси</w:t>
            </w:r>
            <w:proofErr w:type="spellEnd"/>
            <w:r w:rsidRPr="00DD46A4">
              <w:rPr>
                <w:rFonts w:ascii="Times New Roman" w:hAnsi="Times New Roman" w:cs="Times New Roman"/>
                <w:b/>
              </w:rPr>
              <w:t xml:space="preserve"> любит рисо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DD46A4">
              <w:rPr>
                <w:rFonts w:ascii="Times New Roman" w:hAnsi="Times New Roman" w:cs="Times New Roman"/>
                <w:b/>
              </w:rPr>
              <w:t xml:space="preserve">ать животных. Кто ещё? </w:t>
            </w: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9. Мы играем и поём</w:t>
            </w: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10. Вы хотите ещё что-нибудь повторить?</w:t>
            </w: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11 Мы проверяем сами себя. Контрольная работа за третью четверть</w:t>
            </w: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12.Чтение доставляет удовольствие. Работа со сказкой «Три поросёнка»</w:t>
            </w:r>
          </w:p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3E4E7F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lastRenderedPageBreak/>
              <w:t xml:space="preserve">1.  </w:t>
            </w:r>
            <w:r w:rsidRPr="003E4E7F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E4E7F">
              <w:rPr>
                <w:rFonts w:ascii="Times New Roman" w:hAnsi="Times New Roman" w:cs="Times New Roman"/>
              </w:rPr>
              <w:t xml:space="preserve">изученную лексику по теме «Свободное </w:t>
            </w:r>
            <w:r w:rsidRPr="003E4E7F">
              <w:rPr>
                <w:rFonts w:ascii="Times New Roman" w:hAnsi="Times New Roman" w:cs="Times New Roman"/>
              </w:rPr>
              <w:lastRenderedPageBreak/>
              <w:t>время», и</w:t>
            </w:r>
            <w:r w:rsidRPr="003E4E7F">
              <w:rPr>
                <w:rFonts w:ascii="Times New Roman" w:hAnsi="Times New Roman" w:cs="Times New Roman"/>
                <w:b/>
              </w:rPr>
              <w:t xml:space="preserve">спользовать </w:t>
            </w:r>
            <w:r w:rsidRPr="003E4E7F">
              <w:rPr>
                <w:rFonts w:ascii="Times New Roman" w:hAnsi="Times New Roman" w:cs="Times New Roman"/>
              </w:rPr>
              <w:t>новые лексические  единицы в различных речевых ситуациях</w:t>
            </w:r>
          </w:p>
          <w:p w:rsidR="009210FB" w:rsidRPr="003E4E7F" w:rsidRDefault="009210FB" w:rsidP="006E4842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2.</w:t>
            </w:r>
            <w:r w:rsidRPr="003E4E7F">
              <w:rPr>
                <w:rFonts w:ascii="Times New Roman" w:hAnsi="Times New Roman" w:cs="Times New Roman"/>
                <w:b/>
              </w:rPr>
              <w:t xml:space="preserve"> Воспринимать на слух </w:t>
            </w:r>
            <w:r w:rsidRPr="003E4E7F">
              <w:rPr>
                <w:rFonts w:ascii="Times New Roman" w:hAnsi="Times New Roman" w:cs="Times New Roman"/>
              </w:rPr>
              <w:t xml:space="preserve">рифмовку и </w:t>
            </w:r>
            <w:r w:rsidRPr="003E4E7F">
              <w:rPr>
                <w:rFonts w:ascii="Times New Roman" w:hAnsi="Times New Roman" w:cs="Times New Roman"/>
                <w:b/>
              </w:rPr>
              <w:t xml:space="preserve">читать </w:t>
            </w:r>
            <w:proofErr w:type="gramStart"/>
            <w:r w:rsidRPr="003E4E7F">
              <w:rPr>
                <w:rFonts w:ascii="Times New Roman" w:hAnsi="Times New Roman" w:cs="Times New Roman"/>
              </w:rPr>
              <w:t>прослушанное</w:t>
            </w:r>
            <w:proofErr w:type="gramEnd"/>
            <w:r w:rsidRPr="003E4E7F">
              <w:rPr>
                <w:rFonts w:ascii="Times New Roman" w:hAnsi="Times New Roman" w:cs="Times New Roman"/>
              </w:rPr>
              <w:t>, проверяя правильность восприятия на слух и опираясь на страноведческий комментарий.</w:t>
            </w:r>
          </w:p>
          <w:p w:rsidR="009210FB" w:rsidRPr="003E4E7F" w:rsidRDefault="009210FB" w:rsidP="006E4842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3.</w:t>
            </w:r>
            <w:r w:rsidRPr="003E4E7F">
              <w:rPr>
                <w:rFonts w:ascii="Times New Roman" w:hAnsi="Times New Roman" w:cs="Times New Roman"/>
                <w:b/>
              </w:rPr>
              <w:t xml:space="preserve"> Использовать </w:t>
            </w:r>
            <w:r w:rsidRPr="003E4E7F">
              <w:rPr>
                <w:rFonts w:ascii="Times New Roman" w:hAnsi="Times New Roman" w:cs="Times New Roman"/>
              </w:rPr>
              <w:t>в речи</w:t>
            </w:r>
            <w:r w:rsidRPr="003E4E7F">
              <w:rPr>
                <w:rFonts w:ascii="Times New Roman" w:hAnsi="Times New Roman" w:cs="Times New Roman"/>
                <w:b/>
              </w:rPr>
              <w:t xml:space="preserve"> РО</w:t>
            </w:r>
            <w:r w:rsidRPr="003E4E7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E4E7F">
              <w:rPr>
                <w:rFonts w:ascii="Times New Roman" w:hAnsi="Times New Roman" w:cs="Times New Roman"/>
              </w:rPr>
              <w:t>обозначающий</w:t>
            </w:r>
            <w:proofErr w:type="gramEnd"/>
            <w:r w:rsidRPr="003E4E7F">
              <w:rPr>
                <w:rFonts w:ascii="Times New Roman" w:hAnsi="Times New Roman" w:cs="Times New Roman"/>
              </w:rPr>
              <w:t xml:space="preserve"> локальную направленность действия</w:t>
            </w:r>
          </w:p>
          <w:p w:rsidR="009210FB" w:rsidRPr="003E4E7F" w:rsidRDefault="009210FB" w:rsidP="006E4842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 xml:space="preserve">4. . </w:t>
            </w:r>
            <w:r w:rsidRPr="003E4E7F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E4E7F">
              <w:rPr>
                <w:rFonts w:ascii="Times New Roman" w:hAnsi="Times New Roman" w:cs="Times New Roman"/>
              </w:rPr>
              <w:t xml:space="preserve">с полным пониманием и </w:t>
            </w:r>
            <w:r w:rsidRPr="003E4E7F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E4E7F">
              <w:rPr>
                <w:rFonts w:ascii="Times New Roman" w:hAnsi="Times New Roman" w:cs="Times New Roman"/>
              </w:rPr>
              <w:t>поиск информации в тексте.</w:t>
            </w:r>
          </w:p>
          <w:p w:rsidR="009210FB" w:rsidRDefault="009210FB" w:rsidP="006E4842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lastRenderedPageBreak/>
              <w:t xml:space="preserve">5. . </w:t>
            </w:r>
            <w:r w:rsidRPr="003E4E7F">
              <w:rPr>
                <w:rFonts w:ascii="Times New Roman" w:hAnsi="Times New Roman" w:cs="Times New Roman"/>
                <w:b/>
              </w:rPr>
              <w:t xml:space="preserve">Вести беседу </w:t>
            </w:r>
            <w:r w:rsidRPr="003E4E7F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3E4E7F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3E4E7F">
              <w:rPr>
                <w:rFonts w:ascii="Times New Roman" w:hAnsi="Times New Roman" w:cs="Times New Roman"/>
              </w:rPr>
              <w:t>, осуществляя перенос на себя.</w:t>
            </w:r>
          </w:p>
          <w:p w:rsidR="009210FB" w:rsidRPr="003E4E7F" w:rsidRDefault="009210FB" w:rsidP="006E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E4E7F">
              <w:rPr>
                <w:rFonts w:ascii="Times New Roman" w:hAnsi="Times New Roman" w:cs="Times New Roman"/>
              </w:rPr>
              <w:t xml:space="preserve">. </w:t>
            </w:r>
            <w:r w:rsidRPr="003E4E7F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E4E7F">
              <w:rPr>
                <w:rFonts w:ascii="Times New Roman" w:hAnsi="Times New Roman" w:cs="Times New Roman"/>
              </w:rPr>
              <w:t>падежи немецкого языка и падежные вопросы.</w:t>
            </w:r>
          </w:p>
          <w:p w:rsidR="009210FB" w:rsidRPr="003E4E7F" w:rsidRDefault="009210FB" w:rsidP="006E4842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 xml:space="preserve">6. </w:t>
            </w:r>
            <w:r w:rsidRPr="003E4E7F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3E4E7F">
              <w:rPr>
                <w:rFonts w:ascii="Times New Roman" w:hAnsi="Times New Roman" w:cs="Times New Roman"/>
              </w:rPr>
              <w:t xml:space="preserve">краткое сообщение по теме «Конец недели», </w:t>
            </w:r>
            <w:r w:rsidRPr="003E4E7F">
              <w:rPr>
                <w:rFonts w:ascii="Times New Roman" w:hAnsi="Times New Roman" w:cs="Times New Roman"/>
                <w:b/>
              </w:rPr>
              <w:t xml:space="preserve">осуществлять перенос </w:t>
            </w:r>
            <w:r w:rsidRPr="003E4E7F">
              <w:rPr>
                <w:rFonts w:ascii="Times New Roman" w:hAnsi="Times New Roman" w:cs="Times New Roman"/>
              </w:rPr>
              <w:t>на себя.</w:t>
            </w:r>
          </w:p>
          <w:p w:rsidR="009210FB" w:rsidRPr="003E4E7F" w:rsidRDefault="009210FB" w:rsidP="006E4842">
            <w:pPr>
              <w:snapToGrid w:val="0"/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 xml:space="preserve">7. </w:t>
            </w:r>
            <w:r w:rsidRPr="003E4E7F">
              <w:rPr>
                <w:rFonts w:ascii="Times New Roman" w:hAnsi="Times New Roman" w:cs="Times New Roman"/>
                <w:b/>
              </w:rPr>
              <w:t>Работать</w:t>
            </w:r>
            <w:r w:rsidRPr="003E4E7F">
              <w:rPr>
                <w:rFonts w:ascii="Times New Roman" w:hAnsi="Times New Roman" w:cs="Times New Roman"/>
              </w:rPr>
              <w:t xml:space="preserve"> со словарём.</w:t>
            </w:r>
          </w:p>
          <w:p w:rsidR="009210FB" w:rsidRPr="003E4E7F" w:rsidRDefault="009210FB" w:rsidP="006E4842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 xml:space="preserve">8. </w:t>
            </w:r>
            <w:r w:rsidRPr="003E4E7F">
              <w:rPr>
                <w:rFonts w:ascii="Times New Roman" w:hAnsi="Times New Roman" w:cs="Times New Roman"/>
                <w:b/>
              </w:rPr>
              <w:t>Развивать</w:t>
            </w:r>
            <w:r w:rsidRPr="003E4E7F">
              <w:rPr>
                <w:rFonts w:ascii="Times New Roman" w:hAnsi="Times New Roman" w:cs="Times New Roman"/>
              </w:rPr>
              <w:t xml:space="preserve"> умения и навыки чтения с полным пониманием текста</w:t>
            </w:r>
          </w:p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lastRenderedPageBreak/>
              <w:t>Коммуникативные умения.</w:t>
            </w:r>
          </w:p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Умение работать в группе.</w:t>
            </w:r>
          </w:p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модели высказывания</w:t>
            </w: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lastRenderedPageBreak/>
              <w:t xml:space="preserve">Определять цель </w:t>
            </w:r>
            <w:proofErr w:type="spellStart"/>
            <w:proofErr w:type="gramStart"/>
            <w:r w:rsidRPr="00E15B1C">
              <w:rPr>
                <w:rFonts w:ascii="Times New Roman" w:hAnsi="Times New Roman" w:cs="Times New Roman"/>
              </w:rPr>
              <w:t>цель</w:t>
            </w:r>
            <w:proofErr w:type="spellEnd"/>
            <w:proofErr w:type="gramEnd"/>
            <w:r w:rsidRPr="00E15B1C">
              <w:rPr>
                <w:rFonts w:ascii="Times New Roman" w:hAnsi="Times New Roman" w:cs="Times New Roman"/>
              </w:rPr>
              <w:t xml:space="preserve"> учебной </w:t>
            </w:r>
            <w:proofErr w:type="spellStart"/>
            <w:r w:rsidRPr="00E15B1C">
              <w:rPr>
                <w:rFonts w:ascii="Times New Roman" w:hAnsi="Times New Roman" w:cs="Times New Roman"/>
              </w:rPr>
              <w:t>деят-ти</w:t>
            </w:r>
            <w:proofErr w:type="spellEnd"/>
            <w:r w:rsidRPr="00E15B1C">
              <w:rPr>
                <w:rFonts w:ascii="Times New Roman" w:hAnsi="Times New Roman" w:cs="Times New Roman"/>
              </w:rPr>
              <w:t xml:space="preserve"> для решения </w:t>
            </w:r>
            <w:proofErr w:type="spellStart"/>
            <w:r w:rsidRPr="00E15B1C">
              <w:rPr>
                <w:rFonts w:ascii="Times New Roman" w:hAnsi="Times New Roman" w:cs="Times New Roman"/>
              </w:rPr>
              <w:lastRenderedPageBreak/>
              <w:t>коммун.задачи</w:t>
            </w:r>
            <w:proofErr w:type="spellEnd"/>
          </w:p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Самооценка собственной учебной деятельности.</w:t>
            </w:r>
          </w:p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3E4E7F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4E7F">
              <w:rPr>
                <w:rFonts w:ascii="Times New Roman" w:hAnsi="Times New Roman" w:cs="Times New Roman"/>
              </w:rPr>
              <w:lastRenderedPageBreak/>
              <w:t>Аудиодиск</w:t>
            </w:r>
            <w:proofErr w:type="gramStart"/>
            <w:r w:rsidRPr="003E4E7F">
              <w:rPr>
                <w:rFonts w:ascii="Times New Roman" w:hAnsi="Times New Roman" w:cs="Times New Roman"/>
              </w:rPr>
              <w:t>.п</w:t>
            </w:r>
            <w:proofErr w:type="gramEnd"/>
            <w:r w:rsidRPr="003E4E7F">
              <w:rPr>
                <w:rFonts w:ascii="Times New Roman" w:hAnsi="Times New Roman" w:cs="Times New Roman"/>
              </w:rPr>
              <w:t>резентация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Фронтальный опрос лексики.</w:t>
            </w:r>
          </w:p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lastRenderedPageBreak/>
              <w:t>Словарный диктант</w:t>
            </w:r>
          </w:p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монологическое высказывание</w:t>
            </w: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Лексико-грамматический тест</w:t>
            </w:r>
          </w:p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>Техника чтения</w:t>
            </w: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6B7D7A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lastRenderedPageBreak/>
              <w:t xml:space="preserve">Jede Woche, die Freizeit,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das Ende,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lastRenderedPageBreak/>
              <w:t xml:space="preserve">sind zu Ende, das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Schwimmbad, die Ausstel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softHyphen/>
              <w:t>lung, in den Zoo gehen, das Theater, ins Theater gehen</w:t>
            </w:r>
          </w:p>
          <w:p w:rsidR="009210FB" w:rsidRPr="006B7D7A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</w:pPr>
          </w:p>
          <w:p w:rsidR="009210FB" w:rsidRPr="006B7D7A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Anstecken, Unsinn machen,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laut, schallen, Fahrrad fah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softHyphen/>
              <w:t>ren, Bücher lesen, ins Kino gehen, viel fernsehen</w:t>
            </w:r>
          </w:p>
          <w:p w:rsidR="009210FB" w:rsidRPr="006B7D7A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Der Kopf, das Ohr, der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Schwanz, lang, kurz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Употребление существи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тельных в винительном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падеже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Akkusativ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Wohin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?)</w:t>
            </w: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9210FB" w:rsidRPr="009D640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16E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Склонение имён сущест</w:t>
            </w:r>
            <w:r w:rsidRPr="00AB16E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вительных, падежи, во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просы к падежам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1.- выучить </w:t>
            </w:r>
            <w:proofErr w:type="spellStart"/>
            <w:r>
              <w:rPr>
                <w:rFonts w:ascii="Times New Roman" w:hAnsi="Times New Roman" w:cs="Times New Roman"/>
              </w:rPr>
              <w:t>стихотв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37</w:t>
            </w: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 у 1,2</w:t>
            </w:r>
          </w:p>
        </w:tc>
      </w:tr>
      <w:tr w:rsidR="009210FB" w:rsidTr="00DA6118">
        <w:tblPrEx>
          <w:tblCellSpacing w:w="-8" w:type="dxa"/>
        </w:tblPrEx>
        <w:trPr>
          <w:gridBefore w:val="2"/>
          <w:wBefore w:w="27" w:type="dxa"/>
          <w:trHeight w:val="1612"/>
          <w:tblCellSpacing w:w="-8" w:type="dxa"/>
        </w:trPr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3E4E7F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2-с 37 у 1,2</w:t>
            </w: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0FB" w:rsidTr="00DA6118">
        <w:tblPrEx>
          <w:tblCellSpacing w:w="-8" w:type="dxa"/>
        </w:tblPrEx>
        <w:trPr>
          <w:gridBefore w:val="2"/>
          <w:wBefore w:w="27" w:type="dxa"/>
          <w:trHeight w:val="1612"/>
          <w:tblCellSpacing w:w="-8" w:type="dxa"/>
        </w:trPr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3E4E7F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 27 у 1-3</w:t>
            </w: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0FB" w:rsidTr="00DA6118">
        <w:tblPrEx>
          <w:tblCellSpacing w:w="-8" w:type="dxa"/>
        </w:tblPrEx>
        <w:trPr>
          <w:gridBefore w:val="2"/>
          <w:wBefore w:w="27" w:type="dxa"/>
          <w:trHeight w:val="1612"/>
          <w:tblCellSpacing w:w="-8" w:type="dxa"/>
        </w:trPr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3E4E7F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4-с 30 у 1 -3</w:t>
            </w: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0FB" w:rsidTr="00DA6118">
        <w:tblPrEx>
          <w:tblCellSpacing w:w="-8" w:type="dxa"/>
        </w:tblPrEx>
        <w:trPr>
          <w:gridBefore w:val="2"/>
          <w:wBefore w:w="27" w:type="dxa"/>
          <w:trHeight w:val="1612"/>
          <w:tblCellSpacing w:w="-8" w:type="dxa"/>
        </w:trPr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3E4E7F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 33 у 1</w:t>
            </w: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0FB" w:rsidTr="00DA6118">
        <w:tblPrEx>
          <w:tblCellSpacing w:w="-8" w:type="dxa"/>
        </w:tblPrEx>
        <w:trPr>
          <w:gridBefore w:val="2"/>
          <w:wBefore w:w="27" w:type="dxa"/>
          <w:trHeight w:val="1612"/>
          <w:tblCellSpacing w:w="-8" w:type="dxa"/>
        </w:trPr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3E4E7F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 40 у 1-3</w:t>
            </w: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0FB" w:rsidTr="00DA6118">
        <w:tblPrEx>
          <w:tblCellSpacing w:w="-8" w:type="dxa"/>
        </w:tblPrEx>
        <w:trPr>
          <w:gridBefore w:val="2"/>
          <w:wBefore w:w="27" w:type="dxa"/>
          <w:trHeight w:val="1612"/>
          <w:tblCellSpacing w:w="-8" w:type="dxa"/>
        </w:trPr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3E4E7F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 99 у 2</w:t>
            </w: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0FB" w:rsidTr="00DA6118">
        <w:tblPrEx>
          <w:tblCellSpacing w:w="-8" w:type="dxa"/>
        </w:tblPrEx>
        <w:trPr>
          <w:gridBefore w:val="2"/>
          <w:wBefore w:w="27" w:type="dxa"/>
          <w:trHeight w:val="535"/>
          <w:tblCellSpacing w:w="-8" w:type="dxa"/>
        </w:trPr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3E4E7F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8.повторить все слова по теме</w:t>
            </w: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0FB" w:rsidTr="00DA6118">
        <w:tblPrEx>
          <w:tblCellSpacing w:w="-8" w:type="dxa"/>
        </w:tblPrEx>
        <w:trPr>
          <w:gridBefore w:val="2"/>
          <w:wBefore w:w="27" w:type="dxa"/>
          <w:trHeight w:val="535"/>
          <w:tblCellSpacing w:w="-8" w:type="dxa"/>
        </w:trPr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3E4E7F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9.мы проверяем себя с 45</w:t>
            </w:r>
          </w:p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0FB" w:rsidTr="00DA6118">
        <w:tblPrEx>
          <w:tblCellSpacing w:w="-8" w:type="dxa"/>
        </w:tblPrEx>
        <w:trPr>
          <w:gridBefore w:val="2"/>
          <w:wBefore w:w="27" w:type="dxa"/>
          <w:trHeight w:val="535"/>
          <w:tblCellSpacing w:w="-8" w:type="dxa"/>
        </w:trPr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3E4E7F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прочитать 1 часть сказки</w:t>
            </w:r>
          </w:p>
        </w:tc>
      </w:tr>
      <w:tr w:rsidR="009210FB" w:rsidTr="00DA6118">
        <w:tblPrEx>
          <w:tblCellSpacing w:w="-8" w:type="dxa"/>
        </w:tblPrEx>
        <w:trPr>
          <w:gridBefore w:val="2"/>
          <w:wBefore w:w="27" w:type="dxa"/>
          <w:trHeight w:val="535"/>
          <w:tblCellSpacing w:w="-8" w:type="dxa"/>
        </w:trPr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FB" w:rsidRPr="00DD46A4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FB" w:rsidRPr="003E4E7F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FB" w:rsidRPr="00E15B1C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FB" w:rsidRPr="00204B36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0FB" w:rsidRDefault="009210FB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11.прочитать и перевести 4и 5 часть сказки</w:t>
            </w:r>
          </w:p>
        </w:tc>
      </w:tr>
      <w:tr w:rsidR="00C81479" w:rsidTr="00736CF1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100"/>
        </w:trPr>
        <w:tc>
          <w:tcPr>
            <w:tcW w:w="15990" w:type="dxa"/>
            <w:gridSpan w:val="17"/>
          </w:tcPr>
          <w:p w:rsidR="00C81479" w:rsidRDefault="00C81479" w:rsidP="00921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0FE8" w:rsidRDefault="00600FE8" w:rsidP="009210FB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00FE8" w:rsidRDefault="00600FE8" w:rsidP="009210FB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00FE8" w:rsidRDefault="00600FE8" w:rsidP="009210FB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00FE8" w:rsidRDefault="00600FE8" w:rsidP="009210FB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210FB" w:rsidRDefault="009210FB" w:rsidP="009210FB">
      <w:pPr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10F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9210FB">
        <w:rPr>
          <w:rFonts w:ascii="Times New Roman" w:hAnsi="Times New Roman" w:cs="Times New Roman"/>
          <w:b/>
          <w:sz w:val="24"/>
          <w:szCs w:val="24"/>
        </w:rPr>
        <w:t>.Скоро придут большие каникулы.</w:t>
      </w:r>
      <w:proofErr w:type="gramEnd"/>
      <w:r w:rsidRPr="009210FB">
        <w:rPr>
          <w:rFonts w:ascii="Times New Roman" w:hAnsi="Times New Roman" w:cs="Times New Roman"/>
          <w:b/>
          <w:sz w:val="24"/>
          <w:szCs w:val="24"/>
        </w:rPr>
        <w:t xml:space="preserve"> Погода весной. Весенние праздники.(10ч)</w:t>
      </w:r>
    </w:p>
    <w:p w:rsidR="00AB7503" w:rsidRDefault="00AB7503" w:rsidP="009210FB">
      <w:pPr>
        <w:ind w:left="567"/>
        <w:rPr>
          <w:rFonts w:ascii="Times New Roman" w:hAnsi="Times New Roman"/>
          <w:color w:val="000000"/>
          <w:sz w:val="24"/>
          <w:szCs w:val="24"/>
        </w:rPr>
      </w:pPr>
      <w:r w:rsidRPr="00AB16E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16E9">
        <w:rPr>
          <w:rFonts w:ascii="Times New Roman" w:hAnsi="Times New Roman"/>
          <w:color w:val="000000"/>
          <w:sz w:val="24"/>
          <w:szCs w:val="24"/>
        </w:rPr>
        <w:t xml:space="preserve"> учить использовать лексику для решения КЗ</w:t>
      </w:r>
    </w:p>
    <w:p w:rsidR="00AB7503" w:rsidRDefault="00AB7503" w:rsidP="009210FB">
      <w:pPr>
        <w:ind w:left="567"/>
        <w:rPr>
          <w:rFonts w:ascii="Times New Roman" w:hAnsi="Times New Roman"/>
          <w:color w:val="000000"/>
          <w:sz w:val="24"/>
          <w:szCs w:val="24"/>
        </w:rPr>
      </w:pPr>
      <w:r w:rsidRPr="00AB16E9">
        <w:rPr>
          <w:rFonts w:ascii="Times New Roman" w:hAnsi="Times New Roman"/>
          <w:b/>
          <w:color w:val="000000"/>
          <w:sz w:val="24"/>
          <w:szCs w:val="24"/>
        </w:rPr>
        <w:t>Задачи:</w:t>
      </w:r>
      <w:r w:rsidRPr="00AB16E9">
        <w:rPr>
          <w:rFonts w:ascii="Times New Roman" w:hAnsi="Times New Roman"/>
          <w:color w:val="000000"/>
          <w:sz w:val="24"/>
          <w:szCs w:val="24"/>
        </w:rPr>
        <w:t xml:space="preserve"> совершенствовать фонетические умения и навыки</w:t>
      </w:r>
    </w:p>
    <w:p w:rsidR="00600FE8" w:rsidRDefault="00600FE8" w:rsidP="00600FE8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lang w:val="en-US"/>
        </w:rPr>
        <w:t>EEL</w:t>
      </w:r>
      <w:r w:rsidRPr="00600FE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:</w:t>
      </w:r>
      <w:proofErr w:type="gramEnd"/>
      <w:r w:rsidRPr="00493231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493231">
        <w:rPr>
          <w:rFonts w:ascii="Times New Roman" w:eastAsia="Calibri" w:hAnsi="Times New Roman" w:cs="Times New Roman"/>
          <w:u w:val="single"/>
        </w:rPr>
        <w:t>Личностные</w:t>
      </w:r>
      <w:r w:rsidRPr="00600FE8">
        <w:rPr>
          <w:rFonts w:ascii="Times New Roman" w:eastAsia="Calibri" w:hAnsi="Times New Roman" w:cs="Times New Roman"/>
          <w:u w:val="single"/>
        </w:rPr>
        <w:t>-</w:t>
      </w:r>
      <w:r w:rsidRPr="00493231">
        <w:rPr>
          <w:rFonts w:ascii="Times New Roman" w:eastAsia="Calibri" w:hAnsi="Times New Roman" w:cs="Times New Roman"/>
          <w:color w:val="auto"/>
          <w:sz w:val="22"/>
          <w:szCs w:val="22"/>
        </w:rPr>
        <w:t>Построение</w:t>
      </w:r>
      <w:proofErr w:type="spellEnd"/>
      <w:r w:rsidRPr="0049323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индивидуальных жизненных смыслов и жизненных планов во временной </w:t>
      </w:r>
      <w:proofErr w:type="spellStart"/>
      <w:r w:rsidRPr="00493231">
        <w:rPr>
          <w:rFonts w:ascii="Times New Roman" w:eastAsia="Calibri" w:hAnsi="Times New Roman" w:cs="Times New Roman"/>
          <w:color w:val="auto"/>
          <w:sz w:val="22"/>
          <w:szCs w:val="22"/>
        </w:rPr>
        <w:t>перспективе</w:t>
      </w:r>
      <w:r w:rsidRPr="00493231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целеполагание</w:t>
      </w:r>
      <w:proofErr w:type="spellEnd"/>
      <w:r w:rsidRPr="0049323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- постановка учебной задачи на основе соотнесения того, что</w:t>
      </w:r>
      <w:r w:rsidRPr="00600FE8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r w:rsidRPr="00493231">
        <w:rPr>
          <w:rFonts w:ascii="Times New Roman" w:eastAsia="Calibri" w:hAnsi="Times New Roman" w:cs="Times New Roman"/>
          <w:color w:val="auto"/>
          <w:sz w:val="22"/>
          <w:szCs w:val="22"/>
        </w:rPr>
        <w:t>уже известно и усвоено учащимся, и того, что еще неизвестно</w:t>
      </w:r>
    </w:p>
    <w:p w:rsidR="00600FE8" w:rsidRPr="00493231" w:rsidRDefault="00600FE8" w:rsidP="00600FE8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493231">
        <w:rPr>
          <w:rFonts w:ascii="Times New Roman" w:eastAsia="Calibri" w:hAnsi="Times New Roman" w:cs="Times New Roman"/>
          <w:u w:val="single"/>
        </w:rPr>
        <w:t>Регулятивные</w:t>
      </w:r>
    </w:p>
    <w:p w:rsidR="00600FE8" w:rsidRPr="00493231" w:rsidRDefault="00600FE8" w:rsidP="00600FE8">
      <w:pPr>
        <w:spacing w:after="0" w:line="240" w:lineRule="auto"/>
        <w:rPr>
          <w:rFonts w:ascii="Times New Roman" w:eastAsia="Calibri" w:hAnsi="Times New Roman" w:cs="Times New Roman"/>
        </w:rPr>
      </w:pPr>
      <w:r w:rsidRPr="00493231">
        <w:rPr>
          <w:rFonts w:ascii="Times New Roman" w:eastAsia="Calibri" w:hAnsi="Times New Roman" w:cs="Times New Roman"/>
          <w:b/>
          <w:bCs/>
          <w:i/>
          <w:iCs/>
        </w:rPr>
        <w:t>планирование</w:t>
      </w:r>
      <w:r w:rsidRPr="00493231">
        <w:rPr>
          <w:rFonts w:ascii="Times New Roman" w:eastAsia="Calibri" w:hAnsi="Times New Roman" w:cs="Times New Roman"/>
        </w:rPr>
        <w:t xml:space="preserve">– </w:t>
      </w:r>
      <w:proofErr w:type="gramStart"/>
      <w:r w:rsidRPr="00493231">
        <w:rPr>
          <w:rFonts w:ascii="Times New Roman" w:eastAsia="Calibri" w:hAnsi="Times New Roman" w:cs="Times New Roman"/>
        </w:rPr>
        <w:t>оп</w:t>
      </w:r>
      <w:proofErr w:type="gramEnd"/>
      <w:r w:rsidRPr="00493231">
        <w:rPr>
          <w:rFonts w:ascii="Times New Roman" w:eastAsia="Calibri" w:hAnsi="Times New Roman" w:cs="Times New Roman"/>
        </w:rPr>
        <w:t xml:space="preserve">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600FE8" w:rsidRPr="00493231" w:rsidRDefault="00600FE8" w:rsidP="00600FE8">
      <w:pPr>
        <w:spacing w:after="0" w:line="240" w:lineRule="auto"/>
        <w:rPr>
          <w:rFonts w:ascii="Times New Roman" w:eastAsia="Calibri" w:hAnsi="Times New Roman" w:cs="Times New Roman"/>
        </w:rPr>
      </w:pPr>
      <w:r w:rsidRPr="00493231">
        <w:rPr>
          <w:rFonts w:ascii="Times New Roman" w:eastAsia="Calibri" w:hAnsi="Times New Roman" w:cs="Times New Roman"/>
          <w:b/>
          <w:bCs/>
          <w:i/>
          <w:iCs/>
        </w:rPr>
        <w:t>прогнозирование</w:t>
      </w:r>
      <w:r w:rsidRPr="00493231">
        <w:rPr>
          <w:rFonts w:ascii="Times New Roman" w:eastAsia="Calibri" w:hAnsi="Times New Roman" w:cs="Times New Roman"/>
        </w:rPr>
        <w:t xml:space="preserve"> – предвосхищение результата и уровня усвоения, его временных характеристик</w:t>
      </w:r>
    </w:p>
    <w:p w:rsidR="00600FE8" w:rsidRDefault="00600FE8" w:rsidP="00600F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231">
        <w:rPr>
          <w:rFonts w:ascii="Times New Roman" w:eastAsia="Calibri" w:hAnsi="Times New Roman" w:cs="Times New Roman"/>
          <w:u w:val="single"/>
        </w:rPr>
        <w:t>Познавательные</w:t>
      </w:r>
      <w:r w:rsidRPr="00493231">
        <w:rPr>
          <w:rFonts w:ascii="Times New Roman" w:eastAsia="Calibri" w:hAnsi="Times New Roman" w:cs="Times New Roman"/>
        </w:rPr>
        <w:t>-формулирование проблемы и самостоятельное создание способов решения  творческого и поискового характера</w:t>
      </w:r>
    </w:p>
    <w:tbl>
      <w:tblPr>
        <w:tblW w:w="16176" w:type="dxa"/>
        <w:tblCellSpacing w:w="0" w:type="dxa"/>
        <w:tblInd w:w="-7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"/>
        <w:gridCol w:w="630"/>
        <w:gridCol w:w="779"/>
        <w:gridCol w:w="1983"/>
        <w:gridCol w:w="2383"/>
        <w:gridCol w:w="1582"/>
        <w:gridCol w:w="1790"/>
        <w:gridCol w:w="51"/>
        <w:gridCol w:w="1366"/>
        <w:gridCol w:w="50"/>
        <w:gridCol w:w="1227"/>
        <w:gridCol w:w="48"/>
        <w:gridCol w:w="1416"/>
        <w:gridCol w:w="1353"/>
        <w:gridCol w:w="63"/>
        <w:gridCol w:w="1417"/>
      </w:tblGrid>
      <w:tr w:rsidR="00AB7503" w:rsidRPr="00247BF0" w:rsidTr="00736CF1">
        <w:trPr>
          <w:trHeight w:val="233"/>
          <w:tblCellSpacing w:w="0" w:type="dxa"/>
        </w:trPr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AB7503" w:rsidRPr="00247BF0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 факт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503" w:rsidRPr="00247BF0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503" w:rsidRPr="00247BF0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503" w:rsidRPr="00247BF0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503" w:rsidRPr="00247BF0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формы контроля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AB7503" w:rsidRPr="00247BF0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рамматика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03" w:rsidRPr="00247BF0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AB7503" w:rsidTr="00736CF1">
        <w:tblPrEx>
          <w:tblCellSpacing w:w="-8" w:type="dxa"/>
        </w:tblPrEx>
        <w:trPr>
          <w:gridBefore w:val="1"/>
          <w:wBefore w:w="38" w:type="dxa"/>
          <w:trHeight w:val="683"/>
          <w:tblCellSpacing w:w="-8" w:type="dxa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1B7D1F">
              <w:rPr>
                <w:rFonts w:ascii="Times New Roman" w:hAnsi="Times New Roman" w:cs="Times New Roman"/>
                <w:b/>
              </w:rPr>
              <w:t>4апр-30 ма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DD46A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b/>
              </w:rPr>
              <w:t>1</w:t>
            </w:r>
            <w:r w:rsidRPr="00DD46A4">
              <w:rPr>
                <w:rFonts w:ascii="Times New Roman" w:hAnsi="Times New Roman" w:cs="Times New Roman"/>
                <w:b/>
              </w:rPr>
              <w:t>. Мы говорим о погоде и рисуем</w:t>
            </w:r>
          </w:p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Закрепление лексики по теме «Внешность»</w:t>
            </w:r>
          </w:p>
          <w:p w:rsidR="00AB7503" w:rsidRPr="0090263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3C">
              <w:rPr>
                <w:rFonts w:ascii="Times New Roman" w:hAnsi="Times New Roman" w:cs="Times New Roman"/>
                <w:b/>
              </w:rPr>
              <w:t>2. Апрель! Апрель! Он делает, что хочет!</w:t>
            </w:r>
          </w:p>
          <w:p w:rsidR="00AB7503" w:rsidRPr="0090263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3C">
              <w:rPr>
                <w:rFonts w:ascii="Times New Roman" w:hAnsi="Times New Roman" w:cs="Times New Roman"/>
                <w:b/>
              </w:rPr>
              <w:t xml:space="preserve"> 3. Что празднуют н</w:t>
            </w:r>
            <w:bookmarkStart w:id="0" w:name="_GoBack"/>
            <w:bookmarkEnd w:id="0"/>
            <w:r w:rsidRPr="0090263C">
              <w:rPr>
                <w:rFonts w:ascii="Times New Roman" w:hAnsi="Times New Roman" w:cs="Times New Roman"/>
                <w:b/>
              </w:rPr>
              <w:t>аши друзья весной? А мы?</w:t>
            </w:r>
          </w:p>
          <w:p w:rsidR="00AB7503" w:rsidRPr="0090263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3C">
              <w:rPr>
                <w:rFonts w:ascii="Times New Roman" w:hAnsi="Times New Roman" w:cs="Times New Roman"/>
                <w:b/>
              </w:rPr>
              <w:t>4. Как мы готовимся к празднику? А наши немецкие друзья?</w:t>
            </w:r>
          </w:p>
          <w:p w:rsidR="00AB7503" w:rsidRPr="0090263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3C">
              <w:rPr>
                <w:rFonts w:ascii="Times New Roman" w:hAnsi="Times New Roman" w:cs="Times New Roman"/>
                <w:b/>
              </w:rPr>
              <w:t>5. Что мы ещё делаем к нашему классномупраздн</w:t>
            </w:r>
            <w:r w:rsidRPr="0090263C">
              <w:rPr>
                <w:rFonts w:ascii="Times New Roman" w:hAnsi="Times New Roman" w:cs="Times New Roman"/>
                <w:b/>
              </w:rPr>
              <w:lastRenderedPageBreak/>
              <w:t>ику?</w:t>
            </w:r>
          </w:p>
          <w:p w:rsidR="00AB7503" w:rsidRPr="0090263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3C">
              <w:rPr>
                <w:rFonts w:ascii="Times New Roman" w:hAnsi="Times New Roman" w:cs="Times New Roman"/>
                <w:b/>
              </w:rPr>
              <w:t>6. Грамматика. Степени сравнения прилагательных</w:t>
            </w:r>
          </w:p>
          <w:p w:rsidR="00AB7503" w:rsidRPr="00DD46A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B7503" w:rsidRPr="00DD46A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7. Мы играем и поём</w:t>
            </w:r>
          </w:p>
          <w:p w:rsidR="00AB7503" w:rsidRPr="00DD46A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8. Вы хотите ещё что-нибудь повторить?</w:t>
            </w:r>
          </w:p>
          <w:p w:rsidR="00AB7503" w:rsidRPr="00DD46A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9. Мы проверяем сами себя. Обобщающее повторение по теме «Скоро наступят большие каникулы»</w:t>
            </w:r>
          </w:p>
          <w:p w:rsidR="00AB7503" w:rsidRPr="00DD46A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10. Чтение доставляет удовольствие. Работа со сказкой «Волк и семеро козлят»</w:t>
            </w:r>
          </w:p>
          <w:p w:rsidR="00AB7503" w:rsidRPr="00DD46A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B7503" w:rsidRPr="00DD46A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  <w:b/>
              </w:rPr>
              <w:t>Итоговое повторение (4 часа)</w:t>
            </w:r>
          </w:p>
          <w:p w:rsidR="00AB7503" w:rsidRPr="00DD46A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46A4">
              <w:rPr>
                <w:rFonts w:ascii="Times New Roman" w:hAnsi="Times New Roman" w:cs="Times New Roman"/>
              </w:rPr>
              <w:t>1</w:t>
            </w:r>
            <w:r w:rsidRPr="0090263C">
              <w:rPr>
                <w:rFonts w:ascii="Times New Roman" w:hAnsi="Times New Roman" w:cs="Times New Roman"/>
                <w:b/>
              </w:rPr>
              <w:t>.Итоговая контрольная работа  за год</w:t>
            </w:r>
          </w:p>
          <w:p w:rsidR="00AB7503" w:rsidRPr="00DD46A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46A4">
              <w:rPr>
                <w:rFonts w:ascii="Times New Roman" w:hAnsi="Times New Roman" w:cs="Times New Roman"/>
              </w:rPr>
              <w:t>2.Работа над ошибками</w:t>
            </w:r>
          </w:p>
          <w:p w:rsidR="00AB7503" w:rsidRPr="00DD46A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46A4">
              <w:rPr>
                <w:rFonts w:ascii="Times New Roman" w:hAnsi="Times New Roman" w:cs="Times New Roman"/>
              </w:rPr>
              <w:t>3.Мы празднуем наш праздник</w:t>
            </w:r>
          </w:p>
          <w:p w:rsidR="00AB7503" w:rsidRPr="00DD46A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46A4">
              <w:rPr>
                <w:rFonts w:ascii="Times New Roman" w:hAnsi="Times New Roman" w:cs="Times New Roman"/>
              </w:rPr>
              <w:t>4.</w:t>
            </w:r>
            <w:r w:rsidRPr="00DD46A4">
              <w:t xml:space="preserve"> Обобщающее </w:t>
            </w:r>
            <w:r w:rsidRPr="00DD46A4">
              <w:lastRenderedPageBreak/>
              <w:t>повторение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lastRenderedPageBreak/>
              <w:t>1.</w:t>
            </w:r>
            <w:r w:rsidRPr="000F1844">
              <w:rPr>
                <w:rFonts w:ascii="Times New Roman" w:hAnsi="Times New Roman" w:cs="Times New Roman"/>
                <w:b/>
              </w:rPr>
              <w:t xml:space="preserve">Описывать </w:t>
            </w:r>
            <w:r w:rsidRPr="000F1844">
              <w:rPr>
                <w:rFonts w:ascii="Times New Roman" w:hAnsi="Times New Roman" w:cs="Times New Roman"/>
              </w:rPr>
              <w:t>погоду весной</w:t>
            </w:r>
          </w:p>
          <w:p w:rsidR="00AB7503" w:rsidRDefault="00AB7503" w:rsidP="006E4842">
            <w:pPr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 xml:space="preserve">2. </w:t>
            </w:r>
            <w:r w:rsidRPr="000F1844">
              <w:rPr>
                <w:rFonts w:ascii="Times New Roman" w:hAnsi="Times New Roman" w:cs="Times New Roman"/>
                <w:b/>
              </w:rPr>
              <w:t xml:space="preserve">Воспринимать на слух </w:t>
            </w:r>
            <w:r w:rsidRPr="000F1844">
              <w:rPr>
                <w:rFonts w:ascii="Times New Roman" w:hAnsi="Times New Roman" w:cs="Times New Roman"/>
              </w:rPr>
              <w:t xml:space="preserve">диалог, </w:t>
            </w:r>
            <w:r w:rsidRPr="000F184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0F1844">
              <w:rPr>
                <w:rFonts w:ascii="Times New Roman" w:hAnsi="Times New Roman" w:cs="Times New Roman"/>
              </w:rPr>
              <w:t>его.</w:t>
            </w:r>
          </w:p>
          <w:p w:rsidR="00AB7503" w:rsidRPr="000F1844" w:rsidRDefault="00AB7503" w:rsidP="006E4842">
            <w:pPr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 xml:space="preserve">3.  </w:t>
            </w:r>
            <w:r w:rsidRPr="000F184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0F1844">
              <w:rPr>
                <w:rFonts w:ascii="Times New Roman" w:hAnsi="Times New Roman" w:cs="Times New Roman"/>
              </w:rPr>
              <w:t xml:space="preserve">текст с полным пониманием содержания и </w:t>
            </w:r>
            <w:r w:rsidRPr="000F184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0F1844">
              <w:rPr>
                <w:rFonts w:ascii="Times New Roman" w:hAnsi="Times New Roman" w:cs="Times New Roman"/>
              </w:rPr>
              <w:t>поиск новых слов в словаре.</w:t>
            </w:r>
          </w:p>
          <w:p w:rsidR="00AB7503" w:rsidRPr="000F1844" w:rsidRDefault="00AB7503" w:rsidP="006E4842">
            <w:pPr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>4.</w:t>
            </w:r>
            <w:r w:rsidRPr="000F1844">
              <w:rPr>
                <w:rFonts w:ascii="Times New Roman" w:hAnsi="Times New Roman" w:cs="Times New Roman"/>
                <w:b/>
              </w:rPr>
              <w:t xml:space="preserve"> Рассказывать </w:t>
            </w:r>
            <w:r w:rsidRPr="000F1844">
              <w:rPr>
                <w:rFonts w:ascii="Times New Roman" w:hAnsi="Times New Roman" w:cs="Times New Roman"/>
              </w:rPr>
              <w:t>о подготовке детей в Германии ко Дню матери</w:t>
            </w:r>
          </w:p>
          <w:p w:rsidR="00AB7503" w:rsidRPr="000F1844" w:rsidRDefault="00AB7503" w:rsidP="006E4842">
            <w:pPr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lastRenderedPageBreak/>
              <w:t>5.</w:t>
            </w:r>
            <w:r w:rsidRPr="000F1844">
              <w:rPr>
                <w:rFonts w:ascii="Times New Roman" w:hAnsi="Times New Roman" w:cs="Times New Roman"/>
                <w:b/>
              </w:rPr>
              <w:t xml:space="preserve"> Иметь представление </w:t>
            </w:r>
            <w:r w:rsidRPr="000F1844">
              <w:rPr>
                <w:rFonts w:ascii="Times New Roman" w:hAnsi="Times New Roman" w:cs="Times New Roman"/>
              </w:rPr>
              <w:t xml:space="preserve">об образовании степеней сравнения прилагательных и </w:t>
            </w:r>
            <w:r w:rsidRPr="000F1844">
              <w:rPr>
                <w:rFonts w:ascii="Times New Roman" w:hAnsi="Times New Roman" w:cs="Times New Roman"/>
                <w:b/>
              </w:rPr>
              <w:t xml:space="preserve">употреблять </w:t>
            </w:r>
            <w:r w:rsidRPr="000F1844">
              <w:rPr>
                <w:rFonts w:ascii="Times New Roman" w:hAnsi="Times New Roman" w:cs="Times New Roman"/>
              </w:rPr>
              <w:t>их в речи.</w:t>
            </w:r>
          </w:p>
          <w:p w:rsidR="00AB7503" w:rsidRPr="000F1844" w:rsidRDefault="00AB7503" w:rsidP="006E4842">
            <w:pPr>
              <w:snapToGrid w:val="0"/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 xml:space="preserve">6. </w:t>
            </w:r>
            <w:r w:rsidRPr="000F184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0F1844">
              <w:rPr>
                <w:rFonts w:ascii="Times New Roman" w:hAnsi="Times New Roman" w:cs="Times New Roman"/>
              </w:rPr>
              <w:t xml:space="preserve">текст с полным пониманием содержания и </w:t>
            </w:r>
            <w:r w:rsidRPr="000F1844">
              <w:rPr>
                <w:rFonts w:ascii="Times New Roman" w:hAnsi="Times New Roman" w:cs="Times New Roman"/>
                <w:b/>
              </w:rPr>
              <w:t xml:space="preserve">высказывать </w:t>
            </w:r>
            <w:r w:rsidRPr="000F1844">
              <w:rPr>
                <w:rFonts w:ascii="Times New Roman" w:hAnsi="Times New Roman" w:cs="Times New Roman"/>
              </w:rPr>
              <w:t xml:space="preserve">своё отношение к </w:t>
            </w:r>
            <w:proofErr w:type="gramStart"/>
            <w:r w:rsidRPr="000F1844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0F1844">
              <w:rPr>
                <w:rFonts w:ascii="Times New Roman" w:hAnsi="Times New Roman" w:cs="Times New Roman"/>
              </w:rPr>
              <w:t>.</w:t>
            </w:r>
          </w:p>
          <w:p w:rsidR="00AB7503" w:rsidRPr="000F1844" w:rsidRDefault="00AB7503" w:rsidP="006E4842">
            <w:pPr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 xml:space="preserve">7. </w:t>
            </w:r>
            <w:r w:rsidRPr="000F1844">
              <w:rPr>
                <w:rFonts w:ascii="Times New Roman" w:hAnsi="Times New Roman" w:cs="Times New Roman"/>
                <w:b/>
              </w:rPr>
              <w:t>Воспринимать на слух</w:t>
            </w:r>
            <w:r w:rsidRPr="000F1844">
              <w:rPr>
                <w:rFonts w:ascii="Times New Roman" w:hAnsi="Times New Roman" w:cs="Times New Roman"/>
              </w:rPr>
              <w:t xml:space="preserve"> описание внешности и </w:t>
            </w:r>
            <w:r w:rsidRPr="000F1844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0F1844">
              <w:rPr>
                <w:rFonts w:ascii="Times New Roman" w:hAnsi="Times New Roman" w:cs="Times New Roman"/>
              </w:rPr>
              <w:t>рисунки по описанию.</w:t>
            </w:r>
          </w:p>
          <w:p w:rsidR="00AB7503" w:rsidRPr="000F1844" w:rsidRDefault="00AB7503" w:rsidP="006E4842">
            <w:pPr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>9.</w:t>
            </w:r>
            <w:r w:rsidRPr="000F1844">
              <w:rPr>
                <w:rFonts w:ascii="Times New Roman" w:hAnsi="Times New Roman" w:cs="Times New Roman"/>
                <w:b/>
              </w:rPr>
              <w:t>Проверит</w:t>
            </w:r>
            <w:r w:rsidRPr="000F1844">
              <w:rPr>
                <w:rFonts w:ascii="Times New Roman" w:hAnsi="Times New Roman" w:cs="Times New Roman"/>
              </w:rPr>
              <w:t>ь уровень сформированности знаний, умений и навыков по пройденному материалу</w:t>
            </w:r>
          </w:p>
          <w:p w:rsidR="00AB7503" w:rsidRPr="000F1844" w:rsidRDefault="00AB7503" w:rsidP="006E4842">
            <w:pPr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 xml:space="preserve">10. </w:t>
            </w:r>
            <w:r w:rsidRPr="000F1844">
              <w:rPr>
                <w:rFonts w:ascii="Times New Roman" w:hAnsi="Times New Roman" w:cs="Times New Roman"/>
                <w:b/>
              </w:rPr>
              <w:t>Проверит</w:t>
            </w:r>
            <w:r w:rsidRPr="000F1844">
              <w:rPr>
                <w:rFonts w:ascii="Times New Roman" w:hAnsi="Times New Roman" w:cs="Times New Roman"/>
              </w:rPr>
              <w:t>ь уровень сформированности знаний, умений и навыков по пройденному материалу</w:t>
            </w:r>
          </w:p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lastRenderedPageBreak/>
              <w:t>Коммуникативные умения.</w:t>
            </w:r>
          </w:p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>Умение работать в группе.</w:t>
            </w:r>
          </w:p>
          <w:p w:rsidR="00AB7503" w:rsidRPr="00E15B1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4">
              <w:rPr>
                <w:rFonts w:ascii="Times New Roman" w:hAnsi="Times New Roman" w:cs="Times New Roman"/>
              </w:rPr>
              <w:t>Составление модели высказывания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E15B1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B1C">
              <w:rPr>
                <w:rFonts w:ascii="Times New Roman" w:hAnsi="Times New Roman" w:cs="Times New Roman"/>
              </w:rPr>
              <w:t xml:space="preserve">Определять цель учебной </w:t>
            </w:r>
            <w:proofErr w:type="spellStart"/>
            <w:r w:rsidRPr="00E15B1C">
              <w:rPr>
                <w:rFonts w:ascii="Times New Roman" w:hAnsi="Times New Roman" w:cs="Times New Roman"/>
              </w:rPr>
              <w:t>деятти</w:t>
            </w:r>
            <w:proofErr w:type="spellEnd"/>
            <w:r w:rsidRPr="00E15B1C">
              <w:rPr>
                <w:rFonts w:ascii="Times New Roman" w:hAnsi="Times New Roman" w:cs="Times New Roman"/>
              </w:rPr>
              <w:t xml:space="preserve"> для решения </w:t>
            </w:r>
            <w:proofErr w:type="spellStart"/>
            <w:r w:rsidRPr="00E15B1C">
              <w:rPr>
                <w:rFonts w:ascii="Times New Roman" w:hAnsi="Times New Roman" w:cs="Times New Roman"/>
              </w:rPr>
              <w:t>коммун</w:t>
            </w:r>
            <w:proofErr w:type="gramStart"/>
            <w:r w:rsidRPr="00E15B1C">
              <w:rPr>
                <w:rFonts w:ascii="Times New Roman" w:hAnsi="Times New Roman" w:cs="Times New Roman"/>
              </w:rPr>
              <w:t>.з</w:t>
            </w:r>
            <w:proofErr w:type="gramEnd"/>
            <w:r w:rsidRPr="00E15B1C">
              <w:rPr>
                <w:rFonts w:ascii="Times New Roman" w:hAnsi="Times New Roman" w:cs="Times New Roman"/>
              </w:rPr>
              <w:t>адачи</w:t>
            </w:r>
            <w:proofErr w:type="spellEnd"/>
          </w:p>
          <w:p w:rsidR="00AB7503" w:rsidRPr="00E15B1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B1C">
              <w:rPr>
                <w:rFonts w:ascii="Times New Roman" w:hAnsi="Times New Roman" w:cs="Times New Roman"/>
              </w:rPr>
              <w:t>Самооценка собственной учебной деятельности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>Видеофильм,</w:t>
            </w:r>
          </w:p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>презентация о праздниках</w:t>
            </w:r>
          </w:p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>,аудиодиск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>Лексико-грамматический тест</w:t>
            </w:r>
          </w:p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 xml:space="preserve">Тест по </w:t>
            </w:r>
            <w:proofErr w:type="spellStart"/>
            <w:r w:rsidRPr="000F1844">
              <w:rPr>
                <w:rFonts w:ascii="Times New Roman" w:hAnsi="Times New Roman" w:cs="Times New Roman"/>
              </w:rPr>
              <w:t>аудированию</w:t>
            </w:r>
            <w:proofErr w:type="spellEnd"/>
          </w:p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>Контроль чтения письма</w:t>
            </w:r>
          </w:p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84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6B7D7A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</w:pP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Das Pfeifen, das Zwitschern, einmarschieren, mit Sang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und Schalle, das Tirilieren, </w:t>
            </w:r>
            <w:r w:rsidRPr="00AB16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der Punkt, das Komma, der Strich, fertig, das Gesicht, der Kopf, dunkel, das Auge,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die Nase, der </w:t>
            </w:r>
            <w:r w:rsidRPr="00AB16E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lastRenderedPageBreak/>
              <w:t>Mund, das Ohr, das Haar, blond</w:t>
            </w:r>
          </w:p>
          <w:p w:rsidR="00AB7503" w:rsidRPr="006B7D7A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6B7D7A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 46 у 1-2</w:t>
            </w:r>
          </w:p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7503" w:rsidTr="00736CF1">
        <w:tblPrEx>
          <w:tblCellSpacing w:w="-8" w:type="dxa"/>
        </w:tblPrEx>
        <w:trPr>
          <w:gridBefore w:val="1"/>
          <w:wBefore w:w="38" w:type="dxa"/>
          <w:trHeight w:val="582"/>
          <w:tblCellSpacing w:w="-8" w:type="dxa"/>
        </w:trPr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E15B1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 48 у 1-2</w:t>
            </w:r>
          </w:p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7503" w:rsidTr="00736CF1">
        <w:tblPrEx>
          <w:tblCellSpacing w:w="-8" w:type="dxa"/>
        </w:tblPrEx>
        <w:trPr>
          <w:gridBefore w:val="1"/>
          <w:wBefore w:w="38" w:type="dxa"/>
          <w:trHeight w:val="1016"/>
          <w:tblCellSpacing w:w="-8" w:type="dxa"/>
        </w:trPr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E15B1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51 у 1-3</w:t>
            </w:r>
          </w:p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7503" w:rsidTr="00736CF1">
        <w:tblPrEx>
          <w:tblCellSpacing w:w="-8" w:type="dxa"/>
        </w:tblPrEx>
        <w:trPr>
          <w:gridBefore w:val="1"/>
          <w:wBefore w:w="38" w:type="dxa"/>
          <w:trHeight w:val="1016"/>
          <w:tblCellSpacing w:w="-8" w:type="dxa"/>
        </w:trPr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E15B1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 54 у 1-3</w:t>
            </w:r>
          </w:p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7503" w:rsidTr="00736CF1">
        <w:tblPrEx>
          <w:tblCellSpacing w:w="-8" w:type="dxa"/>
        </w:tblPrEx>
        <w:trPr>
          <w:gridBefore w:val="1"/>
          <w:wBefore w:w="38" w:type="dxa"/>
          <w:trHeight w:val="1016"/>
          <w:tblCellSpacing w:w="-8" w:type="dxa"/>
        </w:trPr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E15B1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5.с57 у 1-4</w:t>
            </w:r>
          </w:p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7503" w:rsidTr="00736CF1">
        <w:tblPrEx>
          <w:tblCellSpacing w:w="-8" w:type="dxa"/>
        </w:tblPrEx>
        <w:trPr>
          <w:gridBefore w:val="1"/>
          <w:wBefore w:w="38" w:type="dxa"/>
          <w:trHeight w:val="1016"/>
          <w:tblCellSpacing w:w="-8" w:type="dxa"/>
        </w:trPr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E15B1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 99 у 2</w:t>
            </w:r>
          </w:p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7503" w:rsidTr="00736CF1">
        <w:tblPrEx>
          <w:tblCellSpacing w:w="-8" w:type="dxa"/>
        </w:tblPrEx>
        <w:trPr>
          <w:gridBefore w:val="1"/>
          <w:wBefore w:w="38" w:type="dxa"/>
          <w:trHeight w:val="1016"/>
          <w:tblCellSpacing w:w="-8" w:type="dxa"/>
        </w:trPr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E15B1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7.мы проверяем себя</w:t>
            </w:r>
          </w:p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7503" w:rsidTr="00736CF1">
        <w:tblPrEx>
          <w:tblCellSpacing w:w="-8" w:type="dxa"/>
        </w:tblPrEx>
        <w:trPr>
          <w:gridBefore w:val="1"/>
          <w:wBefore w:w="38" w:type="dxa"/>
          <w:trHeight w:val="1016"/>
          <w:tblCellSpacing w:w="-8" w:type="dxa"/>
        </w:trPr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E15B1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Сказка выразительное чтение</w:t>
            </w:r>
          </w:p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7503" w:rsidTr="00736CF1">
        <w:tblPrEx>
          <w:tblCellSpacing w:w="-8" w:type="dxa"/>
        </w:tblPrEx>
        <w:trPr>
          <w:gridBefore w:val="1"/>
          <w:wBefore w:w="38" w:type="dxa"/>
          <w:trHeight w:val="1016"/>
          <w:tblCellSpacing w:w="-8" w:type="dxa"/>
        </w:trPr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E15B1C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0F1844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7503" w:rsidRPr="00204B36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503" w:rsidRDefault="00AB7503" w:rsidP="006E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повторить рифмовки</w:t>
            </w:r>
          </w:p>
        </w:tc>
      </w:tr>
    </w:tbl>
    <w:p w:rsidR="00C81479" w:rsidRDefault="00C81479" w:rsidP="00AB7503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736CF1" w:rsidRDefault="00736CF1" w:rsidP="00736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36CF1" w:rsidSect="00736CF1">
          <w:pgSz w:w="16838" w:h="11906" w:orient="landscape"/>
          <w:pgMar w:top="1276" w:right="1134" w:bottom="1135" w:left="1134" w:header="709" w:footer="709" w:gutter="0"/>
          <w:cols w:space="708"/>
          <w:docGrid w:linePitch="360"/>
        </w:sectPr>
      </w:pPr>
    </w:p>
    <w:tbl>
      <w:tblPr>
        <w:tblW w:w="10206" w:type="dxa"/>
        <w:tblInd w:w="108" w:type="dxa"/>
        <w:tblBorders>
          <w:top w:val="single" w:sz="4" w:space="0" w:color="auto"/>
        </w:tblBorders>
        <w:tblLook w:val="0000"/>
      </w:tblPr>
      <w:tblGrid>
        <w:gridCol w:w="10206"/>
      </w:tblGrid>
      <w:tr w:rsidR="00C81479" w:rsidTr="00736CF1">
        <w:trPr>
          <w:trHeight w:val="100"/>
        </w:trPr>
        <w:tc>
          <w:tcPr>
            <w:tcW w:w="10206" w:type="dxa"/>
            <w:tcBorders>
              <w:top w:val="nil"/>
            </w:tcBorders>
          </w:tcPr>
          <w:p w:rsidR="00AA0AEE" w:rsidRDefault="00AA0AEE" w:rsidP="0073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EE" w:rsidRPr="00AA0AEE" w:rsidRDefault="00AA0AEE" w:rsidP="0073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proofErr w:type="gramStart"/>
            <w:r w:rsidRPr="00AA0AE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A0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б о в а н и я   к   у р о в н ю   п о д г о т о в к и   у ч а щ и х с я</w:t>
            </w:r>
          </w:p>
          <w:p w:rsidR="00AA0AEE" w:rsidRPr="00AA0AEE" w:rsidRDefault="00AA0AEE" w:rsidP="00736C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AEE" w:rsidRPr="00287C45" w:rsidRDefault="00AA0AEE" w:rsidP="00736C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7C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результате изучения иностранного языка ученик должен </w:t>
            </w:r>
          </w:p>
          <w:p w:rsidR="00AA0AEE" w:rsidRPr="00287C45" w:rsidRDefault="00AA0AEE" w:rsidP="00736C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AA0AEE" w:rsidRDefault="00AA0AEE" w:rsidP="00736CF1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287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87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Закрепить</w:t>
            </w:r>
            <w:r w:rsidRPr="00287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  <w:r w:rsidRPr="00287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уже известные коммуникативные задачи, а также новые </w:t>
            </w:r>
            <w:r w:rsidRPr="007A3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7A3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русле говорения</w:t>
            </w:r>
            <w:r w:rsidRPr="007A3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>а) - приветствовать  сверстника, взрослого, используя вариативные формы приветствий;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>-  давать краткие сведения о себе, других и запрашивать аналогичную информацию у партнёра;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>-  что-то утверждать, сообщать, подтверждать;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сомнение, переспрашивать,  возражать, запрашивать информацию с помощью вопросительных предложений с вопросительными словами: </w:t>
            </w:r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</w:t>
            </w: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</w:t>
            </w: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</w:t>
            </w: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Woher</w:t>
            </w: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67DEB">
              <w:rPr>
                <w:rFonts w:ascii="Times New Roman" w:hAnsi="Times New Roman" w:cs="Times New Roman"/>
                <w:sz w:val="24"/>
                <w:szCs w:val="24"/>
              </w:rPr>
              <w:t>Wann</w:t>
            </w:r>
            <w:proofErr w:type="spellEnd"/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Welcher</w:t>
            </w: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</w:t>
            </w: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</w:t>
            </w: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Wohin</w:t>
            </w: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- о чем-то просить (с помощью повелительных предложений); 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мнение, оценку, используя оценочную лексику, клише типа       </w:t>
            </w:r>
            <w:proofErr w:type="spellStart"/>
            <w:r w:rsidRPr="00D67DEB">
              <w:rPr>
                <w:rFonts w:ascii="Times New Roman" w:hAnsi="Times New Roman" w:cs="Times New Roman"/>
                <w:sz w:val="24"/>
                <w:szCs w:val="24"/>
              </w:rPr>
              <w:t>Toll</w:t>
            </w:r>
            <w:proofErr w:type="spellEnd"/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Klasse! Das klingt gut! Ich denke</w:t>
            </w:r>
            <w:proofErr w:type="gramStart"/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 .</w:t>
            </w:r>
            <w:proofErr w:type="gramEnd"/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Ich glaube </w:t>
            </w:r>
            <w:proofErr w:type="gramStart"/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 .</w:t>
            </w:r>
            <w:proofErr w:type="gramEnd"/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Ich finde das interessant. </w:t>
            </w:r>
            <w:proofErr w:type="spellStart"/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Wiesch</w:t>
            </w: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End"/>
            <w:r w:rsidRPr="00D67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>!;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б) вести </w:t>
            </w:r>
            <w:proofErr w:type="spellStart"/>
            <w:r w:rsidRPr="00D67DEB">
              <w:rPr>
                <w:rFonts w:ascii="Times New Roman" w:hAnsi="Times New Roman" w:cs="Times New Roman"/>
                <w:sz w:val="24"/>
                <w:szCs w:val="24"/>
              </w:rPr>
              <w:t>ритуализированные</w:t>
            </w:r>
            <w:proofErr w:type="spellEnd"/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Объём диалогического высказывания – 3-4 реплики с каждой стороны.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кратко выражать своё мнение  (по опорам).    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Объём монологического высказывания – 6-7 фраз.</w:t>
            </w:r>
          </w:p>
          <w:p w:rsidR="00AA0AEE" w:rsidRDefault="00AA0AEE" w:rsidP="00736C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 в русле </w:t>
            </w:r>
            <w:proofErr w:type="spellStart"/>
            <w:r w:rsidRPr="00D67D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аудирования</w:t>
            </w:r>
            <w:proofErr w:type="spellEnd"/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-  понимать в целом речь учителя по ведению урока, опознавая на слух знакомые языковые средства и догадываясь по его действиям, мимике, жестам о значении </w:t>
            </w:r>
            <w:proofErr w:type="gramStart"/>
            <w:r w:rsidRPr="00D67DEB">
              <w:rPr>
                <w:rFonts w:ascii="Times New Roman" w:hAnsi="Times New Roman" w:cs="Times New Roman"/>
                <w:sz w:val="24"/>
                <w:szCs w:val="24"/>
              </w:rPr>
              <w:t>незнакомых</w:t>
            </w:r>
            <w:proofErr w:type="gramEnd"/>
            <w:r w:rsidRPr="00D67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         - распознавать и полностью понимать речь одноклассника в ходе диалогического общения с ним; 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         - распознавать на слух и полностью понимать  монологическое высказывание </w:t>
            </w:r>
            <w:proofErr w:type="gramStart"/>
            <w:r w:rsidRPr="00D67DEB">
              <w:rPr>
                <w:rFonts w:ascii="Times New Roman" w:hAnsi="Times New Roman" w:cs="Times New Roman"/>
                <w:sz w:val="24"/>
                <w:szCs w:val="24"/>
              </w:rPr>
              <w:t>соученика</w:t>
            </w:r>
            <w:proofErr w:type="gramEnd"/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построенное   на знакомом материале;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sz w:val="24"/>
                <w:szCs w:val="24"/>
              </w:rPr>
              <w:t xml:space="preserve">         -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</w:t>
            </w:r>
            <w:r w:rsidRPr="00D67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отдельных незнакомых слов по сходству с русским словом, по контексту.</w:t>
            </w:r>
          </w:p>
          <w:p w:rsidR="00AA0AEE" w:rsidRPr="00D67DEB" w:rsidRDefault="00AA0AEE" w:rsidP="00736CF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D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Время звучания текста для </w:t>
            </w:r>
            <w:proofErr w:type="spellStart"/>
            <w:r w:rsidRPr="00D67DEB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D67D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до 1,5  минуты.</w:t>
            </w:r>
          </w:p>
          <w:p w:rsidR="00AA0AEE" w:rsidRDefault="00AA0AEE" w:rsidP="00736CF1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русле ч</w:t>
            </w:r>
            <w:r w:rsidRPr="007A33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</w:p>
          <w:p w:rsidR="00AA0AEE" w:rsidRPr="00BE395D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E39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пониманием основного содержания:</w:t>
            </w:r>
          </w:p>
          <w:p w:rsidR="00AA0AEE" w:rsidRPr="00BE395D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 xml:space="preserve">        - зрительно воспринимать текст, узнавая знакомые слова, грамматические  явления, и  понимать его основное содержание; </w:t>
            </w:r>
          </w:p>
          <w:p w:rsidR="00AA0AEE" w:rsidRPr="00BE395D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 xml:space="preserve">       - не обращать внимания на незнакомые слова, не мешающие понять основное содержание текста;</w:t>
            </w:r>
          </w:p>
          <w:p w:rsidR="00AA0AEE" w:rsidRPr="00BE395D" w:rsidRDefault="00AA0AEE" w:rsidP="00736C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 xml:space="preserve">     б) </w:t>
            </w:r>
            <w:r w:rsidRPr="00BE39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полным пониманием </w:t>
            </w:r>
            <w:proofErr w:type="gramStart"/>
            <w:r w:rsidRPr="00BE39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читаемого</w:t>
            </w:r>
            <w:proofErr w:type="gramEnd"/>
            <w:r w:rsidRPr="00BE39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A0AEE" w:rsidRPr="00BE395D" w:rsidRDefault="00AA0AEE" w:rsidP="00736CF1">
            <w:pPr>
              <w:pStyle w:val="a4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узнавая знакомые слова, грамматические  явления, и  полностью понимать его;</w:t>
            </w:r>
          </w:p>
          <w:p w:rsidR="00AA0AEE" w:rsidRPr="00BE395D" w:rsidRDefault="00AA0AEE" w:rsidP="00736CF1">
            <w:pPr>
              <w:pStyle w:val="a4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>-  догадываться при этом о значении  отдельных незнакомых слов по сходству с русским языком, по контексту.</w:t>
            </w:r>
          </w:p>
          <w:p w:rsidR="00AA0AEE" w:rsidRPr="00BE395D" w:rsidRDefault="00AA0AEE" w:rsidP="00736CF1">
            <w:pPr>
              <w:pStyle w:val="a4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>Уметь независимо от вида чтения:</w:t>
            </w:r>
          </w:p>
          <w:p w:rsidR="00AA0AEE" w:rsidRPr="00BE395D" w:rsidRDefault="00AA0AEE" w:rsidP="00736CF1">
            <w:pPr>
              <w:pStyle w:val="a4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>-  определять значение незнакомого слова по данному в учебнике переводу, а также с помощью немецко-русского словаря (в учебнике);</w:t>
            </w:r>
          </w:p>
          <w:p w:rsidR="00AA0AEE" w:rsidRPr="00BE395D" w:rsidRDefault="00AA0AEE" w:rsidP="00736CF1">
            <w:pPr>
              <w:pStyle w:val="a4"/>
              <w:numPr>
                <w:ilvl w:val="2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>- находить в тексте требуемую информацию;</w:t>
            </w:r>
          </w:p>
          <w:p w:rsidR="00AA0AEE" w:rsidRPr="00BE395D" w:rsidRDefault="00AA0AEE" w:rsidP="00736CF1">
            <w:pPr>
              <w:pStyle w:val="a4"/>
              <w:numPr>
                <w:ilvl w:val="2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 xml:space="preserve">  кратко, по опорам выражать оценку </w:t>
            </w:r>
            <w:proofErr w:type="gramStart"/>
            <w:r w:rsidRPr="00BE395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E3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AEE" w:rsidRPr="00BE395D" w:rsidRDefault="00AA0AEE" w:rsidP="00736CF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Объём текстов – примерно 100 слов (без учёта артиклей).</w:t>
            </w:r>
          </w:p>
          <w:p w:rsidR="00AA0AEE" w:rsidRPr="00BE395D" w:rsidRDefault="00AA0AEE" w:rsidP="00736CF1">
            <w:pPr>
              <w:pStyle w:val="a4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русле письменной речи</w:t>
            </w:r>
          </w:p>
          <w:p w:rsidR="00AA0AEE" w:rsidRPr="00862B1A" w:rsidRDefault="00AA0AEE" w:rsidP="00736CF1">
            <w:pPr>
              <w:shd w:val="clear" w:color="auto" w:fill="FFFFFF"/>
              <w:tabs>
                <w:tab w:val="left" w:pos="346"/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  <w:p w:rsidR="00AA0AEE" w:rsidRPr="00BE395D" w:rsidRDefault="00AA0AEE" w:rsidP="00736CF1">
            <w:pPr>
              <w:pStyle w:val="a4"/>
              <w:numPr>
                <w:ilvl w:val="0"/>
                <w:numId w:val="19"/>
              </w:numPr>
              <w:shd w:val="clear" w:color="auto" w:fill="FFFFFF"/>
              <w:tabs>
                <w:tab w:val="left" w:pos="346"/>
                <w:tab w:val="left" w:pos="993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 письма (графикой, каллиграфией, орфографией);</w:t>
            </w:r>
          </w:p>
          <w:p w:rsidR="00AA0AEE" w:rsidRPr="00BE395D" w:rsidRDefault="00AA0AEE" w:rsidP="00736CF1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BE39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технику письма и письменных речевых умений</w:t>
            </w: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0AEE" w:rsidRPr="00BE395D" w:rsidRDefault="00AA0AEE" w:rsidP="00736CF1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>уметь кратко излагать сведения о себе, о других, о погоде, описать картинку;</w:t>
            </w:r>
          </w:p>
          <w:p w:rsidR="00AA0AEE" w:rsidRPr="00BE395D" w:rsidRDefault="00AA0AEE" w:rsidP="00736CF1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5D">
              <w:rPr>
                <w:rFonts w:ascii="Times New Roman" w:hAnsi="Times New Roman" w:cs="Times New Roman"/>
                <w:sz w:val="24"/>
                <w:szCs w:val="24"/>
              </w:rPr>
              <w:t xml:space="preserve"> уметь написать поздравительную открытку, приглашение  (по образцу).</w:t>
            </w:r>
          </w:p>
          <w:p w:rsidR="00AA0AEE" w:rsidRPr="00862B1A" w:rsidRDefault="00AA0AEE" w:rsidP="00736CF1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1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62B1A">
              <w:rPr>
                <w:rFonts w:ascii="Times New Roman" w:hAnsi="Times New Roman" w:cs="Times New Roman"/>
                <w:sz w:val="24"/>
                <w:szCs w:val="24"/>
              </w:rPr>
              <w:t xml:space="preserve"> ряд </w:t>
            </w:r>
            <w:r w:rsidRPr="00862B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страноведческих реалий, </w:t>
            </w:r>
            <w:r w:rsidRPr="00862B1A">
              <w:rPr>
                <w:rFonts w:ascii="Times New Roman" w:hAnsi="Times New Roman" w:cs="Times New Roman"/>
                <w:sz w:val="24"/>
                <w:szCs w:val="24"/>
              </w:rPr>
              <w:t>например названия некоторых наиболее популярных праздников, форм поздравления с этими праздниками (</w:t>
            </w:r>
            <w:r w:rsidRPr="00862B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Weihnachten</w:t>
            </w:r>
            <w:r w:rsidRPr="00862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B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Neujahr</w:t>
            </w:r>
            <w:r w:rsidRPr="00862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B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Fasching</w:t>
            </w:r>
            <w:r w:rsidRPr="00862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B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Muttertag</w:t>
            </w:r>
            <w:r w:rsidRPr="00862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B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Ostern</w:t>
            </w:r>
            <w:r w:rsidRPr="00862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1A">
              <w:rPr>
                <w:rFonts w:ascii="Times New Roman" w:hAnsi="Times New Roman" w:cs="Times New Roman"/>
                <w:sz w:val="24"/>
                <w:szCs w:val="24"/>
              </w:rPr>
              <w:t>derMaifeiertag</w:t>
            </w:r>
            <w:proofErr w:type="spellEnd"/>
            <w:r w:rsidRPr="00862B1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A0AEE" w:rsidRPr="00862B1A" w:rsidRDefault="00AA0AEE" w:rsidP="00736CF1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1A">
              <w:rPr>
                <w:rFonts w:ascii="Times New Roman" w:hAnsi="Times New Roman" w:cs="Times New Roman"/>
                <w:sz w:val="24"/>
                <w:szCs w:val="24"/>
              </w:rPr>
              <w:t>Несколько расширить представления о  персонажах немецких сказок.</w:t>
            </w:r>
          </w:p>
          <w:p w:rsidR="00AA0AEE" w:rsidRDefault="00AA0AEE" w:rsidP="00736CF1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32E"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произведения немецкого фольклора: стишки, считалки, песни.</w:t>
            </w:r>
          </w:p>
          <w:p w:rsidR="00195A0A" w:rsidRDefault="00195A0A" w:rsidP="00736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5A0A" w:rsidRDefault="00195A0A" w:rsidP="00736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5A0A" w:rsidRDefault="00195A0A" w:rsidP="00736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5A0A" w:rsidRDefault="00195A0A" w:rsidP="00736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A2DB1" w:rsidRDefault="006A2DB1" w:rsidP="00736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6A2DB1" w:rsidRDefault="006A2DB1" w:rsidP="00736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6A2DB1" w:rsidRDefault="006A2DB1" w:rsidP="00736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6A2DB1" w:rsidRDefault="006A2DB1" w:rsidP="00736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6A2DB1" w:rsidRDefault="006A2DB1" w:rsidP="00736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6A2DB1" w:rsidRDefault="006A2DB1" w:rsidP="00736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6A2DB1" w:rsidRDefault="006A2DB1" w:rsidP="00736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6A2DB1" w:rsidRDefault="006A2DB1" w:rsidP="00736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195A0A" w:rsidRPr="006707B9" w:rsidRDefault="00195A0A" w:rsidP="00736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КРИТЕРИИ ВЫСТАВЛЕНИЯ ОТМЕТОК ПО  НЕМЕЦКОМУ ЯЗЫКУ</w:t>
            </w:r>
          </w:p>
          <w:p w:rsidR="00195A0A" w:rsidRPr="006707B9" w:rsidRDefault="00195A0A" w:rsidP="00736CF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95A0A" w:rsidRPr="006707B9" w:rsidRDefault="00195A0A" w:rsidP="00736CF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1.</w:t>
            </w:r>
            <w:r w:rsidRPr="006707B9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u w:val="single"/>
              </w:rPr>
              <w:t xml:space="preserve">За </w:t>
            </w:r>
            <w:r w:rsidRPr="0067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письменные работ</w:t>
            </w:r>
            <w:proofErr w:type="gramStart"/>
            <w:r w:rsidRPr="0067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 w:rsidRPr="006707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6707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контрольные работы, самостоятельные работы, словарные диктанты) оценка </w:t>
            </w: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вычисляется исходя из процента правильных ответов: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55"/>
              <w:gridCol w:w="2475"/>
              <w:gridCol w:w="2475"/>
              <w:gridCol w:w="2475"/>
            </w:tblGrid>
            <w:tr w:rsidR="00195A0A" w:rsidRPr="006707B9" w:rsidTr="00D017BE">
              <w:tc>
                <w:tcPr>
                  <w:tcW w:w="2602" w:type="dxa"/>
                  <w:hideMark/>
                </w:tcPr>
                <w:p w:rsidR="00195A0A" w:rsidRPr="006707B9" w:rsidRDefault="00195A0A" w:rsidP="00736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7B9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2"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2603" w:type="dxa"/>
                  <w:hideMark/>
                </w:tcPr>
                <w:p w:rsidR="00195A0A" w:rsidRPr="006707B9" w:rsidRDefault="00195A0A" w:rsidP="00736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7B9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2"/>
                      <w:sz w:val="24"/>
                      <w:szCs w:val="24"/>
                    </w:rPr>
                    <w:t>Оценка «3»</w:t>
                  </w:r>
                </w:p>
              </w:tc>
              <w:tc>
                <w:tcPr>
                  <w:tcW w:w="2603" w:type="dxa"/>
                  <w:hideMark/>
                </w:tcPr>
                <w:p w:rsidR="00195A0A" w:rsidRPr="006707B9" w:rsidRDefault="00195A0A" w:rsidP="00736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7B9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2"/>
                      <w:sz w:val="24"/>
                      <w:szCs w:val="24"/>
                    </w:rPr>
                    <w:t>Оценка «4»</w:t>
                  </w:r>
                </w:p>
              </w:tc>
              <w:tc>
                <w:tcPr>
                  <w:tcW w:w="2603" w:type="dxa"/>
                  <w:hideMark/>
                </w:tcPr>
                <w:p w:rsidR="00195A0A" w:rsidRPr="006707B9" w:rsidRDefault="00195A0A" w:rsidP="00736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7B9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2"/>
                      <w:sz w:val="24"/>
                      <w:szCs w:val="24"/>
                    </w:rPr>
                    <w:t xml:space="preserve">Оценка </w:t>
                  </w:r>
                  <w:r w:rsidRPr="006707B9">
                    <w:rPr>
                      <w:rFonts w:ascii="Times New Roman" w:hAnsi="Times New Roman" w:cs="Times New Roman"/>
                      <w:b/>
                      <w:color w:val="000000"/>
                      <w:spacing w:val="2"/>
                      <w:sz w:val="24"/>
                      <w:szCs w:val="24"/>
                    </w:rPr>
                    <w:t>«5»</w:t>
                  </w:r>
                </w:p>
              </w:tc>
            </w:tr>
            <w:tr w:rsidR="00195A0A" w:rsidRPr="006707B9" w:rsidTr="00D017BE">
              <w:tc>
                <w:tcPr>
                  <w:tcW w:w="2602" w:type="dxa"/>
                  <w:hideMark/>
                </w:tcPr>
                <w:p w:rsidR="00195A0A" w:rsidRPr="006707B9" w:rsidRDefault="00195A0A" w:rsidP="00736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7B9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Контрольные работы по </w:t>
                  </w:r>
                  <w:proofErr w:type="spellStart"/>
                  <w:r w:rsidRPr="006707B9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аудированию</w:t>
                  </w:r>
                  <w:proofErr w:type="spellEnd"/>
                  <w:r w:rsidRPr="006707B9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, чтению, лексико-грамматические тесты</w:t>
                  </w:r>
                </w:p>
              </w:tc>
              <w:tc>
                <w:tcPr>
                  <w:tcW w:w="2603" w:type="dxa"/>
                  <w:hideMark/>
                </w:tcPr>
                <w:p w:rsidR="00195A0A" w:rsidRPr="006707B9" w:rsidRDefault="00195A0A" w:rsidP="00736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7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41% - 64%</w:t>
                  </w:r>
                </w:p>
              </w:tc>
              <w:tc>
                <w:tcPr>
                  <w:tcW w:w="2603" w:type="dxa"/>
                  <w:hideMark/>
                </w:tcPr>
                <w:p w:rsidR="00195A0A" w:rsidRPr="006707B9" w:rsidRDefault="00195A0A" w:rsidP="00736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7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65% - 83%</w:t>
                  </w:r>
                </w:p>
              </w:tc>
              <w:tc>
                <w:tcPr>
                  <w:tcW w:w="2603" w:type="dxa"/>
                  <w:hideMark/>
                </w:tcPr>
                <w:p w:rsidR="00195A0A" w:rsidRPr="006707B9" w:rsidRDefault="00195A0A" w:rsidP="00736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7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84% - 100%</w:t>
                  </w:r>
                </w:p>
              </w:tc>
            </w:tr>
            <w:tr w:rsidR="00195A0A" w:rsidRPr="006707B9" w:rsidTr="00D017BE">
              <w:tc>
                <w:tcPr>
                  <w:tcW w:w="2602" w:type="dxa"/>
                  <w:hideMark/>
                </w:tcPr>
                <w:p w:rsidR="00195A0A" w:rsidRPr="006707B9" w:rsidRDefault="00195A0A" w:rsidP="00736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7B9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Самостоятельные работы по </w:t>
                  </w:r>
                  <w:proofErr w:type="spellStart"/>
                  <w:r w:rsidRPr="006707B9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аудированию</w:t>
                  </w:r>
                  <w:proofErr w:type="spellEnd"/>
                  <w:r w:rsidRPr="006707B9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, чтению, лексико-грамматические тесты,</w:t>
                  </w:r>
                  <w:r w:rsidRPr="006707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словарные и текстовые диктанты</w:t>
                  </w:r>
                </w:p>
              </w:tc>
              <w:tc>
                <w:tcPr>
                  <w:tcW w:w="2603" w:type="dxa"/>
                  <w:hideMark/>
                </w:tcPr>
                <w:p w:rsidR="00195A0A" w:rsidRPr="006707B9" w:rsidRDefault="00195A0A" w:rsidP="00736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7B9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60% - 74%</w:t>
                  </w:r>
                </w:p>
              </w:tc>
              <w:tc>
                <w:tcPr>
                  <w:tcW w:w="2603" w:type="dxa"/>
                  <w:hideMark/>
                </w:tcPr>
                <w:p w:rsidR="00195A0A" w:rsidRPr="006707B9" w:rsidRDefault="00195A0A" w:rsidP="00736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7B9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75% - 94%</w:t>
                  </w:r>
                </w:p>
              </w:tc>
              <w:tc>
                <w:tcPr>
                  <w:tcW w:w="2603" w:type="dxa"/>
                  <w:hideMark/>
                </w:tcPr>
                <w:p w:rsidR="00195A0A" w:rsidRPr="006707B9" w:rsidRDefault="00195A0A" w:rsidP="00736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7B9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95% - 100%</w:t>
                  </w:r>
                </w:p>
              </w:tc>
            </w:tr>
          </w:tbl>
          <w:p w:rsidR="00195A0A" w:rsidRPr="006707B9" w:rsidRDefault="00195A0A" w:rsidP="00736C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95A0A" w:rsidRPr="006707B9" w:rsidRDefault="00195A0A" w:rsidP="00736CF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2. </w:t>
            </w:r>
            <w:r w:rsidRPr="0067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Творческие письменные работ</w:t>
            </w:r>
            <w:proofErr w:type="gramStart"/>
            <w:r w:rsidRPr="0067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 w:rsidRPr="006707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6707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письма, разные виды сочинений) оцениваются по пяти критериям:</w:t>
            </w:r>
          </w:p>
          <w:p w:rsidR="00195A0A" w:rsidRPr="006707B9" w:rsidRDefault="00195A0A" w:rsidP="00736CF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а) Содержание (соблюдение объема работы, соответствие теме, отражены ли все указанные в задании аспекты, </w:t>
            </w: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стилевое оформление речи соответствует типу задания, аргументация на соответствующем уровне, соблюдение </w:t>
            </w:r>
            <w:r w:rsidRPr="006707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норм вежливости).</w:t>
            </w:r>
          </w:p>
          <w:p w:rsidR="00195A0A" w:rsidRPr="006707B9" w:rsidRDefault="00195A0A" w:rsidP="00736CF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 НЕУДОВЛЕТВОРИТЕЛЬНОЙ ОЦЕНКЕ ЗА СОДЕРЖАНИЕ ОСТАЛЬНЫЕ КРИТЕРИИ </w:t>
            </w: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ОЦЕНИВАЮТСЯ</w:t>
            </w:r>
            <w:proofErr w:type="gramEnd"/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РАБОТА ПОЛУЧАЕТ НЕУДОВЛЕТВОРИТЕЛЬНУЮ ОЦЕНКУ;</w:t>
            </w:r>
          </w:p>
          <w:p w:rsidR="00195A0A" w:rsidRPr="006707B9" w:rsidRDefault="00195A0A" w:rsidP="00736CF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Организация работы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      </w:r>
          </w:p>
          <w:p w:rsidR="00195A0A" w:rsidRPr="006707B9" w:rsidRDefault="00195A0A" w:rsidP="00736CF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Лексика (словарный запас соответствует поставленной задаче и требованиям данного года обучения языку);</w:t>
            </w:r>
          </w:p>
          <w:p w:rsidR="00195A0A" w:rsidRPr="006707B9" w:rsidRDefault="00195A0A" w:rsidP="00736CF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г) Грамматика (использование разнообразных грамматических конструкций в соответствии с поставленной </w:t>
            </w: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задачей и требованиям данного года обучения языку);</w:t>
            </w:r>
          </w:p>
          <w:p w:rsidR="00195A0A" w:rsidRPr="006707B9" w:rsidRDefault="00195A0A" w:rsidP="00736CF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д) Орфография и пунктуация (отсутствие орфографических ошибок, соблюдение главных правил пунктуации: </w:t>
            </w:r>
            <w:r w:rsidRPr="006707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предложения начинаются с заглавной буквы, в конце предложения стоит точка, вопросительный или </w:t>
            </w: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восклицательный знак, а также соблюдение основных правил расстановки запятых).</w:t>
            </w:r>
          </w:p>
          <w:p w:rsidR="00195A0A" w:rsidRPr="006707B9" w:rsidRDefault="00195A0A" w:rsidP="00736CF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95A0A" w:rsidRPr="006707B9" w:rsidRDefault="00195A0A" w:rsidP="00736CF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3. </w:t>
            </w:r>
            <w:r w:rsidRPr="0067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Устные ответ</w:t>
            </w:r>
            <w:proofErr w:type="gramStart"/>
            <w:r w:rsidRPr="0067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ы</w:t>
            </w:r>
            <w:r w:rsidRPr="006707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gramEnd"/>
            <w:r w:rsidRPr="006707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монологические высказывания, пересказы, диалоги, работа в группах) оцениваются по пяти </w:t>
            </w:r>
            <w:r w:rsidRPr="006707B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критериям:</w:t>
            </w:r>
          </w:p>
          <w:p w:rsidR="00195A0A" w:rsidRPr="006707B9" w:rsidRDefault="00195A0A" w:rsidP="00736CF1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а) Содержание (соблюдение объема высказывания, соответствие теме, отражены все </w:t>
            </w:r>
            <w:proofErr w:type="gramStart"/>
            <w:r w:rsidRPr="006707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аспекты</w:t>
            </w:r>
            <w:proofErr w:type="gramEnd"/>
            <w:r w:rsidRPr="006707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указанные в задании, </w:t>
            </w: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стилевое оформление речи соответствует типу задания, аргументация на соответствующем уровне, соблюдение </w:t>
            </w:r>
            <w:r w:rsidRPr="006707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норм вежливости).</w:t>
            </w:r>
          </w:p>
          <w:p w:rsidR="00195A0A" w:rsidRPr="006707B9" w:rsidRDefault="00195A0A" w:rsidP="00736CF1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 НЕУДОВЛЕТВОРИТЕЛЬНОЙ ОЦЕНКЕ ЗА СОДЕРЖАНИЕ ОСТАЛЬНЫЕ КРИТЕРИИ </w:t>
            </w: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ОЦЕНИВАЮТСЯ</w:t>
            </w:r>
            <w:proofErr w:type="gramEnd"/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РАБОТА ПОЛУЧАЕТ НЕУДОВЛЕТВОРИТЕЛЬНУЮ ОЦЕНКУ;</w:t>
            </w:r>
          </w:p>
          <w:p w:rsidR="00195A0A" w:rsidRPr="006707B9" w:rsidRDefault="00195A0A" w:rsidP="00736CF1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б) Взаимодействие с собеседником (умение логично и связно вести беседу, соблюдать очередность при обмене </w:t>
            </w:r>
            <w:r w:rsidRPr="006707B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репликами, давать аргументированные и развернутые ответы на вопросы собеседника, умение начать и </w:t>
            </w: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 беседу, а также восстановить ее в случае сбоя: переспрос, уточнение);</w:t>
            </w:r>
          </w:p>
          <w:p w:rsidR="00195A0A" w:rsidRPr="006707B9" w:rsidRDefault="00195A0A" w:rsidP="00736CF1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Лексика (словарный запас соответствует поставленной задаче и требованиям данного года обучения языку);</w:t>
            </w:r>
          </w:p>
          <w:p w:rsidR="00195A0A" w:rsidRPr="006707B9" w:rsidRDefault="00195A0A" w:rsidP="00736CF1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г) Грамматика (использование разнообразных грамматических конструкций в </w:t>
            </w:r>
            <w:r w:rsidRPr="006707B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соответствии с поставленной </w:t>
            </w: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задачей и требованиям данного года обучения языку);</w:t>
            </w:r>
          </w:p>
          <w:p w:rsidR="00195A0A" w:rsidRDefault="00195A0A" w:rsidP="00736CF1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Произношение (правильное произнесение звуков  немецкого языка, правильная постановка ударения в словах, а также соблюдение правильной интонации в предложениях).</w:t>
            </w:r>
          </w:p>
          <w:p w:rsidR="00195A0A" w:rsidRDefault="00195A0A" w:rsidP="00736CF1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479" w:rsidRDefault="00195A0A" w:rsidP="00736CF1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C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и материально-техническое обеспечение образовательного процесса по предмету</w:t>
            </w:r>
          </w:p>
          <w:p w:rsidR="00214724" w:rsidRDefault="00214724" w:rsidP="00736CF1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DA2AA7" w:rsidRDefault="00CB615A" w:rsidP="002334D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147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Примерные программы по учебным предметам Иностранный язык 2-4 классы, Стандарты второго поколения, Москва «Просвещение» 201</w:t>
      </w:r>
      <w:r w:rsidR="00214724" w:rsidRPr="00214724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CB615A" w:rsidRPr="00214724" w:rsidRDefault="00CB615A" w:rsidP="00C8147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214724">
        <w:rPr>
          <w:rFonts w:ascii="Times New Roman" w:eastAsia="Calibri" w:hAnsi="Times New Roman" w:cs="Times New Roman"/>
          <w:sz w:val="24"/>
          <w:szCs w:val="24"/>
        </w:rPr>
        <w:t>2.  </w:t>
      </w:r>
      <w:r w:rsidR="00DA2AA7" w:rsidRPr="00DA2AA7">
        <w:rPr>
          <w:rFonts w:ascii="Times New Roman" w:eastAsia="Calibri" w:hAnsi="Times New Roman" w:cs="Times New Roman"/>
          <w:b/>
          <w:sz w:val="24"/>
          <w:szCs w:val="24"/>
        </w:rPr>
        <w:t>УМК</w:t>
      </w:r>
      <w:r w:rsidR="00DA2AA7">
        <w:rPr>
          <w:rFonts w:ascii="Times New Roman" w:eastAsia="Calibri" w:hAnsi="Times New Roman" w:cs="Times New Roman"/>
          <w:sz w:val="24"/>
          <w:szCs w:val="24"/>
        </w:rPr>
        <w:t>:</w:t>
      </w:r>
      <w:r w:rsidRPr="00214724">
        <w:rPr>
          <w:rFonts w:ascii="Times New Roman" w:eastAsia="Calibri" w:hAnsi="Times New Roman" w:cs="Times New Roman"/>
          <w:sz w:val="24"/>
          <w:szCs w:val="24"/>
        </w:rPr>
        <w:t xml:space="preserve">  Бим И. Л. Немецкий язык. Первые  шаги: </w:t>
      </w:r>
      <w:proofErr w:type="spellStart"/>
      <w:r w:rsidRPr="00214724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214724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214724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214724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Pr="0021472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147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1472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214724">
        <w:rPr>
          <w:rFonts w:ascii="Times New Roman" w:eastAsia="Calibri" w:hAnsi="Times New Roman" w:cs="Times New Roman"/>
          <w:sz w:val="24"/>
          <w:szCs w:val="24"/>
        </w:rPr>
        <w:t>. учреждений. В 2 ч. Ч. 1/ И. Л. Бим, Л. И. Рыжова.-6-е изд.-М.: Просвещение, 2013.</w:t>
      </w:r>
    </w:p>
    <w:p w:rsidR="00CB615A" w:rsidRPr="00214724" w:rsidRDefault="00CB615A" w:rsidP="00C8147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214724">
        <w:rPr>
          <w:rFonts w:ascii="Times New Roman" w:eastAsia="Calibri" w:hAnsi="Times New Roman" w:cs="Times New Roman"/>
          <w:sz w:val="24"/>
          <w:szCs w:val="24"/>
        </w:rPr>
        <w:t xml:space="preserve">3.    Бим И. Л. Немецкий язык. Первые  шаги: </w:t>
      </w:r>
      <w:proofErr w:type="spellStart"/>
      <w:r w:rsidRPr="00214724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214724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214724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214724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Pr="0021472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147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1472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214724">
        <w:rPr>
          <w:rFonts w:ascii="Times New Roman" w:eastAsia="Calibri" w:hAnsi="Times New Roman" w:cs="Times New Roman"/>
          <w:sz w:val="24"/>
          <w:szCs w:val="24"/>
        </w:rPr>
        <w:t>. учреждений. В 2 ч. Ч. 2/ И. Л. Бим, Л. И. Рыжова.-6-е изд.-М.: Просвещение, 2013.</w:t>
      </w:r>
    </w:p>
    <w:p w:rsidR="00CB615A" w:rsidRPr="00214724" w:rsidRDefault="00CB615A" w:rsidP="00C8147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214724">
        <w:rPr>
          <w:rFonts w:ascii="Times New Roman" w:eastAsia="Calibri" w:hAnsi="Times New Roman" w:cs="Times New Roman"/>
          <w:sz w:val="24"/>
          <w:szCs w:val="24"/>
        </w:rPr>
        <w:t xml:space="preserve">4    Рабочая тетрадь к учебнику Бим И. Л. Немецкий язык. Первые  шаги: </w:t>
      </w:r>
      <w:proofErr w:type="spellStart"/>
      <w:r w:rsidRPr="00214724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214724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214724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214724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Pr="0021472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147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1472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214724">
        <w:rPr>
          <w:rFonts w:ascii="Times New Roman" w:eastAsia="Calibri" w:hAnsi="Times New Roman" w:cs="Times New Roman"/>
          <w:sz w:val="24"/>
          <w:szCs w:val="24"/>
        </w:rPr>
        <w:t>. учреждений. В 2 ч. Ч. А/ И. Л. Бим</w:t>
      </w:r>
    </w:p>
    <w:p w:rsidR="00BE5C5F" w:rsidRPr="00214724" w:rsidRDefault="00273008" w:rsidP="00C81479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14724">
        <w:rPr>
          <w:rFonts w:ascii="Times New Roman" w:hAnsi="Times New Roman" w:cs="Times New Roman"/>
          <w:bCs/>
          <w:sz w:val="24"/>
          <w:szCs w:val="24"/>
        </w:rPr>
        <w:t>5.</w:t>
      </w:r>
      <w:r w:rsidR="00CB615A" w:rsidRPr="00214724">
        <w:rPr>
          <w:rFonts w:ascii="Times New Roman" w:hAnsi="Times New Roman" w:cs="Times New Roman"/>
          <w:bCs/>
          <w:sz w:val="24"/>
          <w:szCs w:val="24"/>
        </w:rPr>
        <w:t>Книга для учителя. Бим И.Л</w:t>
      </w:r>
    </w:p>
    <w:p w:rsidR="00273008" w:rsidRPr="00214724" w:rsidRDefault="00273008" w:rsidP="00C81479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14724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214724">
        <w:rPr>
          <w:rFonts w:ascii="Times New Roman" w:hAnsi="Times New Roman" w:cs="Times New Roman"/>
          <w:bCs/>
          <w:sz w:val="24"/>
          <w:szCs w:val="24"/>
        </w:rPr>
        <w:t>Аудиоприложение</w:t>
      </w:r>
      <w:proofErr w:type="spellEnd"/>
      <w:r w:rsidRPr="00214724">
        <w:rPr>
          <w:rFonts w:ascii="Times New Roman" w:hAnsi="Times New Roman" w:cs="Times New Roman"/>
          <w:bCs/>
          <w:sz w:val="24"/>
          <w:szCs w:val="24"/>
        </w:rPr>
        <w:t xml:space="preserve"> на С</w:t>
      </w:r>
      <w:proofErr w:type="gramStart"/>
      <w:r w:rsidRPr="00214724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proofErr w:type="gramEnd"/>
    </w:p>
    <w:p w:rsidR="00C81479" w:rsidRPr="00214724" w:rsidRDefault="00273008" w:rsidP="00C814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724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литература:  </w:t>
      </w:r>
      <w:proofErr w:type="spellStart"/>
      <w:r w:rsidRPr="00214724">
        <w:rPr>
          <w:rFonts w:ascii="Times New Roman" w:hAnsi="Times New Roman" w:cs="Times New Roman"/>
          <w:sz w:val="24"/>
          <w:szCs w:val="24"/>
        </w:rPr>
        <w:t>видеокурс</w:t>
      </w:r>
      <w:proofErr w:type="spellEnd"/>
      <w:r w:rsidRPr="0021472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14724">
        <w:rPr>
          <w:rFonts w:ascii="Times New Roman" w:hAnsi="Times New Roman" w:cs="Times New Roman"/>
          <w:sz w:val="24"/>
          <w:szCs w:val="24"/>
          <w:lang w:val="en-US"/>
        </w:rPr>
        <w:t>HalloausBerlin</w:t>
      </w:r>
      <w:proofErr w:type="spellEnd"/>
      <w:r w:rsidRPr="00214724">
        <w:rPr>
          <w:rFonts w:ascii="Times New Roman" w:hAnsi="Times New Roman" w:cs="Times New Roman"/>
          <w:sz w:val="24"/>
          <w:szCs w:val="24"/>
        </w:rPr>
        <w:t>”</w:t>
      </w:r>
    </w:p>
    <w:p w:rsidR="00273008" w:rsidRDefault="00273008" w:rsidP="00C81479">
      <w:pPr>
        <w:pStyle w:val="a4"/>
      </w:pPr>
      <w:r w:rsidRPr="00214724">
        <w:rPr>
          <w:rFonts w:ascii="Times New Roman" w:hAnsi="Times New Roman" w:cs="Times New Roman"/>
          <w:b/>
          <w:sz w:val="24"/>
          <w:szCs w:val="24"/>
        </w:rPr>
        <w:t>Интернет сайты</w:t>
      </w:r>
      <w:r w:rsidRPr="00214724">
        <w:rPr>
          <w:rFonts w:ascii="Times New Roman" w:hAnsi="Times New Roman" w:cs="Times New Roman"/>
          <w:sz w:val="24"/>
          <w:szCs w:val="24"/>
        </w:rPr>
        <w:t xml:space="preserve">: </w:t>
      </w:r>
      <w:r w:rsidRPr="0021472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147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724">
        <w:rPr>
          <w:rFonts w:ascii="Times New Roman" w:hAnsi="Times New Roman" w:cs="Times New Roman"/>
          <w:sz w:val="24"/>
          <w:szCs w:val="24"/>
          <w:lang w:val="en-US"/>
        </w:rPr>
        <w:t>deutschland</w:t>
      </w:r>
      <w:proofErr w:type="spellEnd"/>
      <w:r w:rsidRPr="00214724">
        <w:rPr>
          <w:rFonts w:ascii="Times New Roman" w:hAnsi="Times New Roman" w:cs="Times New Roman"/>
          <w:sz w:val="24"/>
          <w:szCs w:val="24"/>
        </w:rPr>
        <w:t>.</w:t>
      </w:r>
      <w:r w:rsidRPr="0021472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C81479" w:rsidRPr="00214724">
        <w:rPr>
          <w:rFonts w:ascii="Times New Roman" w:hAnsi="Times New Roman" w:cs="Times New Roman"/>
          <w:sz w:val="24"/>
          <w:szCs w:val="24"/>
        </w:rPr>
        <w:t xml:space="preserve">,  </w:t>
      </w:r>
      <w:hyperlink r:id="rId8" w:history="1">
        <w:r w:rsidRPr="002147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147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147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goethe</w:t>
        </w:r>
        <w:r w:rsidRPr="002147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147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</w:t>
        </w:r>
      </w:hyperlink>
      <w:r w:rsidR="00C81479" w:rsidRPr="00214724">
        <w:rPr>
          <w:rStyle w:val="a3"/>
          <w:rFonts w:ascii="Times New Roman" w:hAnsi="Times New Roman" w:cs="Times New Roman"/>
          <w:sz w:val="24"/>
          <w:szCs w:val="24"/>
        </w:rPr>
        <w:t xml:space="preserve">,   </w:t>
      </w:r>
      <w:hyperlink r:id="rId9" w:history="1">
        <w:r w:rsidRPr="002147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147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147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stern</w:t>
        </w:r>
        <w:r w:rsidRPr="002147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147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</w:t>
        </w:r>
      </w:hyperlink>
    </w:p>
    <w:p w:rsidR="00DA2AA7" w:rsidRDefault="00DA2AA7" w:rsidP="00DA2AA7">
      <w:pPr>
        <w:pStyle w:val="c0"/>
        <w:spacing w:before="0" w:beforeAutospacing="0" w:after="0" w:afterAutospacing="0"/>
        <w:rPr>
          <w:rStyle w:val="c10"/>
          <w:color w:val="000000"/>
        </w:rPr>
      </w:pPr>
      <w:r>
        <w:rPr>
          <w:rStyle w:val="c10"/>
          <w:color w:val="000000"/>
        </w:rPr>
        <w:t>Грамматические таблицы к основным разделам грамматического материала.</w:t>
      </w:r>
    </w:p>
    <w:p w:rsidR="00DA2AA7" w:rsidRDefault="00DA2AA7" w:rsidP="00DA2AA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Карта страны изучаемого языка.     </w:t>
      </w:r>
    </w:p>
    <w:p w:rsidR="00DA2AA7" w:rsidRPr="00214724" w:rsidRDefault="00DA2AA7" w:rsidP="00C814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2AA7" w:rsidRDefault="00273008" w:rsidP="00C814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72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  <w:r w:rsidRPr="00214724">
        <w:rPr>
          <w:rFonts w:ascii="Times New Roman" w:hAnsi="Times New Roman" w:cs="Times New Roman"/>
          <w:sz w:val="24"/>
          <w:szCs w:val="24"/>
        </w:rPr>
        <w:t xml:space="preserve"> компьютер с колонками, проектор,</w:t>
      </w:r>
      <w:r w:rsidRPr="0021472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14724">
        <w:rPr>
          <w:rFonts w:ascii="Times New Roman" w:hAnsi="Times New Roman" w:cs="Times New Roman"/>
          <w:sz w:val="24"/>
          <w:szCs w:val="24"/>
        </w:rPr>
        <w:t xml:space="preserve">-для </w:t>
      </w:r>
      <w:proofErr w:type="spellStart"/>
      <w:r w:rsidRPr="0021472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250DE6">
        <w:rPr>
          <w:rFonts w:ascii="Times New Roman" w:hAnsi="Times New Roman" w:cs="Times New Roman"/>
          <w:sz w:val="24"/>
          <w:szCs w:val="24"/>
        </w:rPr>
        <w:t>, интерактивная доска</w:t>
      </w:r>
    </w:p>
    <w:p w:rsidR="00682DDA" w:rsidRPr="00250DE6" w:rsidRDefault="00DA2AA7" w:rsidP="00C81479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50DE6">
        <w:rPr>
          <w:rStyle w:val="c10"/>
          <w:rFonts w:ascii="Times New Roman" w:hAnsi="Times New Roman" w:cs="Times New Roman"/>
          <w:color w:val="000000"/>
          <w:sz w:val="24"/>
          <w:szCs w:val="24"/>
        </w:rPr>
        <w:t>Классная доска с набором приспособлений для крепления таблиц, фотографий и картинок</w:t>
      </w:r>
    </w:p>
    <w:sectPr w:rsidR="00682DDA" w:rsidRPr="00250DE6" w:rsidSect="00736CF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18" w:rsidRDefault="00DA6118" w:rsidP="00565CF1">
      <w:pPr>
        <w:spacing w:after="0" w:line="240" w:lineRule="auto"/>
      </w:pPr>
      <w:r>
        <w:separator/>
      </w:r>
    </w:p>
  </w:endnote>
  <w:endnote w:type="continuationSeparator" w:id="1">
    <w:p w:rsidR="00DA6118" w:rsidRDefault="00DA6118" w:rsidP="0056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18" w:rsidRDefault="00DA6118" w:rsidP="00565CF1">
      <w:pPr>
        <w:spacing w:after="0" w:line="240" w:lineRule="auto"/>
      </w:pPr>
      <w:r>
        <w:separator/>
      </w:r>
    </w:p>
  </w:footnote>
  <w:footnote w:type="continuationSeparator" w:id="1">
    <w:p w:rsidR="00DA6118" w:rsidRDefault="00DA6118" w:rsidP="0056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4C532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805500"/>
    <w:multiLevelType w:val="hybridMultilevel"/>
    <w:tmpl w:val="0094777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75E1E"/>
    <w:multiLevelType w:val="hybridMultilevel"/>
    <w:tmpl w:val="F160A8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A2014C"/>
    <w:multiLevelType w:val="hybridMultilevel"/>
    <w:tmpl w:val="E8C8FA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83054AE"/>
    <w:multiLevelType w:val="hybridMultilevel"/>
    <w:tmpl w:val="9AC4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C65A7"/>
    <w:multiLevelType w:val="hybridMultilevel"/>
    <w:tmpl w:val="EA08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70791"/>
    <w:multiLevelType w:val="hybridMultilevel"/>
    <w:tmpl w:val="0094777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B2062"/>
    <w:multiLevelType w:val="hybridMultilevel"/>
    <w:tmpl w:val="298C5BAA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>
    <w:nsid w:val="157672E9"/>
    <w:multiLevelType w:val="hybridMultilevel"/>
    <w:tmpl w:val="2CFC10F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172A534A"/>
    <w:multiLevelType w:val="hybridMultilevel"/>
    <w:tmpl w:val="73087FAC"/>
    <w:lvl w:ilvl="0" w:tplc="83AAB1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663D3"/>
    <w:multiLevelType w:val="hybridMultilevel"/>
    <w:tmpl w:val="E7CC3B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8983FC8"/>
    <w:multiLevelType w:val="hybridMultilevel"/>
    <w:tmpl w:val="4B345E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AE1D88"/>
    <w:multiLevelType w:val="hybridMultilevel"/>
    <w:tmpl w:val="3C3A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3F5EF1"/>
    <w:multiLevelType w:val="multilevel"/>
    <w:tmpl w:val="F37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BE5729"/>
    <w:multiLevelType w:val="hybridMultilevel"/>
    <w:tmpl w:val="EF4A9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E1BB4"/>
    <w:multiLevelType w:val="hybridMultilevel"/>
    <w:tmpl w:val="0094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87B78"/>
    <w:multiLevelType w:val="hybridMultilevel"/>
    <w:tmpl w:val="0094777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6E7E2D"/>
    <w:multiLevelType w:val="hybridMultilevel"/>
    <w:tmpl w:val="D1F8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302972"/>
    <w:multiLevelType w:val="hybridMultilevel"/>
    <w:tmpl w:val="0094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1C5008"/>
    <w:multiLevelType w:val="multilevel"/>
    <w:tmpl w:val="EE46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2137"/>
        </w:tabs>
        <w:ind w:left="2137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31FE254E"/>
    <w:multiLevelType w:val="hybridMultilevel"/>
    <w:tmpl w:val="3C8A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272C1D"/>
    <w:multiLevelType w:val="hybridMultilevel"/>
    <w:tmpl w:val="0094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90C03"/>
    <w:multiLevelType w:val="hybridMultilevel"/>
    <w:tmpl w:val="0094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15BA8"/>
    <w:multiLevelType w:val="hybridMultilevel"/>
    <w:tmpl w:val="0094777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7167A3"/>
    <w:multiLevelType w:val="hybridMultilevel"/>
    <w:tmpl w:val="0094777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D0DD8"/>
    <w:multiLevelType w:val="hybridMultilevel"/>
    <w:tmpl w:val="0906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870A0"/>
    <w:multiLevelType w:val="hybridMultilevel"/>
    <w:tmpl w:val="058E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B44655"/>
    <w:multiLevelType w:val="hybridMultilevel"/>
    <w:tmpl w:val="C324E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B5BAB"/>
    <w:multiLevelType w:val="hybridMultilevel"/>
    <w:tmpl w:val="93C444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1E66822">
      <w:start w:val="5"/>
      <w:numFmt w:val="bullet"/>
      <w:lvlText w:val="•"/>
      <w:lvlJc w:val="left"/>
      <w:pPr>
        <w:ind w:left="2144" w:hanging="780"/>
      </w:pPr>
      <w:rPr>
        <w:rFonts w:ascii="Calibri" w:eastAsiaTheme="minorHAnsi" w:hAnsi="Calibri" w:cstheme="minorBidi" w:hint="default"/>
        <w:color w:val="auto"/>
        <w:sz w:val="22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BDC5863"/>
    <w:multiLevelType w:val="hybridMultilevel"/>
    <w:tmpl w:val="1F6CECE6"/>
    <w:lvl w:ilvl="0" w:tplc="DD28FD6E">
      <w:start w:val="1"/>
      <w:numFmt w:val="decimal"/>
      <w:lvlText w:val="%1."/>
      <w:lvlJc w:val="left"/>
      <w:pPr>
        <w:ind w:left="112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3079ED"/>
    <w:multiLevelType w:val="hybridMultilevel"/>
    <w:tmpl w:val="59A2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31C7E"/>
    <w:multiLevelType w:val="hybridMultilevel"/>
    <w:tmpl w:val="00C03DEC"/>
    <w:lvl w:ilvl="0" w:tplc="0AE680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A415ED"/>
    <w:multiLevelType w:val="hybridMultilevel"/>
    <w:tmpl w:val="B14E70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E783075"/>
    <w:multiLevelType w:val="hybridMultilevel"/>
    <w:tmpl w:val="0094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715F5"/>
    <w:multiLevelType w:val="singleLevel"/>
    <w:tmpl w:val="2FCE460A"/>
    <w:lvl w:ilvl="0">
      <w:start w:val="2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38">
    <w:nsid w:val="73403DB0"/>
    <w:multiLevelType w:val="hybridMultilevel"/>
    <w:tmpl w:val="B928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04F91"/>
    <w:multiLevelType w:val="hybridMultilevel"/>
    <w:tmpl w:val="E140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22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3"/>
  </w:num>
  <w:num w:numId="9">
    <w:abstractNumId w:val="6"/>
  </w:num>
  <w:num w:numId="10">
    <w:abstractNumId w:val="35"/>
  </w:num>
  <w:num w:numId="11">
    <w:abstractNumId w:val="11"/>
  </w:num>
  <w:num w:numId="12">
    <w:abstractNumId w:val="10"/>
  </w:num>
  <w:num w:numId="13">
    <w:abstractNumId w:val="31"/>
  </w:num>
  <w:num w:numId="14">
    <w:abstractNumId w:val="20"/>
  </w:num>
  <w:num w:numId="15">
    <w:abstractNumId w:val="3"/>
  </w:num>
  <w:num w:numId="16">
    <w:abstractNumId w:val="1"/>
  </w:num>
  <w:num w:numId="17">
    <w:abstractNumId w:val="29"/>
  </w:num>
  <w:num w:numId="18">
    <w:abstractNumId w:val="34"/>
  </w:num>
  <w:num w:numId="19">
    <w:abstractNumId w:val="7"/>
  </w:num>
  <w:num w:numId="20">
    <w:abstractNumId w:val="2"/>
  </w:num>
  <w:num w:numId="21">
    <w:abstractNumId w:val="12"/>
  </w:num>
  <w:num w:numId="22">
    <w:abstractNumId w:val="13"/>
  </w:num>
  <w:num w:numId="23">
    <w:abstractNumId w:val="26"/>
  </w:num>
  <w:num w:numId="24">
    <w:abstractNumId w:val="28"/>
  </w:num>
  <w:num w:numId="25">
    <w:abstractNumId w:val="15"/>
  </w:num>
  <w:num w:numId="26">
    <w:abstractNumId w:val="14"/>
  </w:num>
  <w:num w:numId="27">
    <w:abstractNumId w:val="30"/>
  </w:num>
  <w:num w:numId="28">
    <w:abstractNumId w:val="5"/>
  </w:num>
  <w:num w:numId="29">
    <w:abstractNumId w:val="21"/>
  </w:num>
  <w:num w:numId="30">
    <w:abstractNumId w:val="24"/>
  </w:num>
  <w:num w:numId="31">
    <w:abstractNumId w:val="18"/>
  </w:num>
  <w:num w:numId="32">
    <w:abstractNumId w:val="36"/>
  </w:num>
  <w:num w:numId="33">
    <w:abstractNumId w:val="25"/>
  </w:num>
  <w:num w:numId="34">
    <w:abstractNumId w:val="17"/>
  </w:num>
  <w:num w:numId="35">
    <w:abstractNumId w:val="27"/>
  </w:num>
  <w:num w:numId="36">
    <w:abstractNumId w:val="4"/>
  </w:num>
  <w:num w:numId="37">
    <w:abstractNumId w:val="19"/>
  </w:num>
  <w:num w:numId="38">
    <w:abstractNumId w:val="9"/>
  </w:num>
  <w:num w:numId="39">
    <w:abstractNumId w:val="39"/>
  </w:num>
  <w:num w:numId="40">
    <w:abstractNumId w:val="38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D55"/>
    <w:rsid w:val="00007E94"/>
    <w:rsid w:val="000109A3"/>
    <w:rsid w:val="000431E8"/>
    <w:rsid w:val="00045DC3"/>
    <w:rsid w:val="00054CBF"/>
    <w:rsid w:val="00055840"/>
    <w:rsid w:val="00071F04"/>
    <w:rsid w:val="00072BB5"/>
    <w:rsid w:val="000743D9"/>
    <w:rsid w:val="00075246"/>
    <w:rsid w:val="00077FE1"/>
    <w:rsid w:val="00093259"/>
    <w:rsid w:val="00097E12"/>
    <w:rsid w:val="000A6DCB"/>
    <w:rsid w:val="000B6333"/>
    <w:rsid w:val="000C60FB"/>
    <w:rsid w:val="000E1C33"/>
    <w:rsid w:val="000F1844"/>
    <w:rsid w:val="000F1D76"/>
    <w:rsid w:val="00100B8D"/>
    <w:rsid w:val="001230E6"/>
    <w:rsid w:val="001246A7"/>
    <w:rsid w:val="0012538D"/>
    <w:rsid w:val="00135EDE"/>
    <w:rsid w:val="00141739"/>
    <w:rsid w:val="00141B41"/>
    <w:rsid w:val="0014229D"/>
    <w:rsid w:val="001604B7"/>
    <w:rsid w:val="001608D7"/>
    <w:rsid w:val="00164B4D"/>
    <w:rsid w:val="00171D9E"/>
    <w:rsid w:val="00172066"/>
    <w:rsid w:val="001742AD"/>
    <w:rsid w:val="001934FB"/>
    <w:rsid w:val="00195A0A"/>
    <w:rsid w:val="00195A1C"/>
    <w:rsid w:val="001A532E"/>
    <w:rsid w:val="001B67C6"/>
    <w:rsid w:val="001B7D1F"/>
    <w:rsid w:val="001B7EA2"/>
    <w:rsid w:val="001C1A8F"/>
    <w:rsid w:val="001C246E"/>
    <w:rsid w:val="001C2903"/>
    <w:rsid w:val="001C51D1"/>
    <w:rsid w:val="001E63CA"/>
    <w:rsid w:val="001F1293"/>
    <w:rsid w:val="001F3E18"/>
    <w:rsid w:val="001F683C"/>
    <w:rsid w:val="001F7F46"/>
    <w:rsid w:val="0020455F"/>
    <w:rsid w:val="00204B36"/>
    <w:rsid w:val="00206188"/>
    <w:rsid w:val="00212ECD"/>
    <w:rsid w:val="00214724"/>
    <w:rsid w:val="00224483"/>
    <w:rsid w:val="002334DA"/>
    <w:rsid w:val="00233CBD"/>
    <w:rsid w:val="00247BF0"/>
    <w:rsid w:val="0025016D"/>
    <w:rsid w:val="00250DE6"/>
    <w:rsid w:val="0025662B"/>
    <w:rsid w:val="00261AE7"/>
    <w:rsid w:val="00261C8F"/>
    <w:rsid w:val="00262C7F"/>
    <w:rsid w:val="002710F7"/>
    <w:rsid w:val="00273008"/>
    <w:rsid w:val="00287C45"/>
    <w:rsid w:val="00293FB6"/>
    <w:rsid w:val="002A102A"/>
    <w:rsid w:val="002A23BC"/>
    <w:rsid w:val="002A7D74"/>
    <w:rsid w:val="002C7A5D"/>
    <w:rsid w:val="002D4C56"/>
    <w:rsid w:val="002E04F8"/>
    <w:rsid w:val="002E505C"/>
    <w:rsid w:val="002E6A76"/>
    <w:rsid w:val="002F5D85"/>
    <w:rsid w:val="002F626F"/>
    <w:rsid w:val="002F6ADF"/>
    <w:rsid w:val="002F74CF"/>
    <w:rsid w:val="00303FB4"/>
    <w:rsid w:val="0031556F"/>
    <w:rsid w:val="00330CEB"/>
    <w:rsid w:val="00340BA5"/>
    <w:rsid w:val="003418C9"/>
    <w:rsid w:val="00342989"/>
    <w:rsid w:val="0034718C"/>
    <w:rsid w:val="0034721E"/>
    <w:rsid w:val="003479F7"/>
    <w:rsid w:val="0035106F"/>
    <w:rsid w:val="00351F0E"/>
    <w:rsid w:val="003526C6"/>
    <w:rsid w:val="0036002A"/>
    <w:rsid w:val="0036023D"/>
    <w:rsid w:val="00362344"/>
    <w:rsid w:val="00370B6F"/>
    <w:rsid w:val="00380A1D"/>
    <w:rsid w:val="003827DD"/>
    <w:rsid w:val="003A2827"/>
    <w:rsid w:val="003A5680"/>
    <w:rsid w:val="003B566A"/>
    <w:rsid w:val="003C08DD"/>
    <w:rsid w:val="003D22D7"/>
    <w:rsid w:val="003E1F35"/>
    <w:rsid w:val="003E43EE"/>
    <w:rsid w:val="003E4E7F"/>
    <w:rsid w:val="003E5FB8"/>
    <w:rsid w:val="003F2605"/>
    <w:rsid w:val="00413767"/>
    <w:rsid w:val="0041519B"/>
    <w:rsid w:val="00415686"/>
    <w:rsid w:val="00415C99"/>
    <w:rsid w:val="0041659E"/>
    <w:rsid w:val="0043264C"/>
    <w:rsid w:val="0043627C"/>
    <w:rsid w:val="00473D4E"/>
    <w:rsid w:val="00494817"/>
    <w:rsid w:val="004B2D4B"/>
    <w:rsid w:val="004B3411"/>
    <w:rsid w:val="004B6282"/>
    <w:rsid w:val="004C3592"/>
    <w:rsid w:val="004C36E2"/>
    <w:rsid w:val="004D7F19"/>
    <w:rsid w:val="004E2637"/>
    <w:rsid w:val="004F07E6"/>
    <w:rsid w:val="004F27D6"/>
    <w:rsid w:val="005047B5"/>
    <w:rsid w:val="00511107"/>
    <w:rsid w:val="00514F39"/>
    <w:rsid w:val="00520848"/>
    <w:rsid w:val="005279FD"/>
    <w:rsid w:val="00546457"/>
    <w:rsid w:val="00550507"/>
    <w:rsid w:val="00565CF1"/>
    <w:rsid w:val="00573A77"/>
    <w:rsid w:val="00580CC8"/>
    <w:rsid w:val="005814AF"/>
    <w:rsid w:val="005836AF"/>
    <w:rsid w:val="00595B85"/>
    <w:rsid w:val="005977E9"/>
    <w:rsid w:val="005A108A"/>
    <w:rsid w:val="005B10A1"/>
    <w:rsid w:val="005B2C6A"/>
    <w:rsid w:val="005B4D55"/>
    <w:rsid w:val="005C09E2"/>
    <w:rsid w:val="005D4C48"/>
    <w:rsid w:val="005D56F5"/>
    <w:rsid w:val="005E13E2"/>
    <w:rsid w:val="005E61E3"/>
    <w:rsid w:val="005F01C4"/>
    <w:rsid w:val="00600FE8"/>
    <w:rsid w:val="0061227E"/>
    <w:rsid w:val="00614A11"/>
    <w:rsid w:val="00620E0B"/>
    <w:rsid w:val="00627F9C"/>
    <w:rsid w:val="00635585"/>
    <w:rsid w:val="006576CC"/>
    <w:rsid w:val="006707B9"/>
    <w:rsid w:val="00680D76"/>
    <w:rsid w:val="00682DDA"/>
    <w:rsid w:val="006A1BFF"/>
    <w:rsid w:val="006A2DB1"/>
    <w:rsid w:val="006B72B8"/>
    <w:rsid w:val="006B7D7A"/>
    <w:rsid w:val="006D25D2"/>
    <w:rsid w:val="006D5C35"/>
    <w:rsid w:val="006D666D"/>
    <w:rsid w:val="006D7E58"/>
    <w:rsid w:val="006E133B"/>
    <w:rsid w:val="006E4842"/>
    <w:rsid w:val="006E6829"/>
    <w:rsid w:val="006F6AC9"/>
    <w:rsid w:val="007045AB"/>
    <w:rsid w:val="00704965"/>
    <w:rsid w:val="00704F36"/>
    <w:rsid w:val="007206CF"/>
    <w:rsid w:val="00736CF1"/>
    <w:rsid w:val="0074089C"/>
    <w:rsid w:val="00745A8F"/>
    <w:rsid w:val="00753950"/>
    <w:rsid w:val="00753B98"/>
    <w:rsid w:val="00761285"/>
    <w:rsid w:val="00761A92"/>
    <w:rsid w:val="00771A03"/>
    <w:rsid w:val="00774E1F"/>
    <w:rsid w:val="007900D9"/>
    <w:rsid w:val="00793851"/>
    <w:rsid w:val="0079430E"/>
    <w:rsid w:val="00796F95"/>
    <w:rsid w:val="00797F0B"/>
    <w:rsid w:val="007A0B95"/>
    <w:rsid w:val="007A33C4"/>
    <w:rsid w:val="007A3F65"/>
    <w:rsid w:val="007A5290"/>
    <w:rsid w:val="007A7BA7"/>
    <w:rsid w:val="007B5A22"/>
    <w:rsid w:val="007B5B13"/>
    <w:rsid w:val="007D55F0"/>
    <w:rsid w:val="007E3790"/>
    <w:rsid w:val="007F4C62"/>
    <w:rsid w:val="007F5750"/>
    <w:rsid w:val="00804231"/>
    <w:rsid w:val="00806560"/>
    <w:rsid w:val="0081113D"/>
    <w:rsid w:val="008215BA"/>
    <w:rsid w:val="008259E3"/>
    <w:rsid w:val="00837468"/>
    <w:rsid w:val="00845C87"/>
    <w:rsid w:val="00860352"/>
    <w:rsid w:val="0086093A"/>
    <w:rsid w:val="00862B1A"/>
    <w:rsid w:val="008669EF"/>
    <w:rsid w:val="00880D9A"/>
    <w:rsid w:val="00883FC2"/>
    <w:rsid w:val="00892D99"/>
    <w:rsid w:val="008A3A81"/>
    <w:rsid w:val="008D3643"/>
    <w:rsid w:val="008E468E"/>
    <w:rsid w:val="008E66C6"/>
    <w:rsid w:val="008F5BE9"/>
    <w:rsid w:val="0090263C"/>
    <w:rsid w:val="00903E59"/>
    <w:rsid w:val="009210FB"/>
    <w:rsid w:val="00924D33"/>
    <w:rsid w:val="00931CEA"/>
    <w:rsid w:val="00971690"/>
    <w:rsid w:val="00975610"/>
    <w:rsid w:val="009A1E36"/>
    <w:rsid w:val="009B307A"/>
    <w:rsid w:val="009C30FF"/>
    <w:rsid w:val="009D6404"/>
    <w:rsid w:val="009E56C1"/>
    <w:rsid w:val="00A063B7"/>
    <w:rsid w:val="00A0782F"/>
    <w:rsid w:val="00A14D63"/>
    <w:rsid w:val="00A17562"/>
    <w:rsid w:val="00A33D24"/>
    <w:rsid w:val="00A35443"/>
    <w:rsid w:val="00A41B22"/>
    <w:rsid w:val="00A575BA"/>
    <w:rsid w:val="00A65D05"/>
    <w:rsid w:val="00A76625"/>
    <w:rsid w:val="00A77852"/>
    <w:rsid w:val="00A82B69"/>
    <w:rsid w:val="00A8560C"/>
    <w:rsid w:val="00A91C87"/>
    <w:rsid w:val="00A93AE4"/>
    <w:rsid w:val="00AA0AEE"/>
    <w:rsid w:val="00AB110E"/>
    <w:rsid w:val="00AB7503"/>
    <w:rsid w:val="00AC376A"/>
    <w:rsid w:val="00AC61D8"/>
    <w:rsid w:val="00AD08C5"/>
    <w:rsid w:val="00AD0ECF"/>
    <w:rsid w:val="00AD1437"/>
    <w:rsid w:val="00AD7B45"/>
    <w:rsid w:val="00AE034D"/>
    <w:rsid w:val="00AE0BB2"/>
    <w:rsid w:val="00AE6550"/>
    <w:rsid w:val="00AF54EC"/>
    <w:rsid w:val="00B03056"/>
    <w:rsid w:val="00B12318"/>
    <w:rsid w:val="00B126CC"/>
    <w:rsid w:val="00B35FC6"/>
    <w:rsid w:val="00B3788D"/>
    <w:rsid w:val="00B411BB"/>
    <w:rsid w:val="00B43B50"/>
    <w:rsid w:val="00B55242"/>
    <w:rsid w:val="00B62C6A"/>
    <w:rsid w:val="00B63A68"/>
    <w:rsid w:val="00B64106"/>
    <w:rsid w:val="00B66952"/>
    <w:rsid w:val="00B67232"/>
    <w:rsid w:val="00B910B2"/>
    <w:rsid w:val="00B91564"/>
    <w:rsid w:val="00BA25B2"/>
    <w:rsid w:val="00BA597A"/>
    <w:rsid w:val="00BB2CF7"/>
    <w:rsid w:val="00BB481C"/>
    <w:rsid w:val="00BD43DF"/>
    <w:rsid w:val="00BE395D"/>
    <w:rsid w:val="00BE5C5F"/>
    <w:rsid w:val="00BE776D"/>
    <w:rsid w:val="00BF04A1"/>
    <w:rsid w:val="00BF5C5F"/>
    <w:rsid w:val="00C12048"/>
    <w:rsid w:val="00C1726A"/>
    <w:rsid w:val="00C205C8"/>
    <w:rsid w:val="00C21160"/>
    <w:rsid w:val="00C216CA"/>
    <w:rsid w:val="00C2589F"/>
    <w:rsid w:val="00C3153B"/>
    <w:rsid w:val="00C31AF2"/>
    <w:rsid w:val="00C34509"/>
    <w:rsid w:val="00C47BE1"/>
    <w:rsid w:val="00C56369"/>
    <w:rsid w:val="00C61859"/>
    <w:rsid w:val="00C66E11"/>
    <w:rsid w:val="00C745AE"/>
    <w:rsid w:val="00C81479"/>
    <w:rsid w:val="00C919B0"/>
    <w:rsid w:val="00C97C53"/>
    <w:rsid w:val="00CB295C"/>
    <w:rsid w:val="00CB615A"/>
    <w:rsid w:val="00CB6657"/>
    <w:rsid w:val="00CD09D8"/>
    <w:rsid w:val="00CE2C00"/>
    <w:rsid w:val="00CE54B1"/>
    <w:rsid w:val="00CE7BA6"/>
    <w:rsid w:val="00CF7BBF"/>
    <w:rsid w:val="00D017BE"/>
    <w:rsid w:val="00D1231A"/>
    <w:rsid w:val="00D218B1"/>
    <w:rsid w:val="00D228FA"/>
    <w:rsid w:val="00D24BB2"/>
    <w:rsid w:val="00D40994"/>
    <w:rsid w:val="00D412E4"/>
    <w:rsid w:val="00D413BC"/>
    <w:rsid w:val="00D4701A"/>
    <w:rsid w:val="00D53C68"/>
    <w:rsid w:val="00D54790"/>
    <w:rsid w:val="00D5584F"/>
    <w:rsid w:val="00D67DEB"/>
    <w:rsid w:val="00D85457"/>
    <w:rsid w:val="00DA2AA7"/>
    <w:rsid w:val="00DA4C70"/>
    <w:rsid w:val="00DA6118"/>
    <w:rsid w:val="00DD46A4"/>
    <w:rsid w:val="00DE4702"/>
    <w:rsid w:val="00DE4A35"/>
    <w:rsid w:val="00DF1693"/>
    <w:rsid w:val="00DF204C"/>
    <w:rsid w:val="00E00A77"/>
    <w:rsid w:val="00E15B1C"/>
    <w:rsid w:val="00E25338"/>
    <w:rsid w:val="00E30B3A"/>
    <w:rsid w:val="00E41E56"/>
    <w:rsid w:val="00E477D0"/>
    <w:rsid w:val="00E5046C"/>
    <w:rsid w:val="00E52471"/>
    <w:rsid w:val="00E53DEB"/>
    <w:rsid w:val="00E651DF"/>
    <w:rsid w:val="00E723F2"/>
    <w:rsid w:val="00E74384"/>
    <w:rsid w:val="00E83A0B"/>
    <w:rsid w:val="00E85E5C"/>
    <w:rsid w:val="00EA111A"/>
    <w:rsid w:val="00EB3BCA"/>
    <w:rsid w:val="00EB59FC"/>
    <w:rsid w:val="00EB6E48"/>
    <w:rsid w:val="00EE271D"/>
    <w:rsid w:val="00EE4060"/>
    <w:rsid w:val="00EE7204"/>
    <w:rsid w:val="00EF328B"/>
    <w:rsid w:val="00F0270A"/>
    <w:rsid w:val="00F0637F"/>
    <w:rsid w:val="00F074DD"/>
    <w:rsid w:val="00F17312"/>
    <w:rsid w:val="00F212C1"/>
    <w:rsid w:val="00F43341"/>
    <w:rsid w:val="00F631F0"/>
    <w:rsid w:val="00F735CF"/>
    <w:rsid w:val="00F83480"/>
    <w:rsid w:val="00F96473"/>
    <w:rsid w:val="00F9713A"/>
    <w:rsid w:val="00FD1461"/>
    <w:rsid w:val="00FE3986"/>
    <w:rsid w:val="00FE523F"/>
    <w:rsid w:val="00FF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E2"/>
  </w:style>
  <w:style w:type="paragraph" w:styleId="1">
    <w:name w:val="heading 1"/>
    <w:basedOn w:val="a"/>
    <w:next w:val="a"/>
    <w:link w:val="10"/>
    <w:qFormat/>
    <w:rsid w:val="00FE39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BB2"/>
    <w:rPr>
      <w:color w:val="5F5F5F" w:themeColor="hyperlink"/>
      <w:u w:val="single"/>
    </w:rPr>
  </w:style>
  <w:style w:type="paragraph" w:styleId="a4">
    <w:name w:val="List Paragraph"/>
    <w:basedOn w:val="a"/>
    <w:uiPriority w:val="34"/>
    <w:qFormat/>
    <w:rsid w:val="006707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39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E3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FE39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rsid w:val="00E6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6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5CF1"/>
  </w:style>
  <w:style w:type="paragraph" w:styleId="aa">
    <w:name w:val="footer"/>
    <w:basedOn w:val="a"/>
    <w:link w:val="ab"/>
    <w:uiPriority w:val="99"/>
    <w:unhideWhenUsed/>
    <w:rsid w:val="0056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5CF1"/>
  </w:style>
  <w:style w:type="paragraph" w:styleId="ac">
    <w:name w:val="No Spacing"/>
    <w:uiPriority w:val="1"/>
    <w:qFormat/>
    <w:rsid w:val="00AE0BB2"/>
    <w:pPr>
      <w:spacing w:after="0" w:line="240" w:lineRule="auto"/>
    </w:pPr>
  </w:style>
  <w:style w:type="paragraph" w:customStyle="1" w:styleId="c0">
    <w:name w:val="c0"/>
    <w:basedOn w:val="a"/>
    <w:rsid w:val="00DA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A2AA7"/>
  </w:style>
  <w:style w:type="paragraph" w:styleId="ad">
    <w:name w:val="Balloon Text"/>
    <w:basedOn w:val="a"/>
    <w:link w:val="ae"/>
    <w:uiPriority w:val="99"/>
    <w:semiHidden/>
    <w:unhideWhenUsed/>
    <w:rsid w:val="0049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48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0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rn.de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9C878-5BEE-4593-B18A-CEC08EFF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24</Pages>
  <Words>6020</Words>
  <Characters>34316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148</cp:revision>
  <cp:lastPrinted>2015-08-27T06:40:00Z</cp:lastPrinted>
  <dcterms:created xsi:type="dcterms:W3CDTF">2013-06-06T16:16:00Z</dcterms:created>
  <dcterms:modified xsi:type="dcterms:W3CDTF">2015-08-31T12:57:00Z</dcterms:modified>
</cp:coreProperties>
</file>