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AF" w:rsidRDefault="00BF39AF" w:rsidP="00693468">
      <w:pPr>
        <w:pStyle w:val="a3"/>
        <w:rPr>
          <w:rFonts w:ascii="Times New Roman" w:hAnsi="Times New Roman" w:cs="Times New Roman"/>
          <w:b/>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32"/>
          <w:szCs w:val="32"/>
          <w:lang w:eastAsia="ru-RU"/>
        </w:rPr>
        <w:t xml:space="preserve">          </w:t>
      </w:r>
      <w:r w:rsidRPr="00327658">
        <w:rPr>
          <w:rFonts w:ascii="Times New Roman" w:eastAsia="Times New Roman" w:hAnsi="Times New Roman" w:cs="Times New Roman"/>
          <w:sz w:val="24"/>
          <w:szCs w:val="24"/>
          <w:lang w:eastAsia="ru-RU"/>
        </w:rPr>
        <w:t>ДЕПАРТАМЕНТ ОБРАЗОВАНИЯ АДМИНИСТРАЦИИ ГОРОДА ПЕРМИ</w:t>
      </w:r>
    </w:p>
    <w:p w:rsidR="00693468" w:rsidRPr="00327658" w:rsidRDefault="00693468" w:rsidP="00693468">
      <w:pPr>
        <w:spacing w:after="0" w:line="240" w:lineRule="auto"/>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    МУНИЦИПАЛЬНОЕ АВТОНОМНОЕ ОБЩЕОБРАЗОВАТЕЛЬНОЕ УЧРЕЖДЕНИЕ</w:t>
      </w:r>
    </w:p>
    <w:p w:rsidR="00693468" w:rsidRPr="00327658" w:rsidRDefault="00693468" w:rsidP="00693468">
      <w:pPr>
        <w:spacing w:after="0" w:line="240" w:lineRule="auto"/>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            «СРЕДНЯЯ ОБЩЕОБРАЗОВАТЕЛЬНАЯ ШКОЛА № 55» Г. ПЕРМИ</w:t>
      </w: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80847" w:rsidRDefault="00680847" w:rsidP="00680847">
      <w:pPr>
        <w:ind w:firstLine="708"/>
        <w:rPr>
          <w:sz w:val="24"/>
          <w:szCs w:val="24"/>
        </w:rPr>
      </w:pPr>
      <w:r>
        <w:rPr>
          <w:sz w:val="24"/>
          <w:szCs w:val="24"/>
        </w:rPr>
        <w:t xml:space="preserve">СОГЛАСОВАНО </w:t>
      </w:r>
      <w:r>
        <w:rPr>
          <w:sz w:val="24"/>
          <w:szCs w:val="24"/>
        </w:rPr>
        <w:tab/>
      </w:r>
      <w:r>
        <w:rPr>
          <w:sz w:val="24"/>
          <w:szCs w:val="24"/>
        </w:rPr>
        <w:tab/>
      </w:r>
      <w:r>
        <w:rPr>
          <w:sz w:val="24"/>
          <w:szCs w:val="24"/>
        </w:rPr>
        <w:tab/>
      </w:r>
      <w:r>
        <w:rPr>
          <w:sz w:val="24"/>
          <w:szCs w:val="24"/>
        </w:rPr>
        <w:tab/>
      </w:r>
      <w:r>
        <w:rPr>
          <w:sz w:val="24"/>
          <w:szCs w:val="24"/>
        </w:rPr>
        <w:tab/>
        <w:t>УТВЕРЖДЕНО</w:t>
      </w:r>
    </w:p>
    <w:p w:rsidR="00680847" w:rsidRDefault="00680847" w:rsidP="00680847">
      <w:pPr>
        <w:ind w:firstLine="708"/>
        <w:rPr>
          <w:sz w:val="24"/>
          <w:szCs w:val="24"/>
        </w:rPr>
      </w:pPr>
      <w:r>
        <w:rPr>
          <w:sz w:val="24"/>
          <w:szCs w:val="24"/>
        </w:rPr>
        <w:t xml:space="preserve">Методическим советом </w:t>
      </w:r>
      <w:r>
        <w:rPr>
          <w:sz w:val="24"/>
          <w:szCs w:val="24"/>
        </w:rPr>
        <w:tab/>
      </w:r>
      <w:r>
        <w:rPr>
          <w:sz w:val="24"/>
          <w:szCs w:val="24"/>
        </w:rPr>
        <w:tab/>
      </w:r>
      <w:r>
        <w:rPr>
          <w:sz w:val="24"/>
          <w:szCs w:val="24"/>
        </w:rPr>
        <w:tab/>
      </w:r>
      <w:r>
        <w:rPr>
          <w:sz w:val="24"/>
          <w:szCs w:val="24"/>
        </w:rPr>
        <w:tab/>
        <w:t>Приказом СЭД - 01 - 06 - 303</w:t>
      </w:r>
    </w:p>
    <w:p w:rsidR="00680847" w:rsidRDefault="00680847" w:rsidP="00680847">
      <w:pPr>
        <w:ind w:firstLine="708"/>
        <w:rPr>
          <w:sz w:val="24"/>
          <w:szCs w:val="24"/>
        </w:rPr>
      </w:pPr>
      <w:r>
        <w:rPr>
          <w:sz w:val="24"/>
          <w:szCs w:val="24"/>
        </w:rPr>
        <w:t xml:space="preserve">Протокол от 26.08.2015 №37 </w:t>
      </w:r>
      <w:r>
        <w:rPr>
          <w:sz w:val="24"/>
          <w:szCs w:val="24"/>
        </w:rPr>
        <w:tab/>
      </w:r>
      <w:r>
        <w:rPr>
          <w:sz w:val="24"/>
          <w:szCs w:val="24"/>
        </w:rPr>
        <w:tab/>
      </w:r>
      <w:r>
        <w:rPr>
          <w:sz w:val="24"/>
          <w:szCs w:val="24"/>
        </w:rPr>
        <w:tab/>
        <w:t>от 26.08.2015</w:t>
      </w: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jc w:val="center"/>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Программа по биологии </w:t>
      </w:r>
    </w:p>
    <w:p w:rsidR="00693468" w:rsidRDefault="00693468" w:rsidP="00693468">
      <w:pPr>
        <w:spacing w:after="0" w:line="240" w:lineRule="auto"/>
        <w:jc w:val="center"/>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с компонентом </w:t>
      </w:r>
      <w:r>
        <w:rPr>
          <w:rFonts w:ascii="Times New Roman" w:eastAsia="Times New Roman" w:hAnsi="Times New Roman" w:cs="Times New Roman"/>
          <w:sz w:val="24"/>
          <w:szCs w:val="24"/>
          <w:lang w:eastAsia="ru-RU"/>
        </w:rPr>
        <w:t>«Дидактическая игра»</w:t>
      </w:r>
    </w:p>
    <w:p w:rsidR="00693468" w:rsidRPr="00327658" w:rsidRDefault="00693468" w:rsidP="00693468">
      <w:pPr>
        <w:spacing w:after="0" w:line="240" w:lineRule="auto"/>
        <w:jc w:val="center"/>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5 класс</w:t>
      </w:r>
    </w:p>
    <w:p w:rsidR="00693468" w:rsidRPr="00327658" w:rsidRDefault="00693468" w:rsidP="00693468">
      <w:pPr>
        <w:spacing w:after="0" w:line="240" w:lineRule="auto"/>
        <w:jc w:val="center"/>
        <w:rPr>
          <w:rFonts w:ascii="Times New Roman" w:eastAsia="Times New Roman" w:hAnsi="Times New Roman" w:cs="Times New Roman"/>
          <w:sz w:val="24"/>
          <w:szCs w:val="24"/>
          <w:lang w:eastAsia="ru-RU"/>
        </w:rPr>
      </w:pPr>
    </w:p>
    <w:p w:rsidR="00693468" w:rsidRPr="00327658" w:rsidRDefault="00693468" w:rsidP="00693468">
      <w:pPr>
        <w:spacing w:after="0" w:line="240" w:lineRule="auto"/>
        <w:jc w:val="center"/>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jc w:val="right"/>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                                                         Составитель:</w:t>
      </w:r>
    </w:p>
    <w:p w:rsidR="00693468" w:rsidRPr="00327658" w:rsidRDefault="00693468" w:rsidP="00693468">
      <w:pPr>
        <w:spacing w:after="0" w:line="240" w:lineRule="auto"/>
        <w:jc w:val="right"/>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                                                         учитель биологии                                                                     </w:t>
      </w:r>
    </w:p>
    <w:p w:rsidR="00693468" w:rsidRPr="00327658" w:rsidRDefault="00693468" w:rsidP="00693468">
      <w:pPr>
        <w:spacing w:after="0" w:line="240" w:lineRule="auto"/>
        <w:jc w:val="right"/>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 xml:space="preserve">                                                         Тетюева Е.А..</w:t>
      </w: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rPr>
          <w:rFonts w:ascii="Times New Roman" w:eastAsia="Times New Roman" w:hAnsi="Times New Roman" w:cs="Times New Roman"/>
          <w:sz w:val="24"/>
          <w:szCs w:val="24"/>
          <w:lang w:eastAsia="ru-RU"/>
        </w:rPr>
      </w:pPr>
    </w:p>
    <w:p w:rsidR="00693468" w:rsidRPr="00327658" w:rsidRDefault="00693468" w:rsidP="00693468">
      <w:pPr>
        <w:spacing w:after="0" w:line="240" w:lineRule="auto"/>
        <w:jc w:val="center"/>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p>
    <w:p w:rsidR="00693468" w:rsidRDefault="00693468" w:rsidP="00693468">
      <w:pPr>
        <w:spacing w:after="0" w:line="240" w:lineRule="auto"/>
        <w:rPr>
          <w:rFonts w:ascii="Times New Roman" w:eastAsia="Times New Roman" w:hAnsi="Times New Roman" w:cs="Times New Roman"/>
          <w:sz w:val="24"/>
          <w:szCs w:val="24"/>
          <w:lang w:eastAsia="ru-RU"/>
        </w:rPr>
      </w:pPr>
      <w:bookmarkStart w:id="0" w:name="_GoBack"/>
      <w:bookmarkEnd w:id="0"/>
    </w:p>
    <w:p w:rsidR="00693468" w:rsidRPr="00327658" w:rsidRDefault="00693468" w:rsidP="00693468">
      <w:pPr>
        <w:spacing w:after="0" w:line="240" w:lineRule="auto"/>
        <w:jc w:val="center"/>
        <w:rPr>
          <w:rFonts w:ascii="Times New Roman" w:eastAsia="Times New Roman" w:hAnsi="Times New Roman" w:cs="Times New Roman"/>
          <w:sz w:val="24"/>
          <w:szCs w:val="24"/>
          <w:lang w:eastAsia="ru-RU"/>
        </w:rPr>
      </w:pPr>
      <w:r w:rsidRPr="00327658">
        <w:rPr>
          <w:rFonts w:ascii="Times New Roman" w:eastAsia="Times New Roman" w:hAnsi="Times New Roman" w:cs="Times New Roman"/>
          <w:sz w:val="24"/>
          <w:szCs w:val="24"/>
          <w:lang w:eastAsia="ru-RU"/>
        </w:rPr>
        <w:t>Пермь, 2015</w:t>
      </w:r>
    </w:p>
    <w:p w:rsidR="00693468" w:rsidRDefault="00693468" w:rsidP="00693468">
      <w:pPr>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693468" w:rsidRPr="00FD6DFC" w:rsidRDefault="00693468" w:rsidP="00D34F22">
      <w:pPr>
        <w:spacing w:after="0" w:line="240" w:lineRule="auto"/>
        <w:jc w:val="both"/>
        <w:rPr>
          <w:rFonts w:ascii="Times New Roman" w:hAnsi="Times New Roman"/>
        </w:rPr>
      </w:pPr>
      <w:r>
        <w:rPr>
          <w:rFonts w:ascii="Times New Roman" w:hAnsi="Times New Roman" w:cs="Times New Roman"/>
          <w:sz w:val="24"/>
          <w:szCs w:val="24"/>
        </w:rPr>
        <w:t xml:space="preserve"> </w:t>
      </w:r>
      <w:r w:rsidRPr="00FD6DFC">
        <w:rPr>
          <w:rFonts w:ascii="Times New Roman" w:hAnsi="Times New Roman"/>
        </w:rPr>
        <w:t xml:space="preserve">Настоящая рабочая программа по </w:t>
      </w:r>
      <w:r>
        <w:rPr>
          <w:rFonts w:ascii="Times New Roman" w:hAnsi="Times New Roman"/>
        </w:rPr>
        <w:t xml:space="preserve">биологии для 5 класса </w:t>
      </w:r>
      <w:r w:rsidRPr="00F710D7">
        <w:rPr>
          <w:rFonts w:ascii="Times New Roman" w:hAnsi="Times New Roman"/>
          <w:color w:val="0070C0"/>
        </w:rPr>
        <w:t xml:space="preserve"> </w:t>
      </w:r>
      <w:r w:rsidRPr="00FD6DFC">
        <w:rPr>
          <w:rFonts w:ascii="Times New Roman" w:hAnsi="Times New Roman"/>
        </w:rPr>
        <w:t>разработана на основе следующих документов:</w:t>
      </w:r>
    </w:p>
    <w:p w:rsidR="00693468" w:rsidRPr="00E87E03" w:rsidRDefault="00693468" w:rsidP="00D34F22">
      <w:pPr>
        <w:pStyle w:val="a9"/>
        <w:numPr>
          <w:ilvl w:val="0"/>
          <w:numId w:val="33"/>
        </w:numPr>
        <w:shd w:val="clear" w:color="auto" w:fill="FFFFFF"/>
        <w:tabs>
          <w:tab w:val="left" w:pos="851"/>
        </w:tabs>
        <w:jc w:val="both"/>
        <w:rPr>
          <w:color w:val="000000"/>
        </w:rPr>
      </w:pPr>
      <w:r w:rsidRPr="00E87E03">
        <w:rPr>
          <w:color w:val="000000"/>
        </w:rPr>
        <w:t>Федеральн</w:t>
      </w:r>
      <w:r>
        <w:rPr>
          <w:color w:val="000000"/>
        </w:rPr>
        <w:t>ого</w:t>
      </w:r>
      <w:r w:rsidRPr="00E87E03">
        <w:rPr>
          <w:color w:val="000000"/>
        </w:rPr>
        <w:t xml:space="preserve"> закон</w:t>
      </w:r>
      <w:r>
        <w:rPr>
          <w:color w:val="000000"/>
        </w:rPr>
        <w:t>а</w:t>
      </w:r>
      <w:r w:rsidRPr="00E87E03">
        <w:rPr>
          <w:color w:val="000000"/>
        </w:rPr>
        <w:t xml:space="preserve"> от 29.12.2012 г. № 273-ФЗ «Об образовании в Российской Федерации» (редакция от 23.07.2013).</w:t>
      </w:r>
    </w:p>
    <w:p w:rsidR="00693468" w:rsidRDefault="00693468" w:rsidP="00D34F22">
      <w:pPr>
        <w:pStyle w:val="a9"/>
        <w:numPr>
          <w:ilvl w:val="0"/>
          <w:numId w:val="33"/>
        </w:numPr>
        <w:shd w:val="clear" w:color="auto" w:fill="FFFFFF"/>
        <w:tabs>
          <w:tab w:val="left" w:pos="851"/>
        </w:tabs>
        <w:jc w:val="both"/>
        <w:rPr>
          <w:color w:val="000000"/>
        </w:rPr>
      </w:pPr>
      <w:r w:rsidRPr="00E87E03">
        <w:rPr>
          <w:color w:val="000000"/>
        </w:rPr>
        <w:t>Примерн</w:t>
      </w:r>
      <w:r>
        <w:rPr>
          <w:color w:val="000000"/>
        </w:rPr>
        <w:t>ой</w:t>
      </w:r>
      <w:r w:rsidRPr="00E87E03">
        <w:rPr>
          <w:color w:val="000000"/>
        </w:rPr>
        <w:t xml:space="preserve"> основн</w:t>
      </w:r>
      <w:r>
        <w:rPr>
          <w:color w:val="000000"/>
        </w:rPr>
        <w:t>ой</w:t>
      </w:r>
      <w:r w:rsidRPr="00E87E03">
        <w:rPr>
          <w:color w:val="000000"/>
        </w:rPr>
        <w:t xml:space="preserve"> образовательн</w:t>
      </w:r>
      <w:r>
        <w:rPr>
          <w:color w:val="000000"/>
        </w:rPr>
        <w:t>ой</w:t>
      </w:r>
      <w:r w:rsidRPr="00E87E03">
        <w:rPr>
          <w:color w:val="000000"/>
        </w:rPr>
        <w:t xml:space="preserve"> программ</w:t>
      </w:r>
      <w:r>
        <w:rPr>
          <w:color w:val="000000"/>
        </w:rPr>
        <w:t>ы</w:t>
      </w:r>
      <w:r w:rsidRPr="00E87E03">
        <w:rPr>
          <w:color w:val="000000"/>
        </w:rPr>
        <w:t xml:space="preserve"> образовательного учреждения. Основная школа / сост. Е. С. Савинов. М.: Просвещение, 2011.</w:t>
      </w:r>
    </w:p>
    <w:p w:rsidR="00693468" w:rsidRPr="003E550B" w:rsidRDefault="00693468" w:rsidP="00D34F22">
      <w:pPr>
        <w:pStyle w:val="a9"/>
        <w:numPr>
          <w:ilvl w:val="0"/>
          <w:numId w:val="33"/>
        </w:numPr>
        <w:shd w:val="clear" w:color="auto" w:fill="FFFFFF"/>
        <w:tabs>
          <w:tab w:val="left" w:pos="851"/>
        </w:tabs>
        <w:jc w:val="both"/>
      </w:pPr>
      <w:r w:rsidRPr="003E550B">
        <w:rPr>
          <w:color w:val="000000"/>
        </w:rPr>
        <w:t xml:space="preserve">Основной образовательной программы основного общего образования МАОУ «СОШ № 55» </w:t>
      </w:r>
      <w:proofErr w:type="spellStart"/>
      <w:r w:rsidRPr="003E550B">
        <w:rPr>
          <w:color w:val="000000"/>
        </w:rPr>
        <w:t>г</w:t>
      </w:r>
      <w:proofErr w:type="gramStart"/>
      <w:r w:rsidRPr="003E550B">
        <w:rPr>
          <w:color w:val="000000"/>
        </w:rPr>
        <w:t>.П</w:t>
      </w:r>
      <w:proofErr w:type="gramEnd"/>
      <w:r w:rsidRPr="003E550B">
        <w:rPr>
          <w:color w:val="000000"/>
        </w:rPr>
        <w:t>ерми</w:t>
      </w:r>
      <w:proofErr w:type="spellEnd"/>
      <w:r w:rsidRPr="003E550B">
        <w:rPr>
          <w:color w:val="000000"/>
        </w:rPr>
        <w:t xml:space="preserve">. </w:t>
      </w:r>
    </w:p>
    <w:p w:rsidR="00693468" w:rsidRDefault="00693468" w:rsidP="00D34F22">
      <w:pPr>
        <w:pStyle w:val="a9"/>
        <w:numPr>
          <w:ilvl w:val="0"/>
          <w:numId w:val="33"/>
        </w:numPr>
        <w:shd w:val="clear" w:color="auto" w:fill="FFFFFF"/>
        <w:tabs>
          <w:tab w:val="left" w:pos="851"/>
        </w:tabs>
        <w:jc w:val="both"/>
      </w:pPr>
      <w:r>
        <w:t>А</w:t>
      </w:r>
      <w:r w:rsidRPr="003E550B">
        <w:t xml:space="preserve">вторской программы по биологии для 5–9 классов авторов: И.Н. </w:t>
      </w:r>
      <w:proofErr w:type="spellStart"/>
      <w:r w:rsidRPr="003E550B">
        <w:t>Пономарёвой</w:t>
      </w:r>
      <w:proofErr w:type="spellEnd"/>
      <w:r w:rsidRPr="003E550B">
        <w:t xml:space="preserve">, В.С. Кучменко, О.А. Корниловой, А.Г. </w:t>
      </w:r>
      <w:proofErr w:type="spellStart"/>
      <w:r w:rsidRPr="003E550B">
        <w:t>Драгомилова</w:t>
      </w:r>
      <w:proofErr w:type="spellEnd"/>
      <w:r w:rsidRPr="003E550B">
        <w:t xml:space="preserve">, Т.С. Суховой (Москва, Издательский центр </w:t>
      </w:r>
      <w:proofErr w:type="spellStart"/>
      <w:r w:rsidRPr="003E550B">
        <w:t>Вентана</w:t>
      </w:r>
      <w:proofErr w:type="spellEnd"/>
      <w:r w:rsidRPr="003E550B">
        <w:t xml:space="preserve">-Граф, 2014) </w:t>
      </w:r>
    </w:p>
    <w:p w:rsidR="00693468" w:rsidRPr="00E80502" w:rsidRDefault="00693468" w:rsidP="00D34F22">
      <w:pPr>
        <w:pStyle w:val="a3"/>
        <w:jc w:val="both"/>
        <w:rPr>
          <w:rFonts w:ascii="Times New Roman" w:eastAsia="Calibri" w:hAnsi="Times New Roman" w:cs="Times New Roman"/>
          <w:sz w:val="24"/>
          <w:szCs w:val="24"/>
        </w:rPr>
      </w:pPr>
      <w:r w:rsidRPr="00874AF9">
        <w:rPr>
          <w:rFonts w:ascii="Times New Roman" w:hAnsi="Times New Roman" w:cs="Times New Roman"/>
          <w:sz w:val="24"/>
          <w:szCs w:val="24"/>
        </w:rPr>
        <w:t xml:space="preserve">В системе предметов общеобразовательной школы курс </w:t>
      </w:r>
      <w:r>
        <w:rPr>
          <w:rFonts w:ascii="Times New Roman" w:hAnsi="Times New Roman" w:cs="Times New Roman"/>
          <w:sz w:val="24"/>
          <w:szCs w:val="24"/>
        </w:rPr>
        <w:t xml:space="preserve">«Биологии» </w:t>
      </w:r>
      <w:r w:rsidRPr="00874AF9">
        <w:rPr>
          <w:rFonts w:ascii="Times New Roman" w:hAnsi="Times New Roman" w:cs="Times New Roman"/>
          <w:sz w:val="24"/>
          <w:szCs w:val="24"/>
        </w:rPr>
        <w:t>представлен в предмет</w:t>
      </w:r>
      <w:r>
        <w:rPr>
          <w:rFonts w:ascii="Times New Roman" w:hAnsi="Times New Roman" w:cs="Times New Roman"/>
          <w:sz w:val="24"/>
          <w:szCs w:val="24"/>
        </w:rPr>
        <w:t>ной области «Естественнонаучные предметы</w:t>
      </w:r>
      <w:r w:rsidRPr="00874AF9">
        <w:rPr>
          <w:rFonts w:ascii="Times New Roman" w:hAnsi="Times New Roman" w:cs="Times New Roman"/>
          <w:sz w:val="24"/>
          <w:szCs w:val="24"/>
        </w:rPr>
        <w:t>».</w:t>
      </w:r>
      <w:r>
        <w:rPr>
          <w:rFonts w:ascii="Times New Roman" w:hAnsi="Times New Roman" w:cs="Times New Roman"/>
          <w:sz w:val="24"/>
          <w:szCs w:val="24"/>
        </w:rPr>
        <w:t xml:space="preserve"> </w:t>
      </w:r>
      <w:r w:rsidRPr="00497C9B">
        <w:rPr>
          <w:rFonts w:ascii="Times New Roman" w:hAnsi="Times New Roman" w:cs="Times New Roman"/>
          <w:sz w:val="24"/>
          <w:szCs w:val="24"/>
        </w:rPr>
        <w:t xml:space="preserve">Курс биологии 5 класса открывает пятилетний цикл изучения биологии в основной школе и опирается на пропедевтические знания учащихся из курса «Окружающий мир» начальной ступени обучения. </w:t>
      </w:r>
      <w:r>
        <w:rPr>
          <w:rFonts w:ascii="Times New Roman" w:hAnsi="Times New Roman" w:cs="Times New Roman"/>
          <w:sz w:val="24"/>
          <w:szCs w:val="24"/>
        </w:rPr>
        <w:t xml:space="preserve">Авторская программа дополнена введением компонента «Дидактическая игра», который </w:t>
      </w:r>
      <w:r w:rsidRPr="00B74B81">
        <w:rPr>
          <w:rFonts w:ascii="Times New Roman" w:eastAsia="Calibri" w:hAnsi="Times New Roman" w:cs="Times New Roman"/>
          <w:sz w:val="24"/>
          <w:szCs w:val="24"/>
        </w:rPr>
        <w:t xml:space="preserve">органически встраивается в федеральный компонент биологического образования и </w:t>
      </w:r>
      <w:r>
        <w:rPr>
          <w:rFonts w:ascii="Times New Roman" w:hAnsi="Times New Roman" w:cs="Times New Roman"/>
          <w:sz w:val="24"/>
          <w:szCs w:val="24"/>
        </w:rPr>
        <w:t>реализуется в рамках всех уроков</w:t>
      </w:r>
      <w:r w:rsidRPr="00E80502">
        <w:rPr>
          <w:rFonts w:ascii="Times New Roman" w:hAnsi="Times New Roman" w:cs="Times New Roman"/>
          <w:sz w:val="24"/>
          <w:szCs w:val="24"/>
        </w:rPr>
        <w:t xml:space="preserve">. </w:t>
      </w:r>
      <w:r>
        <w:rPr>
          <w:rFonts w:ascii="Times New Roman" w:hAnsi="Times New Roman" w:cs="Times New Roman"/>
          <w:sz w:val="24"/>
          <w:szCs w:val="24"/>
        </w:rPr>
        <w:t>Компонент</w:t>
      </w:r>
      <w:r w:rsidRPr="00E8050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помогает углублять и закреплять материал,  установить взаимосвязи в природе, активизировать учащихся достигается интересным сюжетом игры, личным участием детей.</w:t>
      </w:r>
    </w:p>
    <w:p w:rsidR="00693468" w:rsidRPr="00B74B81" w:rsidRDefault="00693468" w:rsidP="00693468">
      <w:pPr>
        <w:pStyle w:val="a3"/>
        <w:jc w:val="both"/>
        <w:rPr>
          <w:rFonts w:ascii="Times New Roman" w:hAnsi="Times New Roman" w:cs="Times New Roman"/>
          <w:sz w:val="24"/>
          <w:szCs w:val="24"/>
        </w:rPr>
      </w:pPr>
    </w:p>
    <w:p w:rsidR="00693468" w:rsidRPr="008269F6" w:rsidRDefault="00693468" w:rsidP="00693468">
      <w:pPr>
        <w:spacing w:after="0" w:line="240" w:lineRule="auto"/>
        <w:jc w:val="center"/>
        <w:rPr>
          <w:rFonts w:ascii="Times New Roman" w:hAnsi="Times New Roman" w:cs="Times New Roman"/>
          <w:b/>
          <w:sz w:val="24"/>
          <w:szCs w:val="24"/>
        </w:rPr>
      </w:pPr>
      <w:r w:rsidRPr="008269F6">
        <w:rPr>
          <w:rFonts w:ascii="Times New Roman" w:hAnsi="Times New Roman" w:cs="Times New Roman"/>
          <w:b/>
          <w:sz w:val="24"/>
          <w:szCs w:val="24"/>
        </w:rPr>
        <w:t>Общая характеристика пред</w:t>
      </w:r>
      <w:r>
        <w:rPr>
          <w:rFonts w:ascii="Times New Roman" w:hAnsi="Times New Roman" w:cs="Times New Roman"/>
          <w:b/>
          <w:sz w:val="24"/>
          <w:szCs w:val="24"/>
        </w:rPr>
        <w:t>мета «Биология»</w:t>
      </w:r>
    </w:p>
    <w:p w:rsidR="00693468" w:rsidRPr="002A41C0" w:rsidRDefault="00693468" w:rsidP="00D34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97C9B">
        <w:rPr>
          <w:rFonts w:ascii="Times New Roman" w:hAnsi="Times New Roman" w:cs="Times New Roman"/>
          <w:sz w:val="24"/>
          <w:szCs w:val="24"/>
        </w:rPr>
        <w:t>Курс биологии на ступени основного общего образования направлен на формирование у школьников представлений</w:t>
      </w:r>
      <w:r w:rsidRPr="002A41C0">
        <w:rPr>
          <w:rFonts w:ascii="Times New Roman" w:hAnsi="Times New Roman" w:cs="Times New Roman"/>
          <w:color w:val="000000"/>
          <w:sz w:val="24"/>
          <w:szCs w:val="24"/>
        </w:rPr>
        <w:t xml:space="preserve"> </w:t>
      </w:r>
      <w:r w:rsidRPr="002A41C0">
        <w:rPr>
          <w:rFonts w:ascii="Times New Roman" w:hAnsi="Times New Roman" w:cs="Times New Roman"/>
          <w:sz w:val="24"/>
          <w:szCs w:val="24"/>
        </w:rPr>
        <w:t>об отличительных особенностях живой природы, о её многообразии и эволюции, человеке как биосоциальном существе</w:t>
      </w:r>
      <w:r w:rsidRPr="007F717B">
        <w:rPr>
          <w:rFonts w:ascii="Times New Roman" w:hAnsi="Times New Roman" w:cs="Times New Roman"/>
          <w:sz w:val="24"/>
          <w:szCs w:val="24"/>
        </w:rPr>
        <w:t xml:space="preserve">. </w:t>
      </w:r>
      <w:proofErr w:type="gramStart"/>
      <w:r w:rsidRPr="007F717B">
        <w:rPr>
          <w:rFonts w:ascii="Times New Roman" w:hAnsi="Times New Roman" w:cs="Times New Roman"/>
          <w:sz w:val="24"/>
          <w:szCs w:val="24"/>
        </w:rPr>
        <w:t>Отбор содержания проведён с учётом культурологического подхода, в соответствии с которым</w:t>
      </w:r>
      <w:r w:rsidRPr="002A41C0">
        <w:rPr>
          <w:rFonts w:ascii="Times New Roman" w:hAnsi="Times New Roman" w:cs="Times New Roman"/>
          <w:sz w:val="24"/>
          <w:szCs w:val="24"/>
        </w:rPr>
        <w:t xml:space="preserve"> учащиеся должны освоить содержание, значимое для формирования познавательной, нравственной и </w:t>
      </w:r>
      <w:r>
        <w:rPr>
          <w:rFonts w:ascii="Times New Roman" w:hAnsi="Times New Roman" w:cs="Times New Roman"/>
          <w:sz w:val="24"/>
          <w:szCs w:val="24"/>
        </w:rPr>
        <w:t>эстетической куль туры, сохране</w:t>
      </w:r>
      <w:r w:rsidRPr="002A41C0">
        <w:rPr>
          <w:rFonts w:ascii="Times New Roman" w:hAnsi="Times New Roman" w:cs="Times New Roman"/>
          <w:sz w:val="24"/>
          <w:szCs w:val="24"/>
        </w:rPr>
        <w:t>ния окружающей среды и собственного здоровья, для повсед</w:t>
      </w:r>
      <w:r>
        <w:rPr>
          <w:rFonts w:ascii="Times New Roman" w:hAnsi="Times New Roman" w:cs="Times New Roman"/>
          <w:sz w:val="24"/>
          <w:szCs w:val="24"/>
        </w:rPr>
        <w:t>невной жизни и практической дея</w:t>
      </w:r>
      <w:r w:rsidRPr="002A41C0">
        <w:rPr>
          <w:rFonts w:ascii="Times New Roman" w:hAnsi="Times New Roman" w:cs="Times New Roman"/>
          <w:sz w:val="24"/>
          <w:szCs w:val="24"/>
        </w:rPr>
        <w:t xml:space="preserve">тельности. </w:t>
      </w:r>
      <w:proofErr w:type="gramEnd"/>
    </w:p>
    <w:p w:rsidR="00693468" w:rsidRPr="00E27472" w:rsidRDefault="00693468" w:rsidP="00D34F22">
      <w:pPr>
        <w:spacing w:after="0" w:line="240" w:lineRule="auto"/>
        <w:ind w:firstLine="357"/>
        <w:jc w:val="both"/>
        <w:rPr>
          <w:rFonts w:ascii="Times New Roman" w:hAnsi="Times New Roman"/>
          <w:sz w:val="24"/>
          <w:szCs w:val="24"/>
        </w:rPr>
      </w:pPr>
      <w:r w:rsidRPr="00E27472">
        <w:rPr>
          <w:rFonts w:ascii="Times New Roman" w:hAnsi="Times New Roman"/>
          <w:sz w:val="24"/>
          <w:szCs w:val="24"/>
        </w:rPr>
        <w:t xml:space="preserve">Изучение </w:t>
      </w:r>
      <w:r>
        <w:rPr>
          <w:rFonts w:ascii="Times New Roman" w:hAnsi="Times New Roman"/>
          <w:sz w:val="24"/>
          <w:szCs w:val="24"/>
        </w:rPr>
        <w:t>Биологии</w:t>
      </w:r>
      <w:r w:rsidRPr="00E27472">
        <w:rPr>
          <w:rFonts w:ascii="Times New Roman" w:hAnsi="Times New Roman"/>
          <w:sz w:val="24"/>
          <w:szCs w:val="24"/>
        </w:rPr>
        <w:t xml:space="preserve"> в основной школе направлено на достижение следующих </w:t>
      </w:r>
      <w:r w:rsidRPr="00E27472">
        <w:rPr>
          <w:rFonts w:ascii="Times New Roman" w:hAnsi="Times New Roman"/>
          <w:b/>
          <w:sz w:val="24"/>
          <w:szCs w:val="24"/>
        </w:rPr>
        <w:t xml:space="preserve">целей: </w:t>
      </w:r>
    </w:p>
    <w:p w:rsidR="00693468" w:rsidRPr="00497C9B" w:rsidRDefault="00693468" w:rsidP="00D34F22">
      <w:pPr>
        <w:pStyle w:val="a3"/>
        <w:numPr>
          <w:ilvl w:val="0"/>
          <w:numId w:val="2"/>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социализация </w:t>
      </w:r>
      <w:r w:rsidRPr="00497C9B">
        <w:rPr>
          <w:rFonts w:ascii="Times New Roman" w:hAnsi="Times New Roman" w:cs="Times New Roman"/>
          <w:sz w:val="24"/>
          <w:szCs w:val="24"/>
        </w:rPr>
        <w:t>о</w:t>
      </w:r>
      <w:r>
        <w:rPr>
          <w:rFonts w:ascii="Times New Roman" w:hAnsi="Times New Roman" w:cs="Times New Roman"/>
          <w:sz w:val="24"/>
          <w:szCs w:val="24"/>
        </w:rPr>
        <w:t>бучаемых — вхождение в мир куль</w:t>
      </w:r>
      <w:r w:rsidRPr="00497C9B">
        <w:rPr>
          <w:rFonts w:ascii="Times New Roman" w:hAnsi="Times New Roman" w:cs="Times New Roman"/>
          <w:sz w:val="24"/>
          <w:szCs w:val="24"/>
        </w:rPr>
        <w:t>туры и</w:t>
      </w:r>
      <w:r>
        <w:rPr>
          <w:rFonts w:ascii="Times New Roman" w:hAnsi="Times New Roman" w:cs="Times New Roman"/>
          <w:sz w:val="24"/>
          <w:szCs w:val="24"/>
        </w:rPr>
        <w:t xml:space="preserve"> социальных отношений, обеспечи</w:t>
      </w:r>
      <w:r w:rsidRPr="00497C9B">
        <w:rPr>
          <w:rFonts w:ascii="Times New Roman" w:hAnsi="Times New Roman" w:cs="Times New Roman"/>
          <w:sz w:val="24"/>
          <w:szCs w:val="24"/>
        </w:rPr>
        <w:t>вающая включение учащихся в ту или иную группу или общн</w:t>
      </w:r>
      <w:r>
        <w:rPr>
          <w:rFonts w:ascii="Times New Roman" w:hAnsi="Times New Roman" w:cs="Times New Roman"/>
          <w:sz w:val="24"/>
          <w:szCs w:val="24"/>
        </w:rPr>
        <w:t>ость — носителя её норм, ценно</w:t>
      </w:r>
      <w:r w:rsidRPr="00497C9B">
        <w:rPr>
          <w:rFonts w:ascii="Times New Roman" w:hAnsi="Times New Roman" w:cs="Times New Roman"/>
          <w:sz w:val="24"/>
          <w:szCs w:val="24"/>
        </w:rPr>
        <w:t xml:space="preserve">стей, ориентаций, осваиваемых в процессе знакомства с миром живой природы; </w:t>
      </w:r>
    </w:p>
    <w:p w:rsidR="00693468" w:rsidRPr="00497C9B" w:rsidRDefault="00693468" w:rsidP="00D34F22">
      <w:pPr>
        <w:pStyle w:val="a3"/>
        <w:numPr>
          <w:ilvl w:val="0"/>
          <w:numId w:val="2"/>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приобщение </w:t>
      </w:r>
      <w:r>
        <w:rPr>
          <w:rFonts w:ascii="Times New Roman" w:hAnsi="Times New Roman" w:cs="Times New Roman"/>
          <w:sz w:val="24"/>
          <w:szCs w:val="24"/>
        </w:rPr>
        <w:t>к познавательной куль</w:t>
      </w:r>
      <w:r w:rsidRPr="00497C9B">
        <w:rPr>
          <w:rFonts w:ascii="Times New Roman" w:hAnsi="Times New Roman" w:cs="Times New Roman"/>
          <w:sz w:val="24"/>
          <w:szCs w:val="24"/>
        </w:rPr>
        <w:t xml:space="preserve">туре как системе познавательных (научных) ценностей, накопленных обществом в сфере биологической науки; </w:t>
      </w:r>
    </w:p>
    <w:p w:rsidR="00693468" w:rsidRPr="00497C9B" w:rsidRDefault="00693468" w:rsidP="00D34F22">
      <w:pPr>
        <w:pStyle w:val="a3"/>
        <w:jc w:val="both"/>
        <w:rPr>
          <w:rFonts w:ascii="Times New Roman" w:hAnsi="Times New Roman" w:cs="Times New Roman"/>
          <w:sz w:val="24"/>
          <w:szCs w:val="24"/>
        </w:rPr>
      </w:pPr>
      <w:r w:rsidRPr="00497C9B">
        <w:rPr>
          <w:rFonts w:ascii="Times New Roman" w:hAnsi="Times New Roman" w:cs="Times New Roman"/>
          <w:sz w:val="24"/>
          <w:szCs w:val="24"/>
        </w:rPr>
        <w:t xml:space="preserve">Помимо этого, биологическое образование призвано обеспечить: </w:t>
      </w:r>
    </w:p>
    <w:p w:rsidR="00693468" w:rsidRPr="00497C9B" w:rsidRDefault="00693468" w:rsidP="00D34F22">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ориентацию </w:t>
      </w:r>
      <w:r w:rsidRPr="00497C9B">
        <w:rPr>
          <w:rFonts w:ascii="Times New Roman" w:hAnsi="Times New Roman" w:cs="Times New Roman"/>
          <w:sz w:val="24"/>
          <w:szCs w:val="24"/>
        </w:rPr>
        <w:t xml:space="preserve">в системе моральных норм и ценностей: </w:t>
      </w:r>
    </w:p>
    <w:p w:rsidR="00693468" w:rsidRPr="00497C9B" w:rsidRDefault="00693468" w:rsidP="00D34F22">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признание </w:t>
      </w:r>
      <w:r w:rsidRPr="00497C9B">
        <w:rPr>
          <w:rFonts w:ascii="Times New Roman" w:hAnsi="Times New Roman" w:cs="Times New Roman"/>
          <w:sz w:val="24"/>
          <w:szCs w:val="24"/>
        </w:rPr>
        <w:t xml:space="preserve">наивысшей ценностью жизнь и здоровье человека; формирование ценностного отношения к живой природе; </w:t>
      </w:r>
    </w:p>
    <w:p w:rsidR="00693468" w:rsidRPr="00497C9B" w:rsidRDefault="00693468" w:rsidP="00D34F22">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развитие </w:t>
      </w:r>
      <w:r w:rsidRPr="00497C9B">
        <w:rPr>
          <w:rFonts w:ascii="Times New Roman" w:hAnsi="Times New Roman" w:cs="Times New Roman"/>
          <w:sz w:val="24"/>
          <w:szCs w:val="24"/>
        </w:rPr>
        <w:t>познавательных мотивов, направленных на получение знаний о живой природе; познавательных качеств личности, связанных с овладением</w:t>
      </w:r>
      <w:r>
        <w:rPr>
          <w:rFonts w:ascii="Times New Roman" w:hAnsi="Times New Roman" w:cs="Times New Roman"/>
          <w:sz w:val="24"/>
          <w:szCs w:val="24"/>
        </w:rPr>
        <w:t xml:space="preserve"> методами изучения природы, фор</w:t>
      </w:r>
      <w:r w:rsidRPr="00497C9B">
        <w:rPr>
          <w:rFonts w:ascii="Times New Roman" w:hAnsi="Times New Roman" w:cs="Times New Roman"/>
          <w:sz w:val="24"/>
          <w:szCs w:val="24"/>
        </w:rPr>
        <w:t xml:space="preserve">мированием интеллектуальных и практических умений; </w:t>
      </w:r>
    </w:p>
    <w:p w:rsidR="00693468" w:rsidRPr="00497C9B" w:rsidRDefault="00693468" w:rsidP="00D34F22">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овладение </w:t>
      </w:r>
      <w:r w:rsidRPr="00497C9B">
        <w:rPr>
          <w:rFonts w:ascii="Times New Roman" w:hAnsi="Times New Roman" w:cs="Times New Roman"/>
          <w:sz w:val="24"/>
          <w:szCs w:val="24"/>
        </w:rPr>
        <w:t>ключевыми компетентностями: учебно-познавательной, информац</w:t>
      </w:r>
      <w:r>
        <w:rPr>
          <w:rFonts w:ascii="Times New Roman" w:hAnsi="Times New Roman" w:cs="Times New Roman"/>
          <w:sz w:val="24"/>
          <w:szCs w:val="24"/>
        </w:rPr>
        <w:t>ионной, ценност</w:t>
      </w:r>
      <w:r w:rsidRPr="00497C9B">
        <w:rPr>
          <w:rFonts w:ascii="Times New Roman" w:hAnsi="Times New Roman" w:cs="Times New Roman"/>
          <w:sz w:val="24"/>
          <w:szCs w:val="24"/>
        </w:rPr>
        <w:t xml:space="preserve">но-смысловой, коммуникативной; </w:t>
      </w:r>
    </w:p>
    <w:p w:rsidR="00693468" w:rsidRDefault="00693468" w:rsidP="00D34F22">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формирование </w:t>
      </w:r>
      <w:r w:rsidRPr="00497C9B">
        <w:rPr>
          <w:rFonts w:ascii="Times New Roman" w:hAnsi="Times New Roman" w:cs="Times New Roman"/>
          <w:sz w:val="24"/>
          <w:szCs w:val="24"/>
        </w:rPr>
        <w:t xml:space="preserve">у </w:t>
      </w:r>
      <w:proofErr w:type="gramStart"/>
      <w:r w:rsidRPr="00497C9B">
        <w:rPr>
          <w:rFonts w:ascii="Times New Roman" w:hAnsi="Times New Roman" w:cs="Times New Roman"/>
          <w:sz w:val="24"/>
          <w:szCs w:val="24"/>
        </w:rPr>
        <w:t>обучающихся</w:t>
      </w:r>
      <w:proofErr w:type="gramEnd"/>
      <w:r w:rsidRPr="00497C9B">
        <w:rPr>
          <w:rFonts w:ascii="Times New Roman" w:hAnsi="Times New Roman" w:cs="Times New Roman"/>
          <w:sz w:val="24"/>
          <w:szCs w:val="24"/>
        </w:rPr>
        <w:t xml:space="preserve"> познавательной культуры,</w:t>
      </w:r>
      <w:r>
        <w:rPr>
          <w:rFonts w:ascii="Times New Roman" w:hAnsi="Times New Roman" w:cs="Times New Roman"/>
          <w:sz w:val="24"/>
          <w:szCs w:val="24"/>
        </w:rPr>
        <w:t xml:space="preserve"> осваиваемой в процессе познавательной деятельности.</w:t>
      </w:r>
      <w:r w:rsidRPr="00497C9B">
        <w:rPr>
          <w:rFonts w:ascii="Times New Roman" w:hAnsi="Times New Roman" w:cs="Times New Roman"/>
          <w:sz w:val="24"/>
          <w:szCs w:val="24"/>
        </w:rPr>
        <w:t xml:space="preserve">. </w:t>
      </w:r>
    </w:p>
    <w:p w:rsidR="00693468" w:rsidRPr="00B97EEA" w:rsidRDefault="00693468" w:rsidP="00D34F22">
      <w:pPr>
        <w:pStyle w:val="a3"/>
        <w:jc w:val="both"/>
        <w:rPr>
          <w:rFonts w:ascii="Times New Roman" w:eastAsia="Calibri" w:hAnsi="Times New Roman" w:cs="Times New Roman"/>
          <w:sz w:val="24"/>
          <w:szCs w:val="24"/>
        </w:rPr>
      </w:pPr>
      <w:r>
        <w:rPr>
          <w:rFonts w:ascii="Times New Roman" w:hAnsi="Times New Roman" w:cs="Times New Roman"/>
          <w:b/>
          <w:sz w:val="24"/>
          <w:szCs w:val="24"/>
        </w:rPr>
        <w:t xml:space="preserve">      </w:t>
      </w:r>
      <w:r w:rsidRPr="00B97EEA">
        <w:rPr>
          <w:rFonts w:ascii="Times New Roman" w:eastAsia="Calibri" w:hAnsi="Times New Roman" w:cs="Times New Roman"/>
          <w:b/>
          <w:sz w:val="24"/>
          <w:szCs w:val="24"/>
        </w:rPr>
        <w:t>Цели</w:t>
      </w:r>
      <w:r w:rsidRPr="00B97EEA">
        <w:rPr>
          <w:rFonts w:ascii="Times New Roman" w:eastAsia="Calibri" w:hAnsi="Times New Roman" w:cs="Times New Roman"/>
          <w:sz w:val="24"/>
          <w:szCs w:val="24"/>
        </w:rPr>
        <w:t xml:space="preserve"> и </w:t>
      </w:r>
      <w:r w:rsidRPr="00B97EEA">
        <w:rPr>
          <w:rFonts w:ascii="Times New Roman" w:eastAsia="Calibri" w:hAnsi="Times New Roman" w:cs="Times New Roman"/>
          <w:b/>
          <w:sz w:val="24"/>
          <w:szCs w:val="24"/>
        </w:rPr>
        <w:t>задачи</w:t>
      </w:r>
      <w:r w:rsidRPr="00B97EEA">
        <w:rPr>
          <w:rFonts w:ascii="Times New Roman" w:eastAsia="Calibri" w:hAnsi="Times New Roman" w:cs="Times New Roman"/>
          <w:sz w:val="24"/>
          <w:szCs w:val="24"/>
        </w:rPr>
        <w:t xml:space="preserve"> </w:t>
      </w:r>
      <w:r w:rsidRPr="00B97EEA">
        <w:rPr>
          <w:rFonts w:ascii="Times New Roman" w:hAnsi="Times New Roman" w:cs="Times New Roman"/>
          <w:sz w:val="24"/>
          <w:szCs w:val="24"/>
        </w:rPr>
        <w:t xml:space="preserve">компонента рабочей программы </w:t>
      </w:r>
      <w:r w:rsidRPr="00B97EEA">
        <w:rPr>
          <w:rFonts w:ascii="Times New Roman" w:eastAsia="Calibri" w:hAnsi="Times New Roman" w:cs="Times New Roman"/>
          <w:sz w:val="24"/>
          <w:szCs w:val="24"/>
        </w:rPr>
        <w:t>логически включаются в общую структуру целей биологического образования, являются е</w:t>
      </w:r>
      <w:r>
        <w:rPr>
          <w:rFonts w:ascii="Times New Roman" w:hAnsi="Times New Roman" w:cs="Times New Roman"/>
          <w:sz w:val="24"/>
          <w:szCs w:val="24"/>
        </w:rPr>
        <w:t>го</w:t>
      </w:r>
      <w:r w:rsidRPr="00B97EEA">
        <w:rPr>
          <w:rFonts w:ascii="Times New Roman" w:eastAsia="Calibri" w:hAnsi="Times New Roman" w:cs="Times New Roman"/>
          <w:sz w:val="24"/>
          <w:szCs w:val="24"/>
        </w:rPr>
        <w:t xml:space="preserve"> системообразующим компонентом и обеспечивают:</w:t>
      </w:r>
    </w:p>
    <w:p w:rsidR="00693468" w:rsidRPr="00B97EEA" w:rsidRDefault="00693468" w:rsidP="00693468">
      <w:pPr>
        <w:pStyle w:val="a3"/>
        <w:numPr>
          <w:ilvl w:val="0"/>
          <w:numId w:val="35"/>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lastRenderedPageBreak/>
        <w:t>освоение знаний</w:t>
      </w:r>
      <w:r w:rsidRPr="00B97EEA">
        <w:rPr>
          <w:rFonts w:ascii="Times New Roman" w:eastAsia="Calibri" w:hAnsi="Times New Roman" w:cs="Times New Roman"/>
          <w:sz w:val="24"/>
          <w:szCs w:val="24"/>
        </w:rPr>
        <w:t xml:space="preserve"> о живой природе родного края и присущих ей закономерностях, строении, жизнедеятельности и </w:t>
      </w:r>
      <w:proofErr w:type="spellStart"/>
      <w:r w:rsidRPr="00B97EEA">
        <w:rPr>
          <w:rFonts w:ascii="Times New Roman" w:eastAsia="Calibri" w:hAnsi="Times New Roman" w:cs="Times New Roman"/>
          <w:sz w:val="24"/>
          <w:szCs w:val="24"/>
        </w:rPr>
        <w:t>средообразующей</w:t>
      </w:r>
      <w:proofErr w:type="spellEnd"/>
      <w:r w:rsidRPr="00B97EEA">
        <w:rPr>
          <w:rFonts w:ascii="Times New Roman" w:eastAsia="Calibri" w:hAnsi="Times New Roman" w:cs="Times New Roman"/>
          <w:sz w:val="24"/>
          <w:szCs w:val="24"/>
        </w:rPr>
        <w:t xml:space="preserve"> роли живых организмов; методах познания живой природы;</w:t>
      </w:r>
    </w:p>
    <w:p w:rsidR="00693468" w:rsidRPr="00B97EEA" w:rsidRDefault="00693468" w:rsidP="00693468">
      <w:pPr>
        <w:pStyle w:val="a3"/>
        <w:numPr>
          <w:ilvl w:val="0"/>
          <w:numId w:val="35"/>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овладение умениями</w:t>
      </w:r>
      <w:r w:rsidRPr="00B97EEA">
        <w:rPr>
          <w:rFonts w:ascii="Times New Roman" w:eastAsia="Calibri" w:hAnsi="Times New Roman" w:cs="Times New Roman"/>
          <w:sz w:val="24"/>
          <w:szCs w:val="24"/>
        </w:rPr>
        <w:t xml:space="preserve"> применять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w:t>
      </w:r>
      <w:r>
        <w:rPr>
          <w:rFonts w:ascii="Times New Roman" w:hAnsi="Times New Roman" w:cs="Times New Roman"/>
          <w:sz w:val="24"/>
          <w:szCs w:val="24"/>
        </w:rPr>
        <w:t>бъектами</w:t>
      </w:r>
      <w:r w:rsidRPr="00B97EEA">
        <w:rPr>
          <w:rFonts w:ascii="Times New Roman" w:eastAsia="Calibri" w:hAnsi="Times New Roman" w:cs="Times New Roman"/>
          <w:sz w:val="24"/>
          <w:szCs w:val="24"/>
        </w:rPr>
        <w:t>;</w:t>
      </w:r>
    </w:p>
    <w:p w:rsidR="00693468" w:rsidRPr="00B97EEA" w:rsidRDefault="00693468" w:rsidP="00693468">
      <w:pPr>
        <w:pStyle w:val="a3"/>
        <w:numPr>
          <w:ilvl w:val="0"/>
          <w:numId w:val="36"/>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развитие познавательных интересов, интеллектуальных и творческих способностей</w:t>
      </w:r>
      <w:r w:rsidRPr="00B97EEA">
        <w:rPr>
          <w:rFonts w:ascii="Times New Roman" w:eastAsia="Calibri" w:hAnsi="Times New Roman" w:cs="Times New Roman"/>
          <w:sz w:val="24"/>
          <w:szCs w:val="24"/>
        </w:rPr>
        <w:t xml:space="preserve"> в процессе проведения наблюдений за живыми организма</w:t>
      </w:r>
      <w:r>
        <w:rPr>
          <w:rFonts w:ascii="Times New Roman" w:hAnsi="Times New Roman" w:cs="Times New Roman"/>
          <w:sz w:val="24"/>
          <w:szCs w:val="24"/>
        </w:rPr>
        <w:t xml:space="preserve">ми, </w:t>
      </w:r>
      <w:r w:rsidRPr="00B97EEA">
        <w:rPr>
          <w:rFonts w:ascii="Times New Roman" w:eastAsia="Calibri" w:hAnsi="Times New Roman" w:cs="Times New Roman"/>
          <w:sz w:val="24"/>
          <w:szCs w:val="24"/>
        </w:rPr>
        <w:t xml:space="preserve"> работы с различными источниками информации;</w:t>
      </w:r>
    </w:p>
    <w:p w:rsidR="00693468" w:rsidRPr="00B97EEA" w:rsidRDefault="00693468" w:rsidP="00693468">
      <w:pPr>
        <w:pStyle w:val="a3"/>
        <w:numPr>
          <w:ilvl w:val="0"/>
          <w:numId w:val="36"/>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воспитание</w:t>
      </w:r>
      <w:r w:rsidRPr="00B97EEA">
        <w:rPr>
          <w:rFonts w:ascii="Times New Roman" w:eastAsia="Calibri" w:hAnsi="Times New Roman" w:cs="Times New Roman"/>
          <w:sz w:val="24"/>
          <w:szCs w:val="24"/>
        </w:rPr>
        <w:t xml:space="preserve"> позитивного ценностного отношения к живой природе, собственному здоровью; культуры поведения в природе;</w:t>
      </w:r>
    </w:p>
    <w:p w:rsidR="00693468" w:rsidRPr="003A6623" w:rsidRDefault="00693468" w:rsidP="00693468">
      <w:pPr>
        <w:pStyle w:val="a3"/>
        <w:numPr>
          <w:ilvl w:val="0"/>
          <w:numId w:val="36"/>
        </w:numPr>
        <w:jc w:val="both"/>
        <w:rPr>
          <w:rFonts w:ascii="Times New Roman" w:hAnsi="Times New Roman" w:cs="Times New Roman"/>
          <w:sz w:val="24"/>
          <w:szCs w:val="24"/>
        </w:rPr>
      </w:pPr>
      <w:r w:rsidRPr="003A6623">
        <w:rPr>
          <w:rFonts w:ascii="Times New Roman" w:eastAsia="Calibri" w:hAnsi="Times New Roman" w:cs="Times New Roman"/>
          <w:i/>
          <w:sz w:val="24"/>
          <w:szCs w:val="24"/>
        </w:rPr>
        <w:t>использование приобретенных знаний и умений в повседневной жизни</w:t>
      </w:r>
      <w:r w:rsidRPr="003A6623">
        <w:rPr>
          <w:rFonts w:ascii="Times New Roman" w:eastAsia="Calibri" w:hAnsi="Times New Roman" w:cs="Times New Roman"/>
          <w:sz w:val="24"/>
          <w:szCs w:val="24"/>
        </w:rPr>
        <w:t xml:space="preserve"> для ухода за растениями и домашними животными, оказания первой помощи себе и окружающим; оценки последствий своей деятельности по отношению к природной среде; для соблюдения правил поведения в окружающей среде</w:t>
      </w:r>
      <w:r w:rsidRPr="003A6623">
        <w:rPr>
          <w:rFonts w:ascii="Times New Roman" w:hAnsi="Times New Roman" w:cs="Times New Roman"/>
          <w:sz w:val="24"/>
          <w:szCs w:val="24"/>
        </w:rPr>
        <w:t xml:space="preserve">. </w:t>
      </w:r>
    </w:p>
    <w:p w:rsidR="00693468" w:rsidRDefault="00693468" w:rsidP="00693468">
      <w:pPr>
        <w:pStyle w:val="a3"/>
        <w:jc w:val="both"/>
        <w:rPr>
          <w:rFonts w:ascii="Times New Roman" w:hAnsi="Times New Roman" w:cs="Times New Roman"/>
          <w:sz w:val="24"/>
          <w:szCs w:val="24"/>
        </w:rPr>
      </w:pPr>
    </w:p>
    <w:p w:rsidR="00693468" w:rsidRPr="002A41C0" w:rsidRDefault="00693468" w:rsidP="00693468">
      <w:pPr>
        <w:pStyle w:val="a3"/>
        <w:jc w:val="center"/>
        <w:rPr>
          <w:rFonts w:ascii="Times New Roman" w:hAnsi="Times New Roman" w:cs="Times New Roman"/>
          <w:b/>
          <w:bCs/>
          <w:sz w:val="24"/>
          <w:szCs w:val="24"/>
        </w:rPr>
      </w:pPr>
      <w:r w:rsidRPr="002A41C0">
        <w:rPr>
          <w:rFonts w:ascii="Times New Roman" w:hAnsi="Times New Roman" w:cs="Times New Roman"/>
          <w:b/>
          <w:bCs/>
          <w:sz w:val="24"/>
          <w:szCs w:val="24"/>
        </w:rPr>
        <w:t>Место</w:t>
      </w:r>
      <w:r w:rsidRPr="002A41C0">
        <w:rPr>
          <w:rFonts w:ascii="Times New Roman" w:hAnsi="Times New Roman" w:cs="Times New Roman"/>
          <w:b/>
          <w:bCs/>
          <w:color w:val="000000"/>
          <w:sz w:val="23"/>
          <w:szCs w:val="23"/>
        </w:rPr>
        <w:t xml:space="preserve"> </w:t>
      </w:r>
      <w:r w:rsidRPr="002A41C0">
        <w:rPr>
          <w:rFonts w:ascii="Times New Roman" w:hAnsi="Times New Roman" w:cs="Times New Roman"/>
          <w:b/>
          <w:bCs/>
          <w:sz w:val="24"/>
          <w:szCs w:val="24"/>
        </w:rPr>
        <w:t>курса биологии в учебном плане</w:t>
      </w:r>
    </w:p>
    <w:p w:rsidR="00693468" w:rsidRPr="009D3CB8" w:rsidRDefault="00693468" w:rsidP="00D34F2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CB8">
        <w:rPr>
          <w:rFonts w:ascii="Times New Roman" w:hAnsi="Times New Roman" w:cs="Times New Roman"/>
          <w:sz w:val="24"/>
          <w:szCs w:val="24"/>
        </w:rPr>
        <w:t>Настоящая программа по биологии ориентирована на учащихся 5-х классов. Уровень изучения предмета – базовый.</w:t>
      </w:r>
      <w:r w:rsidRPr="009D3CB8">
        <w:rPr>
          <w:rFonts w:ascii="Times New Roman" w:hAnsi="Times New Roman" w:cs="Times New Roman"/>
          <w:color w:val="0070C0"/>
          <w:sz w:val="24"/>
          <w:szCs w:val="24"/>
        </w:rPr>
        <w:t xml:space="preserve"> </w:t>
      </w:r>
      <w:r w:rsidRPr="009D3CB8">
        <w:rPr>
          <w:rFonts w:ascii="Times New Roman" w:hAnsi="Times New Roman" w:cs="Times New Roman"/>
          <w:sz w:val="24"/>
          <w:szCs w:val="24"/>
        </w:rPr>
        <w:t>Данная программа рассчитана на 1 год.  Обще</w:t>
      </w:r>
      <w:r>
        <w:rPr>
          <w:rFonts w:ascii="Times New Roman" w:hAnsi="Times New Roman" w:cs="Times New Roman"/>
          <w:sz w:val="24"/>
          <w:szCs w:val="24"/>
        </w:rPr>
        <w:t>е число учебных часов</w:t>
      </w:r>
      <w:r w:rsidRPr="009D3CB8">
        <w:rPr>
          <w:rFonts w:ascii="Times New Roman" w:hAnsi="Times New Roman" w:cs="Times New Roman"/>
          <w:sz w:val="24"/>
          <w:szCs w:val="24"/>
        </w:rPr>
        <w:t xml:space="preserve"> - 35 (1ч в неделю). Данное количество часов, содержание предмета соответствуют варианту авторской программы по биологии для 5–9 классов авторов: И.Н. </w:t>
      </w:r>
      <w:proofErr w:type="spellStart"/>
      <w:r w:rsidRPr="009D3CB8">
        <w:rPr>
          <w:rFonts w:ascii="Times New Roman" w:hAnsi="Times New Roman" w:cs="Times New Roman"/>
          <w:sz w:val="24"/>
          <w:szCs w:val="24"/>
        </w:rPr>
        <w:t>Пономарёвой</w:t>
      </w:r>
      <w:proofErr w:type="spellEnd"/>
      <w:r w:rsidRPr="009D3CB8">
        <w:rPr>
          <w:rFonts w:ascii="Times New Roman" w:hAnsi="Times New Roman" w:cs="Times New Roman"/>
          <w:sz w:val="24"/>
          <w:szCs w:val="24"/>
        </w:rPr>
        <w:t xml:space="preserve">, В.С. Кучменко, О.А. Корниловой, А.Г. </w:t>
      </w:r>
      <w:proofErr w:type="spellStart"/>
      <w:r w:rsidRPr="009D3CB8">
        <w:rPr>
          <w:rFonts w:ascii="Times New Roman" w:hAnsi="Times New Roman" w:cs="Times New Roman"/>
          <w:sz w:val="24"/>
          <w:szCs w:val="24"/>
        </w:rPr>
        <w:t>Драгомилова</w:t>
      </w:r>
      <w:proofErr w:type="spellEnd"/>
      <w:r w:rsidRPr="009D3CB8">
        <w:rPr>
          <w:rFonts w:ascii="Times New Roman" w:hAnsi="Times New Roman" w:cs="Times New Roman"/>
          <w:sz w:val="24"/>
          <w:szCs w:val="24"/>
        </w:rPr>
        <w:t>, Т.С. Суховой (Москва, Издател</w:t>
      </w:r>
      <w:r>
        <w:rPr>
          <w:rFonts w:ascii="Times New Roman" w:hAnsi="Times New Roman" w:cs="Times New Roman"/>
          <w:sz w:val="24"/>
          <w:szCs w:val="24"/>
        </w:rPr>
        <w:t xml:space="preserve">ьский центр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2014).</w:t>
      </w:r>
    </w:p>
    <w:p w:rsidR="00693468" w:rsidRPr="00645710" w:rsidRDefault="00693468" w:rsidP="00D34F22">
      <w:pPr>
        <w:pStyle w:val="a3"/>
        <w:jc w:val="center"/>
        <w:rPr>
          <w:rFonts w:ascii="Times New Roman" w:eastAsia="Calibri" w:hAnsi="Times New Roman" w:cs="Times New Roman"/>
          <w:b/>
          <w:i/>
          <w:sz w:val="24"/>
          <w:szCs w:val="24"/>
        </w:rPr>
      </w:pPr>
      <w:r>
        <w:rPr>
          <w:rFonts w:ascii="Times New Roman" w:eastAsia="Calibri" w:hAnsi="Times New Roman" w:cs="Times New Roman"/>
          <w:b/>
          <w:sz w:val="24"/>
          <w:szCs w:val="24"/>
        </w:rPr>
        <w:t>Ведущие идеи, лежащие в основе разработки рабочей программы</w:t>
      </w:r>
    </w:p>
    <w:p w:rsidR="00693468" w:rsidRPr="00645710" w:rsidRDefault="00693468" w:rsidP="00D34F22">
      <w:pPr>
        <w:pStyle w:val="a3"/>
        <w:jc w:val="both"/>
        <w:rPr>
          <w:rFonts w:ascii="Times New Roman" w:eastAsia="Calibri" w:hAnsi="Times New Roman" w:cs="Times New Roman"/>
          <w:sz w:val="24"/>
          <w:szCs w:val="24"/>
        </w:rPr>
      </w:pPr>
      <w:r>
        <w:rPr>
          <w:rFonts w:ascii="Times New Roman" w:hAnsi="Times New Roman" w:cs="Times New Roman"/>
          <w:sz w:val="24"/>
          <w:szCs w:val="24"/>
        </w:rPr>
        <w:t xml:space="preserve">      В содержание авторской программы включен компонент «дидактические игры». </w:t>
      </w:r>
      <w:r w:rsidRPr="006F2A08">
        <w:rPr>
          <w:rFonts w:ascii="Times New Roman" w:hAnsi="Times New Roman" w:cs="Times New Roman"/>
          <w:sz w:val="24"/>
          <w:szCs w:val="24"/>
        </w:rPr>
        <w:t>Компонент выбран с учётом возрастных особенностей учащихся</w:t>
      </w:r>
      <w:r>
        <w:rPr>
          <w:rFonts w:ascii="Times New Roman" w:hAnsi="Times New Roman" w:cs="Times New Roman"/>
          <w:sz w:val="24"/>
          <w:szCs w:val="24"/>
        </w:rPr>
        <w:t>.</w:t>
      </w:r>
      <w:r w:rsidRPr="006F2A08">
        <w:rPr>
          <w:rFonts w:ascii="Times New Roman" w:hAnsi="Times New Roman" w:cs="Times New Roman"/>
          <w:sz w:val="24"/>
          <w:szCs w:val="24"/>
        </w:rPr>
        <w:t xml:space="preserve"> </w:t>
      </w:r>
      <w:r w:rsidRPr="00645710">
        <w:rPr>
          <w:rFonts w:ascii="Times New Roman" w:eastAsia="Calibri" w:hAnsi="Times New Roman" w:cs="Times New Roman"/>
          <w:sz w:val="24"/>
          <w:szCs w:val="24"/>
        </w:rPr>
        <w:t>Он</w:t>
      </w:r>
      <w:r>
        <w:rPr>
          <w:rFonts w:ascii="Times New Roman" w:eastAsia="Calibri" w:hAnsi="Times New Roman" w:cs="Times New Roman"/>
          <w:sz w:val="24"/>
          <w:szCs w:val="24"/>
        </w:rPr>
        <w:t xml:space="preserve"> позволяе</w:t>
      </w:r>
      <w:r w:rsidRPr="00645710">
        <w:rPr>
          <w:rFonts w:ascii="Times New Roman" w:eastAsia="Calibri" w:hAnsi="Times New Roman" w:cs="Times New Roman"/>
          <w:sz w:val="24"/>
          <w:szCs w:val="24"/>
        </w:rPr>
        <w:t>т</w:t>
      </w:r>
      <w:r>
        <w:rPr>
          <w:rFonts w:ascii="Times New Roman" w:eastAsia="Calibri" w:hAnsi="Times New Roman" w:cs="Times New Roman"/>
          <w:sz w:val="24"/>
          <w:szCs w:val="24"/>
        </w:rPr>
        <w:t xml:space="preserve"> активизировать процесс обучения, способствует развитию мышления и речи, поддержанию эмоционального настроя  на уроке.</w:t>
      </w:r>
      <w:r w:rsidRPr="00B3582E">
        <w:t xml:space="preserve"> </w:t>
      </w:r>
      <w:r w:rsidRPr="00B3582E">
        <w:rPr>
          <w:rFonts w:ascii="Times New Roman" w:eastAsia="Calibri" w:hAnsi="Times New Roman" w:cs="Times New Roman"/>
          <w:sz w:val="24"/>
          <w:szCs w:val="24"/>
        </w:rPr>
        <w:t xml:space="preserve">Дидактические игры позволяют развивать самостоятельность и мышление, углублять и закреплять учебный материал, позволяют устанавливать взаимосвязи в природе. </w:t>
      </w:r>
      <w:r>
        <w:rPr>
          <w:rFonts w:ascii="Times New Roman" w:eastAsia="Calibri" w:hAnsi="Times New Roman" w:cs="Times New Roman"/>
          <w:sz w:val="24"/>
          <w:szCs w:val="24"/>
        </w:rPr>
        <w:t xml:space="preserve"> </w:t>
      </w:r>
      <w:r>
        <w:rPr>
          <w:rFonts w:ascii="Times New Roman" w:hAnsi="Times New Roman" w:cs="Times New Roman"/>
          <w:sz w:val="24"/>
          <w:szCs w:val="24"/>
        </w:rPr>
        <w:t>На уроках</w:t>
      </w:r>
      <w:r w:rsidRPr="00645710">
        <w:rPr>
          <w:rFonts w:ascii="Times New Roman" w:eastAsia="Calibri" w:hAnsi="Times New Roman" w:cs="Times New Roman"/>
          <w:sz w:val="24"/>
          <w:szCs w:val="24"/>
        </w:rPr>
        <w:t xml:space="preserve"> </w:t>
      </w:r>
      <w:r>
        <w:rPr>
          <w:rFonts w:ascii="Times New Roman" w:hAnsi="Times New Roman" w:cs="Times New Roman"/>
          <w:sz w:val="24"/>
          <w:szCs w:val="24"/>
        </w:rPr>
        <w:t>может быть</w:t>
      </w:r>
      <w:r w:rsidRPr="00645710">
        <w:rPr>
          <w:rFonts w:ascii="Times New Roman" w:eastAsia="Calibri" w:hAnsi="Times New Roman" w:cs="Times New Roman"/>
          <w:sz w:val="24"/>
          <w:szCs w:val="24"/>
        </w:rPr>
        <w:t xml:space="preserve"> </w:t>
      </w:r>
      <w:r>
        <w:rPr>
          <w:rFonts w:ascii="Times New Roman" w:hAnsi="Times New Roman" w:cs="Times New Roman"/>
          <w:sz w:val="24"/>
          <w:szCs w:val="24"/>
        </w:rPr>
        <w:t>применен</w:t>
      </w:r>
      <w:r>
        <w:rPr>
          <w:rFonts w:ascii="Times New Roman" w:eastAsia="Calibri" w:hAnsi="Times New Roman" w:cs="Times New Roman"/>
          <w:sz w:val="24"/>
          <w:szCs w:val="24"/>
        </w:rPr>
        <w:t xml:space="preserve"> принцип </w:t>
      </w:r>
      <w:proofErr w:type="spellStart"/>
      <w:r>
        <w:rPr>
          <w:rFonts w:ascii="Times New Roman" w:eastAsia="Calibri" w:hAnsi="Times New Roman" w:cs="Times New Roman"/>
          <w:sz w:val="24"/>
          <w:szCs w:val="24"/>
        </w:rPr>
        <w:t>межпредметности</w:t>
      </w:r>
      <w:proofErr w:type="spellEnd"/>
      <w:r w:rsidRPr="00645710">
        <w:rPr>
          <w:rFonts w:ascii="Times New Roman" w:eastAsia="Calibri" w:hAnsi="Times New Roman" w:cs="Times New Roman"/>
          <w:sz w:val="24"/>
          <w:szCs w:val="24"/>
        </w:rPr>
        <w:t xml:space="preserve">, используя возможности не только </w:t>
      </w:r>
      <w:r>
        <w:rPr>
          <w:rFonts w:ascii="Times New Roman" w:hAnsi="Times New Roman" w:cs="Times New Roman"/>
          <w:sz w:val="24"/>
          <w:szCs w:val="24"/>
        </w:rPr>
        <w:t>биологии</w:t>
      </w:r>
      <w:r w:rsidRPr="00645710">
        <w:rPr>
          <w:rFonts w:ascii="Times New Roman" w:eastAsia="Calibri" w:hAnsi="Times New Roman" w:cs="Times New Roman"/>
          <w:sz w:val="24"/>
          <w:szCs w:val="24"/>
        </w:rPr>
        <w:t xml:space="preserve">, но и возможности литературы, </w:t>
      </w:r>
      <w:r>
        <w:rPr>
          <w:rFonts w:ascii="Times New Roman" w:eastAsia="Calibri" w:hAnsi="Times New Roman" w:cs="Times New Roman"/>
          <w:sz w:val="24"/>
          <w:szCs w:val="24"/>
        </w:rPr>
        <w:t xml:space="preserve">средств массовой информации, </w:t>
      </w:r>
      <w:r w:rsidRPr="00645710">
        <w:rPr>
          <w:rFonts w:ascii="Times New Roman" w:eastAsia="Calibri" w:hAnsi="Times New Roman" w:cs="Times New Roman"/>
          <w:sz w:val="24"/>
          <w:szCs w:val="24"/>
        </w:rPr>
        <w:t>изобразитель</w:t>
      </w:r>
      <w:r>
        <w:rPr>
          <w:rFonts w:ascii="Times New Roman" w:eastAsia="Calibri" w:hAnsi="Times New Roman" w:cs="Times New Roman"/>
          <w:sz w:val="24"/>
          <w:szCs w:val="24"/>
        </w:rPr>
        <w:t>ные возможности живописи и т.д.</w:t>
      </w:r>
      <w:r>
        <w:rPr>
          <w:rFonts w:ascii="Times New Roman" w:hAnsi="Times New Roman" w:cs="Times New Roman"/>
          <w:sz w:val="24"/>
          <w:szCs w:val="24"/>
        </w:rPr>
        <w:t xml:space="preserve"> </w:t>
      </w:r>
      <w:r w:rsidRPr="00645710">
        <w:rPr>
          <w:rFonts w:ascii="Times New Roman" w:eastAsia="Calibri" w:hAnsi="Times New Roman" w:cs="Times New Roman"/>
          <w:sz w:val="24"/>
          <w:szCs w:val="24"/>
        </w:rPr>
        <w:t xml:space="preserve"> - все</w:t>
      </w:r>
      <w:r>
        <w:rPr>
          <w:rFonts w:ascii="Times New Roman" w:eastAsia="Calibri" w:hAnsi="Times New Roman" w:cs="Times New Roman"/>
          <w:sz w:val="24"/>
          <w:szCs w:val="24"/>
        </w:rPr>
        <w:t>,</w:t>
      </w:r>
      <w:r w:rsidRPr="00645710">
        <w:rPr>
          <w:rFonts w:ascii="Times New Roman" w:eastAsia="Calibri" w:hAnsi="Times New Roman" w:cs="Times New Roman"/>
          <w:sz w:val="24"/>
          <w:szCs w:val="24"/>
        </w:rPr>
        <w:t xml:space="preserve"> что может влиять на эмоционально-ценностную сферу личности учащихся</w:t>
      </w:r>
      <w:r>
        <w:t xml:space="preserve">. </w:t>
      </w:r>
      <w:r w:rsidRPr="00645710">
        <w:rPr>
          <w:rFonts w:ascii="Times New Roman" w:eastAsia="Calibri" w:hAnsi="Times New Roman" w:cs="Times New Roman"/>
          <w:sz w:val="24"/>
          <w:szCs w:val="24"/>
        </w:rPr>
        <w:t xml:space="preserve"> </w:t>
      </w:r>
      <w:r>
        <w:rPr>
          <w:rFonts w:ascii="Times New Roman" w:eastAsia="Calibri" w:hAnsi="Times New Roman" w:cs="Times New Roman"/>
          <w:sz w:val="24"/>
          <w:szCs w:val="24"/>
        </w:rPr>
        <w:t>Р</w:t>
      </w:r>
      <w:r w:rsidRPr="00F31D31">
        <w:rPr>
          <w:rFonts w:ascii="Times New Roman" w:eastAsia="Calibri" w:hAnsi="Times New Roman" w:cs="Times New Roman"/>
          <w:sz w:val="24"/>
          <w:szCs w:val="24"/>
        </w:rPr>
        <w:t>еализация как на отдельных этапах уроков в течение четверти, так и в качестве отдельных уроков и в качестве домашнего задания.</w:t>
      </w:r>
      <w:r>
        <w:rPr>
          <w:rFonts w:ascii="Times New Roman" w:eastAsia="Calibri" w:hAnsi="Times New Roman" w:cs="Times New Roman"/>
          <w:sz w:val="24"/>
          <w:szCs w:val="24"/>
        </w:rPr>
        <w:t xml:space="preserve"> В конце четверти дети  принимают участие в итоговых дидактических играх (предложенных учителем, или учениками): 1. Сюжетная игра (Экологи). 2. Оформление книжки-малышки</w:t>
      </w:r>
      <w:r w:rsidR="00756719">
        <w:rPr>
          <w:rFonts w:ascii="Times New Roman" w:eastAsia="Calibri" w:hAnsi="Times New Roman" w:cs="Times New Roman"/>
          <w:sz w:val="24"/>
          <w:szCs w:val="24"/>
        </w:rPr>
        <w:t xml:space="preserve"> «Путешествие в мир бактерий» (</w:t>
      </w:r>
      <w:r>
        <w:rPr>
          <w:rFonts w:ascii="Times New Roman" w:eastAsia="Calibri" w:hAnsi="Times New Roman" w:cs="Times New Roman"/>
          <w:sz w:val="24"/>
          <w:szCs w:val="24"/>
        </w:rPr>
        <w:t xml:space="preserve">придумывают загадки, ребусы, шарады и др.). 3. Сюжетно-ролевая игра «Живой мир» (придумывают сюжет, роли, игровые действия). 4. </w:t>
      </w:r>
      <w:proofErr w:type="gramStart"/>
      <w:r>
        <w:rPr>
          <w:rFonts w:ascii="Times New Roman" w:eastAsia="Calibri" w:hAnsi="Times New Roman" w:cs="Times New Roman"/>
          <w:sz w:val="24"/>
          <w:szCs w:val="24"/>
        </w:rPr>
        <w:t>Игра-топографическое</w:t>
      </w:r>
      <w:proofErr w:type="gramEnd"/>
      <w:r>
        <w:rPr>
          <w:rFonts w:ascii="Times New Roman" w:eastAsia="Calibri" w:hAnsi="Times New Roman" w:cs="Times New Roman"/>
          <w:sz w:val="24"/>
          <w:szCs w:val="24"/>
        </w:rPr>
        <w:t xml:space="preserve"> письмо «Путешествие по земному шару с Красной книгой (составление карты редких животных).</w:t>
      </w:r>
    </w:p>
    <w:p w:rsidR="00693468" w:rsidRPr="00645710" w:rsidRDefault="00693468" w:rsidP="00D34F22">
      <w:pPr>
        <w:pStyle w:val="a3"/>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рабочей </w:t>
      </w:r>
      <w:r w:rsidRPr="00645710">
        <w:rPr>
          <w:rFonts w:ascii="Times New Roman" w:eastAsia="Calibri" w:hAnsi="Times New Roman" w:cs="Times New Roman"/>
          <w:sz w:val="24"/>
          <w:szCs w:val="24"/>
        </w:rPr>
        <w:t>программе предусматриваются вопросы экологического воспитания школьников:</w:t>
      </w:r>
    </w:p>
    <w:p w:rsidR="00693468" w:rsidRPr="00645710" w:rsidRDefault="00693468" w:rsidP="00D34F22">
      <w:pPr>
        <w:pStyle w:val="a3"/>
        <w:numPr>
          <w:ilvl w:val="0"/>
          <w:numId w:val="39"/>
        </w:numPr>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рассматриваются отдельные растительные организмы, популяции, биоценозы;</w:t>
      </w:r>
    </w:p>
    <w:p w:rsidR="00693468" w:rsidRPr="00645710" w:rsidRDefault="00693468" w:rsidP="00D34F22">
      <w:pPr>
        <w:pStyle w:val="a3"/>
        <w:numPr>
          <w:ilvl w:val="0"/>
          <w:numId w:val="39"/>
        </w:numPr>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показаны взаимосвязи организма со средой обитания;</w:t>
      </w:r>
    </w:p>
    <w:p w:rsidR="00693468" w:rsidRPr="00645710" w:rsidRDefault="00693468" w:rsidP="00D34F22">
      <w:pPr>
        <w:pStyle w:val="a3"/>
        <w:numPr>
          <w:ilvl w:val="0"/>
          <w:numId w:val="39"/>
        </w:numPr>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многообразие видов растений</w:t>
      </w:r>
      <w:r>
        <w:rPr>
          <w:rFonts w:ascii="Times New Roman" w:hAnsi="Times New Roman" w:cs="Times New Roman"/>
          <w:sz w:val="24"/>
          <w:szCs w:val="24"/>
        </w:rPr>
        <w:t xml:space="preserve"> и животных Пермского края </w:t>
      </w:r>
      <w:r w:rsidRPr="00645710">
        <w:rPr>
          <w:rFonts w:ascii="Times New Roman" w:eastAsia="Calibri" w:hAnsi="Times New Roman" w:cs="Times New Roman"/>
          <w:sz w:val="24"/>
          <w:szCs w:val="24"/>
        </w:rPr>
        <w:t xml:space="preserve"> и их значение в природе и жизни человека;</w:t>
      </w:r>
    </w:p>
    <w:p w:rsidR="00693468" w:rsidRPr="007732E1" w:rsidRDefault="00693468" w:rsidP="00D34F22">
      <w:pPr>
        <w:pStyle w:val="a3"/>
        <w:numPr>
          <w:ilvl w:val="0"/>
          <w:numId w:val="39"/>
        </w:numPr>
        <w:jc w:val="both"/>
        <w:rPr>
          <w:rFonts w:ascii="Times New Roman" w:eastAsia="Calibri" w:hAnsi="Times New Roman" w:cs="Times New Roman"/>
          <w:sz w:val="24"/>
          <w:szCs w:val="24"/>
        </w:rPr>
      </w:pPr>
      <w:r w:rsidRPr="00645710">
        <w:rPr>
          <w:rFonts w:ascii="Times New Roman" w:eastAsia="Calibri" w:hAnsi="Times New Roman" w:cs="Times New Roman"/>
          <w:sz w:val="24"/>
          <w:szCs w:val="24"/>
        </w:rPr>
        <w:t>меры, направленные на охрану редких видов, оздоровление окружающей среды, её рациональное использование и восстановление.</w:t>
      </w:r>
    </w:p>
    <w:p w:rsidR="00693468" w:rsidRDefault="00693468" w:rsidP="00D34F22">
      <w:pPr>
        <w:spacing w:after="0" w:line="240" w:lineRule="auto"/>
        <w:jc w:val="both"/>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Pr="00AA5713">
        <w:rPr>
          <w:rFonts w:ascii="Times New Roman" w:hAnsi="Times New Roman" w:cs="Times New Roman"/>
          <w:b/>
          <w:kern w:val="2"/>
          <w:sz w:val="24"/>
          <w:szCs w:val="24"/>
        </w:rPr>
        <w:t xml:space="preserve">Личностные, </w:t>
      </w:r>
      <w:proofErr w:type="spellStart"/>
      <w:r w:rsidRPr="00AA5713">
        <w:rPr>
          <w:rFonts w:ascii="Times New Roman" w:hAnsi="Times New Roman" w:cs="Times New Roman"/>
          <w:b/>
          <w:kern w:val="2"/>
          <w:sz w:val="24"/>
          <w:szCs w:val="24"/>
        </w:rPr>
        <w:t>метапредметные</w:t>
      </w:r>
      <w:proofErr w:type="spellEnd"/>
      <w:r w:rsidRPr="00AA5713">
        <w:rPr>
          <w:rFonts w:ascii="Times New Roman" w:hAnsi="Times New Roman" w:cs="Times New Roman"/>
          <w:b/>
          <w:kern w:val="2"/>
          <w:sz w:val="24"/>
          <w:szCs w:val="24"/>
        </w:rPr>
        <w:t xml:space="preserve"> и предметные результаты освоения </w:t>
      </w:r>
      <w:r>
        <w:rPr>
          <w:rFonts w:ascii="Times New Roman" w:hAnsi="Times New Roman" w:cs="Times New Roman"/>
          <w:b/>
          <w:kern w:val="2"/>
          <w:sz w:val="24"/>
          <w:szCs w:val="24"/>
        </w:rPr>
        <w:t>биологии</w:t>
      </w:r>
    </w:p>
    <w:p w:rsidR="00693468" w:rsidRDefault="00693468" w:rsidP="00D34F22">
      <w:pPr>
        <w:pStyle w:val="a3"/>
        <w:jc w:val="both"/>
        <w:rPr>
          <w:rFonts w:ascii="Times New Roman" w:hAnsi="Times New Roman" w:cs="Times New Roman"/>
          <w:b/>
          <w:bCs/>
          <w:i/>
          <w:iCs/>
          <w:sz w:val="24"/>
          <w:szCs w:val="24"/>
        </w:rPr>
      </w:pPr>
      <w:r w:rsidRPr="002A41C0">
        <w:rPr>
          <w:rFonts w:ascii="Times New Roman" w:hAnsi="Times New Roman" w:cs="Times New Roman"/>
          <w:b/>
          <w:bCs/>
          <w:i/>
          <w:iCs/>
          <w:sz w:val="24"/>
          <w:szCs w:val="24"/>
        </w:rPr>
        <w:t>Личностными результатами</w:t>
      </w:r>
    </w:p>
    <w:p w:rsidR="00693468" w:rsidRPr="002A41C0" w:rsidRDefault="00693468" w:rsidP="00693468">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lastRenderedPageBreak/>
        <w:t xml:space="preserve">Осознавать единство и целостность окружающего мира, возможности его познаваемости и объяснимости на основе достижений науки. </w:t>
      </w:r>
    </w:p>
    <w:p w:rsidR="00693468" w:rsidRPr="002A41C0" w:rsidRDefault="00693468" w:rsidP="00693468">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Постепенно выстраивать собственное целостное мировоззрение. </w:t>
      </w:r>
    </w:p>
    <w:p w:rsidR="00693468" w:rsidRPr="002A41C0" w:rsidRDefault="00693468" w:rsidP="00693468">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Осознавать потребность и готовность к самообразованию, </w:t>
      </w:r>
      <w:r>
        <w:rPr>
          <w:rFonts w:ascii="Times New Roman" w:hAnsi="Times New Roman" w:cs="Times New Roman"/>
          <w:sz w:val="24"/>
          <w:szCs w:val="24"/>
        </w:rPr>
        <w:t>в том числе и в рамках самостоя</w:t>
      </w:r>
      <w:r w:rsidRPr="002A41C0">
        <w:rPr>
          <w:rFonts w:ascii="Times New Roman" w:hAnsi="Times New Roman" w:cs="Times New Roman"/>
          <w:sz w:val="24"/>
          <w:szCs w:val="24"/>
        </w:rPr>
        <w:t xml:space="preserve">тельной деятельности вне школы. </w:t>
      </w:r>
    </w:p>
    <w:p w:rsidR="00693468" w:rsidRPr="002A41C0" w:rsidRDefault="00693468" w:rsidP="00693468">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Оценивать жизненные ситуации с точки зрения безопасного </w:t>
      </w:r>
      <w:r>
        <w:rPr>
          <w:rFonts w:ascii="Times New Roman" w:hAnsi="Times New Roman" w:cs="Times New Roman"/>
          <w:sz w:val="24"/>
          <w:szCs w:val="24"/>
        </w:rPr>
        <w:t>образа жизни и сохранения здоро</w:t>
      </w:r>
      <w:r w:rsidRPr="002A41C0">
        <w:rPr>
          <w:rFonts w:ascii="Times New Roman" w:hAnsi="Times New Roman" w:cs="Times New Roman"/>
          <w:sz w:val="24"/>
          <w:szCs w:val="24"/>
        </w:rPr>
        <w:t xml:space="preserve">вья. </w:t>
      </w:r>
    </w:p>
    <w:p w:rsidR="00693468" w:rsidRPr="002A41C0" w:rsidRDefault="00693468" w:rsidP="00693468">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Оценивать экологический риск взаимоотношений человека и природы. </w:t>
      </w:r>
    </w:p>
    <w:p w:rsidR="00693468" w:rsidRPr="002A41C0" w:rsidRDefault="00693468" w:rsidP="00693468">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693468" w:rsidRDefault="00693468" w:rsidP="00693468">
      <w:pPr>
        <w:pStyle w:val="a3"/>
        <w:jc w:val="both"/>
        <w:rPr>
          <w:rFonts w:ascii="Times New Roman" w:hAnsi="Times New Roman" w:cs="Times New Roman"/>
          <w:sz w:val="24"/>
          <w:szCs w:val="24"/>
        </w:rPr>
      </w:pPr>
      <w:proofErr w:type="spellStart"/>
      <w:r w:rsidRPr="002A41C0">
        <w:rPr>
          <w:rFonts w:ascii="Times New Roman" w:hAnsi="Times New Roman" w:cs="Times New Roman"/>
          <w:b/>
          <w:bCs/>
          <w:i/>
          <w:iCs/>
          <w:sz w:val="24"/>
          <w:szCs w:val="24"/>
        </w:rPr>
        <w:t>Метапредметными</w:t>
      </w:r>
      <w:proofErr w:type="spellEnd"/>
      <w:r w:rsidRPr="002A41C0">
        <w:rPr>
          <w:rFonts w:ascii="Times New Roman" w:hAnsi="Times New Roman" w:cs="Times New Roman"/>
          <w:b/>
          <w:bCs/>
          <w:i/>
          <w:iCs/>
          <w:sz w:val="24"/>
          <w:szCs w:val="24"/>
        </w:rPr>
        <w:t xml:space="preserve"> результатами </w:t>
      </w:r>
      <w:r w:rsidRPr="002A41C0">
        <w:rPr>
          <w:rFonts w:ascii="Times New Roman" w:hAnsi="Times New Roman" w:cs="Times New Roman"/>
          <w:sz w:val="24"/>
          <w:szCs w:val="24"/>
        </w:rPr>
        <w:t>является формирование универсальных учебных действий</w:t>
      </w:r>
    </w:p>
    <w:p w:rsidR="00693468" w:rsidRPr="002A41C0" w:rsidRDefault="00693468" w:rsidP="00693468">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Регулятивные УУД: </w:t>
      </w:r>
    </w:p>
    <w:p w:rsidR="00693468" w:rsidRPr="002A41C0" w:rsidRDefault="00693468" w:rsidP="00693468">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Самостоятельно обнаруживать и формулировать учебную проблему, определять цель учебной деятельности, выбирать тему проекта. </w:t>
      </w:r>
    </w:p>
    <w:p w:rsidR="00693468" w:rsidRPr="002A41C0" w:rsidRDefault="00693468" w:rsidP="00693468">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Pr="002A41C0">
        <w:rPr>
          <w:rFonts w:ascii="Times New Roman" w:hAnsi="Times New Roman" w:cs="Times New Roman"/>
          <w:sz w:val="24"/>
          <w:szCs w:val="24"/>
        </w:rPr>
        <w:t>предложенных</w:t>
      </w:r>
      <w:proofErr w:type="gramEnd"/>
      <w:r w:rsidRPr="002A41C0">
        <w:rPr>
          <w:rFonts w:ascii="Times New Roman" w:hAnsi="Times New Roman" w:cs="Times New Roman"/>
          <w:sz w:val="24"/>
          <w:szCs w:val="24"/>
        </w:rPr>
        <w:t xml:space="preserve"> и искать самостоятельно средства достижения цели. </w:t>
      </w:r>
    </w:p>
    <w:p w:rsidR="00693468" w:rsidRPr="002A41C0" w:rsidRDefault="00693468" w:rsidP="00693468">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Составлять (индивидуально или в группе) план решения проблемы (выполнения проекта). </w:t>
      </w:r>
    </w:p>
    <w:p w:rsidR="00693468" w:rsidRPr="002A41C0" w:rsidRDefault="00693468" w:rsidP="00693468">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самостоятельно. </w:t>
      </w:r>
    </w:p>
    <w:p w:rsidR="00693468" w:rsidRPr="002A41C0" w:rsidRDefault="00693468" w:rsidP="00693468">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В диалоге с учителем совершенствовать самостоятельно выработанные критерии оценки. </w:t>
      </w:r>
    </w:p>
    <w:p w:rsidR="00693468" w:rsidRPr="002A41C0" w:rsidRDefault="00693468" w:rsidP="00693468">
      <w:pPr>
        <w:pStyle w:val="a3"/>
        <w:jc w:val="both"/>
        <w:rPr>
          <w:rFonts w:ascii="Times New Roman" w:hAnsi="Times New Roman" w:cs="Times New Roman"/>
          <w:sz w:val="24"/>
          <w:szCs w:val="24"/>
        </w:rPr>
      </w:pPr>
    </w:p>
    <w:p w:rsidR="00693468" w:rsidRPr="002A41C0" w:rsidRDefault="00693468" w:rsidP="00693468">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Познавательные УУД: </w:t>
      </w:r>
    </w:p>
    <w:p w:rsidR="00693468" w:rsidRPr="002A41C0" w:rsidRDefault="00693468" w:rsidP="00693468">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Анализировать, сравнивать, классифицировать и обобщать </w:t>
      </w:r>
      <w:r>
        <w:rPr>
          <w:rFonts w:ascii="Times New Roman" w:hAnsi="Times New Roman" w:cs="Times New Roman"/>
          <w:sz w:val="24"/>
          <w:szCs w:val="24"/>
        </w:rPr>
        <w:t>факты и явления. Выявлять причи</w:t>
      </w:r>
      <w:r w:rsidRPr="002A41C0">
        <w:rPr>
          <w:rFonts w:ascii="Times New Roman" w:hAnsi="Times New Roman" w:cs="Times New Roman"/>
          <w:sz w:val="24"/>
          <w:szCs w:val="24"/>
        </w:rPr>
        <w:t xml:space="preserve">ны и следствия простых явлений. </w:t>
      </w:r>
    </w:p>
    <w:p w:rsidR="00693468" w:rsidRDefault="00693468" w:rsidP="00693468">
      <w:pPr>
        <w:pStyle w:val="a3"/>
        <w:numPr>
          <w:ilvl w:val="0"/>
          <w:numId w:val="6"/>
        </w:numPr>
        <w:jc w:val="both"/>
        <w:rPr>
          <w:rFonts w:ascii="Times New Roman" w:hAnsi="Times New Roman" w:cs="Times New Roman"/>
          <w:sz w:val="24"/>
          <w:szCs w:val="24"/>
        </w:rPr>
      </w:pPr>
      <w:r w:rsidRPr="00B2320D">
        <w:rPr>
          <w:rFonts w:ascii="Times New Roman" w:hAnsi="Times New Roman" w:cs="Times New Roman"/>
          <w:sz w:val="24"/>
          <w:szCs w:val="24"/>
        </w:rPr>
        <w:t xml:space="preserve">Осуществлять сравнение, </w:t>
      </w:r>
      <w:proofErr w:type="spellStart"/>
      <w:r w:rsidRPr="00B2320D">
        <w:rPr>
          <w:rFonts w:ascii="Times New Roman" w:hAnsi="Times New Roman" w:cs="Times New Roman"/>
          <w:sz w:val="24"/>
          <w:szCs w:val="24"/>
        </w:rPr>
        <w:t>сериацию</w:t>
      </w:r>
      <w:proofErr w:type="spellEnd"/>
      <w:r w:rsidRPr="00B2320D">
        <w:rPr>
          <w:rFonts w:ascii="Times New Roman" w:hAnsi="Times New Roman" w:cs="Times New Roman"/>
          <w:sz w:val="24"/>
          <w:szCs w:val="24"/>
        </w:rPr>
        <w:t xml:space="preserve"> и классификацию, самостоятельно выбирая основания и критерии для указанных логических операций; </w:t>
      </w:r>
    </w:p>
    <w:p w:rsidR="00693468" w:rsidRPr="00B2320D" w:rsidRDefault="00693468" w:rsidP="00693468">
      <w:pPr>
        <w:pStyle w:val="a3"/>
        <w:numPr>
          <w:ilvl w:val="0"/>
          <w:numId w:val="6"/>
        </w:numPr>
        <w:jc w:val="both"/>
        <w:rPr>
          <w:rFonts w:ascii="Times New Roman" w:hAnsi="Times New Roman" w:cs="Times New Roman"/>
          <w:sz w:val="24"/>
          <w:szCs w:val="24"/>
        </w:rPr>
      </w:pPr>
      <w:r w:rsidRPr="00B2320D">
        <w:rPr>
          <w:rFonts w:ascii="Times New Roman" w:hAnsi="Times New Roman" w:cs="Times New Roman"/>
          <w:sz w:val="24"/>
          <w:szCs w:val="24"/>
        </w:rPr>
        <w:t xml:space="preserve">Строить </w:t>
      </w:r>
      <w:proofErr w:type="gramStart"/>
      <w:r w:rsidRPr="00B2320D">
        <w:rPr>
          <w:rFonts w:ascii="Times New Roman" w:hAnsi="Times New Roman" w:cs="Times New Roman"/>
          <w:sz w:val="24"/>
          <w:szCs w:val="24"/>
        </w:rPr>
        <w:t>логическое рассуждение</w:t>
      </w:r>
      <w:proofErr w:type="gramEnd"/>
      <w:r w:rsidRPr="00B2320D">
        <w:rPr>
          <w:rFonts w:ascii="Times New Roman" w:hAnsi="Times New Roman" w:cs="Times New Roman"/>
          <w:sz w:val="24"/>
          <w:szCs w:val="24"/>
        </w:rPr>
        <w:t xml:space="preserve">, включающее установление причинно-следственных связей. </w:t>
      </w:r>
    </w:p>
    <w:p w:rsidR="00693468" w:rsidRPr="002A41C0" w:rsidRDefault="00693468" w:rsidP="00693468">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Создавать схематические модели с выделением существенных характеристик объекта. </w:t>
      </w:r>
    </w:p>
    <w:p w:rsidR="00693468" w:rsidRPr="002A41C0" w:rsidRDefault="00693468" w:rsidP="00693468">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Составлять тезисы, различные виды планов (простых, слож</w:t>
      </w:r>
      <w:r>
        <w:rPr>
          <w:rFonts w:ascii="Times New Roman" w:hAnsi="Times New Roman" w:cs="Times New Roman"/>
          <w:sz w:val="24"/>
          <w:szCs w:val="24"/>
        </w:rPr>
        <w:t>ных и т.п.). Преобразовывать ин</w:t>
      </w:r>
      <w:r w:rsidRPr="002A41C0">
        <w:rPr>
          <w:rFonts w:ascii="Times New Roman" w:hAnsi="Times New Roman" w:cs="Times New Roman"/>
          <w:sz w:val="24"/>
          <w:szCs w:val="24"/>
        </w:rPr>
        <w:t xml:space="preserve">формацию из одного вида в другой (таблицу в текст и пр.). </w:t>
      </w:r>
    </w:p>
    <w:p w:rsidR="00693468" w:rsidRPr="002A41C0" w:rsidRDefault="00693468" w:rsidP="00693468">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Вычитывать все уровни текстовой информации. </w:t>
      </w:r>
    </w:p>
    <w:p w:rsidR="00693468" w:rsidRPr="002A41C0" w:rsidRDefault="00693468" w:rsidP="00693468">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Уметь определять возможные источники необходимых свед</w:t>
      </w:r>
      <w:r>
        <w:rPr>
          <w:rFonts w:ascii="Times New Roman" w:hAnsi="Times New Roman" w:cs="Times New Roman"/>
          <w:sz w:val="24"/>
          <w:szCs w:val="24"/>
        </w:rPr>
        <w:t>ений, производить поиск информа</w:t>
      </w:r>
      <w:r w:rsidRPr="002A41C0">
        <w:rPr>
          <w:rFonts w:ascii="Times New Roman" w:hAnsi="Times New Roman" w:cs="Times New Roman"/>
          <w:sz w:val="24"/>
          <w:szCs w:val="24"/>
        </w:rPr>
        <w:t xml:space="preserve">ции, анализировать и оценивать ее достоверность. </w:t>
      </w:r>
    </w:p>
    <w:p w:rsidR="00693468" w:rsidRPr="002A41C0" w:rsidRDefault="00693468" w:rsidP="00693468">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Коммуникативные УУД: </w:t>
      </w:r>
    </w:p>
    <w:p w:rsidR="00693468" w:rsidRPr="002A41C0" w:rsidRDefault="00693468" w:rsidP="00693468">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693468" w:rsidRPr="002A41C0" w:rsidRDefault="00693468" w:rsidP="00693468">
      <w:pPr>
        <w:pStyle w:val="a3"/>
        <w:jc w:val="both"/>
        <w:rPr>
          <w:rFonts w:ascii="Times New Roman" w:hAnsi="Times New Roman" w:cs="Times New Roman"/>
          <w:sz w:val="24"/>
          <w:szCs w:val="24"/>
        </w:rPr>
      </w:pPr>
    </w:p>
    <w:p w:rsidR="00693468" w:rsidRDefault="00693468" w:rsidP="00693468">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Предметными результатами </w:t>
      </w:r>
      <w:r w:rsidRPr="002A41C0">
        <w:rPr>
          <w:rFonts w:ascii="Times New Roman" w:hAnsi="Times New Roman" w:cs="Times New Roman"/>
          <w:sz w:val="24"/>
          <w:szCs w:val="24"/>
        </w:rPr>
        <w:t>изучения предмета «Биология» являются следующие умения:</w:t>
      </w:r>
    </w:p>
    <w:p w:rsidR="00693468" w:rsidRPr="002A41C0" w:rsidRDefault="00693468" w:rsidP="00693468">
      <w:pPr>
        <w:pStyle w:val="a3"/>
        <w:jc w:val="both"/>
        <w:rPr>
          <w:rFonts w:ascii="Times New Roman" w:hAnsi="Times New Roman" w:cs="Times New Roman"/>
          <w:sz w:val="24"/>
          <w:szCs w:val="24"/>
        </w:rPr>
      </w:pPr>
    </w:p>
    <w:p w:rsidR="00693468" w:rsidRPr="002A41C0" w:rsidRDefault="00693468" w:rsidP="00693468">
      <w:pPr>
        <w:pStyle w:val="a3"/>
        <w:jc w:val="both"/>
        <w:rPr>
          <w:rFonts w:ascii="Times New Roman" w:hAnsi="Times New Roman" w:cs="Times New Roman"/>
          <w:sz w:val="24"/>
          <w:szCs w:val="24"/>
        </w:rPr>
      </w:pPr>
      <w:r w:rsidRPr="002A41C0">
        <w:rPr>
          <w:rFonts w:ascii="Times New Roman" w:hAnsi="Times New Roman" w:cs="Times New Roman"/>
          <w:sz w:val="24"/>
          <w:szCs w:val="24"/>
        </w:rPr>
        <w:t xml:space="preserve">определять роль в природе различных групп организмов; </w:t>
      </w:r>
    </w:p>
    <w:p w:rsidR="00693468" w:rsidRPr="002A41C0" w:rsidRDefault="00693468" w:rsidP="00693468">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роль живых организмов в круговороте веществ экосистемы. </w:t>
      </w:r>
    </w:p>
    <w:p w:rsidR="00693468" w:rsidRPr="002A41C0" w:rsidRDefault="00693468" w:rsidP="00693468">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приводить примеры приспособлений организмов к среде обитания и объяснять их значение; </w:t>
      </w:r>
    </w:p>
    <w:p w:rsidR="00693468" w:rsidRPr="002A41C0" w:rsidRDefault="00693468" w:rsidP="00693468">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находить черты, свидетельствующие об усложнении живых</w:t>
      </w:r>
      <w:r>
        <w:rPr>
          <w:rFonts w:ascii="Times New Roman" w:hAnsi="Times New Roman" w:cs="Times New Roman"/>
          <w:sz w:val="24"/>
          <w:szCs w:val="24"/>
        </w:rPr>
        <w:t xml:space="preserve"> организмов по сравнению с пред</w:t>
      </w:r>
      <w:r w:rsidRPr="002A41C0">
        <w:rPr>
          <w:rFonts w:ascii="Times New Roman" w:hAnsi="Times New Roman" w:cs="Times New Roman"/>
          <w:sz w:val="24"/>
          <w:szCs w:val="24"/>
        </w:rPr>
        <w:t xml:space="preserve">ками, и давать им объяснение;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lastRenderedPageBreak/>
        <w:t xml:space="preserve">объяснять приспособления на разных стадиях жизненных циклов.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значение живых организмов в жизни и хозяйстве человека.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перечислять отличительные свойства живого; </w:t>
      </w:r>
    </w:p>
    <w:p w:rsidR="00693468" w:rsidRPr="002A41C0" w:rsidRDefault="00693468" w:rsidP="000543EA">
      <w:pPr>
        <w:pStyle w:val="a3"/>
        <w:numPr>
          <w:ilvl w:val="0"/>
          <w:numId w:val="7"/>
        </w:numPr>
        <w:jc w:val="both"/>
        <w:rPr>
          <w:rFonts w:ascii="Times New Roman" w:hAnsi="Times New Roman" w:cs="Times New Roman"/>
          <w:sz w:val="24"/>
          <w:szCs w:val="24"/>
        </w:rPr>
      </w:pPr>
      <w:proofErr w:type="gramStart"/>
      <w:r w:rsidRPr="002A41C0">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w:t>
      </w:r>
      <w:r>
        <w:rPr>
          <w:rFonts w:ascii="Times New Roman" w:hAnsi="Times New Roman" w:cs="Times New Roman"/>
          <w:sz w:val="24"/>
          <w:szCs w:val="24"/>
        </w:rPr>
        <w:t xml:space="preserve">одоросли, мхи, хвощи, плауны, </w:t>
      </w:r>
      <w:proofErr w:type="spellStart"/>
      <w:r>
        <w:rPr>
          <w:rFonts w:ascii="Times New Roman" w:hAnsi="Times New Roman" w:cs="Times New Roman"/>
          <w:sz w:val="24"/>
          <w:szCs w:val="24"/>
        </w:rPr>
        <w:t>п</w:t>
      </w:r>
      <w:r w:rsidRPr="002A41C0">
        <w:rPr>
          <w:rFonts w:ascii="Times New Roman" w:hAnsi="Times New Roman" w:cs="Times New Roman"/>
          <w:sz w:val="24"/>
          <w:szCs w:val="24"/>
        </w:rPr>
        <w:t>поротники</w:t>
      </w:r>
      <w:proofErr w:type="spellEnd"/>
      <w:r w:rsidRPr="002A41C0">
        <w:rPr>
          <w:rFonts w:ascii="Times New Roman" w:hAnsi="Times New Roman" w:cs="Times New Roman"/>
          <w:sz w:val="24"/>
          <w:szCs w:val="24"/>
        </w:rPr>
        <w:t xml:space="preserve">, голосеменные и цветковые); </w:t>
      </w:r>
      <w:proofErr w:type="gramEnd"/>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определять основные органы растений (части клетки); </w:t>
      </w:r>
    </w:p>
    <w:p w:rsidR="00693468" w:rsidRPr="002A41C0" w:rsidRDefault="00693468" w:rsidP="000543EA">
      <w:pPr>
        <w:pStyle w:val="a3"/>
        <w:numPr>
          <w:ilvl w:val="0"/>
          <w:numId w:val="7"/>
        </w:numPr>
        <w:jc w:val="both"/>
        <w:rPr>
          <w:rFonts w:ascii="Times New Roman" w:hAnsi="Times New Roman" w:cs="Times New Roman"/>
          <w:sz w:val="24"/>
          <w:szCs w:val="24"/>
        </w:rPr>
      </w:pPr>
      <w:proofErr w:type="gramStart"/>
      <w:r w:rsidRPr="002A41C0">
        <w:rPr>
          <w:rFonts w:ascii="Times New Roman" w:hAnsi="Times New Roman" w:cs="Times New Roman"/>
          <w:sz w:val="24"/>
          <w:szCs w:val="24"/>
        </w:rPr>
        <w:t>объяснять строение и жизнедеятельность изученных групп живых органи</w:t>
      </w:r>
      <w:r>
        <w:rPr>
          <w:rFonts w:ascii="Times New Roman" w:hAnsi="Times New Roman" w:cs="Times New Roman"/>
          <w:sz w:val="24"/>
          <w:szCs w:val="24"/>
        </w:rPr>
        <w:t>змов (бактерии, гри</w:t>
      </w:r>
      <w:r w:rsidRPr="002A41C0">
        <w:rPr>
          <w:rFonts w:ascii="Times New Roman" w:hAnsi="Times New Roman" w:cs="Times New Roman"/>
          <w:sz w:val="24"/>
          <w:szCs w:val="24"/>
        </w:rPr>
        <w:t xml:space="preserve">бы, водоросли, мхи, хвощи, плауны, папоротники, голосеменные и цветковые); </w:t>
      </w:r>
      <w:proofErr w:type="gramEnd"/>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понимать смысл биологических терминов;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характеризовать методы биологической науки (наблюдение</w:t>
      </w:r>
      <w:r>
        <w:rPr>
          <w:rFonts w:ascii="Times New Roman" w:hAnsi="Times New Roman" w:cs="Times New Roman"/>
          <w:sz w:val="24"/>
          <w:szCs w:val="24"/>
        </w:rPr>
        <w:t>, сравнение, эксперимент, измере</w:t>
      </w:r>
      <w:r w:rsidRPr="002A41C0">
        <w:rPr>
          <w:rFonts w:ascii="Times New Roman" w:hAnsi="Times New Roman" w:cs="Times New Roman"/>
          <w:sz w:val="24"/>
          <w:szCs w:val="24"/>
        </w:rPr>
        <w:t xml:space="preserve">ние) и их роль в познании живой природы;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проводить биологические опыты и эксперименты и объяснять их результаты; пользоваться увеличительными приборами и иметь элементарные навыки</w:t>
      </w:r>
      <w:r>
        <w:rPr>
          <w:rFonts w:ascii="Times New Roman" w:hAnsi="Times New Roman" w:cs="Times New Roman"/>
          <w:sz w:val="24"/>
          <w:szCs w:val="24"/>
        </w:rPr>
        <w:t xml:space="preserve"> приготовления и изучения препа</w:t>
      </w:r>
      <w:r w:rsidRPr="002A41C0">
        <w:rPr>
          <w:rFonts w:ascii="Times New Roman" w:hAnsi="Times New Roman" w:cs="Times New Roman"/>
          <w:sz w:val="24"/>
          <w:szCs w:val="24"/>
        </w:rPr>
        <w:t xml:space="preserve">ратов.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использовать знания биологии при соблюдении правил повседневной гигиены; </w:t>
      </w:r>
    </w:p>
    <w:p w:rsidR="00693468" w:rsidRPr="002A41C0" w:rsidRDefault="00693468" w:rsidP="000543EA">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различать съедобные и ядовитые грибы и растения </w:t>
      </w:r>
      <w:r>
        <w:rPr>
          <w:rFonts w:ascii="Times New Roman" w:hAnsi="Times New Roman" w:cs="Times New Roman"/>
          <w:sz w:val="24"/>
          <w:szCs w:val="24"/>
        </w:rPr>
        <w:t>Пермского края</w:t>
      </w:r>
      <w:r w:rsidRPr="002A41C0">
        <w:rPr>
          <w:rFonts w:ascii="Times New Roman" w:hAnsi="Times New Roman" w:cs="Times New Roman"/>
          <w:sz w:val="24"/>
          <w:szCs w:val="24"/>
        </w:rPr>
        <w:t xml:space="preserve">. </w:t>
      </w:r>
    </w:p>
    <w:p w:rsidR="00693468" w:rsidRDefault="00693468" w:rsidP="000543EA">
      <w:pPr>
        <w:pStyle w:val="a3"/>
        <w:jc w:val="both"/>
        <w:rPr>
          <w:rFonts w:ascii="Times New Roman" w:hAnsi="Times New Roman"/>
          <w:sz w:val="24"/>
          <w:szCs w:val="24"/>
        </w:rPr>
      </w:pPr>
      <w:r>
        <w:rPr>
          <w:rFonts w:ascii="Times New Roman" w:hAnsi="Times New Roman"/>
          <w:sz w:val="24"/>
          <w:szCs w:val="24"/>
        </w:rPr>
        <w:t xml:space="preserve">   </w:t>
      </w:r>
      <w:r w:rsidRPr="00E504DA">
        <w:rPr>
          <w:rFonts w:ascii="Times New Roman" w:hAnsi="Times New Roman"/>
          <w:sz w:val="24"/>
          <w:szCs w:val="24"/>
        </w:rPr>
        <w:t>Для реализации данной предметной рабочей программы используется учебно-методический комплект:</w:t>
      </w:r>
    </w:p>
    <w:p w:rsidR="00693468" w:rsidRPr="002C4B32" w:rsidRDefault="00693468" w:rsidP="000543EA">
      <w:pPr>
        <w:pStyle w:val="a3"/>
        <w:numPr>
          <w:ilvl w:val="0"/>
          <w:numId w:val="29"/>
        </w:numPr>
        <w:jc w:val="both"/>
        <w:rPr>
          <w:rFonts w:ascii="Times New Roman" w:hAnsi="Times New Roman" w:cs="Times New Roman"/>
          <w:sz w:val="24"/>
          <w:szCs w:val="24"/>
          <w:lang w:eastAsia="ru-RU"/>
        </w:rPr>
      </w:pPr>
      <w:r w:rsidRPr="002C4B32">
        <w:rPr>
          <w:rFonts w:ascii="Times New Roman" w:hAnsi="Times New Roman" w:cs="Times New Roman"/>
          <w:sz w:val="24"/>
          <w:szCs w:val="24"/>
          <w:lang w:eastAsia="ru-RU"/>
        </w:rPr>
        <w:t xml:space="preserve">Учебник Биология: 5 класс: учебник для учащихся общеобразовательных учреждений / </w:t>
      </w:r>
      <w:proofErr w:type="spellStart"/>
      <w:r w:rsidRPr="002C4B32">
        <w:rPr>
          <w:rFonts w:ascii="Times New Roman" w:hAnsi="Times New Roman" w:cs="Times New Roman"/>
          <w:sz w:val="24"/>
          <w:szCs w:val="24"/>
          <w:lang w:eastAsia="ru-RU"/>
        </w:rPr>
        <w:t>И.Н.Пономарёва</w:t>
      </w:r>
      <w:proofErr w:type="spellEnd"/>
      <w:r w:rsidRPr="002C4B32">
        <w:rPr>
          <w:rFonts w:ascii="Times New Roman" w:hAnsi="Times New Roman" w:cs="Times New Roman"/>
          <w:sz w:val="24"/>
          <w:szCs w:val="24"/>
          <w:lang w:eastAsia="ru-RU"/>
        </w:rPr>
        <w:t xml:space="preserve">, </w:t>
      </w:r>
      <w:proofErr w:type="spellStart"/>
      <w:r w:rsidRPr="002C4B32">
        <w:rPr>
          <w:rFonts w:ascii="Times New Roman" w:hAnsi="Times New Roman" w:cs="Times New Roman"/>
          <w:sz w:val="24"/>
          <w:szCs w:val="24"/>
          <w:lang w:eastAsia="ru-RU"/>
        </w:rPr>
        <w:t>И.В.Николаев</w:t>
      </w:r>
      <w:proofErr w:type="spellEnd"/>
      <w:r w:rsidRPr="002C4B32">
        <w:rPr>
          <w:rFonts w:ascii="Times New Roman" w:hAnsi="Times New Roman" w:cs="Times New Roman"/>
          <w:sz w:val="24"/>
          <w:szCs w:val="24"/>
          <w:lang w:eastAsia="ru-RU"/>
        </w:rPr>
        <w:t xml:space="preserve">, </w:t>
      </w:r>
      <w:proofErr w:type="spellStart"/>
      <w:r w:rsidRPr="002C4B32">
        <w:rPr>
          <w:rFonts w:ascii="Times New Roman" w:hAnsi="Times New Roman" w:cs="Times New Roman"/>
          <w:sz w:val="24"/>
          <w:szCs w:val="24"/>
          <w:lang w:eastAsia="ru-RU"/>
        </w:rPr>
        <w:t>О.А.Корнилова</w:t>
      </w:r>
      <w:proofErr w:type="spellEnd"/>
      <w:r w:rsidRPr="002C4B32">
        <w:rPr>
          <w:rFonts w:ascii="Times New Roman" w:hAnsi="Times New Roman" w:cs="Times New Roman"/>
          <w:sz w:val="24"/>
          <w:szCs w:val="24"/>
          <w:lang w:eastAsia="ru-RU"/>
        </w:rPr>
        <w:t xml:space="preserve">. – М.: </w:t>
      </w:r>
      <w:proofErr w:type="spellStart"/>
      <w:r w:rsidRPr="002C4B32">
        <w:rPr>
          <w:rFonts w:ascii="Times New Roman" w:hAnsi="Times New Roman" w:cs="Times New Roman"/>
          <w:sz w:val="24"/>
          <w:szCs w:val="24"/>
          <w:lang w:eastAsia="ru-RU"/>
        </w:rPr>
        <w:t>Вентана</w:t>
      </w:r>
      <w:proofErr w:type="spellEnd"/>
      <w:r w:rsidRPr="002C4B32">
        <w:rPr>
          <w:rFonts w:ascii="Times New Roman" w:hAnsi="Times New Roman" w:cs="Times New Roman"/>
          <w:sz w:val="24"/>
          <w:szCs w:val="24"/>
          <w:lang w:eastAsia="ru-RU"/>
        </w:rPr>
        <w:t xml:space="preserve">-Граф, 2015. – 128 с., (учебник включен в федеральный перечень) </w:t>
      </w:r>
    </w:p>
    <w:p w:rsidR="00693468" w:rsidRPr="002C4B32" w:rsidRDefault="00693468" w:rsidP="000543EA">
      <w:pPr>
        <w:pStyle w:val="a3"/>
        <w:numPr>
          <w:ilvl w:val="0"/>
          <w:numId w:val="29"/>
        </w:numPr>
        <w:jc w:val="both"/>
        <w:rPr>
          <w:rFonts w:ascii="Times New Roman" w:hAnsi="Times New Roman" w:cs="Times New Roman"/>
          <w:sz w:val="24"/>
          <w:szCs w:val="24"/>
          <w:rtl/>
          <w:lang w:eastAsia="ru-RU"/>
        </w:rPr>
      </w:pPr>
      <w:r w:rsidRPr="002C4B32">
        <w:rPr>
          <w:rFonts w:ascii="Times New Roman" w:hAnsi="Times New Roman" w:cs="Times New Roman"/>
          <w:sz w:val="24"/>
          <w:szCs w:val="24"/>
          <w:rtl/>
          <w:lang w:eastAsia="ru-RU"/>
        </w:rPr>
        <w:t xml:space="preserve"> </w:t>
      </w:r>
      <w:proofErr w:type="gramStart"/>
      <w:r w:rsidRPr="002C4B32">
        <w:rPr>
          <w:rFonts w:ascii="Times New Roman" w:hAnsi="Times New Roman" w:cs="Times New Roman"/>
          <w:sz w:val="24"/>
          <w:szCs w:val="24"/>
          <w:lang w:eastAsia="ru-RU"/>
        </w:rPr>
        <w:t xml:space="preserve">Рабочая тетрадь для 5 класса (автор О. А. Корнилова - М.: </w:t>
      </w:r>
      <w:proofErr w:type="spellStart"/>
      <w:r w:rsidRPr="002C4B32">
        <w:rPr>
          <w:rFonts w:ascii="Times New Roman" w:hAnsi="Times New Roman" w:cs="Times New Roman"/>
          <w:sz w:val="24"/>
          <w:szCs w:val="24"/>
          <w:lang w:eastAsia="ru-RU"/>
        </w:rPr>
        <w:t>Вентана</w:t>
      </w:r>
      <w:proofErr w:type="spellEnd"/>
      <w:r w:rsidRPr="002C4B32">
        <w:rPr>
          <w:rFonts w:ascii="Times New Roman" w:hAnsi="Times New Roman" w:cs="Times New Roman"/>
          <w:sz w:val="24"/>
          <w:szCs w:val="24"/>
          <w:lang w:eastAsia="ru-RU"/>
        </w:rPr>
        <w:t>-Граф, 2014г</w:t>
      </w:r>
      <w:r w:rsidRPr="002C4B32">
        <w:rPr>
          <w:rFonts w:ascii="Times New Roman" w:hAnsi="Times New Roman" w:cs="Times New Roman"/>
          <w:sz w:val="24"/>
          <w:szCs w:val="24"/>
          <w:rtl/>
          <w:lang w:eastAsia="ru-RU"/>
        </w:rPr>
        <w:t xml:space="preserve">. </w:t>
      </w:r>
      <w:proofErr w:type="gramEnd"/>
    </w:p>
    <w:p w:rsidR="00693468" w:rsidRPr="002C4B32" w:rsidRDefault="00693468" w:rsidP="000543EA">
      <w:pPr>
        <w:pStyle w:val="a3"/>
        <w:numPr>
          <w:ilvl w:val="0"/>
          <w:numId w:val="29"/>
        </w:numPr>
        <w:jc w:val="both"/>
        <w:rPr>
          <w:rFonts w:ascii="Times New Roman" w:hAnsi="Times New Roman" w:cs="Times New Roman"/>
          <w:sz w:val="24"/>
          <w:szCs w:val="24"/>
          <w:lang w:eastAsia="ru-RU"/>
        </w:rPr>
      </w:pPr>
      <w:r w:rsidRPr="002C4B32">
        <w:rPr>
          <w:rFonts w:ascii="Times New Roman" w:hAnsi="Times New Roman" w:cs="Times New Roman"/>
          <w:sz w:val="24"/>
          <w:szCs w:val="24"/>
          <w:rtl/>
          <w:lang w:eastAsia="ru-RU"/>
        </w:rPr>
        <w:t>Дл</w:t>
      </w:r>
      <w:r w:rsidRPr="002C4B32">
        <w:rPr>
          <w:rFonts w:ascii="Times New Roman" w:hAnsi="Times New Roman" w:cs="Times New Roman"/>
          <w:sz w:val="24"/>
          <w:szCs w:val="24"/>
          <w:lang w:eastAsia="ru-RU"/>
        </w:rPr>
        <w:t>я реализации компонента будут использованы ресурсы Интернет.</w:t>
      </w:r>
    </w:p>
    <w:p w:rsidR="00693468" w:rsidRDefault="00693468" w:rsidP="000543EA">
      <w:pPr>
        <w:pStyle w:val="a3"/>
        <w:jc w:val="both"/>
        <w:rPr>
          <w:rFonts w:ascii="Times New Roman" w:hAnsi="Times New Roman" w:cs="Times New Roman"/>
          <w:sz w:val="24"/>
          <w:szCs w:val="24"/>
        </w:rPr>
      </w:pPr>
    </w:p>
    <w:p w:rsidR="00693468" w:rsidRPr="00121701" w:rsidRDefault="00693468" w:rsidP="00693468">
      <w:pPr>
        <w:pStyle w:val="a3"/>
        <w:jc w:val="center"/>
        <w:rPr>
          <w:rFonts w:ascii="Times New Roman" w:hAnsi="Times New Roman" w:cs="Times New Roman"/>
          <w:b/>
          <w:bCs/>
          <w:iCs/>
          <w:sz w:val="24"/>
          <w:szCs w:val="24"/>
        </w:rPr>
      </w:pPr>
      <w:r w:rsidRPr="00121701">
        <w:rPr>
          <w:rFonts w:ascii="Times New Roman" w:hAnsi="Times New Roman" w:cs="Times New Roman"/>
          <w:b/>
          <w:bCs/>
          <w:iCs/>
          <w:sz w:val="24"/>
          <w:szCs w:val="24"/>
        </w:rPr>
        <w:t>Структура и содержание рабочей программы</w:t>
      </w:r>
    </w:p>
    <w:p w:rsidR="00693468" w:rsidRPr="00121701" w:rsidRDefault="00693468" w:rsidP="00693468">
      <w:pPr>
        <w:pStyle w:val="a3"/>
        <w:jc w:val="both"/>
        <w:rPr>
          <w:rFonts w:ascii="Times New Roman" w:hAnsi="Times New Roman" w:cs="Times New Roman"/>
          <w:b/>
          <w:bCs/>
          <w:iCs/>
          <w:sz w:val="24"/>
          <w:szCs w:val="24"/>
          <w:u w:val="single"/>
        </w:rPr>
      </w:pPr>
    </w:p>
    <w:tbl>
      <w:tblPr>
        <w:tblStyle w:val="a6"/>
        <w:tblW w:w="8364" w:type="dxa"/>
        <w:tblInd w:w="108" w:type="dxa"/>
        <w:tblLayout w:type="fixed"/>
        <w:tblLook w:val="01E0" w:firstRow="1" w:lastRow="1" w:firstColumn="1" w:lastColumn="1" w:noHBand="0" w:noVBand="0"/>
      </w:tblPr>
      <w:tblGrid>
        <w:gridCol w:w="2171"/>
        <w:gridCol w:w="2224"/>
        <w:gridCol w:w="1984"/>
        <w:gridCol w:w="1985"/>
      </w:tblGrid>
      <w:tr w:rsidR="00693468" w:rsidRPr="00A72CC4" w:rsidTr="00A93A21">
        <w:trPr>
          <w:trHeight w:val="774"/>
        </w:trPr>
        <w:tc>
          <w:tcPr>
            <w:tcW w:w="2171" w:type="dxa"/>
          </w:tcPr>
          <w:p w:rsidR="00693468" w:rsidRPr="00A72CC4" w:rsidRDefault="00693468" w:rsidP="00A93A21">
            <w:pPr>
              <w:pStyle w:val="a3"/>
              <w:rPr>
                <w:b/>
                <w:sz w:val="24"/>
                <w:szCs w:val="24"/>
              </w:rPr>
            </w:pPr>
            <w:r w:rsidRPr="00121701">
              <w:rPr>
                <w:sz w:val="24"/>
                <w:szCs w:val="24"/>
              </w:rPr>
              <w:t xml:space="preserve">    </w:t>
            </w:r>
          </w:p>
          <w:p w:rsidR="00693468" w:rsidRPr="00A72CC4" w:rsidRDefault="00693468" w:rsidP="00A93A21">
            <w:pPr>
              <w:pStyle w:val="a3"/>
              <w:rPr>
                <w:b/>
                <w:sz w:val="24"/>
                <w:szCs w:val="24"/>
              </w:rPr>
            </w:pPr>
            <w:r w:rsidRPr="00A72CC4">
              <w:rPr>
                <w:b/>
                <w:sz w:val="24"/>
                <w:szCs w:val="24"/>
              </w:rPr>
              <w:t>Тема</w:t>
            </w:r>
          </w:p>
          <w:p w:rsidR="00693468" w:rsidRPr="00A72CC4" w:rsidRDefault="00693468" w:rsidP="00A93A21">
            <w:pPr>
              <w:pStyle w:val="a3"/>
              <w:rPr>
                <w:b/>
                <w:sz w:val="24"/>
                <w:szCs w:val="24"/>
              </w:rPr>
            </w:pPr>
          </w:p>
        </w:tc>
        <w:tc>
          <w:tcPr>
            <w:tcW w:w="2224" w:type="dxa"/>
          </w:tcPr>
          <w:p w:rsidR="00693468" w:rsidRPr="00A72CC4" w:rsidRDefault="00693468" w:rsidP="00A93A21">
            <w:pPr>
              <w:pStyle w:val="a3"/>
              <w:rPr>
                <w:b/>
                <w:sz w:val="24"/>
                <w:szCs w:val="24"/>
              </w:rPr>
            </w:pPr>
          </w:p>
          <w:p w:rsidR="00693468" w:rsidRPr="00A72CC4" w:rsidRDefault="00693468" w:rsidP="00A93A21">
            <w:pPr>
              <w:pStyle w:val="a3"/>
              <w:rPr>
                <w:b/>
                <w:sz w:val="24"/>
                <w:szCs w:val="24"/>
              </w:rPr>
            </w:pPr>
            <w:r w:rsidRPr="00A72CC4">
              <w:rPr>
                <w:b/>
                <w:sz w:val="24"/>
                <w:szCs w:val="24"/>
              </w:rPr>
              <w:t>Количество часов</w:t>
            </w:r>
          </w:p>
        </w:tc>
        <w:tc>
          <w:tcPr>
            <w:tcW w:w="1984" w:type="dxa"/>
          </w:tcPr>
          <w:p w:rsidR="00693468" w:rsidRPr="00A72CC4" w:rsidRDefault="00693468" w:rsidP="00A93A21">
            <w:pPr>
              <w:pStyle w:val="a3"/>
              <w:rPr>
                <w:b/>
                <w:sz w:val="24"/>
                <w:szCs w:val="24"/>
              </w:rPr>
            </w:pPr>
          </w:p>
          <w:p w:rsidR="00693468" w:rsidRDefault="00693468" w:rsidP="00A93A21">
            <w:pPr>
              <w:pStyle w:val="a3"/>
              <w:rPr>
                <w:b/>
                <w:sz w:val="24"/>
                <w:szCs w:val="24"/>
              </w:rPr>
            </w:pPr>
            <w:r w:rsidRPr="00A72CC4">
              <w:rPr>
                <w:b/>
                <w:sz w:val="24"/>
                <w:szCs w:val="24"/>
              </w:rPr>
              <w:t xml:space="preserve">Количество </w:t>
            </w:r>
            <w:proofErr w:type="gramStart"/>
            <w:r>
              <w:rPr>
                <w:b/>
                <w:sz w:val="24"/>
                <w:szCs w:val="24"/>
              </w:rPr>
              <w:t>Лабораторных</w:t>
            </w:r>
            <w:proofErr w:type="gramEnd"/>
          </w:p>
          <w:p w:rsidR="00693468" w:rsidRPr="00A72CC4" w:rsidRDefault="00693468" w:rsidP="00A93A21">
            <w:pPr>
              <w:pStyle w:val="a3"/>
              <w:rPr>
                <w:b/>
                <w:sz w:val="24"/>
                <w:szCs w:val="24"/>
              </w:rPr>
            </w:pPr>
            <w:r>
              <w:rPr>
                <w:b/>
                <w:sz w:val="24"/>
                <w:szCs w:val="24"/>
              </w:rPr>
              <w:t>работ</w:t>
            </w:r>
          </w:p>
        </w:tc>
        <w:tc>
          <w:tcPr>
            <w:tcW w:w="1985" w:type="dxa"/>
          </w:tcPr>
          <w:p w:rsidR="00693468" w:rsidRPr="00A72CC4" w:rsidRDefault="00693468" w:rsidP="00A93A21">
            <w:pPr>
              <w:pStyle w:val="a3"/>
              <w:rPr>
                <w:b/>
                <w:sz w:val="24"/>
                <w:szCs w:val="24"/>
              </w:rPr>
            </w:pPr>
          </w:p>
          <w:p w:rsidR="00693468" w:rsidRPr="00A72CC4" w:rsidRDefault="00693468" w:rsidP="00A93A21">
            <w:pPr>
              <w:pStyle w:val="a3"/>
              <w:rPr>
                <w:b/>
                <w:sz w:val="24"/>
                <w:szCs w:val="24"/>
              </w:rPr>
            </w:pPr>
            <w:r w:rsidRPr="00A72CC4">
              <w:rPr>
                <w:b/>
                <w:sz w:val="24"/>
                <w:szCs w:val="24"/>
              </w:rPr>
              <w:t xml:space="preserve">Количество </w:t>
            </w:r>
            <w:r>
              <w:rPr>
                <w:b/>
                <w:sz w:val="24"/>
                <w:szCs w:val="24"/>
              </w:rPr>
              <w:t>контрольных и самостоятельных работ</w:t>
            </w:r>
          </w:p>
        </w:tc>
      </w:tr>
      <w:tr w:rsidR="00693468" w:rsidRPr="00A72CC4" w:rsidTr="00A93A21">
        <w:trPr>
          <w:trHeight w:val="265"/>
        </w:trPr>
        <w:tc>
          <w:tcPr>
            <w:tcW w:w="2171"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1. Биология – наука о живом мире</w:t>
            </w:r>
          </w:p>
          <w:p w:rsidR="00693468" w:rsidRPr="00A72CC4" w:rsidRDefault="00693468" w:rsidP="00A93A21">
            <w:pPr>
              <w:pStyle w:val="a3"/>
              <w:rPr>
                <w:sz w:val="24"/>
                <w:szCs w:val="24"/>
              </w:rPr>
            </w:pPr>
          </w:p>
        </w:tc>
        <w:tc>
          <w:tcPr>
            <w:tcW w:w="2224"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8 часов</w:t>
            </w:r>
            <w:r>
              <w:rPr>
                <w:sz w:val="24"/>
                <w:szCs w:val="24"/>
              </w:rPr>
              <w:t xml:space="preserve"> +1час </w:t>
            </w:r>
          </w:p>
        </w:tc>
        <w:tc>
          <w:tcPr>
            <w:tcW w:w="1984" w:type="dxa"/>
          </w:tcPr>
          <w:p w:rsidR="00693468" w:rsidRPr="00A72CC4" w:rsidRDefault="00693468" w:rsidP="00A93A21">
            <w:pPr>
              <w:pStyle w:val="a3"/>
              <w:rPr>
                <w:sz w:val="24"/>
                <w:szCs w:val="24"/>
              </w:rPr>
            </w:pPr>
            <w:r>
              <w:rPr>
                <w:sz w:val="24"/>
                <w:szCs w:val="24"/>
              </w:rPr>
              <w:t>2</w:t>
            </w:r>
          </w:p>
        </w:tc>
        <w:tc>
          <w:tcPr>
            <w:tcW w:w="1985" w:type="dxa"/>
          </w:tcPr>
          <w:p w:rsidR="00693468" w:rsidRPr="00A72CC4" w:rsidRDefault="00693468" w:rsidP="00A93A21">
            <w:pPr>
              <w:pStyle w:val="a3"/>
              <w:rPr>
                <w:sz w:val="24"/>
                <w:szCs w:val="24"/>
              </w:rPr>
            </w:pPr>
            <w:r>
              <w:rPr>
                <w:sz w:val="24"/>
                <w:szCs w:val="24"/>
              </w:rPr>
              <w:t>1</w:t>
            </w:r>
          </w:p>
        </w:tc>
      </w:tr>
      <w:tr w:rsidR="00693468" w:rsidRPr="00A72CC4" w:rsidTr="00A93A21">
        <w:trPr>
          <w:trHeight w:val="249"/>
        </w:trPr>
        <w:tc>
          <w:tcPr>
            <w:tcW w:w="2171"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2.Многообразие живых организмов</w:t>
            </w:r>
          </w:p>
          <w:p w:rsidR="00693468" w:rsidRPr="00A72CC4" w:rsidRDefault="00693468" w:rsidP="00A93A21">
            <w:pPr>
              <w:pStyle w:val="a3"/>
              <w:rPr>
                <w:sz w:val="24"/>
                <w:szCs w:val="24"/>
              </w:rPr>
            </w:pPr>
          </w:p>
        </w:tc>
        <w:tc>
          <w:tcPr>
            <w:tcW w:w="2224"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1</w:t>
            </w:r>
            <w:r>
              <w:rPr>
                <w:sz w:val="24"/>
                <w:szCs w:val="24"/>
              </w:rPr>
              <w:t>0</w:t>
            </w:r>
            <w:r w:rsidRPr="00A72CC4">
              <w:rPr>
                <w:sz w:val="24"/>
                <w:szCs w:val="24"/>
              </w:rPr>
              <w:t xml:space="preserve"> часов</w:t>
            </w:r>
            <w:r>
              <w:rPr>
                <w:sz w:val="24"/>
                <w:szCs w:val="24"/>
              </w:rPr>
              <w:t xml:space="preserve"> +1 час</w:t>
            </w:r>
          </w:p>
        </w:tc>
        <w:tc>
          <w:tcPr>
            <w:tcW w:w="1984" w:type="dxa"/>
          </w:tcPr>
          <w:p w:rsidR="00693468" w:rsidRPr="00A72CC4" w:rsidRDefault="001F512C" w:rsidP="00A93A21">
            <w:pPr>
              <w:pStyle w:val="a3"/>
              <w:rPr>
                <w:sz w:val="24"/>
                <w:szCs w:val="24"/>
              </w:rPr>
            </w:pPr>
            <w:r>
              <w:rPr>
                <w:sz w:val="24"/>
                <w:szCs w:val="24"/>
              </w:rPr>
              <w:t>3</w:t>
            </w:r>
          </w:p>
        </w:tc>
        <w:tc>
          <w:tcPr>
            <w:tcW w:w="1985" w:type="dxa"/>
          </w:tcPr>
          <w:p w:rsidR="00693468" w:rsidRPr="00A72CC4" w:rsidRDefault="00693468" w:rsidP="00A93A21">
            <w:pPr>
              <w:pStyle w:val="a3"/>
              <w:rPr>
                <w:sz w:val="24"/>
                <w:szCs w:val="24"/>
              </w:rPr>
            </w:pPr>
            <w:r>
              <w:rPr>
                <w:sz w:val="24"/>
                <w:szCs w:val="24"/>
              </w:rPr>
              <w:t>1</w:t>
            </w:r>
          </w:p>
        </w:tc>
      </w:tr>
      <w:tr w:rsidR="00693468" w:rsidRPr="00A72CC4" w:rsidTr="00A93A21">
        <w:trPr>
          <w:trHeight w:val="265"/>
        </w:trPr>
        <w:tc>
          <w:tcPr>
            <w:tcW w:w="2171"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3. Жизнь организмов на планете Земля</w:t>
            </w:r>
          </w:p>
          <w:p w:rsidR="00693468" w:rsidRPr="00A72CC4" w:rsidRDefault="00693468" w:rsidP="00A93A21">
            <w:pPr>
              <w:pStyle w:val="a3"/>
              <w:rPr>
                <w:sz w:val="24"/>
                <w:szCs w:val="24"/>
              </w:rPr>
            </w:pPr>
          </w:p>
        </w:tc>
        <w:tc>
          <w:tcPr>
            <w:tcW w:w="2224"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Pr>
                <w:sz w:val="24"/>
                <w:szCs w:val="24"/>
              </w:rPr>
              <w:t>7</w:t>
            </w:r>
            <w:r w:rsidRPr="00A72CC4">
              <w:rPr>
                <w:sz w:val="24"/>
                <w:szCs w:val="24"/>
              </w:rPr>
              <w:t xml:space="preserve"> часов</w:t>
            </w:r>
          </w:p>
        </w:tc>
        <w:tc>
          <w:tcPr>
            <w:tcW w:w="1984" w:type="dxa"/>
          </w:tcPr>
          <w:p w:rsidR="00693468" w:rsidRPr="00A72CC4" w:rsidRDefault="00693468" w:rsidP="00A93A21">
            <w:pPr>
              <w:pStyle w:val="a3"/>
              <w:rPr>
                <w:sz w:val="24"/>
                <w:szCs w:val="24"/>
              </w:rPr>
            </w:pPr>
            <w:r>
              <w:rPr>
                <w:sz w:val="24"/>
                <w:szCs w:val="24"/>
              </w:rPr>
              <w:t>0</w:t>
            </w:r>
          </w:p>
        </w:tc>
        <w:tc>
          <w:tcPr>
            <w:tcW w:w="1985" w:type="dxa"/>
          </w:tcPr>
          <w:p w:rsidR="00693468" w:rsidRPr="00A72CC4" w:rsidRDefault="006A1B10" w:rsidP="00A93A21">
            <w:pPr>
              <w:pStyle w:val="a3"/>
              <w:rPr>
                <w:sz w:val="24"/>
                <w:szCs w:val="24"/>
              </w:rPr>
            </w:pPr>
            <w:r>
              <w:rPr>
                <w:sz w:val="24"/>
                <w:szCs w:val="24"/>
              </w:rPr>
              <w:t>1</w:t>
            </w:r>
          </w:p>
        </w:tc>
      </w:tr>
      <w:tr w:rsidR="00693468" w:rsidRPr="00A72CC4" w:rsidTr="00A93A21">
        <w:trPr>
          <w:trHeight w:val="249"/>
        </w:trPr>
        <w:tc>
          <w:tcPr>
            <w:tcW w:w="2171"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4. Человек на планете Земля.</w:t>
            </w:r>
          </w:p>
          <w:p w:rsidR="00693468" w:rsidRPr="00A72CC4" w:rsidRDefault="00693468" w:rsidP="00A93A21">
            <w:pPr>
              <w:pStyle w:val="a3"/>
              <w:rPr>
                <w:sz w:val="24"/>
                <w:szCs w:val="24"/>
              </w:rPr>
            </w:pPr>
          </w:p>
        </w:tc>
        <w:tc>
          <w:tcPr>
            <w:tcW w:w="2224" w:type="dxa"/>
          </w:tcPr>
          <w:p w:rsidR="00693468" w:rsidRPr="00A72CC4" w:rsidRDefault="00693468" w:rsidP="00A93A21">
            <w:pPr>
              <w:pStyle w:val="a3"/>
              <w:rPr>
                <w:sz w:val="24"/>
                <w:szCs w:val="24"/>
              </w:rPr>
            </w:pPr>
          </w:p>
          <w:p w:rsidR="00693468" w:rsidRPr="00A72CC4" w:rsidRDefault="00693468" w:rsidP="00A93A21">
            <w:pPr>
              <w:pStyle w:val="a3"/>
              <w:rPr>
                <w:sz w:val="24"/>
                <w:szCs w:val="24"/>
              </w:rPr>
            </w:pPr>
            <w:r w:rsidRPr="00A72CC4">
              <w:rPr>
                <w:sz w:val="24"/>
                <w:szCs w:val="24"/>
              </w:rPr>
              <w:t>6 часов</w:t>
            </w:r>
            <w:r>
              <w:rPr>
                <w:sz w:val="24"/>
                <w:szCs w:val="24"/>
              </w:rPr>
              <w:t xml:space="preserve">+ 1ч. </w:t>
            </w:r>
          </w:p>
        </w:tc>
        <w:tc>
          <w:tcPr>
            <w:tcW w:w="1984" w:type="dxa"/>
          </w:tcPr>
          <w:p w:rsidR="00693468" w:rsidRPr="00A72CC4" w:rsidRDefault="00693468" w:rsidP="00A93A21">
            <w:pPr>
              <w:pStyle w:val="a3"/>
              <w:rPr>
                <w:sz w:val="24"/>
                <w:szCs w:val="24"/>
              </w:rPr>
            </w:pPr>
            <w:r>
              <w:rPr>
                <w:sz w:val="24"/>
                <w:szCs w:val="24"/>
              </w:rPr>
              <w:t>0</w:t>
            </w:r>
          </w:p>
        </w:tc>
        <w:tc>
          <w:tcPr>
            <w:tcW w:w="1985" w:type="dxa"/>
          </w:tcPr>
          <w:p w:rsidR="00693468" w:rsidRPr="00A72CC4" w:rsidRDefault="00693468" w:rsidP="00A93A21">
            <w:pPr>
              <w:pStyle w:val="a3"/>
              <w:rPr>
                <w:sz w:val="24"/>
                <w:szCs w:val="24"/>
              </w:rPr>
            </w:pPr>
            <w:r>
              <w:rPr>
                <w:sz w:val="24"/>
                <w:szCs w:val="24"/>
              </w:rPr>
              <w:t>1</w:t>
            </w:r>
          </w:p>
        </w:tc>
      </w:tr>
    </w:tbl>
    <w:p w:rsidR="00693468" w:rsidRDefault="00693468" w:rsidP="00693468">
      <w:pPr>
        <w:pStyle w:val="a3"/>
        <w:rPr>
          <w:rFonts w:ascii="Times New Roman" w:hAnsi="Times New Roman" w:cs="Times New Roman"/>
          <w:b/>
          <w:bCs/>
          <w:sz w:val="24"/>
          <w:szCs w:val="24"/>
        </w:rPr>
      </w:pPr>
    </w:p>
    <w:p w:rsidR="00693468" w:rsidRPr="0098732F" w:rsidRDefault="00693468" w:rsidP="00693468">
      <w:pPr>
        <w:pStyle w:val="a3"/>
        <w:rPr>
          <w:rFonts w:ascii="Times New Roman" w:hAnsi="Times New Roman" w:cs="Times New Roman"/>
          <w:b/>
          <w:bCs/>
          <w:sz w:val="24"/>
          <w:szCs w:val="24"/>
        </w:rPr>
      </w:pPr>
      <w:r w:rsidRPr="0098732F">
        <w:rPr>
          <w:rFonts w:ascii="Times New Roman" w:hAnsi="Times New Roman" w:cs="Times New Roman"/>
          <w:b/>
          <w:bCs/>
          <w:sz w:val="24"/>
          <w:szCs w:val="24"/>
        </w:rPr>
        <w:lastRenderedPageBreak/>
        <w:t>Тема 1. Биология – наука о живом мире (8 ч</w:t>
      </w:r>
      <w:r>
        <w:rPr>
          <w:rFonts w:ascii="Times New Roman" w:hAnsi="Times New Roman" w:cs="Times New Roman"/>
          <w:b/>
          <w:bCs/>
          <w:sz w:val="24"/>
          <w:szCs w:val="24"/>
        </w:rPr>
        <w:t>+1</w:t>
      </w:r>
      <w:r w:rsidRPr="0098732F">
        <w:rPr>
          <w:rFonts w:ascii="Times New Roman" w:hAnsi="Times New Roman" w:cs="Times New Roman"/>
          <w:b/>
          <w:bCs/>
          <w:sz w:val="24"/>
          <w:szCs w:val="24"/>
        </w:rPr>
        <w:t>)</w:t>
      </w:r>
    </w:p>
    <w:p w:rsidR="00693468" w:rsidRPr="0098732F" w:rsidRDefault="00693468" w:rsidP="00693468">
      <w:pPr>
        <w:pStyle w:val="a3"/>
        <w:rPr>
          <w:rFonts w:ascii="Times New Roman" w:hAnsi="Times New Roman" w:cs="Times New Roman"/>
          <w:sz w:val="24"/>
          <w:szCs w:val="24"/>
        </w:rPr>
      </w:pPr>
      <w:r w:rsidRPr="0098732F">
        <w:rPr>
          <w:rFonts w:ascii="Times New Roman" w:hAnsi="Times New Roman" w:cs="Times New Roman"/>
          <w:b/>
          <w:bCs/>
          <w:sz w:val="24"/>
          <w:szCs w:val="24"/>
        </w:rPr>
        <w:t>Наука о живой природе</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r>
        <w:rPr>
          <w:rFonts w:ascii="Times New Roman" w:hAnsi="Times New Roman" w:cs="Times New Roman"/>
          <w:sz w:val="24"/>
          <w:szCs w:val="24"/>
        </w:rPr>
        <w:t xml:space="preserve">. </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Свойства живого</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Методы изучения природы</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Использование биологических методов для изучения любого живого объекта.</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Общие методы изучения природы: наблюдение, описание, измерение, эксперимент. Использование сравнения и моделирования в лабораторных условиях.</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b/>
          <w:bCs/>
          <w:sz w:val="24"/>
          <w:szCs w:val="24"/>
        </w:rPr>
        <w:t>Увеличительные приборы</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sz w:val="24"/>
          <w:szCs w:val="24"/>
        </w:rPr>
        <w:t xml:space="preserve">Необходимость использования увеличительных приборов при изучении объектов живой природы. Увеличительные приборы: лупы ручная, штативная, микроскоп. </w:t>
      </w:r>
      <w:proofErr w:type="spellStart"/>
      <w:r w:rsidRPr="0098732F">
        <w:rPr>
          <w:rFonts w:ascii="Times New Roman" w:hAnsi="Times New Roman" w:cs="Times New Roman"/>
          <w:sz w:val="24"/>
          <w:szCs w:val="24"/>
        </w:rPr>
        <w:t>Р.Гук</w:t>
      </w:r>
      <w:proofErr w:type="spellEnd"/>
      <w:r w:rsidRPr="0098732F">
        <w:rPr>
          <w:rFonts w:ascii="Times New Roman" w:hAnsi="Times New Roman" w:cs="Times New Roman"/>
          <w:sz w:val="24"/>
          <w:szCs w:val="24"/>
        </w:rPr>
        <w:t xml:space="preserve">, </w:t>
      </w:r>
      <w:proofErr w:type="spellStart"/>
      <w:r w:rsidRPr="0098732F">
        <w:rPr>
          <w:rFonts w:ascii="Times New Roman" w:hAnsi="Times New Roman" w:cs="Times New Roman"/>
          <w:sz w:val="24"/>
          <w:szCs w:val="24"/>
        </w:rPr>
        <w:t>А.Левенгук</w:t>
      </w:r>
      <w:proofErr w:type="spellEnd"/>
      <w:r w:rsidRPr="0098732F">
        <w:rPr>
          <w:rFonts w:ascii="Times New Roman" w:hAnsi="Times New Roman" w:cs="Times New Roman"/>
          <w:sz w:val="24"/>
          <w:szCs w:val="24"/>
        </w:rPr>
        <w:t>. Части микроскопа. Микропрепарат. Правила работы с микроскопом.</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Строение клетки. Ткани</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Клеточное строение живых организмов. Клетка. Части клетки и их назначение. Понятие о ткани. Ткани животных и растений. Их функции.</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Химический состав клетки</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b/>
          <w:bCs/>
          <w:sz w:val="24"/>
          <w:szCs w:val="24"/>
        </w:rPr>
        <w:t>Процессы жизнедеятельности клетки</w:t>
      </w:r>
    </w:p>
    <w:p w:rsidR="00693468" w:rsidRPr="0098732F" w:rsidRDefault="00693468" w:rsidP="000543EA">
      <w:pPr>
        <w:pStyle w:val="a3"/>
        <w:jc w:val="both"/>
        <w:rPr>
          <w:rFonts w:ascii="Times New Roman" w:hAnsi="Times New Roman" w:cs="Times New Roman"/>
          <w:sz w:val="24"/>
          <w:szCs w:val="24"/>
        </w:rPr>
      </w:pPr>
      <w:proofErr w:type="gramStart"/>
      <w:r w:rsidRPr="0098732F">
        <w:rPr>
          <w:rFonts w:ascii="Times New Roman" w:hAnsi="Times New Roman" w:cs="Times New Roman"/>
          <w:sz w:val="24"/>
          <w:szCs w:val="24"/>
        </w:rPr>
        <w:t>Основные процессы, присущие живой клетке: дыхание, питание, обмен веществ, рост, развитие, размножение.</w:t>
      </w:r>
      <w:proofErr w:type="gramEnd"/>
      <w:r w:rsidRPr="0098732F">
        <w:rPr>
          <w:rFonts w:ascii="Times New Roman" w:hAnsi="Times New Roman" w:cs="Times New Roman"/>
          <w:sz w:val="24"/>
          <w:szCs w:val="24"/>
        </w:rPr>
        <w:t xml:space="preserve">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Великие естествоиспытатели</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Великие учёные-естествоиспытатели: Аристотель, Теофраст, К. Линней, Ч. Дарвин, В.И. Вернадский, Н.И. Вавилов.</w:t>
      </w:r>
    </w:p>
    <w:p w:rsidR="00693468" w:rsidRPr="0098732F" w:rsidRDefault="00693468" w:rsidP="000543EA">
      <w:pPr>
        <w:pStyle w:val="a3"/>
        <w:jc w:val="both"/>
        <w:rPr>
          <w:rFonts w:ascii="Times New Roman" w:hAnsi="Times New Roman" w:cs="Times New Roman"/>
          <w:sz w:val="24"/>
          <w:szCs w:val="24"/>
        </w:rPr>
      </w:pP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1.</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«Изучение устройства увеличительных приборов».</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2</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«Знакомство с клетками растений».</w:t>
      </w:r>
    </w:p>
    <w:p w:rsidR="00693468" w:rsidRPr="0098732F" w:rsidRDefault="00693468" w:rsidP="000543EA">
      <w:pPr>
        <w:pStyle w:val="a3"/>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Демонстрация</w:t>
      </w:r>
    </w:p>
    <w:p w:rsidR="00693468" w:rsidRPr="0098732F" w:rsidRDefault="00693468" w:rsidP="000543EA">
      <w:pPr>
        <w:pStyle w:val="a3"/>
        <w:numPr>
          <w:ilvl w:val="0"/>
          <w:numId w:val="37"/>
        </w:numPr>
        <w:jc w:val="both"/>
        <w:rPr>
          <w:rFonts w:ascii="Times New Roman" w:hAnsi="Times New Roman" w:cs="Times New Roman"/>
          <w:sz w:val="24"/>
          <w:szCs w:val="24"/>
        </w:rPr>
      </w:pPr>
      <w:r w:rsidRPr="0098732F">
        <w:rPr>
          <w:rFonts w:ascii="Times New Roman" w:hAnsi="Times New Roman" w:cs="Times New Roman"/>
          <w:sz w:val="24"/>
          <w:szCs w:val="24"/>
        </w:rPr>
        <w:t>Обнаружение воды в живых организмах;</w:t>
      </w:r>
    </w:p>
    <w:p w:rsidR="00693468" w:rsidRPr="0098732F" w:rsidRDefault="00693468" w:rsidP="000543EA">
      <w:pPr>
        <w:pStyle w:val="a3"/>
        <w:numPr>
          <w:ilvl w:val="0"/>
          <w:numId w:val="37"/>
        </w:numPr>
        <w:jc w:val="both"/>
        <w:rPr>
          <w:rFonts w:ascii="Times New Roman" w:hAnsi="Times New Roman" w:cs="Times New Roman"/>
          <w:sz w:val="24"/>
          <w:szCs w:val="24"/>
        </w:rPr>
      </w:pPr>
      <w:r w:rsidRPr="0098732F">
        <w:rPr>
          <w:rFonts w:ascii="Times New Roman" w:hAnsi="Times New Roman" w:cs="Times New Roman"/>
          <w:sz w:val="24"/>
          <w:szCs w:val="24"/>
        </w:rPr>
        <w:t>Обнаружение органических и неорганических веществ в живых организмах;</w:t>
      </w:r>
    </w:p>
    <w:p w:rsidR="00693468" w:rsidRPr="0098732F" w:rsidRDefault="00693468" w:rsidP="000543EA">
      <w:pPr>
        <w:pStyle w:val="a3"/>
        <w:numPr>
          <w:ilvl w:val="0"/>
          <w:numId w:val="37"/>
        </w:numPr>
        <w:jc w:val="both"/>
        <w:rPr>
          <w:rFonts w:ascii="Times New Roman" w:hAnsi="Times New Roman" w:cs="Times New Roman"/>
          <w:sz w:val="24"/>
          <w:szCs w:val="24"/>
        </w:rPr>
      </w:pPr>
      <w:r w:rsidRPr="0098732F">
        <w:rPr>
          <w:rFonts w:ascii="Times New Roman" w:hAnsi="Times New Roman" w:cs="Times New Roman"/>
          <w:sz w:val="24"/>
          <w:szCs w:val="24"/>
        </w:rPr>
        <w:t>Обнаружение белков, углеводов, жиров в  растительных организмах.</w:t>
      </w:r>
    </w:p>
    <w:p w:rsidR="00AA14CF" w:rsidRDefault="00AA14CF" w:rsidP="000543EA">
      <w:pPr>
        <w:pStyle w:val="a3"/>
        <w:jc w:val="both"/>
        <w:rPr>
          <w:rFonts w:ascii="Times New Roman" w:hAnsi="Times New Roman" w:cs="Times New Roman"/>
          <w:b/>
          <w:i/>
          <w:sz w:val="24"/>
          <w:szCs w:val="24"/>
        </w:rPr>
      </w:pPr>
      <w:r>
        <w:rPr>
          <w:rFonts w:ascii="Times New Roman" w:hAnsi="Times New Roman" w:cs="Times New Roman"/>
          <w:b/>
          <w:i/>
          <w:sz w:val="24"/>
          <w:szCs w:val="24"/>
        </w:rPr>
        <w:t>Игра «Экологи»</w:t>
      </w:r>
    </w:p>
    <w:p w:rsidR="00693468" w:rsidRPr="0098732F" w:rsidRDefault="00693468" w:rsidP="000543EA">
      <w:pPr>
        <w:pStyle w:val="a3"/>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693468" w:rsidRPr="0098732F" w:rsidRDefault="00693468" w:rsidP="000543EA">
      <w:pPr>
        <w:pStyle w:val="a3"/>
        <w:numPr>
          <w:ilvl w:val="0"/>
          <w:numId w:val="8"/>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693468" w:rsidRPr="0098732F" w:rsidRDefault="00693468" w:rsidP="000543EA">
      <w:pPr>
        <w:pStyle w:val="a3"/>
        <w:numPr>
          <w:ilvl w:val="0"/>
          <w:numId w:val="12"/>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693468" w:rsidRPr="0098732F" w:rsidRDefault="00693468" w:rsidP="000543EA">
      <w:pPr>
        <w:pStyle w:val="a3"/>
        <w:numPr>
          <w:ilvl w:val="0"/>
          <w:numId w:val="12"/>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693468" w:rsidRPr="0098732F" w:rsidRDefault="00693468" w:rsidP="000543EA">
      <w:pPr>
        <w:pStyle w:val="a3"/>
        <w:numPr>
          <w:ilvl w:val="0"/>
          <w:numId w:val="12"/>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693468" w:rsidRPr="0098732F" w:rsidRDefault="00693468" w:rsidP="000543EA">
      <w:pPr>
        <w:pStyle w:val="a3"/>
        <w:numPr>
          <w:ilvl w:val="0"/>
          <w:numId w:val="12"/>
        </w:numPr>
        <w:jc w:val="both"/>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693468" w:rsidRPr="0098732F" w:rsidRDefault="00693468" w:rsidP="000543EA">
      <w:pPr>
        <w:pStyle w:val="a3"/>
        <w:numPr>
          <w:ilvl w:val="0"/>
          <w:numId w:val="12"/>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693468" w:rsidRPr="0098732F" w:rsidRDefault="00693468" w:rsidP="000543EA">
      <w:pPr>
        <w:pStyle w:val="a3"/>
        <w:numPr>
          <w:ilvl w:val="0"/>
          <w:numId w:val="8"/>
        </w:numPr>
        <w:jc w:val="both"/>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9"/>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проводить простейшие наблюдения, измерения, опыты; </w:t>
      </w:r>
    </w:p>
    <w:p w:rsidR="00693468" w:rsidRPr="0098732F" w:rsidRDefault="00693468" w:rsidP="000543EA">
      <w:pPr>
        <w:pStyle w:val="a3"/>
        <w:numPr>
          <w:ilvl w:val="0"/>
          <w:numId w:val="9"/>
        </w:numPr>
        <w:jc w:val="both"/>
        <w:rPr>
          <w:rFonts w:ascii="Times New Roman" w:hAnsi="Times New Roman" w:cs="Times New Roman"/>
          <w:sz w:val="24"/>
          <w:szCs w:val="24"/>
        </w:rPr>
      </w:pPr>
      <w:r w:rsidRPr="0098732F">
        <w:rPr>
          <w:rFonts w:ascii="Times New Roman" w:hAnsi="Times New Roman" w:cs="Times New Roman"/>
          <w:sz w:val="24"/>
          <w:szCs w:val="24"/>
        </w:rPr>
        <w:lastRenderedPageBreak/>
        <w:t xml:space="preserve">ставить учебную задачу под руководством учителя; </w:t>
      </w:r>
    </w:p>
    <w:p w:rsidR="00693468" w:rsidRPr="0098732F" w:rsidRDefault="00693468" w:rsidP="000543EA">
      <w:pPr>
        <w:pStyle w:val="a3"/>
        <w:numPr>
          <w:ilvl w:val="0"/>
          <w:numId w:val="9"/>
        </w:numPr>
        <w:jc w:val="both"/>
        <w:rPr>
          <w:rFonts w:ascii="Times New Roman" w:hAnsi="Times New Roman" w:cs="Times New Roman"/>
          <w:sz w:val="24"/>
          <w:szCs w:val="24"/>
        </w:rPr>
      </w:pPr>
      <w:r w:rsidRPr="0098732F">
        <w:rPr>
          <w:rFonts w:ascii="Times New Roman" w:hAnsi="Times New Roman" w:cs="Times New Roman"/>
          <w:sz w:val="24"/>
          <w:szCs w:val="24"/>
        </w:rPr>
        <w:t xml:space="preserve">систематизировать и обобщать разумные виды информации; </w:t>
      </w:r>
    </w:p>
    <w:p w:rsidR="00693468" w:rsidRPr="0098732F" w:rsidRDefault="00693468" w:rsidP="000543EA">
      <w:pPr>
        <w:pStyle w:val="a3"/>
        <w:numPr>
          <w:ilvl w:val="0"/>
          <w:numId w:val="9"/>
        </w:numPr>
        <w:jc w:val="both"/>
        <w:rPr>
          <w:rFonts w:ascii="Times New Roman" w:hAnsi="Times New Roman" w:cs="Times New Roman"/>
          <w:sz w:val="24"/>
          <w:szCs w:val="24"/>
        </w:rPr>
      </w:pPr>
      <w:r w:rsidRPr="0098732F">
        <w:rPr>
          <w:rFonts w:ascii="Times New Roman" w:hAnsi="Times New Roman" w:cs="Times New Roman"/>
          <w:sz w:val="24"/>
          <w:szCs w:val="24"/>
        </w:rPr>
        <w:t xml:space="preserve">составлять план выполнения учебной задачи. </w:t>
      </w:r>
    </w:p>
    <w:p w:rsidR="00693468" w:rsidRPr="0098732F" w:rsidRDefault="00693468" w:rsidP="000543EA">
      <w:pPr>
        <w:pStyle w:val="a3"/>
        <w:numPr>
          <w:ilvl w:val="0"/>
          <w:numId w:val="8"/>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Учащиеся должны знать:</w:t>
      </w:r>
    </w:p>
    <w:p w:rsidR="00693468" w:rsidRPr="0098732F" w:rsidRDefault="00693468" w:rsidP="000543EA">
      <w:pPr>
        <w:pStyle w:val="a3"/>
        <w:numPr>
          <w:ilvl w:val="0"/>
          <w:numId w:val="10"/>
        </w:numPr>
        <w:jc w:val="both"/>
        <w:rPr>
          <w:rFonts w:ascii="Times New Roman" w:hAnsi="Times New Roman" w:cs="Times New Roman"/>
          <w:sz w:val="24"/>
          <w:szCs w:val="24"/>
        </w:rPr>
      </w:pPr>
      <w:r w:rsidRPr="0098732F">
        <w:rPr>
          <w:rFonts w:ascii="Times New Roman" w:hAnsi="Times New Roman" w:cs="Times New Roman"/>
          <w:sz w:val="24"/>
          <w:szCs w:val="24"/>
        </w:rPr>
        <w:t>основные признаки живой природы;</w:t>
      </w:r>
    </w:p>
    <w:p w:rsidR="00693468" w:rsidRPr="0098732F" w:rsidRDefault="00693468" w:rsidP="000543EA">
      <w:pPr>
        <w:pStyle w:val="a3"/>
        <w:numPr>
          <w:ilvl w:val="0"/>
          <w:numId w:val="10"/>
        </w:numPr>
        <w:jc w:val="both"/>
        <w:rPr>
          <w:rFonts w:ascii="Times New Roman" w:hAnsi="Times New Roman" w:cs="Times New Roman"/>
          <w:sz w:val="24"/>
          <w:szCs w:val="24"/>
        </w:rPr>
      </w:pPr>
      <w:r w:rsidRPr="0098732F">
        <w:rPr>
          <w:rFonts w:ascii="Times New Roman" w:hAnsi="Times New Roman" w:cs="Times New Roman"/>
          <w:sz w:val="24"/>
          <w:szCs w:val="24"/>
        </w:rPr>
        <w:t>устройство светового микроскопа;</w:t>
      </w:r>
    </w:p>
    <w:p w:rsidR="00693468" w:rsidRPr="0098732F" w:rsidRDefault="00693468" w:rsidP="000543EA">
      <w:pPr>
        <w:pStyle w:val="a3"/>
        <w:numPr>
          <w:ilvl w:val="0"/>
          <w:numId w:val="10"/>
        </w:numPr>
        <w:jc w:val="both"/>
        <w:rPr>
          <w:rFonts w:ascii="Times New Roman" w:hAnsi="Times New Roman" w:cs="Times New Roman"/>
          <w:sz w:val="24"/>
          <w:szCs w:val="24"/>
        </w:rPr>
      </w:pPr>
      <w:r w:rsidRPr="0098732F">
        <w:rPr>
          <w:rFonts w:ascii="Times New Roman" w:hAnsi="Times New Roman" w:cs="Times New Roman"/>
          <w:sz w:val="24"/>
          <w:szCs w:val="24"/>
        </w:rPr>
        <w:t>основные органоиды клетки;</w:t>
      </w:r>
    </w:p>
    <w:p w:rsidR="00693468" w:rsidRPr="0098732F" w:rsidRDefault="00693468" w:rsidP="000543EA">
      <w:pPr>
        <w:pStyle w:val="a3"/>
        <w:numPr>
          <w:ilvl w:val="0"/>
          <w:numId w:val="10"/>
        </w:numPr>
        <w:jc w:val="both"/>
        <w:rPr>
          <w:rFonts w:ascii="Times New Roman" w:hAnsi="Times New Roman" w:cs="Times New Roman"/>
          <w:sz w:val="24"/>
          <w:szCs w:val="24"/>
        </w:rPr>
      </w:pPr>
      <w:r w:rsidRPr="0098732F">
        <w:rPr>
          <w:rFonts w:ascii="Times New Roman" w:hAnsi="Times New Roman" w:cs="Times New Roman"/>
          <w:sz w:val="24"/>
          <w:szCs w:val="24"/>
        </w:rPr>
        <w:t>основные органические и минеральные вещества, входящих в состав клетки;</w:t>
      </w:r>
    </w:p>
    <w:p w:rsidR="00693468" w:rsidRPr="0098732F" w:rsidRDefault="00693468" w:rsidP="000543EA">
      <w:pPr>
        <w:pStyle w:val="a3"/>
        <w:numPr>
          <w:ilvl w:val="0"/>
          <w:numId w:val="10"/>
        </w:numPr>
        <w:jc w:val="both"/>
        <w:rPr>
          <w:rFonts w:ascii="Times New Roman" w:hAnsi="Times New Roman" w:cs="Times New Roman"/>
          <w:sz w:val="24"/>
          <w:szCs w:val="24"/>
        </w:rPr>
      </w:pPr>
      <w:r w:rsidRPr="0098732F">
        <w:rPr>
          <w:rFonts w:ascii="Times New Roman" w:hAnsi="Times New Roman" w:cs="Times New Roman"/>
          <w:sz w:val="24"/>
          <w:szCs w:val="24"/>
        </w:rPr>
        <w:t xml:space="preserve">ведущих естествоиспытателей и их роль в изучении природы. </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Учащиеся должны уметь:</w:t>
      </w:r>
    </w:p>
    <w:p w:rsidR="00693468" w:rsidRPr="0098732F" w:rsidRDefault="00693468" w:rsidP="000543EA">
      <w:pPr>
        <w:pStyle w:val="a3"/>
        <w:numPr>
          <w:ilvl w:val="0"/>
          <w:numId w:val="11"/>
        </w:numPr>
        <w:jc w:val="both"/>
        <w:rPr>
          <w:rFonts w:ascii="Times New Roman" w:hAnsi="Times New Roman" w:cs="Times New Roman"/>
          <w:sz w:val="24"/>
          <w:szCs w:val="24"/>
        </w:rPr>
      </w:pPr>
      <w:r w:rsidRPr="0098732F">
        <w:rPr>
          <w:rFonts w:ascii="Times New Roman" w:hAnsi="Times New Roman" w:cs="Times New Roman"/>
          <w:sz w:val="24"/>
          <w:szCs w:val="24"/>
        </w:rPr>
        <w:t>объяснять значение биологических знаний в повседневной жизни;</w:t>
      </w:r>
    </w:p>
    <w:p w:rsidR="00693468" w:rsidRPr="0098732F" w:rsidRDefault="00693468" w:rsidP="000543EA">
      <w:pPr>
        <w:pStyle w:val="a3"/>
        <w:numPr>
          <w:ilvl w:val="0"/>
          <w:numId w:val="11"/>
        </w:numPr>
        <w:jc w:val="both"/>
        <w:rPr>
          <w:rFonts w:ascii="Times New Roman" w:hAnsi="Times New Roman" w:cs="Times New Roman"/>
          <w:sz w:val="24"/>
          <w:szCs w:val="24"/>
        </w:rPr>
      </w:pPr>
      <w:r w:rsidRPr="0098732F">
        <w:rPr>
          <w:rFonts w:ascii="Times New Roman" w:hAnsi="Times New Roman" w:cs="Times New Roman"/>
          <w:sz w:val="24"/>
          <w:szCs w:val="24"/>
        </w:rPr>
        <w:t>характеризовать методы биологических исследований;</w:t>
      </w:r>
    </w:p>
    <w:p w:rsidR="00693468" w:rsidRPr="0098732F" w:rsidRDefault="00693468" w:rsidP="000543EA">
      <w:pPr>
        <w:pStyle w:val="a3"/>
        <w:numPr>
          <w:ilvl w:val="0"/>
          <w:numId w:val="11"/>
        </w:numPr>
        <w:jc w:val="both"/>
        <w:rPr>
          <w:rFonts w:ascii="Times New Roman" w:hAnsi="Times New Roman" w:cs="Times New Roman"/>
          <w:sz w:val="24"/>
          <w:szCs w:val="24"/>
        </w:rPr>
      </w:pPr>
      <w:r w:rsidRPr="0098732F">
        <w:rPr>
          <w:rFonts w:ascii="Times New Roman" w:hAnsi="Times New Roman" w:cs="Times New Roman"/>
          <w:sz w:val="24"/>
          <w:szCs w:val="24"/>
        </w:rPr>
        <w:t>работать с лупой и световым микроскопом;</w:t>
      </w:r>
    </w:p>
    <w:p w:rsidR="00693468" w:rsidRPr="0098732F" w:rsidRDefault="00693468" w:rsidP="000543EA">
      <w:pPr>
        <w:pStyle w:val="a3"/>
        <w:numPr>
          <w:ilvl w:val="0"/>
          <w:numId w:val="11"/>
        </w:numPr>
        <w:jc w:val="both"/>
        <w:rPr>
          <w:rFonts w:ascii="Times New Roman" w:hAnsi="Times New Roman" w:cs="Times New Roman"/>
          <w:sz w:val="24"/>
          <w:szCs w:val="24"/>
        </w:rPr>
      </w:pPr>
      <w:r w:rsidRPr="0098732F">
        <w:rPr>
          <w:rFonts w:ascii="Times New Roman" w:hAnsi="Times New Roman" w:cs="Times New Roman"/>
          <w:sz w:val="24"/>
          <w:szCs w:val="24"/>
        </w:rPr>
        <w:t>узнавать на таблицах и микропрепаратах основные органоиды клетки;</w:t>
      </w:r>
    </w:p>
    <w:p w:rsidR="00693468" w:rsidRPr="0098732F" w:rsidRDefault="00693468" w:rsidP="000543EA">
      <w:pPr>
        <w:pStyle w:val="a3"/>
        <w:numPr>
          <w:ilvl w:val="0"/>
          <w:numId w:val="11"/>
        </w:numPr>
        <w:jc w:val="both"/>
        <w:rPr>
          <w:rFonts w:ascii="Times New Roman" w:hAnsi="Times New Roman" w:cs="Times New Roman"/>
          <w:sz w:val="24"/>
          <w:szCs w:val="24"/>
        </w:rPr>
      </w:pPr>
      <w:r w:rsidRPr="0098732F">
        <w:rPr>
          <w:rFonts w:ascii="Times New Roman" w:hAnsi="Times New Roman" w:cs="Times New Roman"/>
          <w:sz w:val="24"/>
          <w:szCs w:val="24"/>
        </w:rPr>
        <w:t>объяснять роль органических и минеральных веще</w:t>
      </w:r>
      <w:proofErr w:type="gramStart"/>
      <w:r w:rsidRPr="0098732F">
        <w:rPr>
          <w:rFonts w:ascii="Times New Roman" w:hAnsi="Times New Roman" w:cs="Times New Roman"/>
          <w:sz w:val="24"/>
          <w:szCs w:val="24"/>
        </w:rPr>
        <w:t>ств в кл</w:t>
      </w:r>
      <w:proofErr w:type="gramEnd"/>
      <w:r w:rsidRPr="0098732F">
        <w:rPr>
          <w:rFonts w:ascii="Times New Roman" w:hAnsi="Times New Roman" w:cs="Times New Roman"/>
          <w:sz w:val="24"/>
          <w:szCs w:val="24"/>
        </w:rPr>
        <w:t>етке;</w:t>
      </w:r>
    </w:p>
    <w:p w:rsidR="00693468" w:rsidRPr="0098732F" w:rsidRDefault="00693468" w:rsidP="000543EA">
      <w:pPr>
        <w:pStyle w:val="a3"/>
        <w:numPr>
          <w:ilvl w:val="0"/>
          <w:numId w:val="11"/>
        </w:numPr>
        <w:jc w:val="both"/>
        <w:rPr>
          <w:rFonts w:ascii="Times New Roman" w:hAnsi="Times New Roman" w:cs="Times New Roman"/>
          <w:sz w:val="24"/>
          <w:szCs w:val="24"/>
        </w:rPr>
      </w:pPr>
      <w:r w:rsidRPr="0098732F">
        <w:rPr>
          <w:rFonts w:ascii="Times New Roman" w:hAnsi="Times New Roman" w:cs="Times New Roman"/>
          <w:sz w:val="24"/>
          <w:szCs w:val="24"/>
        </w:rPr>
        <w:t xml:space="preserve">соблюдать правила поведения и работы с приборами и инструментами в кабинете биологии. </w:t>
      </w:r>
    </w:p>
    <w:p w:rsidR="00693468" w:rsidRPr="0098732F" w:rsidRDefault="00693468" w:rsidP="00693468">
      <w:pPr>
        <w:pStyle w:val="a3"/>
        <w:rPr>
          <w:rFonts w:ascii="Times New Roman" w:hAnsi="Times New Roman" w:cs="Times New Roman"/>
          <w:sz w:val="24"/>
          <w:szCs w:val="24"/>
        </w:rPr>
      </w:pPr>
    </w:p>
    <w:p w:rsidR="00693468" w:rsidRPr="0098732F" w:rsidRDefault="00693468" w:rsidP="00693468">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2. Многообразие живых организмов (1</w:t>
      </w:r>
      <w:r>
        <w:rPr>
          <w:rFonts w:ascii="Times New Roman" w:hAnsi="Times New Roman" w:cs="Times New Roman"/>
          <w:b/>
          <w:bCs/>
          <w:sz w:val="24"/>
          <w:szCs w:val="24"/>
        </w:rPr>
        <w:t>0</w:t>
      </w:r>
      <w:r w:rsidRPr="0098732F">
        <w:rPr>
          <w:rFonts w:ascii="Times New Roman" w:hAnsi="Times New Roman" w:cs="Times New Roman"/>
          <w:b/>
          <w:bCs/>
          <w:sz w:val="24"/>
          <w:szCs w:val="24"/>
        </w:rPr>
        <w:t xml:space="preserve"> ч)</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Царства живой природы</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Бактерии: строение и жизнедеятельность</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Понятие об автотрофах и гетеротрофах, прокариотах и эукариотах.</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Значение бактерий в природе</w:t>
      </w:r>
      <w:r w:rsidRPr="0098732F">
        <w:rPr>
          <w:rFonts w:ascii="Times New Roman" w:hAnsi="Times New Roman" w:cs="Times New Roman"/>
          <w:b/>
          <w:bCs/>
          <w:i/>
          <w:iCs/>
          <w:sz w:val="24"/>
          <w:szCs w:val="24"/>
        </w:rPr>
        <w:t xml:space="preserve"> </w:t>
      </w:r>
      <w:r w:rsidRPr="0098732F">
        <w:rPr>
          <w:rFonts w:ascii="Times New Roman" w:hAnsi="Times New Roman" w:cs="Times New Roman"/>
          <w:b/>
          <w:bCs/>
          <w:sz w:val="24"/>
          <w:szCs w:val="24"/>
        </w:rPr>
        <w:t>и для человека</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 xml:space="preserve">Роль бактерий в природе. Симбиоз клубеньковых бактерий с растениями. Фотосинтезирующие бактерии. </w:t>
      </w:r>
      <w:proofErr w:type="spellStart"/>
      <w:r w:rsidRPr="0098732F">
        <w:rPr>
          <w:rFonts w:ascii="Times New Roman" w:hAnsi="Times New Roman" w:cs="Times New Roman"/>
          <w:sz w:val="24"/>
          <w:szCs w:val="24"/>
        </w:rPr>
        <w:t>Цианобактерии</w:t>
      </w:r>
      <w:proofErr w:type="spellEnd"/>
      <w:r w:rsidRPr="0098732F">
        <w:rPr>
          <w:rFonts w:ascii="Times New Roman" w:hAnsi="Times New Roman" w:cs="Times New Roman"/>
          <w:sz w:val="24"/>
          <w:szCs w:val="24"/>
        </w:rPr>
        <w:t xml:space="preserve">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Растения</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rsidRPr="0098732F">
        <w:rPr>
          <w:rFonts w:ascii="Times New Roman" w:hAnsi="Times New Roman" w:cs="Times New Roman"/>
          <w:sz w:val="24"/>
          <w:szCs w:val="24"/>
        </w:rPr>
        <w:t>Деление царства растений  на группы: водоросли, цветковые (покрытосеменные), голосеменные, мхи, плауны, хвощи, папоротники.</w:t>
      </w:r>
      <w:proofErr w:type="gramEnd"/>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Животные</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Грибы</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rsidRPr="0098732F">
        <w:rPr>
          <w:rFonts w:ascii="Times New Roman" w:hAnsi="Times New Roman" w:cs="Times New Roman"/>
          <w:sz w:val="24"/>
          <w:szCs w:val="24"/>
        </w:rPr>
        <w:t>сапротрофы</w:t>
      </w:r>
      <w:proofErr w:type="spellEnd"/>
      <w:r w:rsidRPr="0098732F">
        <w:rPr>
          <w:rFonts w:ascii="Times New Roman" w:hAnsi="Times New Roman" w:cs="Times New Roman"/>
          <w:sz w:val="24"/>
          <w:szCs w:val="24"/>
        </w:rPr>
        <w:t>, паразиты, симбионты и хищники. Размножение спорами. Симбиоз гриба и растения – грибокорень (микориза).</w:t>
      </w:r>
    </w:p>
    <w:p w:rsidR="00693468" w:rsidRPr="0098732F" w:rsidRDefault="00693468" w:rsidP="00693468">
      <w:pPr>
        <w:pStyle w:val="a3"/>
        <w:rPr>
          <w:rFonts w:ascii="Times New Roman" w:hAnsi="Times New Roman" w:cs="Times New Roman"/>
          <w:sz w:val="24"/>
          <w:szCs w:val="24"/>
        </w:rPr>
      </w:pPr>
      <w:r w:rsidRPr="0098732F">
        <w:rPr>
          <w:rFonts w:ascii="Times New Roman" w:hAnsi="Times New Roman" w:cs="Times New Roman"/>
          <w:b/>
          <w:bCs/>
          <w:sz w:val="24"/>
          <w:szCs w:val="24"/>
        </w:rPr>
        <w:t>Многообразие и значение грибов</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sz w:val="24"/>
          <w:szCs w:val="24"/>
        </w:rPr>
        <w:lastRenderedPageBreak/>
        <w:t>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r w:rsidRPr="0098732F">
        <w:rPr>
          <w:rFonts w:ascii="Times New Roman" w:hAnsi="Times New Roman" w:cs="Times New Roman"/>
          <w:b/>
          <w:bCs/>
          <w:sz w:val="24"/>
          <w:szCs w:val="24"/>
        </w:rPr>
        <w:t>.</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sz w:val="24"/>
          <w:szCs w:val="24"/>
        </w:rPr>
        <w:t>Лишайники</w:t>
      </w:r>
      <w:r w:rsidRPr="0098732F">
        <w:rPr>
          <w:rFonts w:ascii="Times New Roman" w:hAnsi="Times New Roman" w:cs="Times New Roman"/>
          <w:sz w:val="24"/>
          <w:szCs w:val="24"/>
        </w:rPr>
        <w:t xml:space="preserve"> </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sz w:val="24"/>
          <w:szCs w:val="24"/>
        </w:rPr>
        <w:t>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r w:rsidRPr="0098732F">
        <w:rPr>
          <w:rFonts w:ascii="Times New Roman" w:hAnsi="Times New Roman" w:cs="Times New Roman"/>
          <w:b/>
          <w:bCs/>
          <w:sz w:val="24"/>
          <w:szCs w:val="24"/>
        </w:rPr>
        <w:t>.</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Значение живых организмов в природе и жизни человека</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693468" w:rsidRPr="0098732F" w:rsidRDefault="00693468" w:rsidP="000543EA">
      <w:pPr>
        <w:pStyle w:val="a3"/>
        <w:jc w:val="both"/>
        <w:rPr>
          <w:rFonts w:ascii="Times New Roman" w:hAnsi="Times New Roman" w:cs="Times New Roman"/>
          <w:b/>
          <w:bCs/>
          <w:sz w:val="24"/>
          <w:szCs w:val="24"/>
        </w:rPr>
      </w:pP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3.</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«Знакомство с внешним строением побегом растения».</w:t>
      </w:r>
    </w:p>
    <w:p w:rsidR="00693468" w:rsidRDefault="00693468" w:rsidP="000543EA">
      <w:pPr>
        <w:pStyle w:val="a3"/>
        <w:jc w:val="both"/>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4.</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«Наблюдение за передвижением животных».</w:t>
      </w:r>
    </w:p>
    <w:p w:rsidR="009B2BC1" w:rsidRPr="00AA14CF" w:rsidRDefault="009B2BC1" w:rsidP="009B2BC1">
      <w:pPr>
        <w:pStyle w:val="a3"/>
        <w:jc w:val="both"/>
        <w:rPr>
          <w:rFonts w:ascii="Times New Roman" w:hAnsi="Times New Roman" w:cs="Times New Roman"/>
          <w:sz w:val="24"/>
          <w:szCs w:val="24"/>
        </w:rPr>
      </w:pPr>
      <w:r w:rsidRPr="009B2BC1">
        <w:rPr>
          <w:rFonts w:ascii="Times New Roman" w:hAnsi="Times New Roman" w:cs="Times New Roman"/>
          <w:b/>
          <w:i/>
          <w:sz w:val="24"/>
          <w:szCs w:val="24"/>
        </w:rPr>
        <w:t>Лабораторная ра</w:t>
      </w:r>
      <w:r>
        <w:rPr>
          <w:rFonts w:ascii="Times New Roman" w:hAnsi="Times New Roman" w:cs="Times New Roman"/>
          <w:b/>
          <w:i/>
          <w:sz w:val="24"/>
          <w:szCs w:val="24"/>
        </w:rPr>
        <w:t>бота № 5</w:t>
      </w:r>
      <w:r w:rsidRPr="009B2BC1">
        <w:rPr>
          <w:rFonts w:ascii="Times New Roman" w:hAnsi="Times New Roman" w:cs="Times New Roman"/>
          <w:b/>
          <w:i/>
          <w:sz w:val="24"/>
          <w:szCs w:val="24"/>
        </w:rPr>
        <w:t>.</w:t>
      </w:r>
      <w:r w:rsidRPr="009B2BC1">
        <w:rPr>
          <w:rFonts w:ascii="Times New Roman" w:hAnsi="Times New Roman" w:cs="Times New Roman"/>
          <w:sz w:val="24"/>
          <w:szCs w:val="24"/>
        </w:rPr>
        <w:t xml:space="preserve"> "Изучение внешнего вида </w:t>
      </w:r>
      <w:proofErr w:type="gramStart"/>
      <w:r w:rsidRPr="009B2BC1">
        <w:rPr>
          <w:rFonts w:ascii="Times New Roman" w:hAnsi="Times New Roman" w:cs="Times New Roman"/>
          <w:sz w:val="24"/>
          <w:szCs w:val="24"/>
        </w:rPr>
        <w:t>хвойных</w:t>
      </w:r>
      <w:proofErr w:type="gramEnd"/>
      <w:r w:rsidRPr="009B2BC1">
        <w:rPr>
          <w:rFonts w:ascii="Times New Roman" w:hAnsi="Times New Roman" w:cs="Times New Roman"/>
          <w:sz w:val="24"/>
          <w:szCs w:val="24"/>
        </w:rPr>
        <w:t>. Сравнительная характеристика сосны и ели"</w:t>
      </w:r>
    </w:p>
    <w:p w:rsidR="00693468" w:rsidRPr="0098732F" w:rsidRDefault="00693468" w:rsidP="000543EA">
      <w:pPr>
        <w:pStyle w:val="a3"/>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Демонстрация</w:t>
      </w:r>
    </w:p>
    <w:p w:rsidR="00693468" w:rsidRPr="0098732F" w:rsidRDefault="00693468" w:rsidP="000543EA">
      <w:pPr>
        <w:pStyle w:val="a3"/>
        <w:numPr>
          <w:ilvl w:val="0"/>
          <w:numId w:val="38"/>
        </w:numPr>
        <w:jc w:val="both"/>
        <w:rPr>
          <w:rFonts w:ascii="Times New Roman" w:hAnsi="Times New Roman" w:cs="Times New Roman"/>
          <w:sz w:val="24"/>
          <w:szCs w:val="24"/>
        </w:rPr>
      </w:pPr>
      <w:r w:rsidRPr="0098732F">
        <w:rPr>
          <w:rFonts w:ascii="Times New Roman" w:hAnsi="Times New Roman" w:cs="Times New Roman"/>
          <w:sz w:val="24"/>
          <w:szCs w:val="24"/>
        </w:rPr>
        <w:t>Гербарии различных групп растений.</w:t>
      </w:r>
    </w:p>
    <w:p w:rsidR="00AA14CF" w:rsidRDefault="00AA14CF" w:rsidP="000543EA">
      <w:pPr>
        <w:pStyle w:val="a3"/>
        <w:jc w:val="both"/>
        <w:rPr>
          <w:rFonts w:ascii="Times New Roman" w:hAnsi="Times New Roman" w:cs="Times New Roman"/>
          <w:b/>
          <w:i/>
          <w:sz w:val="24"/>
          <w:szCs w:val="24"/>
        </w:rPr>
      </w:pPr>
      <w:r>
        <w:rPr>
          <w:rFonts w:ascii="Times New Roman" w:hAnsi="Times New Roman" w:cs="Times New Roman"/>
          <w:b/>
          <w:i/>
          <w:sz w:val="24"/>
          <w:szCs w:val="24"/>
        </w:rPr>
        <w:t>Оформление книжки-малышки «Путешествие в мир бактерий»</w:t>
      </w:r>
    </w:p>
    <w:p w:rsidR="00693468" w:rsidRPr="0098732F" w:rsidRDefault="00693468" w:rsidP="000543EA">
      <w:pPr>
        <w:pStyle w:val="a3"/>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693468" w:rsidRPr="0098732F" w:rsidRDefault="00693468" w:rsidP="000543EA">
      <w:pPr>
        <w:pStyle w:val="a3"/>
        <w:numPr>
          <w:ilvl w:val="0"/>
          <w:numId w:val="13"/>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693468" w:rsidRPr="00AA14C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693468" w:rsidRPr="0098732F" w:rsidRDefault="00693468" w:rsidP="000543EA">
      <w:pPr>
        <w:pStyle w:val="a3"/>
        <w:numPr>
          <w:ilvl w:val="0"/>
          <w:numId w:val="13"/>
        </w:numPr>
        <w:jc w:val="both"/>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21"/>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проводить простейшую классификацию живых организмов по отдельным царствам; </w:t>
      </w:r>
    </w:p>
    <w:p w:rsidR="00693468" w:rsidRPr="0098732F" w:rsidRDefault="00693468" w:rsidP="000543EA">
      <w:pPr>
        <w:pStyle w:val="a3"/>
        <w:numPr>
          <w:ilvl w:val="0"/>
          <w:numId w:val="21"/>
        </w:numPr>
        <w:jc w:val="both"/>
        <w:rPr>
          <w:rFonts w:ascii="Times New Roman" w:hAnsi="Times New Roman" w:cs="Times New Roman"/>
          <w:sz w:val="24"/>
          <w:szCs w:val="24"/>
        </w:rPr>
      </w:pPr>
      <w:r w:rsidRPr="0098732F">
        <w:rPr>
          <w:rFonts w:ascii="Times New Roman" w:hAnsi="Times New Roman" w:cs="Times New Roman"/>
          <w:sz w:val="24"/>
          <w:szCs w:val="24"/>
        </w:rPr>
        <w:t xml:space="preserve">использовать дополнительные источники информации для выполнения учебной задачи; </w:t>
      </w:r>
    </w:p>
    <w:p w:rsidR="00693468" w:rsidRPr="0098732F" w:rsidRDefault="00693468" w:rsidP="000543EA">
      <w:pPr>
        <w:pStyle w:val="a3"/>
        <w:numPr>
          <w:ilvl w:val="0"/>
          <w:numId w:val="21"/>
        </w:numPr>
        <w:jc w:val="both"/>
        <w:rPr>
          <w:rFonts w:ascii="Times New Roman" w:hAnsi="Times New Roman" w:cs="Times New Roman"/>
          <w:sz w:val="24"/>
          <w:szCs w:val="24"/>
        </w:rPr>
      </w:pPr>
      <w:r w:rsidRPr="0098732F">
        <w:rPr>
          <w:rFonts w:ascii="Times New Roman" w:hAnsi="Times New Roman" w:cs="Times New Roman"/>
          <w:sz w:val="24"/>
          <w:szCs w:val="24"/>
        </w:rPr>
        <w:t xml:space="preserve">самостоятельно готовить устное сообщение на 2-3 минуты. </w:t>
      </w:r>
    </w:p>
    <w:p w:rsidR="00693468" w:rsidRPr="0098732F" w:rsidRDefault="00693468" w:rsidP="000543EA">
      <w:pPr>
        <w:pStyle w:val="a3"/>
        <w:numPr>
          <w:ilvl w:val="0"/>
          <w:numId w:val="13"/>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693468" w:rsidRPr="0098732F" w:rsidRDefault="00693468" w:rsidP="000543EA">
      <w:pPr>
        <w:pStyle w:val="a3"/>
        <w:numPr>
          <w:ilvl w:val="0"/>
          <w:numId w:val="22"/>
        </w:numPr>
        <w:jc w:val="both"/>
        <w:rPr>
          <w:rFonts w:ascii="Times New Roman" w:hAnsi="Times New Roman" w:cs="Times New Roman"/>
          <w:sz w:val="24"/>
          <w:szCs w:val="24"/>
        </w:rPr>
      </w:pPr>
      <w:r w:rsidRPr="0098732F">
        <w:rPr>
          <w:rFonts w:ascii="Times New Roman" w:hAnsi="Times New Roman" w:cs="Times New Roman"/>
          <w:sz w:val="24"/>
          <w:szCs w:val="24"/>
        </w:rPr>
        <w:t xml:space="preserve">существенные признаки строения и жизнедеятельности изучаемых биологических объектов; </w:t>
      </w:r>
    </w:p>
    <w:p w:rsidR="00693468" w:rsidRPr="0098732F" w:rsidRDefault="00693468" w:rsidP="000543EA">
      <w:pPr>
        <w:pStyle w:val="a3"/>
        <w:numPr>
          <w:ilvl w:val="0"/>
          <w:numId w:val="22"/>
        </w:numPr>
        <w:jc w:val="both"/>
        <w:rPr>
          <w:rFonts w:ascii="Times New Roman" w:hAnsi="Times New Roman" w:cs="Times New Roman"/>
          <w:sz w:val="24"/>
          <w:szCs w:val="24"/>
        </w:rPr>
      </w:pPr>
      <w:r w:rsidRPr="0098732F">
        <w:rPr>
          <w:rFonts w:ascii="Times New Roman" w:hAnsi="Times New Roman" w:cs="Times New Roman"/>
          <w:sz w:val="24"/>
          <w:szCs w:val="24"/>
        </w:rPr>
        <w:t>основные</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 xml:space="preserve">признаки представителей царств живой природы. </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23"/>
        </w:numPr>
        <w:jc w:val="both"/>
        <w:rPr>
          <w:rFonts w:ascii="Times New Roman" w:hAnsi="Times New Roman" w:cs="Times New Roman"/>
          <w:sz w:val="24"/>
          <w:szCs w:val="24"/>
        </w:rPr>
      </w:pPr>
      <w:r w:rsidRPr="0098732F">
        <w:rPr>
          <w:rFonts w:ascii="Times New Roman" w:hAnsi="Times New Roman" w:cs="Times New Roman"/>
          <w:sz w:val="24"/>
          <w:szCs w:val="24"/>
        </w:rPr>
        <w:t xml:space="preserve">определять принадлежность биологических объектов к одному из царств живой природы; </w:t>
      </w:r>
    </w:p>
    <w:p w:rsidR="00693468" w:rsidRPr="0098732F" w:rsidRDefault="00693468" w:rsidP="000543EA">
      <w:pPr>
        <w:pStyle w:val="a3"/>
        <w:numPr>
          <w:ilvl w:val="0"/>
          <w:numId w:val="17"/>
        </w:numPr>
        <w:jc w:val="both"/>
        <w:rPr>
          <w:rFonts w:ascii="Times New Roman" w:hAnsi="Times New Roman" w:cs="Times New Roman"/>
          <w:sz w:val="24"/>
          <w:szCs w:val="24"/>
        </w:rPr>
      </w:pPr>
      <w:r w:rsidRPr="0098732F">
        <w:rPr>
          <w:rFonts w:ascii="Times New Roman" w:hAnsi="Times New Roman" w:cs="Times New Roman"/>
          <w:sz w:val="24"/>
          <w:szCs w:val="24"/>
        </w:rPr>
        <w:t>устанавливать черты сходства и раз</w:t>
      </w:r>
      <w:r w:rsidRPr="0098732F">
        <w:rPr>
          <w:rFonts w:ascii="Times New Roman" w:hAnsi="Times New Roman" w:cs="Times New Roman"/>
          <w:sz w:val="24"/>
          <w:szCs w:val="24"/>
        </w:rPr>
        <w:softHyphen/>
        <w:t xml:space="preserve">личия у представителей основных царств; </w:t>
      </w:r>
    </w:p>
    <w:p w:rsidR="00693468" w:rsidRPr="0098732F" w:rsidRDefault="00693468" w:rsidP="000543EA">
      <w:pPr>
        <w:pStyle w:val="a3"/>
        <w:numPr>
          <w:ilvl w:val="0"/>
          <w:numId w:val="17"/>
        </w:numPr>
        <w:jc w:val="both"/>
        <w:rPr>
          <w:rFonts w:ascii="Times New Roman" w:hAnsi="Times New Roman" w:cs="Times New Roman"/>
          <w:sz w:val="24"/>
          <w:szCs w:val="24"/>
        </w:rPr>
      </w:pPr>
      <w:r w:rsidRPr="0098732F">
        <w:rPr>
          <w:rFonts w:ascii="Times New Roman" w:hAnsi="Times New Roman" w:cs="Times New Roman"/>
          <w:sz w:val="24"/>
          <w:szCs w:val="24"/>
        </w:rPr>
        <w:t xml:space="preserve">различать изученные объекты в природе, на таблицах; </w:t>
      </w:r>
    </w:p>
    <w:p w:rsidR="00693468" w:rsidRPr="0098732F" w:rsidRDefault="00693468" w:rsidP="000543EA">
      <w:pPr>
        <w:pStyle w:val="a3"/>
        <w:numPr>
          <w:ilvl w:val="0"/>
          <w:numId w:val="17"/>
        </w:numPr>
        <w:jc w:val="both"/>
        <w:rPr>
          <w:rFonts w:ascii="Times New Roman" w:hAnsi="Times New Roman" w:cs="Times New Roman"/>
          <w:sz w:val="24"/>
          <w:szCs w:val="24"/>
        </w:rPr>
      </w:pPr>
      <w:r w:rsidRPr="0098732F">
        <w:rPr>
          <w:rFonts w:ascii="Times New Roman" w:hAnsi="Times New Roman" w:cs="Times New Roman"/>
          <w:sz w:val="24"/>
          <w:szCs w:val="24"/>
        </w:rPr>
        <w:t>устанавливать черты приспособленности организмов к среде обитания;</w:t>
      </w:r>
    </w:p>
    <w:p w:rsidR="00693468" w:rsidRPr="00AA14CF" w:rsidRDefault="00693468" w:rsidP="000543EA">
      <w:pPr>
        <w:pStyle w:val="a3"/>
        <w:numPr>
          <w:ilvl w:val="0"/>
          <w:numId w:val="17"/>
        </w:numPr>
        <w:jc w:val="both"/>
        <w:rPr>
          <w:rFonts w:ascii="Times New Roman" w:hAnsi="Times New Roman" w:cs="Times New Roman"/>
          <w:sz w:val="24"/>
          <w:szCs w:val="24"/>
        </w:rPr>
      </w:pPr>
      <w:r w:rsidRPr="0098732F">
        <w:rPr>
          <w:rFonts w:ascii="Times New Roman" w:hAnsi="Times New Roman" w:cs="Times New Roman"/>
          <w:sz w:val="24"/>
          <w:szCs w:val="24"/>
        </w:rPr>
        <w:t>объяснять роль представителей царств живой природы в жизни человека.</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Тема 3. Жизнь организмов на планете Земля (</w:t>
      </w:r>
      <w:r>
        <w:rPr>
          <w:rFonts w:ascii="Times New Roman" w:hAnsi="Times New Roman" w:cs="Times New Roman"/>
          <w:b/>
          <w:bCs/>
          <w:sz w:val="24"/>
          <w:szCs w:val="24"/>
        </w:rPr>
        <w:t>7</w:t>
      </w:r>
      <w:r w:rsidRPr="0098732F">
        <w:rPr>
          <w:rFonts w:ascii="Times New Roman" w:hAnsi="Times New Roman" w:cs="Times New Roman"/>
          <w:b/>
          <w:bCs/>
          <w:sz w:val="24"/>
          <w:szCs w:val="24"/>
        </w:rPr>
        <w:t xml:space="preserve"> ч</w:t>
      </w:r>
      <w:r>
        <w:rPr>
          <w:rFonts w:ascii="Times New Roman" w:hAnsi="Times New Roman" w:cs="Times New Roman"/>
          <w:b/>
          <w:bCs/>
          <w:sz w:val="24"/>
          <w:szCs w:val="24"/>
        </w:rPr>
        <w:t xml:space="preserve"> + 1</w:t>
      </w:r>
      <w:r w:rsidRPr="0098732F">
        <w:rPr>
          <w:rFonts w:ascii="Times New Roman" w:hAnsi="Times New Roman" w:cs="Times New Roman"/>
          <w:b/>
          <w:bCs/>
          <w:sz w:val="24"/>
          <w:szCs w:val="24"/>
        </w:rPr>
        <w:t>)</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Среды жизни планеты Земля</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lastRenderedPageBreak/>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Экологические факторы среды</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sz w:val="24"/>
          <w:szCs w:val="24"/>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r w:rsidRPr="0098732F">
        <w:rPr>
          <w:rFonts w:ascii="Times New Roman" w:hAnsi="Times New Roman" w:cs="Times New Roman"/>
          <w:i/>
          <w:iCs/>
          <w:sz w:val="24"/>
          <w:szCs w:val="24"/>
        </w:rPr>
        <w:t>.</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Приспособления организмов к жизни в природе</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sz w:val="24"/>
          <w:szCs w:val="24"/>
        </w:rP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Природные сообщества</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sz w:val="24"/>
          <w:szCs w:val="24"/>
        </w:rP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98732F">
        <w:rPr>
          <w:rFonts w:ascii="Times New Roman" w:hAnsi="Times New Roman" w:cs="Times New Roman"/>
          <w:sz w:val="24"/>
          <w:szCs w:val="24"/>
        </w:rPr>
        <w:t>разлагатели</w:t>
      </w:r>
      <w:proofErr w:type="spellEnd"/>
      <w:r w:rsidRPr="0098732F">
        <w:rPr>
          <w:rFonts w:ascii="Times New Roman" w:hAnsi="Times New Roman" w:cs="Times New Roman"/>
          <w:sz w:val="24"/>
          <w:szCs w:val="24"/>
        </w:rPr>
        <w:t>. Понятие о круговороте веще</w:t>
      </w:r>
      <w:proofErr w:type="gramStart"/>
      <w:r w:rsidRPr="0098732F">
        <w:rPr>
          <w:rFonts w:ascii="Times New Roman" w:hAnsi="Times New Roman" w:cs="Times New Roman"/>
          <w:sz w:val="24"/>
          <w:szCs w:val="24"/>
        </w:rPr>
        <w:t>ств в пр</w:t>
      </w:r>
      <w:proofErr w:type="gramEnd"/>
      <w:r w:rsidRPr="0098732F">
        <w:rPr>
          <w:rFonts w:ascii="Times New Roman" w:hAnsi="Times New Roman" w:cs="Times New Roman"/>
          <w:sz w:val="24"/>
          <w:szCs w:val="24"/>
        </w:rPr>
        <w:t>ироде. Понятие о природном сообществе. Примеры природных сообществ.</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Природные зоны России</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Жизнь организмов на разных материках</w:t>
      </w:r>
    </w:p>
    <w:p w:rsidR="00693468" w:rsidRPr="00AA14C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Жизнь организмов в морях и океанах</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693468" w:rsidRPr="0098732F" w:rsidRDefault="00AA14CF" w:rsidP="000543EA">
      <w:pPr>
        <w:pStyle w:val="a3"/>
        <w:jc w:val="both"/>
        <w:rPr>
          <w:rFonts w:ascii="Times New Roman" w:hAnsi="Times New Roman" w:cs="Times New Roman"/>
          <w:sz w:val="24"/>
          <w:szCs w:val="24"/>
        </w:rPr>
      </w:pPr>
      <w:r>
        <w:rPr>
          <w:rFonts w:ascii="Times New Roman" w:hAnsi="Times New Roman" w:cs="Times New Roman"/>
          <w:b/>
          <w:i/>
          <w:sz w:val="24"/>
          <w:szCs w:val="24"/>
        </w:rPr>
        <w:t>Сюжетно-ролевая игра «Живой</w:t>
      </w:r>
      <w:r>
        <w:rPr>
          <w:rFonts w:ascii="Times New Roman" w:hAnsi="Times New Roman" w:cs="Times New Roman"/>
          <w:b/>
          <w:i/>
          <w:sz w:val="24"/>
          <w:szCs w:val="24"/>
        </w:rPr>
        <w:tab/>
        <w:t xml:space="preserve"> мир».</w:t>
      </w:r>
    </w:p>
    <w:p w:rsidR="00693468" w:rsidRPr="0098732F" w:rsidRDefault="00693468" w:rsidP="000543EA">
      <w:pPr>
        <w:pStyle w:val="a3"/>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693468" w:rsidRPr="0098732F" w:rsidRDefault="00693468" w:rsidP="000543EA">
      <w:pPr>
        <w:pStyle w:val="a3"/>
        <w:numPr>
          <w:ilvl w:val="0"/>
          <w:numId w:val="14"/>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693468" w:rsidRPr="0098732F" w:rsidRDefault="00693468" w:rsidP="000543EA">
      <w:pPr>
        <w:pStyle w:val="a3"/>
        <w:numPr>
          <w:ilvl w:val="0"/>
          <w:numId w:val="14"/>
        </w:numPr>
        <w:jc w:val="both"/>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18"/>
        </w:numPr>
        <w:jc w:val="both"/>
        <w:rPr>
          <w:rFonts w:ascii="Times New Roman" w:hAnsi="Times New Roman" w:cs="Times New Roman"/>
          <w:sz w:val="24"/>
          <w:szCs w:val="24"/>
        </w:rPr>
      </w:pPr>
      <w:r w:rsidRPr="0098732F">
        <w:rPr>
          <w:rFonts w:ascii="Times New Roman" w:hAnsi="Times New Roman" w:cs="Times New Roman"/>
          <w:sz w:val="24"/>
          <w:szCs w:val="24"/>
        </w:rPr>
        <w:t xml:space="preserve">находить и использовать причинно-следственные связи; </w:t>
      </w:r>
    </w:p>
    <w:p w:rsidR="00693468" w:rsidRPr="0098732F" w:rsidRDefault="00693468" w:rsidP="000543EA">
      <w:pPr>
        <w:pStyle w:val="a3"/>
        <w:numPr>
          <w:ilvl w:val="0"/>
          <w:numId w:val="18"/>
        </w:numPr>
        <w:jc w:val="both"/>
        <w:rPr>
          <w:rFonts w:ascii="Times New Roman" w:hAnsi="Times New Roman" w:cs="Times New Roman"/>
          <w:sz w:val="24"/>
          <w:szCs w:val="24"/>
        </w:rPr>
      </w:pPr>
      <w:r w:rsidRPr="0098732F">
        <w:rPr>
          <w:rFonts w:ascii="Times New Roman" w:hAnsi="Times New Roman" w:cs="Times New Roman"/>
          <w:sz w:val="24"/>
          <w:szCs w:val="24"/>
        </w:rPr>
        <w:t>строить, выдвигать и форму</w:t>
      </w:r>
      <w:r w:rsidRPr="0098732F">
        <w:rPr>
          <w:rFonts w:ascii="Times New Roman" w:hAnsi="Times New Roman" w:cs="Times New Roman"/>
          <w:sz w:val="24"/>
          <w:szCs w:val="24"/>
        </w:rPr>
        <w:softHyphen/>
        <w:t xml:space="preserve">лировать простейшие гипотезы; </w:t>
      </w:r>
    </w:p>
    <w:p w:rsidR="00693468" w:rsidRPr="0098732F" w:rsidRDefault="00693468" w:rsidP="000543EA">
      <w:pPr>
        <w:pStyle w:val="a3"/>
        <w:numPr>
          <w:ilvl w:val="0"/>
          <w:numId w:val="18"/>
        </w:numPr>
        <w:jc w:val="both"/>
        <w:rPr>
          <w:rFonts w:ascii="Times New Roman" w:hAnsi="Times New Roman" w:cs="Times New Roman"/>
          <w:sz w:val="24"/>
          <w:szCs w:val="24"/>
        </w:rPr>
      </w:pPr>
      <w:r w:rsidRPr="0098732F">
        <w:rPr>
          <w:rFonts w:ascii="Times New Roman" w:hAnsi="Times New Roman" w:cs="Times New Roman"/>
          <w:sz w:val="24"/>
          <w:szCs w:val="24"/>
        </w:rPr>
        <w:t xml:space="preserve">выделять в тексте смысловые части и озаглавливать их, ставить вопросы к тексту. </w:t>
      </w:r>
    </w:p>
    <w:p w:rsidR="00693468" w:rsidRPr="0098732F" w:rsidRDefault="00693468" w:rsidP="000543EA">
      <w:pPr>
        <w:pStyle w:val="a3"/>
        <w:numPr>
          <w:ilvl w:val="0"/>
          <w:numId w:val="14"/>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693468" w:rsidRPr="0098732F" w:rsidRDefault="00693468" w:rsidP="000543EA">
      <w:pPr>
        <w:pStyle w:val="a3"/>
        <w:numPr>
          <w:ilvl w:val="0"/>
          <w:numId w:val="19"/>
        </w:numPr>
        <w:jc w:val="both"/>
        <w:rPr>
          <w:rFonts w:ascii="Times New Roman" w:hAnsi="Times New Roman" w:cs="Times New Roman"/>
          <w:sz w:val="24"/>
          <w:szCs w:val="24"/>
        </w:rPr>
      </w:pPr>
      <w:r w:rsidRPr="0098732F">
        <w:rPr>
          <w:rFonts w:ascii="Times New Roman" w:hAnsi="Times New Roman" w:cs="Times New Roman"/>
          <w:sz w:val="24"/>
          <w:szCs w:val="24"/>
        </w:rPr>
        <w:t xml:space="preserve">основные среды обитания живых организмов; </w:t>
      </w:r>
    </w:p>
    <w:p w:rsidR="00693468" w:rsidRPr="0098732F" w:rsidRDefault="00693468" w:rsidP="000543EA">
      <w:pPr>
        <w:pStyle w:val="a3"/>
        <w:numPr>
          <w:ilvl w:val="0"/>
          <w:numId w:val="19"/>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природные зоны нашей планеты, их обитателей. </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20"/>
        </w:numPr>
        <w:jc w:val="both"/>
        <w:rPr>
          <w:rFonts w:ascii="Times New Roman" w:hAnsi="Times New Roman" w:cs="Times New Roman"/>
          <w:sz w:val="24"/>
          <w:szCs w:val="24"/>
        </w:rPr>
      </w:pPr>
      <w:r w:rsidRPr="0098732F">
        <w:rPr>
          <w:rFonts w:ascii="Times New Roman" w:hAnsi="Times New Roman" w:cs="Times New Roman"/>
          <w:sz w:val="24"/>
          <w:szCs w:val="24"/>
        </w:rPr>
        <w:t xml:space="preserve">сравнивать различные среды обитания; </w:t>
      </w:r>
    </w:p>
    <w:p w:rsidR="00693468" w:rsidRPr="0098732F" w:rsidRDefault="00693468" w:rsidP="000543EA">
      <w:pPr>
        <w:pStyle w:val="a3"/>
        <w:numPr>
          <w:ilvl w:val="0"/>
          <w:numId w:val="20"/>
        </w:numPr>
        <w:jc w:val="both"/>
        <w:rPr>
          <w:rFonts w:ascii="Times New Roman" w:hAnsi="Times New Roman" w:cs="Times New Roman"/>
          <w:sz w:val="24"/>
          <w:szCs w:val="24"/>
        </w:rPr>
      </w:pPr>
      <w:r w:rsidRPr="0098732F">
        <w:rPr>
          <w:rFonts w:ascii="Times New Roman" w:hAnsi="Times New Roman" w:cs="Times New Roman"/>
          <w:sz w:val="24"/>
          <w:szCs w:val="24"/>
        </w:rPr>
        <w:t xml:space="preserve">характеризовать условия жизни в различных средах обитания; </w:t>
      </w:r>
    </w:p>
    <w:p w:rsidR="00693468" w:rsidRPr="0098732F" w:rsidRDefault="00693468" w:rsidP="000543EA">
      <w:pPr>
        <w:pStyle w:val="a3"/>
        <w:numPr>
          <w:ilvl w:val="0"/>
          <w:numId w:val="20"/>
        </w:numPr>
        <w:jc w:val="both"/>
        <w:rPr>
          <w:rFonts w:ascii="Times New Roman" w:hAnsi="Times New Roman" w:cs="Times New Roman"/>
          <w:sz w:val="24"/>
          <w:szCs w:val="24"/>
        </w:rPr>
      </w:pPr>
      <w:r w:rsidRPr="0098732F">
        <w:rPr>
          <w:rFonts w:ascii="Times New Roman" w:hAnsi="Times New Roman" w:cs="Times New Roman"/>
          <w:sz w:val="24"/>
          <w:szCs w:val="24"/>
        </w:rPr>
        <w:t xml:space="preserve">сравнивать условия обитания в различных природных зонах; </w:t>
      </w:r>
    </w:p>
    <w:p w:rsidR="00693468" w:rsidRPr="0098732F" w:rsidRDefault="00693468" w:rsidP="000543EA">
      <w:pPr>
        <w:pStyle w:val="a3"/>
        <w:numPr>
          <w:ilvl w:val="0"/>
          <w:numId w:val="20"/>
        </w:numPr>
        <w:jc w:val="both"/>
        <w:rPr>
          <w:rFonts w:ascii="Times New Roman" w:hAnsi="Times New Roman" w:cs="Times New Roman"/>
          <w:sz w:val="24"/>
          <w:szCs w:val="24"/>
        </w:rPr>
      </w:pPr>
      <w:r w:rsidRPr="0098732F">
        <w:rPr>
          <w:rFonts w:ascii="Times New Roman" w:hAnsi="Times New Roman" w:cs="Times New Roman"/>
          <w:sz w:val="24"/>
          <w:szCs w:val="24"/>
        </w:rPr>
        <w:lastRenderedPageBreak/>
        <w:t xml:space="preserve">выявлять черты приспособленности живых организмов к определённым условиям; </w:t>
      </w:r>
    </w:p>
    <w:p w:rsidR="00693468" w:rsidRPr="0098732F" w:rsidRDefault="00693468" w:rsidP="000543EA">
      <w:pPr>
        <w:pStyle w:val="a3"/>
        <w:numPr>
          <w:ilvl w:val="0"/>
          <w:numId w:val="20"/>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приводить примеры обитателей морей и океанов; </w:t>
      </w:r>
    </w:p>
    <w:p w:rsidR="00693468" w:rsidRPr="0098732F" w:rsidRDefault="00693468" w:rsidP="000543EA">
      <w:pPr>
        <w:pStyle w:val="a3"/>
        <w:numPr>
          <w:ilvl w:val="0"/>
          <w:numId w:val="20"/>
        </w:numPr>
        <w:jc w:val="both"/>
        <w:rPr>
          <w:rFonts w:ascii="Times New Roman" w:hAnsi="Times New Roman" w:cs="Times New Roman"/>
          <w:sz w:val="24"/>
          <w:szCs w:val="24"/>
        </w:rPr>
      </w:pPr>
      <w:r w:rsidRPr="0098732F">
        <w:rPr>
          <w:rFonts w:ascii="Times New Roman" w:hAnsi="Times New Roman" w:cs="Times New Roman"/>
          <w:sz w:val="24"/>
          <w:szCs w:val="24"/>
        </w:rPr>
        <w:t xml:space="preserve">наблюдать за живыми организмами </w:t>
      </w:r>
    </w:p>
    <w:p w:rsidR="00693468" w:rsidRPr="0098732F" w:rsidRDefault="00693468" w:rsidP="000543EA">
      <w:pPr>
        <w:pStyle w:val="a3"/>
        <w:jc w:val="both"/>
        <w:rPr>
          <w:rFonts w:ascii="Times New Roman" w:hAnsi="Times New Roman" w:cs="Times New Roman"/>
          <w:sz w:val="24"/>
          <w:szCs w:val="24"/>
        </w:rPr>
      </w:pP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Тема 4. Человек на планете Земля (</w:t>
      </w:r>
      <w:r>
        <w:rPr>
          <w:rFonts w:ascii="Times New Roman" w:hAnsi="Times New Roman" w:cs="Times New Roman"/>
          <w:b/>
          <w:bCs/>
          <w:sz w:val="24"/>
          <w:szCs w:val="24"/>
        </w:rPr>
        <w:t>6</w:t>
      </w:r>
      <w:r w:rsidRPr="0098732F">
        <w:rPr>
          <w:rFonts w:ascii="Times New Roman" w:hAnsi="Times New Roman" w:cs="Times New Roman"/>
          <w:b/>
          <w:bCs/>
          <w:sz w:val="24"/>
          <w:szCs w:val="24"/>
        </w:rPr>
        <w:t xml:space="preserve"> ч</w:t>
      </w:r>
      <w:r>
        <w:rPr>
          <w:rFonts w:ascii="Times New Roman" w:hAnsi="Times New Roman" w:cs="Times New Roman"/>
          <w:b/>
          <w:bCs/>
          <w:sz w:val="24"/>
          <w:szCs w:val="24"/>
        </w:rPr>
        <w:t>. + 1ч</w:t>
      </w:r>
      <w:r w:rsidRPr="0098732F">
        <w:rPr>
          <w:rFonts w:ascii="Times New Roman" w:hAnsi="Times New Roman" w:cs="Times New Roman"/>
          <w:b/>
          <w:bCs/>
          <w:sz w:val="24"/>
          <w:szCs w:val="24"/>
        </w:rPr>
        <w:t>)</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Как появился человек на Земле</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Как человек изменял природу</w:t>
      </w:r>
    </w:p>
    <w:p w:rsidR="00693468" w:rsidRPr="0098732F" w:rsidRDefault="00693468" w:rsidP="000543EA">
      <w:pPr>
        <w:pStyle w:val="a3"/>
        <w:jc w:val="both"/>
        <w:rPr>
          <w:rFonts w:ascii="Times New Roman" w:hAnsi="Times New Roman" w:cs="Times New Roman"/>
          <w:sz w:val="24"/>
          <w:szCs w:val="24"/>
        </w:rPr>
      </w:pPr>
      <w:r w:rsidRPr="0098732F">
        <w:rPr>
          <w:rFonts w:ascii="Times New Roman" w:hAnsi="Times New Roman" w:cs="Times New Roman"/>
          <w:sz w:val="24"/>
          <w:szCs w:val="24"/>
        </w:rPr>
        <w:t>Изменение человеком окружающей среды. Необходимость знания законов развития живой природы. Мероприятия по охране природы.</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Важность охраны живого мира планеты</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sz w:val="24"/>
          <w:szCs w:val="24"/>
        </w:rPr>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r w:rsidRPr="0098732F">
        <w:rPr>
          <w:rFonts w:ascii="Times New Roman" w:hAnsi="Times New Roman" w:cs="Times New Roman"/>
          <w:b/>
          <w:bCs/>
          <w:sz w:val="24"/>
          <w:szCs w:val="24"/>
        </w:rPr>
        <w:t>.</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b/>
          <w:bCs/>
          <w:sz w:val="24"/>
          <w:szCs w:val="24"/>
        </w:rPr>
        <w:t>Сохраним богатство живого мира</w:t>
      </w:r>
    </w:p>
    <w:p w:rsidR="00693468" w:rsidRPr="0098732F" w:rsidRDefault="00693468" w:rsidP="000543EA">
      <w:pPr>
        <w:pStyle w:val="a3"/>
        <w:jc w:val="both"/>
        <w:rPr>
          <w:rFonts w:ascii="Times New Roman" w:hAnsi="Times New Roman" w:cs="Times New Roman"/>
          <w:b/>
          <w:bCs/>
          <w:sz w:val="24"/>
          <w:szCs w:val="24"/>
        </w:rPr>
      </w:pPr>
      <w:r w:rsidRPr="0098732F">
        <w:rPr>
          <w:rFonts w:ascii="Times New Roman" w:hAnsi="Times New Roman" w:cs="Times New Roman"/>
          <w:sz w:val="24"/>
          <w:szCs w:val="24"/>
        </w:rPr>
        <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r w:rsidRPr="0098732F">
        <w:rPr>
          <w:rFonts w:ascii="Times New Roman" w:hAnsi="Times New Roman" w:cs="Times New Roman"/>
          <w:b/>
          <w:bCs/>
          <w:sz w:val="24"/>
          <w:szCs w:val="24"/>
        </w:rPr>
        <w:t>.</w:t>
      </w:r>
    </w:p>
    <w:p w:rsidR="00AA14CF" w:rsidRDefault="00AA14CF" w:rsidP="00AA14CF">
      <w:pPr>
        <w:pStyle w:val="a3"/>
        <w:rPr>
          <w:rFonts w:ascii="Times New Roman" w:hAnsi="Times New Roman" w:cs="Times New Roman"/>
          <w:b/>
          <w:bCs/>
          <w:i/>
          <w:sz w:val="24"/>
          <w:szCs w:val="24"/>
        </w:rPr>
      </w:pPr>
      <w:proofErr w:type="gramStart"/>
      <w:r w:rsidRPr="00AA14CF">
        <w:rPr>
          <w:rFonts w:ascii="Times New Roman" w:hAnsi="Times New Roman" w:cs="Times New Roman"/>
          <w:b/>
          <w:bCs/>
          <w:i/>
          <w:sz w:val="24"/>
          <w:szCs w:val="24"/>
        </w:rPr>
        <w:t>Игра-топографическое</w:t>
      </w:r>
      <w:proofErr w:type="gramEnd"/>
      <w:r w:rsidRPr="00AA14CF">
        <w:rPr>
          <w:rFonts w:ascii="Times New Roman" w:hAnsi="Times New Roman" w:cs="Times New Roman"/>
          <w:b/>
          <w:bCs/>
          <w:i/>
          <w:sz w:val="24"/>
          <w:szCs w:val="24"/>
        </w:rPr>
        <w:t xml:space="preserve"> письмо «Путешествие по земному шару с Красной книгой (составление карты редких животных).</w:t>
      </w:r>
    </w:p>
    <w:p w:rsidR="00693468" w:rsidRPr="0098732F" w:rsidRDefault="00693468" w:rsidP="00693468">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693468" w:rsidRPr="0098732F" w:rsidRDefault="00693468" w:rsidP="000543EA">
      <w:pPr>
        <w:pStyle w:val="a3"/>
        <w:numPr>
          <w:ilvl w:val="0"/>
          <w:numId w:val="15"/>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693468" w:rsidRPr="0098732F" w:rsidRDefault="00693468" w:rsidP="000543EA">
      <w:pPr>
        <w:pStyle w:val="a3"/>
        <w:numPr>
          <w:ilvl w:val="0"/>
          <w:numId w:val="16"/>
        </w:numPr>
        <w:jc w:val="both"/>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693468" w:rsidRPr="0098732F" w:rsidRDefault="00693468" w:rsidP="000543EA">
      <w:pPr>
        <w:pStyle w:val="a3"/>
        <w:numPr>
          <w:ilvl w:val="0"/>
          <w:numId w:val="15"/>
        </w:numPr>
        <w:jc w:val="both"/>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24"/>
        </w:numPr>
        <w:jc w:val="both"/>
        <w:rPr>
          <w:rFonts w:ascii="Times New Roman" w:hAnsi="Times New Roman" w:cs="Times New Roman"/>
          <w:sz w:val="24"/>
          <w:szCs w:val="24"/>
        </w:rPr>
      </w:pPr>
      <w:r w:rsidRPr="0098732F">
        <w:rPr>
          <w:rFonts w:ascii="Times New Roman" w:hAnsi="Times New Roman" w:cs="Times New Roman"/>
          <w:sz w:val="24"/>
          <w:szCs w:val="24"/>
        </w:rPr>
        <w:t xml:space="preserve">работать в соответствии с поставленной задачей; </w:t>
      </w:r>
    </w:p>
    <w:p w:rsidR="00693468" w:rsidRPr="0098732F" w:rsidRDefault="00693468" w:rsidP="000543EA">
      <w:pPr>
        <w:pStyle w:val="a3"/>
        <w:numPr>
          <w:ilvl w:val="0"/>
          <w:numId w:val="24"/>
        </w:numPr>
        <w:jc w:val="both"/>
        <w:rPr>
          <w:rFonts w:ascii="Times New Roman" w:hAnsi="Times New Roman" w:cs="Times New Roman"/>
          <w:sz w:val="24"/>
          <w:szCs w:val="24"/>
        </w:rPr>
      </w:pPr>
      <w:r w:rsidRPr="0098732F">
        <w:rPr>
          <w:rFonts w:ascii="Times New Roman" w:hAnsi="Times New Roman" w:cs="Times New Roman"/>
          <w:sz w:val="24"/>
          <w:szCs w:val="24"/>
        </w:rPr>
        <w:t xml:space="preserve">составлять простой и сложный план текста; </w:t>
      </w:r>
    </w:p>
    <w:p w:rsidR="00693468" w:rsidRPr="0098732F" w:rsidRDefault="00693468" w:rsidP="000543EA">
      <w:pPr>
        <w:pStyle w:val="a3"/>
        <w:numPr>
          <w:ilvl w:val="0"/>
          <w:numId w:val="24"/>
        </w:numPr>
        <w:jc w:val="both"/>
        <w:rPr>
          <w:rFonts w:ascii="Times New Roman" w:hAnsi="Times New Roman" w:cs="Times New Roman"/>
          <w:sz w:val="24"/>
          <w:szCs w:val="24"/>
        </w:rPr>
      </w:pPr>
      <w:r w:rsidRPr="0098732F">
        <w:rPr>
          <w:rFonts w:ascii="Times New Roman" w:hAnsi="Times New Roman" w:cs="Times New Roman"/>
          <w:sz w:val="24"/>
          <w:szCs w:val="24"/>
        </w:rPr>
        <w:t xml:space="preserve">участвовать в совместной деятельности; </w:t>
      </w:r>
    </w:p>
    <w:p w:rsidR="00693468" w:rsidRPr="0098732F" w:rsidRDefault="00693468" w:rsidP="000543EA">
      <w:pPr>
        <w:pStyle w:val="a3"/>
        <w:numPr>
          <w:ilvl w:val="0"/>
          <w:numId w:val="24"/>
        </w:numPr>
        <w:jc w:val="both"/>
        <w:rPr>
          <w:rFonts w:ascii="Times New Roman" w:hAnsi="Times New Roman" w:cs="Times New Roman"/>
          <w:sz w:val="24"/>
          <w:szCs w:val="24"/>
        </w:rPr>
      </w:pPr>
      <w:r w:rsidRPr="0098732F">
        <w:rPr>
          <w:rFonts w:ascii="Times New Roman" w:hAnsi="Times New Roman" w:cs="Times New Roman"/>
          <w:sz w:val="24"/>
          <w:szCs w:val="24"/>
        </w:rPr>
        <w:t xml:space="preserve">работать с текстом параграфа и его компонентами; </w:t>
      </w:r>
    </w:p>
    <w:p w:rsidR="00693468" w:rsidRPr="0098732F" w:rsidRDefault="00693468" w:rsidP="000543EA">
      <w:pPr>
        <w:pStyle w:val="a3"/>
        <w:numPr>
          <w:ilvl w:val="0"/>
          <w:numId w:val="24"/>
        </w:numPr>
        <w:jc w:val="both"/>
        <w:rPr>
          <w:rFonts w:ascii="Times New Roman" w:hAnsi="Times New Roman" w:cs="Times New Roman"/>
          <w:sz w:val="24"/>
          <w:szCs w:val="24"/>
        </w:rPr>
      </w:pPr>
      <w:r w:rsidRPr="0098732F">
        <w:rPr>
          <w:rFonts w:ascii="Times New Roman" w:hAnsi="Times New Roman" w:cs="Times New Roman"/>
          <w:sz w:val="24"/>
          <w:szCs w:val="24"/>
        </w:rPr>
        <w:t>узнавать изучаемые объекты на таблицах, в природе.</w:t>
      </w:r>
    </w:p>
    <w:p w:rsidR="00693468" w:rsidRPr="0098732F" w:rsidRDefault="00693468" w:rsidP="000543EA">
      <w:pPr>
        <w:pStyle w:val="a3"/>
        <w:numPr>
          <w:ilvl w:val="0"/>
          <w:numId w:val="15"/>
        </w:numPr>
        <w:jc w:val="both"/>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693468" w:rsidRPr="0098732F" w:rsidRDefault="00693468" w:rsidP="000543EA">
      <w:pPr>
        <w:pStyle w:val="a3"/>
        <w:numPr>
          <w:ilvl w:val="0"/>
          <w:numId w:val="25"/>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предков человека, их характерные черты, образ жизни; </w:t>
      </w:r>
    </w:p>
    <w:p w:rsidR="00693468" w:rsidRPr="0098732F" w:rsidRDefault="00693468" w:rsidP="000543EA">
      <w:pPr>
        <w:pStyle w:val="a3"/>
        <w:numPr>
          <w:ilvl w:val="0"/>
          <w:numId w:val="25"/>
        </w:numPr>
        <w:jc w:val="both"/>
        <w:rPr>
          <w:rFonts w:ascii="Times New Roman" w:hAnsi="Times New Roman" w:cs="Times New Roman"/>
          <w:sz w:val="24"/>
          <w:szCs w:val="24"/>
        </w:rPr>
      </w:pPr>
      <w:r w:rsidRPr="0098732F">
        <w:rPr>
          <w:rFonts w:ascii="Times New Roman" w:hAnsi="Times New Roman" w:cs="Times New Roman"/>
          <w:sz w:val="24"/>
          <w:szCs w:val="24"/>
        </w:rPr>
        <w:t xml:space="preserve">основные экологические проблемы, стоящие перед современным человечеством; </w:t>
      </w:r>
    </w:p>
    <w:p w:rsidR="00693468" w:rsidRPr="0098732F" w:rsidRDefault="00693468" w:rsidP="000543EA">
      <w:pPr>
        <w:pStyle w:val="a3"/>
        <w:numPr>
          <w:ilvl w:val="0"/>
          <w:numId w:val="25"/>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правила поведения человека в опасных ситуациях природного происхождения; </w:t>
      </w:r>
    </w:p>
    <w:p w:rsidR="00693468" w:rsidRPr="0098732F" w:rsidRDefault="00693468" w:rsidP="000543EA">
      <w:pPr>
        <w:pStyle w:val="a3"/>
        <w:numPr>
          <w:ilvl w:val="0"/>
          <w:numId w:val="25"/>
        </w:numPr>
        <w:jc w:val="both"/>
        <w:rPr>
          <w:rFonts w:ascii="Times New Roman" w:hAnsi="Times New Roman" w:cs="Times New Roman"/>
          <w:sz w:val="24"/>
          <w:szCs w:val="24"/>
        </w:rPr>
      </w:pPr>
      <w:r w:rsidRPr="0098732F">
        <w:rPr>
          <w:rFonts w:ascii="Times New Roman" w:hAnsi="Times New Roman" w:cs="Times New Roman"/>
          <w:sz w:val="24"/>
          <w:szCs w:val="24"/>
        </w:rPr>
        <w:t xml:space="preserve">простейшие способы оказания первой помощи при ожогах, обморожении и др. </w:t>
      </w:r>
    </w:p>
    <w:p w:rsidR="00693468" w:rsidRPr="0098732F" w:rsidRDefault="00693468" w:rsidP="000543EA">
      <w:pPr>
        <w:pStyle w:val="a3"/>
        <w:jc w:val="both"/>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693468" w:rsidRPr="0098732F" w:rsidRDefault="00693468" w:rsidP="000543EA">
      <w:pPr>
        <w:pStyle w:val="a3"/>
        <w:numPr>
          <w:ilvl w:val="0"/>
          <w:numId w:val="26"/>
        </w:numPr>
        <w:jc w:val="both"/>
        <w:rPr>
          <w:rFonts w:ascii="Times New Roman" w:hAnsi="Times New Roman" w:cs="Times New Roman"/>
          <w:sz w:val="24"/>
          <w:szCs w:val="24"/>
        </w:rPr>
      </w:pPr>
      <w:r w:rsidRPr="0098732F">
        <w:rPr>
          <w:rFonts w:ascii="Times New Roman" w:hAnsi="Times New Roman" w:cs="Times New Roman"/>
          <w:sz w:val="24"/>
          <w:szCs w:val="24"/>
        </w:rPr>
        <w:t xml:space="preserve">объяснять причины негативного влияния хозяйственной деятельности человека на природу; </w:t>
      </w:r>
    </w:p>
    <w:p w:rsidR="00693468" w:rsidRPr="0098732F" w:rsidRDefault="00693468" w:rsidP="000543EA">
      <w:pPr>
        <w:pStyle w:val="a3"/>
        <w:numPr>
          <w:ilvl w:val="0"/>
          <w:numId w:val="26"/>
        </w:numPr>
        <w:jc w:val="both"/>
        <w:rPr>
          <w:rFonts w:ascii="Times New Roman" w:hAnsi="Times New Roman" w:cs="Times New Roman"/>
          <w:sz w:val="24"/>
          <w:szCs w:val="24"/>
        </w:rPr>
      </w:pPr>
      <w:r w:rsidRPr="0098732F">
        <w:rPr>
          <w:rFonts w:ascii="Times New Roman" w:hAnsi="Times New Roman" w:cs="Times New Roman"/>
          <w:sz w:val="24"/>
          <w:szCs w:val="24"/>
        </w:rPr>
        <w:t xml:space="preserve">объяснять роль растений и животных в жизни человека; </w:t>
      </w:r>
    </w:p>
    <w:p w:rsidR="00693468" w:rsidRPr="0098732F" w:rsidRDefault="00693468" w:rsidP="000543EA">
      <w:pPr>
        <w:pStyle w:val="a3"/>
        <w:numPr>
          <w:ilvl w:val="0"/>
          <w:numId w:val="26"/>
        </w:numPr>
        <w:jc w:val="both"/>
        <w:rPr>
          <w:rFonts w:ascii="Times New Roman" w:hAnsi="Times New Roman" w:cs="Times New Roman"/>
          <w:sz w:val="24"/>
          <w:szCs w:val="24"/>
        </w:rPr>
      </w:pPr>
      <w:r w:rsidRPr="0098732F">
        <w:rPr>
          <w:rFonts w:ascii="Times New Roman" w:hAnsi="Times New Roman" w:cs="Times New Roman"/>
          <w:sz w:val="24"/>
          <w:szCs w:val="24"/>
        </w:rPr>
        <w:t xml:space="preserve">обосновывать необходимость принятия мер по охране живой природы; </w:t>
      </w:r>
    </w:p>
    <w:p w:rsidR="00693468" w:rsidRPr="0098732F" w:rsidRDefault="00693468" w:rsidP="000543EA">
      <w:pPr>
        <w:pStyle w:val="a3"/>
        <w:numPr>
          <w:ilvl w:val="0"/>
          <w:numId w:val="26"/>
        </w:numPr>
        <w:jc w:val="both"/>
        <w:rPr>
          <w:rFonts w:ascii="Times New Roman" w:hAnsi="Times New Roman" w:cs="Times New Roman"/>
          <w:sz w:val="24"/>
          <w:szCs w:val="24"/>
        </w:rPr>
      </w:pPr>
      <w:r w:rsidRPr="0098732F">
        <w:rPr>
          <w:rFonts w:ascii="Times New Roman" w:hAnsi="Times New Roman" w:cs="Times New Roman"/>
          <w:sz w:val="24"/>
          <w:szCs w:val="24"/>
        </w:rPr>
        <w:lastRenderedPageBreak/>
        <w:t xml:space="preserve">соблюдать правила поведения в природе; </w:t>
      </w:r>
    </w:p>
    <w:p w:rsidR="00693468" w:rsidRPr="0098732F" w:rsidRDefault="00693468" w:rsidP="000543EA">
      <w:pPr>
        <w:pStyle w:val="a3"/>
        <w:numPr>
          <w:ilvl w:val="0"/>
          <w:numId w:val="26"/>
        </w:numPr>
        <w:jc w:val="both"/>
        <w:rPr>
          <w:rFonts w:ascii="Times New Roman" w:hAnsi="Times New Roman" w:cs="Times New Roman"/>
          <w:sz w:val="24"/>
          <w:szCs w:val="24"/>
        </w:rPr>
      </w:pPr>
      <w:r w:rsidRPr="0098732F">
        <w:rPr>
          <w:rFonts w:ascii="Times New Roman" w:hAnsi="Times New Roman" w:cs="Times New Roman"/>
          <w:sz w:val="24"/>
          <w:szCs w:val="24"/>
        </w:rPr>
        <w:t xml:space="preserve">различать на живых объектах, таблицах опасные для жизни человека виды растений и животных; </w:t>
      </w:r>
    </w:p>
    <w:p w:rsidR="00693468" w:rsidRPr="0098732F" w:rsidRDefault="00693468" w:rsidP="000543EA">
      <w:pPr>
        <w:pStyle w:val="a3"/>
        <w:numPr>
          <w:ilvl w:val="0"/>
          <w:numId w:val="26"/>
        </w:numPr>
        <w:jc w:val="both"/>
        <w:rPr>
          <w:rFonts w:ascii="Times New Roman" w:hAnsi="Times New Roman" w:cs="Times New Roman"/>
          <w:sz w:val="24"/>
          <w:szCs w:val="24"/>
        </w:rPr>
      </w:pPr>
      <w:r w:rsidRPr="0098732F">
        <w:rPr>
          <w:rFonts w:ascii="Times New Roman" w:hAnsi="Times New Roman" w:cs="Times New Roman"/>
          <w:sz w:val="24"/>
          <w:szCs w:val="24"/>
        </w:rPr>
        <w:t xml:space="preserve">вести здоровый образ жизни и проводить борьбу с вредными привычками своих товарищей. </w:t>
      </w:r>
    </w:p>
    <w:p w:rsidR="00BF39AF" w:rsidRPr="00693468" w:rsidRDefault="00BF39AF" w:rsidP="000543EA">
      <w:pPr>
        <w:pStyle w:val="a3"/>
        <w:jc w:val="both"/>
        <w:rPr>
          <w:rFonts w:ascii="Times New Roman" w:hAnsi="Times New Roman" w:cs="Times New Roman"/>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14189A" w:rsidRDefault="0014189A" w:rsidP="00FB6323">
      <w:pPr>
        <w:pStyle w:val="a3"/>
        <w:jc w:val="center"/>
        <w:rPr>
          <w:rFonts w:ascii="Times New Roman" w:hAnsi="Times New Roman" w:cs="Times New Roman"/>
          <w:b/>
          <w:sz w:val="24"/>
          <w:szCs w:val="24"/>
          <w:lang w:eastAsia="ru-RU"/>
        </w:rPr>
        <w:sectPr w:rsidR="0014189A" w:rsidSect="008D5F7D">
          <w:pgSz w:w="11906" w:h="16838"/>
          <w:pgMar w:top="1134" w:right="850" w:bottom="1134" w:left="1701" w:header="708" w:footer="708" w:gutter="0"/>
          <w:cols w:space="708"/>
          <w:docGrid w:linePitch="360"/>
        </w:sectPr>
      </w:pPr>
    </w:p>
    <w:p w:rsidR="00FB6323" w:rsidRDefault="00FB6323" w:rsidP="00FB6323">
      <w:pPr>
        <w:pStyle w:val="a3"/>
        <w:jc w:val="center"/>
        <w:rPr>
          <w:rFonts w:ascii="Times New Roman" w:hAnsi="Times New Roman" w:cs="Times New Roman"/>
          <w:b/>
          <w:sz w:val="24"/>
          <w:szCs w:val="24"/>
          <w:lang w:eastAsia="ru-RU"/>
        </w:rPr>
      </w:pPr>
      <w:r w:rsidRPr="00630B4D">
        <w:rPr>
          <w:rFonts w:ascii="Times New Roman" w:hAnsi="Times New Roman" w:cs="Times New Roman"/>
          <w:b/>
          <w:sz w:val="24"/>
          <w:szCs w:val="24"/>
          <w:lang w:eastAsia="ru-RU"/>
        </w:rPr>
        <w:lastRenderedPageBreak/>
        <w:t>Тематическое планирование</w:t>
      </w:r>
    </w:p>
    <w:tbl>
      <w:tblPr>
        <w:tblStyle w:val="a6"/>
        <w:tblW w:w="15735" w:type="dxa"/>
        <w:tblInd w:w="-459" w:type="dxa"/>
        <w:tblLayout w:type="fixed"/>
        <w:tblLook w:val="04A0" w:firstRow="1" w:lastRow="0" w:firstColumn="1" w:lastColumn="0" w:noHBand="0" w:noVBand="1"/>
      </w:tblPr>
      <w:tblGrid>
        <w:gridCol w:w="709"/>
        <w:gridCol w:w="1134"/>
        <w:gridCol w:w="992"/>
        <w:gridCol w:w="1134"/>
        <w:gridCol w:w="2694"/>
        <w:gridCol w:w="3969"/>
        <w:gridCol w:w="706"/>
        <w:gridCol w:w="1276"/>
        <w:gridCol w:w="2128"/>
        <w:gridCol w:w="993"/>
      </w:tblGrid>
      <w:tr w:rsidR="00307B0B" w:rsidRPr="007A11C3" w:rsidTr="00C7239E">
        <w:tc>
          <w:tcPr>
            <w:tcW w:w="709"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Дата</w:t>
            </w:r>
          </w:p>
        </w:tc>
        <w:tc>
          <w:tcPr>
            <w:tcW w:w="1134" w:type="dxa"/>
          </w:tcPr>
          <w:p w:rsidR="0079174A" w:rsidRPr="00867B0F" w:rsidRDefault="00867B0F" w:rsidP="00867B0F">
            <w:pPr>
              <w:jc w:val="center"/>
              <w:rPr>
                <w:sz w:val="24"/>
                <w:szCs w:val="24"/>
              </w:rPr>
            </w:pPr>
            <w:r w:rsidRPr="00867B0F">
              <w:rPr>
                <w:sz w:val="24"/>
                <w:szCs w:val="24"/>
              </w:rPr>
              <w:t>Тема раздела</w:t>
            </w:r>
          </w:p>
        </w:tc>
        <w:tc>
          <w:tcPr>
            <w:tcW w:w="992" w:type="dxa"/>
          </w:tcPr>
          <w:p w:rsidR="0079174A" w:rsidRPr="00591F46" w:rsidRDefault="00867B0F" w:rsidP="00591F46">
            <w:pPr>
              <w:pStyle w:val="a3"/>
              <w:jc w:val="both"/>
              <w:rPr>
                <w:sz w:val="24"/>
                <w:szCs w:val="24"/>
              </w:rPr>
            </w:pPr>
            <w:r>
              <w:rPr>
                <w:sz w:val="24"/>
                <w:szCs w:val="24"/>
              </w:rPr>
              <w:t>Количество часов</w:t>
            </w:r>
          </w:p>
        </w:tc>
        <w:tc>
          <w:tcPr>
            <w:tcW w:w="1134"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Тема урока</w:t>
            </w:r>
          </w:p>
        </w:tc>
        <w:tc>
          <w:tcPr>
            <w:tcW w:w="2694"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Элементы содержания</w:t>
            </w:r>
          </w:p>
        </w:tc>
        <w:tc>
          <w:tcPr>
            <w:tcW w:w="3969"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 xml:space="preserve">Характеристика основных видов деятельности </w:t>
            </w:r>
            <w:proofErr w:type="gramStart"/>
            <w:r w:rsidRPr="00591F46">
              <w:rPr>
                <w:rFonts w:eastAsiaTheme="minorHAnsi"/>
                <w:sz w:val="24"/>
                <w:szCs w:val="24"/>
              </w:rPr>
              <w:t>обучающегося</w:t>
            </w:r>
            <w:proofErr w:type="gramEnd"/>
          </w:p>
        </w:tc>
        <w:tc>
          <w:tcPr>
            <w:tcW w:w="706"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Лабораторные работы</w:t>
            </w:r>
          </w:p>
        </w:tc>
        <w:tc>
          <w:tcPr>
            <w:tcW w:w="1276"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Контроль</w:t>
            </w:r>
          </w:p>
        </w:tc>
        <w:tc>
          <w:tcPr>
            <w:tcW w:w="2128"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ИМО</w:t>
            </w:r>
          </w:p>
        </w:tc>
        <w:tc>
          <w:tcPr>
            <w:tcW w:w="993" w:type="dxa"/>
          </w:tcPr>
          <w:p w:rsidR="0079174A" w:rsidRPr="00591F46" w:rsidRDefault="0079174A" w:rsidP="00591F46">
            <w:pPr>
              <w:pStyle w:val="a3"/>
              <w:jc w:val="both"/>
              <w:rPr>
                <w:rFonts w:eastAsiaTheme="minorHAnsi"/>
                <w:sz w:val="24"/>
                <w:szCs w:val="24"/>
              </w:rPr>
            </w:pPr>
            <w:r w:rsidRPr="00591F46">
              <w:rPr>
                <w:rFonts w:eastAsiaTheme="minorHAnsi"/>
                <w:sz w:val="24"/>
                <w:szCs w:val="24"/>
              </w:rPr>
              <w:t>Д/</w:t>
            </w:r>
            <w:proofErr w:type="gramStart"/>
            <w:r w:rsidRPr="00591F46">
              <w:rPr>
                <w:rFonts w:eastAsiaTheme="minorHAnsi"/>
                <w:sz w:val="24"/>
                <w:szCs w:val="24"/>
              </w:rPr>
              <w:t>З</w:t>
            </w:r>
            <w:proofErr w:type="gramEnd"/>
          </w:p>
        </w:tc>
      </w:tr>
      <w:tr w:rsidR="00307B0B" w:rsidRPr="00A91964" w:rsidTr="00C7239E">
        <w:tc>
          <w:tcPr>
            <w:tcW w:w="709" w:type="dxa"/>
          </w:tcPr>
          <w:p w:rsidR="0079174A" w:rsidRPr="00A91964" w:rsidRDefault="0079174A" w:rsidP="00A91964">
            <w:pPr>
              <w:pStyle w:val="a3"/>
              <w:jc w:val="both"/>
              <w:rPr>
                <w:rFonts w:eastAsiaTheme="minorHAnsi"/>
                <w:sz w:val="24"/>
                <w:szCs w:val="24"/>
                <w:lang w:eastAsia="en-US"/>
              </w:rPr>
            </w:pPr>
          </w:p>
        </w:tc>
        <w:tc>
          <w:tcPr>
            <w:tcW w:w="1134" w:type="dxa"/>
          </w:tcPr>
          <w:p w:rsidR="0079174A" w:rsidRPr="0079174A" w:rsidRDefault="0079174A" w:rsidP="0079174A">
            <w:pPr>
              <w:rPr>
                <w:rFonts w:eastAsia="FranklinGothicMediumC"/>
                <w:bCs/>
                <w:color w:val="231F20"/>
                <w:sz w:val="24"/>
                <w:szCs w:val="24"/>
              </w:rPr>
            </w:pPr>
            <w:r w:rsidRPr="0079174A">
              <w:rPr>
                <w:rFonts w:eastAsia="FranklinGothicMediumC"/>
                <w:bCs/>
                <w:color w:val="231F20"/>
                <w:sz w:val="24"/>
                <w:szCs w:val="24"/>
              </w:rPr>
              <w:t>Тема 1 Био</w:t>
            </w:r>
            <w:r w:rsidR="00746813">
              <w:rPr>
                <w:rFonts w:eastAsia="FranklinGothicMediumC"/>
                <w:bCs/>
                <w:color w:val="231F20"/>
                <w:sz w:val="24"/>
                <w:szCs w:val="24"/>
              </w:rPr>
              <w:t>логия – наука о живом мире.</w:t>
            </w:r>
          </w:p>
          <w:p w:rsidR="0079174A" w:rsidRPr="00A91964" w:rsidRDefault="0079174A" w:rsidP="00A91964">
            <w:pPr>
              <w:pStyle w:val="a3"/>
              <w:jc w:val="both"/>
              <w:rPr>
                <w:rFonts w:eastAsia="FranklinGothicMediumC"/>
                <w:b/>
                <w:bCs/>
                <w:color w:val="231F20"/>
                <w:sz w:val="24"/>
                <w:szCs w:val="24"/>
              </w:rPr>
            </w:pPr>
          </w:p>
        </w:tc>
        <w:tc>
          <w:tcPr>
            <w:tcW w:w="992" w:type="dxa"/>
          </w:tcPr>
          <w:p w:rsidR="0079174A" w:rsidRPr="00062EAA" w:rsidRDefault="0079174A" w:rsidP="00A91964">
            <w:pPr>
              <w:pStyle w:val="a3"/>
              <w:jc w:val="both"/>
              <w:rPr>
                <w:rFonts w:eastAsia="FranklinGothicMediumC"/>
                <w:bCs/>
                <w:color w:val="231F20"/>
                <w:sz w:val="24"/>
                <w:szCs w:val="24"/>
              </w:rPr>
            </w:pPr>
            <w:r w:rsidRPr="00062EAA">
              <w:rPr>
                <w:rFonts w:eastAsia="FranklinGothicMediumC"/>
                <w:bCs/>
                <w:color w:val="231F20"/>
                <w:sz w:val="24"/>
                <w:szCs w:val="24"/>
              </w:rPr>
              <w:t>8+1</w:t>
            </w:r>
          </w:p>
        </w:tc>
        <w:tc>
          <w:tcPr>
            <w:tcW w:w="1134" w:type="dxa"/>
          </w:tcPr>
          <w:p w:rsidR="0079174A" w:rsidRPr="001928BD" w:rsidRDefault="00E35BC4" w:rsidP="00A91964">
            <w:pPr>
              <w:pStyle w:val="a3"/>
              <w:jc w:val="both"/>
              <w:rPr>
                <w:rFonts w:eastAsia="FranklinGothicMediumC"/>
                <w:bCs/>
                <w:color w:val="231F20"/>
                <w:sz w:val="24"/>
                <w:szCs w:val="24"/>
                <w:u w:val="single"/>
              </w:rPr>
            </w:pPr>
            <w:r>
              <w:rPr>
                <w:rFonts w:eastAsia="FranklinGothicMediumC"/>
                <w:b/>
                <w:bCs/>
                <w:color w:val="231F20"/>
                <w:sz w:val="24"/>
                <w:szCs w:val="24"/>
              </w:rPr>
              <w:t xml:space="preserve">1. </w:t>
            </w:r>
            <w:r w:rsidR="0079174A" w:rsidRPr="00A91964">
              <w:rPr>
                <w:rFonts w:eastAsia="FranklinGothicMediumC"/>
                <w:b/>
                <w:bCs/>
                <w:color w:val="231F20"/>
                <w:sz w:val="24"/>
                <w:szCs w:val="24"/>
              </w:rPr>
              <w:t>Наука о живой природе</w:t>
            </w:r>
            <w:r w:rsidR="001928BD">
              <w:rPr>
                <w:rFonts w:eastAsia="FranklinGothicMediumC"/>
                <w:b/>
                <w:bCs/>
                <w:color w:val="231F20"/>
                <w:sz w:val="24"/>
                <w:szCs w:val="24"/>
              </w:rPr>
              <w:t xml:space="preserve">. </w:t>
            </w:r>
            <w:r w:rsidR="001928BD" w:rsidRPr="001928BD">
              <w:rPr>
                <w:rFonts w:eastAsia="FranklinGothicMediumC"/>
                <w:bCs/>
                <w:color w:val="231F20"/>
                <w:sz w:val="24"/>
                <w:szCs w:val="24"/>
                <w:u w:val="single"/>
              </w:rPr>
              <w:t>Загадки, ребусы.</w:t>
            </w:r>
          </w:p>
          <w:p w:rsidR="0079174A" w:rsidRPr="00A91964" w:rsidRDefault="0079174A" w:rsidP="00A91964">
            <w:pPr>
              <w:pStyle w:val="a3"/>
              <w:jc w:val="both"/>
              <w:rPr>
                <w:rFonts w:eastAsiaTheme="minorHAnsi"/>
                <w:b/>
                <w:sz w:val="24"/>
                <w:szCs w:val="24"/>
                <w:lang w:eastAsia="en-US"/>
              </w:rPr>
            </w:pPr>
          </w:p>
        </w:tc>
        <w:tc>
          <w:tcPr>
            <w:tcW w:w="2694" w:type="dxa"/>
          </w:tcPr>
          <w:p w:rsidR="0079174A" w:rsidRDefault="0079174A" w:rsidP="00A91964">
            <w:pPr>
              <w:pStyle w:val="a3"/>
              <w:jc w:val="both"/>
              <w:rPr>
                <w:sz w:val="24"/>
                <w:szCs w:val="24"/>
              </w:rPr>
            </w:pPr>
            <w:r w:rsidRPr="00A91964">
              <w:rPr>
                <w:sz w:val="24"/>
                <w:szCs w:val="24"/>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p w:rsidR="00867B0F" w:rsidRDefault="00867B0F" w:rsidP="00A91964">
            <w:pPr>
              <w:pStyle w:val="a3"/>
              <w:jc w:val="both"/>
              <w:rPr>
                <w:rFonts w:eastAsia="NewBaskervilleC"/>
                <w:color w:val="231F20"/>
                <w:sz w:val="24"/>
                <w:szCs w:val="24"/>
              </w:rPr>
            </w:pPr>
          </w:p>
          <w:p w:rsidR="00E35BC4" w:rsidRDefault="00E35BC4" w:rsidP="00A91964">
            <w:pPr>
              <w:pStyle w:val="a3"/>
              <w:jc w:val="both"/>
              <w:rPr>
                <w:rFonts w:eastAsia="NewBaskervilleC"/>
                <w:color w:val="231F20"/>
                <w:sz w:val="24"/>
                <w:szCs w:val="24"/>
              </w:rPr>
            </w:pPr>
          </w:p>
          <w:p w:rsidR="00E35BC4" w:rsidRDefault="00E35BC4" w:rsidP="00A91964">
            <w:pPr>
              <w:pStyle w:val="a3"/>
              <w:jc w:val="both"/>
              <w:rPr>
                <w:rFonts w:eastAsia="NewBaskervilleC"/>
                <w:color w:val="231F20"/>
                <w:sz w:val="24"/>
                <w:szCs w:val="24"/>
              </w:rPr>
            </w:pPr>
          </w:p>
          <w:p w:rsidR="00E35BC4" w:rsidRDefault="00E35BC4" w:rsidP="00A91964">
            <w:pPr>
              <w:pStyle w:val="a3"/>
              <w:jc w:val="both"/>
              <w:rPr>
                <w:rFonts w:eastAsia="NewBaskervilleC"/>
                <w:color w:val="231F20"/>
                <w:sz w:val="24"/>
                <w:szCs w:val="24"/>
              </w:rPr>
            </w:pPr>
          </w:p>
          <w:p w:rsidR="00E35BC4" w:rsidRPr="00A91964" w:rsidRDefault="00E35BC4" w:rsidP="00A91964">
            <w:pPr>
              <w:pStyle w:val="a3"/>
              <w:jc w:val="both"/>
              <w:rPr>
                <w:rFonts w:eastAsia="NewBaskervilleC"/>
                <w:color w:val="231F20"/>
                <w:sz w:val="24"/>
                <w:szCs w:val="24"/>
              </w:rPr>
            </w:pPr>
          </w:p>
        </w:tc>
        <w:tc>
          <w:tcPr>
            <w:tcW w:w="3969" w:type="dxa"/>
          </w:tcPr>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 xml:space="preserve">Выявлять взаимосвязь человека и других живых организмов, оценивать её значение. </w:t>
            </w:r>
            <w:r w:rsidRPr="00A91964">
              <w:rPr>
                <w:rFonts w:eastAsia="NewBaskervilleC"/>
                <w:color w:val="231F20"/>
                <w:sz w:val="24"/>
                <w:szCs w:val="24"/>
              </w:rPr>
              <w:br/>
              <w:t xml:space="preserve">Приводить примеры знакомых культурных растений и домашних животных. </w:t>
            </w:r>
            <w:r w:rsidRPr="00A91964">
              <w:rPr>
                <w:rFonts w:eastAsia="NewBaskervilleC"/>
                <w:color w:val="231F20"/>
                <w:sz w:val="24"/>
                <w:szCs w:val="24"/>
              </w:rPr>
              <w:br/>
              <w:t>Характеризовать особенности и значение науки биологии. Анализировать задачи, стоящие перед учёными-биологами</w:t>
            </w:r>
          </w:p>
        </w:tc>
        <w:tc>
          <w:tcPr>
            <w:tcW w:w="706" w:type="dxa"/>
          </w:tcPr>
          <w:p w:rsidR="0079174A" w:rsidRPr="00A91964" w:rsidRDefault="0079174A" w:rsidP="00A91964">
            <w:pPr>
              <w:pStyle w:val="a3"/>
              <w:jc w:val="both"/>
              <w:rPr>
                <w:rFonts w:eastAsiaTheme="minorHAnsi"/>
                <w:sz w:val="24"/>
                <w:szCs w:val="24"/>
                <w:lang w:eastAsia="en-US"/>
              </w:rPr>
            </w:pPr>
          </w:p>
        </w:tc>
        <w:tc>
          <w:tcPr>
            <w:tcW w:w="1276" w:type="dxa"/>
          </w:tcPr>
          <w:p w:rsidR="0079174A" w:rsidRPr="00A91964" w:rsidRDefault="00121F69" w:rsidP="00A91964">
            <w:pPr>
              <w:pStyle w:val="a3"/>
              <w:jc w:val="both"/>
              <w:rPr>
                <w:rFonts w:eastAsiaTheme="minorHAnsi"/>
                <w:sz w:val="24"/>
                <w:szCs w:val="24"/>
                <w:lang w:eastAsia="en-US"/>
              </w:rPr>
            </w:pPr>
            <w:r>
              <w:rPr>
                <w:rFonts w:eastAsiaTheme="minorHAnsi"/>
                <w:sz w:val="24"/>
                <w:szCs w:val="24"/>
                <w:lang w:eastAsia="en-US"/>
              </w:rPr>
              <w:t>Вводный (устный опрос).</w:t>
            </w:r>
          </w:p>
        </w:tc>
        <w:tc>
          <w:tcPr>
            <w:tcW w:w="2128" w:type="dxa"/>
          </w:tcPr>
          <w:p w:rsidR="0079174A" w:rsidRPr="00A91964" w:rsidRDefault="0079174A" w:rsidP="00A91964">
            <w:pPr>
              <w:pStyle w:val="a3"/>
              <w:jc w:val="both"/>
              <w:rPr>
                <w:sz w:val="24"/>
                <w:szCs w:val="24"/>
              </w:rPr>
            </w:pPr>
            <w:r w:rsidRPr="00A91964">
              <w:rPr>
                <w:sz w:val="24"/>
                <w:szCs w:val="24"/>
              </w:rPr>
              <w:t xml:space="preserve">Таблицы «Домашние животные», «Культурные растения», иллюстрации, </w:t>
            </w:r>
            <w:hyperlink r:id="rId7" w:history="1">
              <w:r w:rsidRPr="00A91964">
                <w:rPr>
                  <w:rStyle w:val="ac"/>
                  <w:sz w:val="24"/>
                  <w:szCs w:val="24"/>
                  <w:lang w:val="en-US"/>
                </w:rPr>
                <w:t>http</w:t>
              </w:r>
              <w:r w:rsidRPr="00A91964">
                <w:rPr>
                  <w:rStyle w:val="ac"/>
                  <w:sz w:val="24"/>
                  <w:szCs w:val="24"/>
                </w:rPr>
                <w:t>://</w:t>
              </w:r>
              <w:r w:rsidRPr="00A91964">
                <w:rPr>
                  <w:rStyle w:val="ac"/>
                  <w:sz w:val="24"/>
                  <w:szCs w:val="24"/>
                  <w:lang w:val="en-US"/>
                </w:rPr>
                <w:t>files</w:t>
              </w:r>
              <w:r w:rsidRPr="00A91964">
                <w:rPr>
                  <w:rStyle w:val="ac"/>
                  <w:sz w:val="24"/>
                  <w:szCs w:val="24"/>
                </w:rPr>
                <w:t>.</w:t>
              </w:r>
              <w:r w:rsidRPr="00A91964">
                <w:rPr>
                  <w:rStyle w:val="ac"/>
                  <w:sz w:val="24"/>
                  <w:szCs w:val="24"/>
                  <w:lang w:val="en-US"/>
                </w:rPr>
                <w:t>school</w:t>
              </w:r>
              <w:r w:rsidRPr="00A91964">
                <w:rPr>
                  <w:rStyle w:val="ac"/>
                  <w:sz w:val="24"/>
                  <w:szCs w:val="24"/>
                </w:rPr>
                <w:t>-</w:t>
              </w:r>
              <w:r w:rsidRPr="00A91964">
                <w:rPr>
                  <w:rStyle w:val="ac"/>
                  <w:sz w:val="24"/>
                  <w:szCs w:val="24"/>
                  <w:lang w:val="en-US"/>
                </w:rPr>
                <w:t>collection</w:t>
              </w:r>
              <w:r w:rsidRPr="00A91964">
                <w:rPr>
                  <w:rStyle w:val="ac"/>
                  <w:sz w:val="24"/>
                  <w:szCs w:val="24"/>
                </w:rPr>
                <w:t>.</w:t>
              </w:r>
              <w:proofErr w:type="spellStart"/>
              <w:r w:rsidRPr="00A91964">
                <w:rPr>
                  <w:rStyle w:val="ac"/>
                  <w:sz w:val="24"/>
                  <w:szCs w:val="24"/>
                  <w:lang w:val="en-US"/>
                </w:rPr>
                <w:t>edu</w:t>
              </w:r>
              <w:proofErr w:type="spellEnd"/>
              <w:r w:rsidRPr="00A91964">
                <w:rPr>
                  <w:rStyle w:val="ac"/>
                  <w:sz w:val="24"/>
                  <w:szCs w:val="24"/>
                </w:rPr>
                <w:t>.</w:t>
              </w:r>
              <w:proofErr w:type="spellStart"/>
              <w:r w:rsidRPr="00A91964">
                <w:rPr>
                  <w:rStyle w:val="ac"/>
                  <w:sz w:val="24"/>
                  <w:szCs w:val="24"/>
                  <w:lang w:val="en-US"/>
                </w:rPr>
                <w:t>ru</w:t>
              </w:r>
              <w:proofErr w:type="spellEnd"/>
              <w:r w:rsidRPr="00A91964">
                <w:rPr>
                  <w:rStyle w:val="ac"/>
                  <w:sz w:val="24"/>
                  <w:szCs w:val="24"/>
                </w:rPr>
                <w:t>/</w:t>
              </w:r>
              <w:proofErr w:type="spellStart"/>
              <w:r w:rsidRPr="00A91964">
                <w:rPr>
                  <w:rStyle w:val="ac"/>
                  <w:sz w:val="24"/>
                  <w:szCs w:val="24"/>
                  <w:lang w:val="en-US"/>
                </w:rPr>
                <w:t>dlrstore</w:t>
              </w:r>
              <w:proofErr w:type="spellEnd"/>
              <w:r w:rsidRPr="00A91964">
                <w:rPr>
                  <w:rStyle w:val="ac"/>
                  <w:sz w:val="24"/>
                  <w:szCs w:val="24"/>
                </w:rPr>
                <w:t>/78</w:t>
              </w:r>
              <w:r w:rsidRPr="00A91964">
                <w:rPr>
                  <w:rStyle w:val="ac"/>
                  <w:sz w:val="24"/>
                  <w:szCs w:val="24"/>
                  <w:lang w:val="en-US"/>
                </w:rPr>
                <w:t>e</w:t>
              </w:r>
              <w:r w:rsidRPr="00A91964">
                <w:rPr>
                  <w:rStyle w:val="ac"/>
                  <w:sz w:val="24"/>
                  <w:szCs w:val="24"/>
                </w:rPr>
                <w:t>74071-0</w:t>
              </w:r>
              <w:r w:rsidRPr="00A91964">
                <w:rPr>
                  <w:rStyle w:val="ac"/>
                  <w:sz w:val="24"/>
                  <w:szCs w:val="24"/>
                  <w:lang w:val="en-US"/>
                </w:rPr>
                <w:t>a</w:t>
              </w:r>
              <w:r w:rsidRPr="00A91964">
                <w:rPr>
                  <w:rStyle w:val="ac"/>
                  <w:sz w:val="24"/>
                  <w:szCs w:val="24"/>
                </w:rPr>
                <w:t>01-022</w:t>
              </w:r>
              <w:r w:rsidRPr="00A91964">
                <w:rPr>
                  <w:rStyle w:val="ac"/>
                  <w:sz w:val="24"/>
                  <w:szCs w:val="24"/>
                  <w:lang w:val="en-US"/>
                </w:rPr>
                <w:t>a</w:t>
              </w:r>
              <w:r w:rsidRPr="00A91964">
                <w:rPr>
                  <w:rStyle w:val="ac"/>
                  <w:sz w:val="24"/>
                  <w:szCs w:val="24"/>
                </w:rPr>
                <w:t>-0071-</w:t>
              </w:r>
              <w:r w:rsidRPr="00A91964">
                <w:rPr>
                  <w:rStyle w:val="ac"/>
                  <w:sz w:val="24"/>
                  <w:szCs w:val="24"/>
                  <w:lang w:val="en-US"/>
                </w:rPr>
                <w:t>d</w:t>
              </w:r>
              <w:r w:rsidRPr="00A91964">
                <w:rPr>
                  <w:rStyle w:val="ac"/>
                  <w:sz w:val="24"/>
                  <w:szCs w:val="24"/>
                </w:rPr>
                <w:t>29</w:t>
              </w:r>
              <w:r w:rsidRPr="00A91964">
                <w:rPr>
                  <w:rStyle w:val="ac"/>
                  <w:sz w:val="24"/>
                  <w:szCs w:val="24"/>
                  <w:lang w:val="en-US"/>
                </w:rPr>
                <w:t>ad</w:t>
              </w:r>
              <w:r w:rsidRPr="00A91964">
                <w:rPr>
                  <w:rStyle w:val="ac"/>
                  <w:sz w:val="24"/>
                  <w:szCs w:val="24"/>
                </w:rPr>
                <w:t>0</w:t>
              </w:r>
              <w:r w:rsidRPr="00A91964">
                <w:rPr>
                  <w:rStyle w:val="ac"/>
                  <w:sz w:val="24"/>
                  <w:szCs w:val="24"/>
                  <w:lang w:val="en-US"/>
                </w:rPr>
                <w:t>e</w:t>
              </w:r>
              <w:r w:rsidRPr="00A91964">
                <w:rPr>
                  <w:rStyle w:val="ac"/>
                  <w:sz w:val="24"/>
                  <w:szCs w:val="24"/>
                </w:rPr>
                <w:t>95</w:t>
              </w:r>
              <w:r w:rsidRPr="00A91964">
                <w:rPr>
                  <w:rStyle w:val="ac"/>
                  <w:sz w:val="24"/>
                  <w:szCs w:val="24"/>
                  <w:lang w:val="en-US"/>
                </w:rPr>
                <w:t>d</w:t>
              </w:r>
              <w:r w:rsidRPr="00A91964">
                <w:rPr>
                  <w:rStyle w:val="ac"/>
                  <w:sz w:val="24"/>
                  <w:szCs w:val="24"/>
                </w:rPr>
                <w:t>83/%5</w:t>
              </w:r>
              <w:r w:rsidRPr="00A91964">
                <w:rPr>
                  <w:rStyle w:val="ac"/>
                  <w:sz w:val="24"/>
                  <w:szCs w:val="24"/>
                  <w:lang w:val="en-US"/>
                </w:rPr>
                <w:t>BEST</w:t>
              </w:r>
              <w:r w:rsidRPr="00A91964">
                <w:rPr>
                  <w:rStyle w:val="ac"/>
                  <w:sz w:val="24"/>
                  <w:szCs w:val="24"/>
                </w:rPr>
                <w:t>5_02-07%5</w:t>
              </w:r>
              <w:r w:rsidRPr="00A91964">
                <w:rPr>
                  <w:rStyle w:val="ac"/>
                  <w:sz w:val="24"/>
                  <w:szCs w:val="24"/>
                  <w:lang w:val="en-US"/>
                </w:rPr>
                <w:t>D</w:t>
              </w:r>
              <w:r w:rsidRPr="00A91964">
                <w:rPr>
                  <w:rStyle w:val="ac"/>
                  <w:sz w:val="24"/>
                  <w:szCs w:val="24"/>
                </w:rPr>
                <w:t>_%5</w:t>
              </w:r>
              <w:r w:rsidRPr="00A91964">
                <w:rPr>
                  <w:rStyle w:val="ac"/>
                  <w:sz w:val="24"/>
                  <w:szCs w:val="24"/>
                  <w:lang w:val="en-US"/>
                </w:rPr>
                <w:t>BID</w:t>
              </w:r>
              <w:r w:rsidRPr="00A91964">
                <w:rPr>
                  <w:rStyle w:val="ac"/>
                  <w:sz w:val="24"/>
                  <w:szCs w:val="24"/>
                </w:rPr>
                <w:t>_02%5</w:t>
              </w:r>
              <w:r w:rsidRPr="00A91964">
                <w:rPr>
                  <w:rStyle w:val="ac"/>
                  <w:sz w:val="24"/>
                  <w:szCs w:val="24"/>
                  <w:lang w:val="en-US"/>
                </w:rPr>
                <w:t>D</w:t>
              </w:r>
              <w:r w:rsidRPr="00A91964">
                <w:rPr>
                  <w:rStyle w:val="ac"/>
                  <w:sz w:val="24"/>
                  <w:szCs w:val="24"/>
                </w:rPr>
                <w:t>.</w:t>
              </w:r>
              <w:proofErr w:type="spellStart"/>
              <w:r w:rsidRPr="00A91964">
                <w:rPr>
                  <w:rStyle w:val="ac"/>
                  <w:sz w:val="24"/>
                  <w:szCs w:val="24"/>
                  <w:lang w:val="en-US"/>
                </w:rPr>
                <w:t>swf</w:t>
              </w:r>
              <w:proofErr w:type="spellEnd"/>
            </w:hyperlink>
          </w:p>
          <w:p w:rsidR="0079174A" w:rsidRPr="00A91964" w:rsidRDefault="0079174A" w:rsidP="00A91964">
            <w:pPr>
              <w:pStyle w:val="a3"/>
              <w:jc w:val="both"/>
              <w:rPr>
                <w:rFonts w:eastAsiaTheme="minorHAnsi"/>
                <w:sz w:val="24"/>
                <w:szCs w:val="24"/>
                <w:lang w:eastAsia="en-US"/>
              </w:rPr>
            </w:pPr>
            <w:r w:rsidRPr="00A91964">
              <w:rPr>
                <w:sz w:val="24"/>
                <w:szCs w:val="24"/>
              </w:rPr>
              <w:t xml:space="preserve">значение биологии презентация </w:t>
            </w:r>
            <w:hyperlink r:id="rId8" w:history="1">
              <w:r w:rsidRPr="00A91964">
                <w:rPr>
                  <w:rStyle w:val="ac"/>
                  <w:sz w:val="24"/>
                  <w:szCs w:val="24"/>
                </w:rPr>
                <w:t>http://www.youtube.com/watch?v=BDnjXR7K95k</w:t>
              </w:r>
            </w:hyperlink>
          </w:p>
        </w:tc>
        <w:tc>
          <w:tcPr>
            <w:tcW w:w="993" w:type="dxa"/>
          </w:tcPr>
          <w:p w:rsidR="0079174A" w:rsidRPr="00A91964" w:rsidRDefault="0079174A" w:rsidP="00A91964">
            <w:pPr>
              <w:pStyle w:val="a3"/>
              <w:jc w:val="both"/>
              <w:rPr>
                <w:rFonts w:eastAsiaTheme="minorHAnsi"/>
                <w:sz w:val="24"/>
                <w:szCs w:val="24"/>
                <w:lang w:eastAsia="en-US"/>
              </w:rPr>
            </w:pPr>
            <w:r w:rsidRPr="00A91964">
              <w:rPr>
                <w:rFonts w:eastAsiaTheme="minorHAnsi"/>
                <w:sz w:val="24"/>
                <w:szCs w:val="24"/>
                <w:lang w:eastAsia="en-US"/>
              </w:rPr>
              <w:t>§ 1</w:t>
            </w:r>
            <w:r>
              <w:rPr>
                <w:rFonts w:eastAsiaTheme="minorHAnsi"/>
                <w:sz w:val="24"/>
                <w:szCs w:val="24"/>
                <w:lang w:eastAsia="en-US"/>
              </w:rPr>
              <w:t xml:space="preserve"> знать термины</w:t>
            </w:r>
            <w:r w:rsidR="001928BD">
              <w:rPr>
                <w:rFonts w:eastAsiaTheme="minorHAnsi"/>
                <w:sz w:val="24"/>
                <w:szCs w:val="24"/>
                <w:lang w:eastAsia="en-US"/>
              </w:rPr>
              <w:t>. Придумать ребусы.</w:t>
            </w:r>
          </w:p>
        </w:tc>
      </w:tr>
      <w:tr w:rsidR="00307B0B"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A91964" w:rsidRDefault="0079174A" w:rsidP="00A91964">
            <w:pPr>
              <w:pStyle w:val="a3"/>
              <w:jc w:val="both"/>
              <w:rPr>
                <w:rFonts w:eastAsia="FranklinGothicMediumC"/>
                <w:b/>
                <w:bCs/>
                <w:color w:val="231F20"/>
                <w:sz w:val="24"/>
                <w:szCs w:val="24"/>
              </w:rPr>
            </w:pPr>
          </w:p>
        </w:tc>
        <w:tc>
          <w:tcPr>
            <w:tcW w:w="992" w:type="dxa"/>
          </w:tcPr>
          <w:p w:rsidR="0079174A" w:rsidRPr="00A91964" w:rsidRDefault="0079174A" w:rsidP="00A91964">
            <w:pPr>
              <w:pStyle w:val="a3"/>
              <w:jc w:val="both"/>
              <w:rPr>
                <w:rFonts w:eastAsia="FranklinGothicMediumC"/>
                <w:b/>
                <w:bCs/>
                <w:color w:val="231F20"/>
                <w:sz w:val="24"/>
                <w:szCs w:val="24"/>
              </w:rPr>
            </w:pPr>
          </w:p>
        </w:tc>
        <w:tc>
          <w:tcPr>
            <w:tcW w:w="1134" w:type="dxa"/>
          </w:tcPr>
          <w:p w:rsidR="0079174A" w:rsidRPr="00A2632A" w:rsidRDefault="00E35BC4" w:rsidP="00A91964">
            <w:pPr>
              <w:pStyle w:val="a3"/>
              <w:jc w:val="both"/>
              <w:rPr>
                <w:rFonts w:eastAsia="FranklinGothicMediumC"/>
                <w:bCs/>
                <w:color w:val="231F20"/>
                <w:sz w:val="24"/>
                <w:szCs w:val="24"/>
                <w:u w:val="single"/>
              </w:rPr>
            </w:pPr>
            <w:r>
              <w:rPr>
                <w:rFonts w:eastAsia="FranklinGothicMediumC"/>
                <w:b/>
                <w:bCs/>
                <w:color w:val="231F20"/>
                <w:sz w:val="24"/>
                <w:szCs w:val="24"/>
              </w:rPr>
              <w:t xml:space="preserve">2. </w:t>
            </w:r>
            <w:r w:rsidR="0079174A" w:rsidRPr="00A91964">
              <w:rPr>
                <w:rFonts w:eastAsia="FranklinGothicMediumC"/>
                <w:b/>
                <w:bCs/>
                <w:color w:val="231F20"/>
                <w:sz w:val="24"/>
                <w:szCs w:val="24"/>
              </w:rPr>
              <w:t>Свойства живого</w:t>
            </w:r>
            <w:r w:rsidR="00A2632A">
              <w:rPr>
                <w:rFonts w:eastAsia="FranklinGothicMediumC"/>
                <w:b/>
                <w:bCs/>
                <w:color w:val="231F20"/>
                <w:sz w:val="24"/>
                <w:szCs w:val="24"/>
              </w:rPr>
              <w:t xml:space="preserve">. </w:t>
            </w:r>
            <w:r w:rsidR="00A2632A" w:rsidRPr="00A2632A">
              <w:rPr>
                <w:rFonts w:eastAsia="FranklinGothicMediumC"/>
                <w:bCs/>
                <w:color w:val="231F20"/>
                <w:sz w:val="24"/>
                <w:szCs w:val="24"/>
                <w:u w:val="single"/>
              </w:rPr>
              <w:t xml:space="preserve">Игра «Живая </w:t>
            </w:r>
            <w:r w:rsidR="00A2632A" w:rsidRPr="00A2632A">
              <w:rPr>
                <w:rFonts w:eastAsia="FranklinGothicMediumC"/>
                <w:bCs/>
                <w:color w:val="231F20"/>
                <w:sz w:val="24"/>
                <w:szCs w:val="24"/>
                <w:u w:val="single"/>
              </w:rPr>
              <w:lastRenderedPageBreak/>
              <w:t>– неживая»</w:t>
            </w:r>
          </w:p>
          <w:p w:rsidR="0079174A" w:rsidRPr="00A91964" w:rsidRDefault="0079174A" w:rsidP="00A91964">
            <w:pPr>
              <w:pStyle w:val="a3"/>
              <w:jc w:val="both"/>
              <w:rPr>
                <w:b/>
                <w:sz w:val="24"/>
                <w:szCs w:val="24"/>
              </w:rPr>
            </w:pPr>
          </w:p>
        </w:tc>
        <w:tc>
          <w:tcPr>
            <w:tcW w:w="2694" w:type="dxa"/>
          </w:tcPr>
          <w:p w:rsidR="0079174A" w:rsidRPr="00A91964" w:rsidRDefault="0079174A" w:rsidP="00A91964">
            <w:pPr>
              <w:pStyle w:val="a3"/>
              <w:jc w:val="both"/>
              <w:rPr>
                <w:rFonts w:eastAsia="NewBaskervilleC"/>
                <w:color w:val="231F20"/>
                <w:sz w:val="24"/>
                <w:szCs w:val="24"/>
              </w:rPr>
            </w:pPr>
            <w:r w:rsidRPr="00A91964">
              <w:rPr>
                <w:sz w:val="24"/>
                <w:szCs w:val="24"/>
              </w:rPr>
              <w:lastRenderedPageBreak/>
              <w:t xml:space="preserve">Отличие живых тел от тел неживой природы. Признаки живого: обмен веществ, питание, дыхание, рост, развитие, размножение, </w:t>
            </w:r>
            <w:r w:rsidRPr="00A91964">
              <w:rPr>
                <w:sz w:val="24"/>
                <w:szCs w:val="24"/>
              </w:rPr>
              <w:lastRenderedPageBreak/>
              <w:t xml:space="preserve">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 </w:t>
            </w:r>
          </w:p>
        </w:tc>
        <w:tc>
          <w:tcPr>
            <w:tcW w:w="3969" w:type="dxa"/>
          </w:tcPr>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lastRenderedPageBreak/>
              <w:t>Характеризовать свойства живых организмов.</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Сравнивать проявление свойств живого и неживого.</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 xml:space="preserve">Анализировать стадии развития растительных и животных </w:t>
            </w:r>
            <w:r w:rsidRPr="00A91964">
              <w:rPr>
                <w:rFonts w:eastAsia="NewBaskervilleC"/>
                <w:color w:val="231F20"/>
                <w:sz w:val="24"/>
                <w:szCs w:val="24"/>
              </w:rPr>
              <w:lastRenderedPageBreak/>
              <w:t>организмов, используя рисунок учебника.</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 xml:space="preserve">Характеризовать органы живого организма и их функции, используя рисунок учебника. </w:t>
            </w:r>
            <w:r w:rsidRPr="00A91964">
              <w:rPr>
                <w:rFonts w:eastAsia="NewBaskervilleC"/>
                <w:color w:val="231F20"/>
                <w:sz w:val="24"/>
                <w:szCs w:val="24"/>
              </w:rPr>
              <w:br/>
              <w:t>Формулировать вывод о значении взаимодействия органов живого организма</w:t>
            </w:r>
          </w:p>
        </w:tc>
        <w:tc>
          <w:tcPr>
            <w:tcW w:w="706" w:type="dxa"/>
          </w:tcPr>
          <w:p w:rsidR="0079174A" w:rsidRPr="00F9186D" w:rsidRDefault="0079174A" w:rsidP="00A91964">
            <w:pPr>
              <w:pStyle w:val="a3"/>
              <w:jc w:val="both"/>
              <w:rPr>
                <w:sz w:val="24"/>
                <w:szCs w:val="24"/>
              </w:rPr>
            </w:pPr>
          </w:p>
        </w:tc>
        <w:tc>
          <w:tcPr>
            <w:tcW w:w="1276" w:type="dxa"/>
          </w:tcPr>
          <w:p w:rsidR="0079174A" w:rsidRDefault="0079174A" w:rsidP="00A91964">
            <w:pPr>
              <w:pStyle w:val="a3"/>
              <w:jc w:val="both"/>
              <w:rPr>
                <w:sz w:val="24"/>
                <w:szCs w:val="24"/>
              </w:rPr>
            </w:pPr>
            <w:r>
              <w:rPr>
                <w:sz w:val="24"/>
                <w:szCs w:val="24"/>
              </w:rPr>
              <w:t>Текущий</w:t>
            </w:r>
          </w:p>
          <w:p w:rsidR="0079174A" w:rsidRDefault="0079174A" w:rsidP="00A91964">
            <w:pPr>
              <w:pStyle w:val="a3"/>
              <w:jc w:val="both"/>
              <w:rPr>
                <w:sz w:val="24"/>
                <w:szCs w:val="24"/>
              </w:rPr>
            </w:pPr>
            <w:r>
              <w:rPr>
                <w:sz w:val="24"/>
                <w:szCs w:val="24"/>
              </w:rPr>
              <w:t>Объект контроля:</w:t>
            </w:r>
          </w:p>
          <w:p w:rsidR="0079174A" w:rsidRPr="00A55032" w:rsidRDefault="0079174A" w:rsidP="00F9186D">
            <w:pPr>
              <w:jc w:val="both"/>
            </w:pPr>
            <w:r w:rsidRPr="00A55032">
              <w:t xml:space="preserve">Называть  свойства живых организмов. </w:t>
            </w:r>
            <w:r w:rsidRPr="00A55032">
              <w:lastRenderedPageBreak/>
              <w:t xml:space="preserve">Сравнивать проявление свойств живого и неживого.  </w:t>
            </w:r>
          </w:p>
          <w:p w:rsidR="0079174A" w:rsidRPr="00F9186D" w:rsidRDefault="0079174A" w:rsidP="00A91964">
            <w:pPr>
              <w:pStyle w:val="a3"/>
              <w:jc w:val="both"/>
              <w:rPr>
                <w:sz w:val="24"/>
                <w:szCs w:val="24"/>
              </w:rPr>
            </w:pPr>
          </w:p>
        </w:tc>
        <w:tc>
          <w:tcPr>
            <w:tcW w:w="2128" w:type="dxa"/>
          </w:tcPr>
          <w:p w:rsidR="0079174A" w:rsidRPr="00F9186D" w:rsidRDefault="0079174A" w:rsidP="00A91964">
            <w:pPr>
              <w:pStyle w:val="a3"/>
              <w:jc w:val="both"/>
              <w:rPr>
                <w:sz w:val="24"/>
                <w:szCs w:val="24"/>
              </w:rPr>
            </w:pPr>
            <w:r w:rsidRPr="00F9186D">
              <w:rPr>
                <w:sz w:val="24"/>
                <w:szCs w:val="24"/>
              </w:rPr>
              <w:lastRenderedPageBreak/>
              <w:t>Таблица «Органы растений и животных», рисунки, фотографии, презентация</w:t>
            </w:r>
          </w:p>
        </w:tc>
        <w:tc>
          <w:tcPr>
            <w:tcW w:w="993" w:type="dxa"/>
          </w:tcPr>
          <w:p w:rsidR="0079174A" w:rsidRPr="00F9186D" w:rsidRDefault="00E4226A" w:rsidP="00F9186D">
            <w:pPr>
              <w:pStyle w:val="a3"/>
              <w:jc w:val="both"/>
              <w:rPr>
                <w:sz w:val="24"/>
                <w:szCs w:val="24"/>
              </w:rPr>
            </w:pPr>
            <w:r>
              <w:rPr>
                <w:sz w:val="24"/>
                <w:szCs w:val="24"/>
              </w:rPr>
              <w:t>§</w:t>
            </w:r>
            <w:r w:rsidR="0079174A" w:rsidRPr="00F9186D">
              <w:rPr>
                <w:sz w:val="24"/>
                <w:szCs w:val="24"/>
              </w:rPr>
              <w:t xml:space="preserve">2, ответы на вопросы после </w:t>
            </w:r>
            <w:r w:rsidR="0079174A" w:rsidRPr="00F9186D">
              <w:rPr>
                <w:sz w:val="24"/>
                <w:szCs w:val="24"/>
              </w:rPr>
              <w:lastRenderedPageBreak/>
              <w:t>параграфа.</w:t>
            </w:r>
          </w:p>
        </w:tc>
      </w:tr>
      <w:tr w:rsidR="00307B0B"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A91964" w:rsidRDefault="0079174A" w:rsidP="00A91964">
            <w:pPr>
              <w:pStyle w:val="a3"/>
              <w:jc w:val="both"/>
              <w:rPr>
                <w:rFonts w:eastAsia="FranklinGothicMediumC"/>
                <w:b/>
                <w:bCs/>
                <w:color w:val="231F20"/>
                <w:sz w:val="24"/>
                <w:szCs w:val="24"/>
              </w:rPr>
            </w:pPr>
          </w:p>
        </w:tc>
        <w:tc>
          <w:tcPr>
            <w:tcW w:w="992" w:type="dxa"/>
          </w:tcPr>
          <w:p w:rsidR="0079174A" w:rsidRPr="00A91964" w:rsidRDefault="0079174A" w:rsidP="00A91964">
            <w:pPr>
              <w:pStyle w:val="a3"/>
              <w:jc w:val="both"/>
              <w:rPr>
                <w:rFonts w:eastAsia="FranklinGothicMediumC"/>
                <w:b/>
                <w:bCs/>
                <w:color w:val="231F20"/>
                <w:sz w:val="24"/>
                <w:szCs w:val="24"/>
              </w:rPr>
            </w:pPr>
          </w:p>
        </w:tc>
        <w:tc>
          <w:tcPr>
            <w:tcW w:w="1134" w:type="dxa"/>
          </w:tcPr>
          <w:p w:rsidR="0079174A" w:rsidRPr="00A91964" w:rsidRDefault="00E35BC4" w:rsidP="00A91964">
            <w:pPr>
              <w:pStyle w:val="a3"/>
              <w:jc w:val="both"/>
              <w:rPr>
                <w:b/>
                <w:sz w:val="24"/>
                <w:szCs w:val="24"/>
              </w:rPr>
            </w:pPr>
            <w:r>
              <w:rPr>
                <w:rFonts w:eastAsia="FranklinGothicMediumC"/>
                <w:b/>
                <w:bCs/>
                <w:color w:val="231F20"/>
                <w:sz w:val="24"/>
                <w:szCs w:val="24"/>
              </w:rPr>
              <w:t xml:space="preserve">3. </w:t>
            </w:r>
            <w:r w:rsidR="0079174A" w:rsidRPr="00A91964">
              <w:rPr>
                <w:rFonts w:eastAsia="FranklinGothicMediumC"/>
                <w:b/>
                <w:bCs/>
                <w:color w:val="231F20"/>
                <w:sz w:val="24"/>
                <w:szCs w:val="24"/>
              </w:rPr>
              <w:t>Методы изучения природы</w:t>
            </w:r>
            <w:r w:rsidR="003771C8">
              <w:rPr>
                <w:rFonts w:eastAsia="FranklinGothicMediumC"/>
                <w:b/>
                <w:bCs/>
                <w:color w:val="231F20"/>
                <w:sz w:val="24"/>
                <w:szCs w:val="24"/>
              </w:rPr>
              <w:t xml:space="preserve">. </w:t>
            </w:r>
            <w:r w:rsidR="00162DAE" w:rsidRPr="00162DAE">
              <w:rPr>
                <w:rFonts w:eastAsia="FranklinGothicMediumC"/>
                <w:bCs/>
                <w:color w:val="231F20"/>
                <w:sz w:val="24"/>
                <w:szCs w:val="24"/>
                <w:u w:val="single"/>
              </w:rPr>
              <w:t>Правила сюжетной игры.</w:t>
            </w:r>
          </w:p>
        </w:tc>
        <w:tc>
          <w:tcPr>
            <w:tcW w:w="2694" w:type="dxa"/>
          </w:tcPr>
          <w:p w:rsidR="0079174A" w:rsidRPr="00A91964" w:rsidRDefault="0079174A" w:rsidP="00A91964">
            <w:pPr>
              <w:pStyle w:val="a3"/>
              <w:jc w:val="both"/>
              <w:rPr>
                <w:rFonts w:eastAsia="NewBaskervilleC"/>
                <w:color w:val="231F20"/>
                <w:sz w:val="24"/>
                <w:szCs w:val="24"/>
              </w:rPr>
            </w:pPr>
            <w:r w:rsidRPr="00A91964">
              <w:rPr>
                <w:sz w:val="24"/>
                <w:szCs w:val="24"/>
              </w:rPr>
              <w:t>Использование биологических методов для изучения любого живого объекта. Общие методы изучения природы: наблюдение, оп</w:t>
            </w:r>
            <w:r w:rsidR="00867B0F">
              <w:rPr>
                <w:sz w:val="24"/>
                <w:szCs w:val="24"/>
              </w:rPr>
              <w:t>исание, измерение, эксперимент</w:t>
            </w:r>
            <w:r w:rsidR="003771C8">
              <w:rPr>
                <w:sz w:val="24"/>
                <w:szCs w:val="24"/>
              </w:rPr>
              <w:t xml:space="preserve">. </w:t>
            </w:r>
            <w:r w:rsidRPr="00A91964">
              <w:rPr>
                <w:sz w:val="24"/>
                <w:szCs w:val="24"/>
              </w:rPr>
              <w:t>Использование сравнения и моделирования в лабораторных условиях</w:t>
            </w:r>
          </w:p>
        </w:tc>
        <w:tc>
          <w:tcPr>
            <w:tcW w:w="3969" w:type="dxa"/>
          </w:tcPr>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Различать и характеризовать методы изучения живой природы.</w:t>
            </w:r>
          </w:p>
          <w:p w:rsidR="0079174A" w:rsidRPr="00A91964" w:rsidRDefault="0079174A" w:rsidP="00A91964">
            <w:pPr>
              <w:pStyle w:val="a3"/>
              <w:jc w:val="both"/>
              <w:rPr>
                <w:rFonts w:eastAsia="NewBaskervilleC"/>
                <w:color w:val="231F20"/>
                <w:sz w:val="24"/>
                <w:szCs w:val="24"/>
              </w:rPr>
            </w:pPr>
            <w:r w:rsidRPr="00A91964">
              <w:rPr>
                <w:rFonts w:eastAsia="NewBaskervilleC"/>
                <w:color w:val="231F20"/>
                <w:sz w:val="24"/>
                <w:szCs w:val="24"/>
              </w:rPr>
              <w:t>Осваивать способы оформления результатов исследования</w:t>
            </w:r>
          </w:p>
        </w:tc>
        <w:tc>
          <w:tcPr>
            <w:tcW w:w="706" w:type="dxa"/>
          </w:tcPr>
          <w:p w:rsidR="0079174A" w:rsidRPr="00A91964" w:rsidRDefault="0079174A" w:rsidP="00A91964">
            <w:pPr>
              <w:pStyle w:val="a3"/>
              <w:jc w:val="both"/>
              <w:rPr>
                <w:sz w:val="24"/>
                <w:szCs w:val="24"/>
              </w:rPr>
            </w:pPr>
          </w:p>
        </w:tc>
        <w:tc>
          <w:tcPr>
            <w:tcW w:w="1276" w:type="dxa"/>
          </w:tcPr>
          <w:p w:rsidR="0079174A" w:rsidRPr="00A91964" w:rsidRDefault="00500D8E" w:rsidP="003771C8">
            <w:pPr>
              <w:pStyle w:val="a3"/>
              <w:rPr>
                <w:sz w:val="24"/>
                <w:szCs w:val="24"/>
              </w:rPr>
            </w:pPr>
            <w:r>
              <w:rPr>
                <w:sz w:val="24"/>
                <w:szCs w:val="24"/>
              </w:rPr>
              <w:t>Т</w:t>
            </w:r>
            <w:r w:rsidR="0079174A">
              <w:rPr>
                <w:sz w:val="24"/>
                <w:szCs w:val="24"/>
              </w:rPr>
              <w:t>екущ</w:t>
            </w:r>
            <w:r w:rsidR="003771C8" w:rsidRPr="003771C8">
              <w:rPr>
                <w:sz w:val="24"/>
                <w:szCs w:val="24"/>
              </w:rPr>
              <w:t>ий</w:t>
            </w:r>
            <w:proofErr w:type="gramStart"/>
            <w:r w:rsidR="003771C8" w:rsidRPr="003771C8">
              <w:rPr>
                <w:sz w:val="24"/>
                <w:szCs w:val="24"/>
              </w:rPr>
              <w:t>.</w:t>
            </w:r>
            <w:proofErr w:type="gramEnd"/>
            <w:r w:rsidR="003771C8" w:rsidRPr="003771C8">
              <w:rPr>
                <w:sz w:val="24"/>
                <w:szCs w:val="24"/>
              </w:rPr>
              <w:t xml:space="preserve"> </w:t>
            </w:r>
            <w:r>
              <w:t xml:space="preserve"> </w:t>
            </w:r>
            <w:proofErr w:type="gramStart"/>
            <w:r w:rsidRPr="003771C8">
              <w:rPr>
                <w:sz w:val="24"/>
                <w:szCs w:val="24"/>
                <w:u w:val="single"/>
              </w:rPr>
              <w:t>и</w:t>
            </w:r>
            <w:proofErr w:type="gramEnd"/>
            <w:r w:rsidRPr="003771C8">
              <w:rPr>
                <w:sz w:val="24"/>
                <w:szCs w:val="24"/>
                <w:u w:val="single"/>
              </w:rPr>
              <w:t>гра “Хлопки”</w:t>
            </w:r>
            <w:r>
              <w:rPr>
                <w:sz w:val="24"/>
                <w:szCs w:val="24"/>
              </w:rPr>
              <w:t xml:space="preserve"> </w:t>
            </w:r>
          </w:p>
        </w:tc>
        <w:tc>
          <w:tcPr>
            <w:tcW w:w="2128" w:type="dxa"/>
          </w:tcPr>
          <w:p w:rsidR="0079174A" w:rsidRPr="00477437" w:rsidRDefault="0079174A" w:rsidP="00477437">
            <w:pPr>
              <w:pStyle w:val="a3"/>
              <w:jc w:val="both"/>
              <w:rPr>
                <w:sz w:val="24"/>
                <w:szCs w:val="24"/>
              </w:rPr>
            </w:pPr>
            <w:r w:rsidRPr="00477437">
              <w:rPr>
                <w:sz w:val="24"/>
                <w:szCs w:val="24"/>
              </w:rPr>
              <w:t>Бинокль, полевой дневник, фрагмент в/ф, ЭОР</w:t>
            </w:r>
          </w:p>
          <w:p w:rsidR="0079174A" w:rsidRPr="00477437" w:rsidRDefault="0079174A" w:rsidP="00477437">
            <w:pPr>
              <w:pStyle w:val="a3"/>
              <w:jc w:val="both"/>
              <w:rPr>
                <w:sz w:val="24"/>
                <w:szCs w:val="24"/>
              </w:rPr>
            </w:pPr>
            <w:r w:rsidRPr="00477437">
              <w:rPr>
                <w:sz w:val="24"/>
                <w:szCs w:val="24"/>
              </w:rPr>
              <w:t>Измерительные приборы</w:t>
            </w:r>
          </w:p>
          <w:p w:rsidR="0079174A" w:rsidRPr="00477437" w:rsidRDefault="0079174A" w:rsidP="00477437">
            <w:pPr>
              <w:pStyle w:val="a3"/>
              <w:jc w:val="both"/>
              <w:rPr>
                <w:sz w:val="24"/>
                <w:szCs w:val="24"/>
              </w:rPr>
            </w:pPr>
            <w:r w:rsidRPr="00477437">
              <w:rPr>
                <w:sz w:val="24"/>
                <w:szCs w:val="24"/>
              </w:rPr>
              <w:t>Иллюстрация</w:t>
            </w:r>
          </w:p>
          <w:p w:rsidR="0079174A" w:rsidRPr="00477437" w:rsidRDefault="00680847" w:rsidP="00477437">
            <w:pPr>
              <w:pStyle w:val="a3"/>
              <w:jc w:val="both"/>
              <w:rPr>
                <w:sz w:val="24"/>
                <w:szCs w:val="24"/>
              </w:rPr>
            </w:pPr>
            <w:hyperlink r:id="rId9" w:history="1">
              <w:r w:rsidR="0079174A" w:rsidRPr="00477437">
                <w:rPr>
                  <w:rStyle w:val="ac"/>
                  <w:sz w:val="24"/>
                  <w:szCs w:val="24"/>
                  <w:lang w:val="en-US"/>
                </w:rPr>
                <w:t>http</w:t>
              </w:r>
              <w:r w:rsidR="0079174A" w:rsidRPr="00477437">
                <w:rPr>
                  <w:rStyle w:val="ac"/>
                  <w:sz w:val="24"/>
                  <w:szCs w:val="24"/>
                </w:rPr>
                <w:t>://</w:t>
              </w:r>
              <w:r w:rsidR="0079174A" w:rsidRPr="00477437">
                <w:rPr>
                  <w:rStyle w:val="ac"/>
                  <w:sz w:val="24"/>
                  <w:szCs w:val="24"/>
                  <w:lang w:val="en-US"/>
                </w:rPr>
                <w:t>files</w:t>
              </w:r>
              <w:r w:rsidR="0079174A" w:rsidRPr="00477437">
                <w:rPr>
                  <w:rStyle w:val="ac"/>
                  <w:sz w:val="24"/>
                  <w:szCs w:val="24"/>
                </w:rPr>
                <w:t>.</w:t>
              </w:r>
              <w:r w:rsidR="0079174A" w:rsidRPr="00477437">
                <w:rPr>
                  <w:rStyle w:val="ac"/>
                  <w:sz w:val="24"/>
                  <w:szCs w:val="24"/>
                  <w:lang w:val="en-US"/>
                </w:rPr>
                <w:t>school</w:t>
              </w:r>
              <w:r w:rsidR="0079174A" w:rsidRPr="00477437">
                <w:rPr>
                  <w:rStyle w:val="ac"/>
                  <w:sz w:val="24"/>
                  <w:szCs w:val="24"/>
                </w:rPr>
                <w:t>-</w:t>
              </w:r>
              <w:r w:rsidR="0079174A" w:rsidRPr="00477437">
                <w:rPr>
                  <w:rStyle w:val="ac"/>
                  <w:sz w:val="24"/>
                  <w:szCs w:val="24"/>
                  <w:lang w:val="en-US"/>
                </w:rPr>
                <w:t>collection</w:t>
              </w:r>
              <w:r w:rsidR="0079174A" w:rsidRPr="00477437">
                <w:rPr>
                  <w:rStyle w:val="ac"/>
                  <w:sz w:val="24"/>
                  <w:szCs w:val="24"/>
                </w:rPr>
                <w:t>.</w:t>
              </w:r>
              <w:proofErr w:type="spellStart"/>
              <w:r w:rsidR="0079174A" w:rsidRPr="00477437">
                <w:rPr>
                  <w:rStyle w:val="ac"/>
                  <w:sz w:val="24"/>
                  <w:szCs w:val="24"/>
                  <w:lang w:val="en-US"/>
                </w:rPr>
                <w:t>edu</w:t>
              </w:r>
              <w:proofErr w:type="spellEnd"/>
              <w:r w:rsidR="0079174A" w:rsidRPr="00477437">
                <w:rPr>
                  <w:rStyle w:val="ac"/>
                  <w:sz w:val="24"/>
                  <w:szCs w:val="24"/>
                </w:rPr>
                <w:t>.</w:t>
              </w:r>
              <w:proofErr w:type="spellStart"/>
              <w:r w:rsidR="0079174A" w:rsidRPr="00477437">
                <w:rPr>
                  <w:rStyle w:val="ac"/>
                  <w:sz w:val="24"/>
                  <w:szCs w:val="24"/>
                  <w:lang w:val="en-US"/>
                </w:rPr>
                <w:t>ru</w:t>
              </w:r>
              <w:proofErr w:type="spellEnd"/>
              <w:r w:rsidR="0079174A" w:rsidRPr="00477437">
                <w:rPr>
                  <w:rStyle w:val="ac"/>
                  <w:sz w:val="24"/>
                  <w:szCs w:val="24"/>
                </w:rPr>
                <w:t>/</w:t>
              </w:r>
              <w:proofErr w:type="spellStart"/>
              <w:r w:rsidR="0079174A" w:rsidRPr="00477437">
                <w:rPr>
                  <w:rStyle w:val="ac"/>
                  <w:sz w:val="24"/>
                  <w:szCs w:val="24"/>
                  <w:lang w:val="en-US"/>
                </w:rPr>
                <w:t>dlrstore</w:t>
              </w:r>
              <w:proofErr w:type="spellEnd"/>
              <w:r w:rsidR="0079174A" w:rsidRPr="00477437">
                <w:rPr>
                  <w:rStyle w:val="ac"/>
                  <w:sz w:val="24"/>
                  <w:szCs w:val="24"/>
                </w:rPr>
                <w:t>/</w:t>
              </w:r>
              <w:r w:rsidR="0079174A" w:rsidRPr="00477437">
                <w:rPr>
                  <w:rStyle w:val="ac"/>
                  <w:sz w:val="24"/>
                  <w:szCs w:val="24"/>
                  <w:lang w:val="en-US"/>
                </w:rPr>
                <w:t>e</w:t>
              </w:r>
              <w:r w:rsidR="0079174A" w:rsidRPr="00477437">
                <w:rPr>
                  <w:rStyle w:val="ac"/>
                  <w:sz w:val="24"/>
                  <w:szCs w:val="24"/>
                </w:rPr>
                <w:t>98583</w:t>
              </w:r>
              <w:r w:rsidR="0079174A" w:rsidRPr="00477437">
                <w:rPr>
                  <w:rStyle w:val="ac"/>
                  <w:sz w:val="24"/>
                  <w:szCs w:val="24"/>
                  <w:lang w:val="en-US"/>
                </w:rPr>
                <w:t>d</w:t>
              </w:r>
              <w:r w:rsidR="0079174A" w:rsidRPr="00477437">
                <w:rPr>
                  <w:rStyle w:val="ac"/>
                  <w:sz w:val="24"/>
                  <w:szCs w:val="24"/>
                </w:rPr>
                <w:t>3-5845-11</w:t>
              </w:r>
              <w:r w:rsidR="0079174A" w:rsidRPr="00477437">
                <w:rPr>
                  <w:rStyle w:val="ac"/>
                  <w:sz w:val="24"/>
                  <w:szCs w:val="24"/>
                  <w:lang w:val="en-US"/>
                </w:rPr>
                <w:t>da</w:t>
              </w:r>
              <w:r w:rsidR="0079174A" w:rsidRPr="00477437">
                <w:rPr>
                  <w:rStyle w:val="ac"/>
                  <w:sz w:val="24"/>
                  <w:szCs w:val="24"/>
                </w:rPr>
                <w:t>-8</w:t>
              </w:r>
              <w:r w:rsidR="0079174A" w:rsidRPr="00477437">
                <w:rPr>
                  <w:rStyle w:val="ac"/>
                  <w:sz w:val="24"/>
                  <w:szCs w:val="24"/>
                  <w:lang w:val="en-US"/>
                </w:rPr>
                <w:t>cd</w:t>
              </w:r>
              <w:r w:rsidR="0079174A" w:rsidRPr="00477437">
                <w:rPr>
                  <w:rStyle w:val="ac"/>
                  <w:sz w:val="24"/>
                  <w:szCs w:val="24"/>
                </w:rPr>
                <w:t>6-0800200</w:t>
              </w:r>
              <w:r w:rsidR="0079174A" w:rsidRPr="00477437">
                <w:rPr>
                  <w:rStyle w:val="ac"/>
                  <w:sz w:val="24"/>
                  <w:szCs w:val="24"/>
                  <w:lang w:val="en-US"/>
                </w:rPr>
                <w:t>c</w:t>
              </w:r>
              <w:r w:rsidR="0079174A" w:rsidRPr="00477437">
                <w:rPr>
                  <w:rStyle w:val="ac"/>
                  <w:sz w:val="24"/>
                  <w:szCs w:val="24"/>
                </w:rPr>
                <w:t>9</w:t>
              </w:r>
              <w:r w:rsidR="0079174A" w:rsidRPr="00477437">
                <w:rPr>
                  <w:rStyle w:val="ac"/>
                  <w:sz w:val="24"/>
                  <w:szCs w:val="24"/>
                  <w:lang w:val="en-US"/>
                </w:rPr>
                <w:t>a</w:t>
              </w:r>
              <w:r w:rsidR="0079174A" w:rsidRPr="00477437">
                <w:rPr>
                  <w:rStyle w:val="ac"/>
                  <w:sz w:val="24"/>
                  <w:szCs w:val="24"/>
                </w:rPr>
                <w:t>66/</w:t>
              </w:r>
              <w:r w:rsidR="0079174A" w:rsidRPr="00477437">
                <w:rPr>
                  <w:rStyle w:val="ac"/>
                  <w:sz w:val="24"/>
                  <w:szCs w:val="24"/>
                  <w:lang w:val="en-US"/>
                </w:rPr>
                <w:t>index</w:t>
              </w:r>
              <w:r w:rsidR="0079174A" w:rsidRPr="00477437">
                <w:rPr>
                  <w:rStyle w:val="ac"/>
                  <w:sz w:val="24"/>
                  <w:szCs w:val="24"/>
                </w:rPr>
                <w:t>.</w:t>
              </w:r>
              <w:proofErr w:type="spellStart"/>
              <w:r w:rsidR="0079174A" w:rsidRPr="00477437">
                <w:rPr>
                  <w:rStyle w:val="ac"/>
                  <w:sz w:val="24"/>
                  <w:szCs w:val="24"/>
                  <w:lang w:val="en-US"/>
                </w:rPr>
                <w:t>htm</w:t>
              </w:r>
              <w:proofErr w:type="spellEnd"/>
            </w:hyperlink>
          </w:p>
          <w:p w:rsidR="0079174A" w:rsidRPr="00477437" w:rsidRDefault="0079174A" w:rsidP="00477437">
            <w:pPr>
              <w:pStyle w:val="a3"/>
              <w:jc w:val="both"/>
              <w:rPr>
                <w:sz w:val="24"/>
                <w:szCs w:val="24"/>
              </w:rPr>
            </w:pPr>
            <w:r w:rsidRPr="00477437">
              <w:rPr>
                <w:sz w:val="24"/>
                <w:szCs w:val="24"/>
              </w:rPr>
              <w:t>Наблюдение за прорастанием фасоли</w:t>
            </w:r>
          </w:p>
          <w:p w:rsidR="0079174A" w:rsidRPr="00477437" w:rsidRDefault="0079174A" w:rsidP="00477437">
            <w:pPr>
              <w:pStyle w:val="a3"/>
              <w:jc w:val="both"/>
              <w:rPr>
                <w:sz w:val="24"/>
                <w:szCs w:val="24"/>
              </w:rPr>
            </w:pPr>
            <w:r w:rsidRPr="00477437">
              <w:rPr>
                <w:sz w:val="24"/>
                <w:szCs w:val="24"/>
              </w:rPr>
              <w:t>Интерактивное задание</w:t>
            </w:r>
          </w:p>
          <w:p w:rsidR="0079174A" w:rsidRPr="00477437" w:rsidRDefault="00680847" w:rsidP="00477437">
            <w:pPr>
              <w:pStyle w:val="a3"/>
              <w:jc w:val="both"/>
              <w:rPr>
                <w:sz w:val="24"/>
                <w:szCs w:val="24"/>
              </w:rPr>
            </w:pPr>
            <w:hyperlink r:id="rId10" w:history="1">
              <w:r w:rsidR="0079174A" w:rsidRPr="00477437">
                <w:rPr>
                  <w:rStyle w:val="ac"/>
                  <w:sz w:val="24"/>
                  <w:szCs w:val="24"/>
                  <w:lang w:val="en-US"/>
                </w:rPr>
                <w:t>http</w:t>
              </w:r>
              <w:r w:rsidR="0079174A" w:rsidRPr="00477437">
                <w:rPr>
                  <w:rStyle w:val="ac"/>
                  <w:sz w:val="24"/>
                  <w:szCs w:val="24"/>
                </w:rPr>
                <w:t>://</w:t>
              </w:r>
              <w:r w:rsidR="0079174A" w:rsidRPr="00477437">
                <w:rPr>
                  <w:rStyle w:val="ac"/>
                  <w:sz w:val="24"/>
                  <w:szCs w:val="24"/>
                  <w:lang w:val="en-US"/>
                </w:rPr>
                <w:t>files</w:t>
              </w:r>
              <w:r w:rsidR="0079174A" w:rsidRPr="00477437">
                <w:rPr>
                  <w:rStyle w:val="ac"/>
                  <w:sz w:val="24"/>
                  <w:szCs w:val="24"/>
                </w:rPr>
                <w:t>.</w:t>
              </w:r>
              <w:r w:rsidR="0079174A" w:rsidRPr="00477437">
                <w:rPr>
                  <w:rStyle w:val="ac"/>
                  <w:sz w:val="24"/>
                  <w:szCs w:val="24"/>
                  <w:lang w:val="en-US"/>
                </w:rPr>
                <w:t>school</w:t>
              </w:r>
              <w:r w:rsidR="0079174A" w:rsidRPr="00477437">
                <w:rPr>
                  <w:rStyle w:val="ac"/>
                  <w:sz w:val="24"/>
                  <w:szCs w:val="24"/>
                </w:rPr>
                <w:t>-</w:t>
              </w:r>
              <w:r w:rsidR="0079174A" w:rsidRPr="00477437">
                <w:rPr>
                  <w:rStyle w:val="ac"/>
                  <w:sz w:val="24"/>
                  <w:szCs w:val="24"/>
                  <w:lang w:val="en-US"/>
                </w:rPr>
                <w:t>collection</w:t>
              </w:r>
              <w:r w:rsidR="0079174A" w:rsidRPr="00477437">
                <w:rPr>
                  <w:rStyle w:val="ac"/>
                  <w:sz w:val="24"/>
                  <w:szCs w:val="24"/>
                </w:rPr>
                <w:t>.</w:t>
              </w:r>
              <w:proofErr w:type="spellStart"/>
              <w:r w:rsidR="0079174A" w:rsidRPr="00477437">
                <w:rPr>
                  <w:rStyle w:val="ac"/>
                  <w:sz w:val="24"/>
                  <w:szCs w:val="24"/>
                  <w:lang w:val="en-US"/>
                </w:rPr>
                <w:t>edu</w:t>
              </w:r>
              <w:proofErr w:type="spellEnd"/>
              <w:r w:rsidR="0079174A" w:rsidRPr="00477437">
                <w:rPr>
                  <w:rStyle w:val="ac"/>
                  <w:sz w:val="24"/>
                  <w:szCs w:val="24"/>
                </w:rPr>
                <w:t>.</w:t>
              </w:r>
              <w:proofErr w:type="spellStart"/>
              <w:r w:rsidR="0079174A" w:rsidRPr="00477437">
                <w:rPr>
                  <w:rStyle w:val="ac"/>
                  <w:sz w:val="24"/>
                  <w:szCs w:val="24"/>
                  <w:lang w:val="en-US"/>
                </w:rPr>
                <w:t>ru</w:t>
              </w:r>
              <w:proofErr w:type="spellEnd"/>
              <w:r w:rsidR="0079174A" w:rsidRPr="00477437">
                <w:rPr>
                  <w:rStyle w:val="ac"/>
                  <w:sz w:val="24"/>
                  <w:szCs w:val="24"/>
                </w:rPr>
                <w:t>/</w:t>
              </w:r>
              <w:proofErr w:type="spellStart"/>
              <w:r w:rsidR="0079174A" w:rsidRPr="00477437">
                <w:rPr>
                  <w:rStyle w:val="ac"/>
                  <w:sz w:val="24"/>
                  <w:szCs w:val="24"/>
                  <w:lang w:val="en-US"/>
                </w:rPr>
                <w:t>dlrstore</w:t>
              </w:r>
              <w:proofErr w:type="spellEnd"/>
              <w:r w:rsidR="0079174A" w:rsidRPr="00477437">
                <w:rPr>
                  <w:rStyle w:val="ac"/>
                  <w:sz w:val="24"/>
                  <w:szCs w:val="24"/>
                </w:rPr>
                <w:t>/606</w:t>
              </w:r>
              <w:r w:rsidR="0079174A" w:rsidRPr="00477437">
                <w:rPr>
                  <w:rStyle w:val="ac"/>
                  <w:sz w:val="24"/>
                  <w:szCs w:val="24"/>
                  <w:lang w:val="en-US"/>
                </w:rPr>
                <w:t>f</w:t>
              </w:r>
              <w:r w:rsidR="0079174A" w:rsidRPr="00477437">
                <w:rPr>
                  <w:rStyle w:val="ac"/>
                  <w:sz w:val="24"/>
                  <w:szCs w:val="24"/>
                </w:rPr>
                <w:t>3</w:t>
              </w:r>
              <w:r w:rsidR="0079174A" w:rsidRPr="00477437">
                <w:rPr>
                  <w:rStyle w:val="ac"/>
                  <w:sz w:val="24"/>
                  <w:szCs w:val="24"/>
                  <w:lang w:val="en-US"/>
                </w:rPr>
                <w:t>e</w:t>
              </w:r>
              <w:r w:rsidR="0079174A" w:rsidRPr="00477437">
                <w:rPr>
                  <w:rStyle w:val="ac"/>
                  <w:sz w:val="24"/>
                  <w:szCs w:val="24"/>
                </w:rPr>
                <w:t>7</w:t>
              </w:r>
              <w:r w:rsidR="0079174A" w:rsidRPr="00477437">
                <w:rPr>
                  <w:rStyle w:val="ac"/>
                  <w:sz w:val="24"/>
                  <w:szCs w:val="24"/>
                  <w:lang w:val="en-US"/>
                </w:rPr>
                <w:t>f</w:t>
              </w:r>
              <w:r w:rsidR="0079174A" w:rsidRPr="00477437">
                <w:rPr>
                  <w:rStyle w:val="ac"/>
                  <w:sz w:val="24"/>
                  <w:szCs w:val="24"/>
                </w:rPr>
                <w:t>-</w:t>
              </w:r>
              <w:r w:rsidR="0079174A" w:rsidRPr="00477437">
                <w:rPr>
                  <w:rStyle w:val="ac"/>
                  <w:sz w:val="24"/>
                  <w:szCs w:val="24"/>
                  <w:lang w:val="en-US"/>
                </w:rPr>
                <w:t>e</w:t>
              </w:r>
              <w:r w:rsidR="0079174A" w:rsidRPr="00477437">
                <w:rPr>
                  <w:rStyle w:val="ac"/>
                  <w:sz w:val="24"/>
                  <w:szCs w:val="24"/>
                </w:rPr>
                <w:t>0</w:t>
              </w:r>
              <w:proofErr w:type="spellStart"/>
              <w:r w:rsidR="0079174A" w:rsidRPr="00477437">
                <w:rPr>
                  <w:rStyle w:val="ac"/>
                  <w:sz w:val="24"/>
                  <w:szCs w:val="24"/>
                  <w:lang w:val="en-US"/>
                </w:rPr>
                <w:t>fe</w:t>
              </w:r>
              <w:proofErr w:type="spellEnd"/>
              <w:r w:rsidR="0079174A" w:rsidRPr="00477437">
                <w:rPr>
                  <w:rStyle w:val="ac"/>
                  <w:sz w:val="24"/>
                  <w:szCs w:val="24"/>
                </w:rPr>
                <w:t>-11</w:t>
              </w:r>
              <w:proofErr w:type="spellStart"/>
              <w:r w:rsidR="0079174A" w:rsidRPr="00477437">
                <w:rPr>
                  <w:rStyle w:val="ac"/>
                  <w:sz w:val="24"/>
                  <w:szCs w:val="24"/>
                  <w:lang w:val="en-US"/>
                </w:rPr>
                <w:t>db</w:t>
              </w:r>
              <w:proofErr w:type="spellEnd"/>
              <w:r w:rsidR="0079174A" w:rsidRPr="00477437">
                <w:rPr>
                  <w:rStyle w:val="ac"/>
                  <w:sz w:val="24"/>
                  <w:szCs w:val="24"/>
                </w:rPr>
                <w:t>-8314-</w:t>
              </w:r>
              <w:r w:rsidR="0079174A" w:rsidRPr="00477437">
                <w:rPr>
                  <w:rStyle w:val="ac"/>
                  <w:sz w:val="24"/>
                  <w:szCs w:val="24"/>
                </w:rPr>
                <w:lastRenderedPageBreak/>
                <w:t>0800200</w:t>
              </w:r>
              <w:r w:rsidR="0079174A" w:rsidRPr="00477437">
                <w:rPr>
                  <w:rStyle w:val="ac"/>
                  <w:sz w:val="24"/>
                  <w:szCs w:val="24"/>
                  <w:lang w:val="en-US"/>
                </w:rPr>
                <w:t>c</w:t>
              </w:r>
              <w:r w:rsidR="0079174A" w:rsidRPr="00477437">
                <w:rPr>
                  <w:rStyle w:val="ac"/>
                  <w:sz w:val="24"/>
                  <w:szCs w:val="24"/>
                </w:rPr>
                <w:t>9</w:t>
              </w:r>
              <w:r w:rsidR="0079174A" w:rsidRPr="00477437">
                <w:rPr>
                  <w:rStyle w:val="ac"/>
                  <w:sz w:val="24"/>
                  <w:szCs w:val="24"/>
                  <w:lang w:val="en-US"/>
                </w:rPr>
                <w:t>a</w:t>
              </w:r>
              <w:r w:rsidR="0079174A" w:rsidRPr="00477437">
                <w:rPr>
                  <w:rStyle w:val="ac"/>
                  <w:sz w:val="24"/>
                  <w:szCs w:val="24"/>
                </w:rPr>
                <w:t>66/04_02_02_02.</w:t>
              </w:r>
              <w:proofErr w:type="spellStart"/>
              <w:r w:rsidR="0079174A" w:rsidRPr="00477437">
                <w:rPr>
                  <w:rStyle w:val="ac"/>
                  <w:sz w:val="24"/>
                  <w:szCs w:val="24"/>
                  <w:lang w:val="en-US"/>
                </w:rPr>
                <w:t>swf</w:t>
              </w:r>
              <w:proofErr w:type="spellEnd"/>
            </w:hyperlink>
          </w:p>
          <w:p w:rsidR="0079174A" w:rsidRPr="00477437" w:rsidRDefault="0079174A" w:rsidP="00477437">
            <w:pPr>
              <w:pStyle w:val="a3"/>
              <w:jc w:val="both"/>
              <w:rPr>
                <w:sz w:val="24"/>
                <w:szCs w:val="24"/>
              </w:rPr>
            </w:pPr>
          </w:p>
        </w:tc>
        <w:tc>
          <w:tcPr>
            <w:tcW w:w="993" w:type="dxa"/>
          </w:tcPr>
          <w:p w:rsidR="0079174A" w:rsidRPr="00477437" w:rsidRDefault="00E4226A" w:rsidP="003771C8">
            <w:pPr>
              <w:pStyle w:val="a3"/>
              <w:jc w:val="both"/>
              <w:rPr>
                <w:sz w:val="24"/>
                <w:szCs w:val="24"/>
              </w:rPr>
            </w:pPr>
            <w:r>
              <w:rPr>
                <w:sz w:val="24"/>
                <w:szCs w:val="24"/>
              </w:rPr>
              <w:lastRenderedPageBreak/>
              <w:t>§</w:t>
            </w:r>
            <w:r w:rsidR="0079174A" w:rsidRPr="00477437">
              <w:rPr>
                <w:sz w:val="24"/>
                <w:szCs w:val="24"/>
              </w:rPr>
              <w:t>3, термины. Сообщение об А. Левенгуке.</w:t>
            </w:r>
            <w:r w:rsidR="003771C8">
              <w:rPr>
                <w:sz w:val="24"/>
                <w:szCs w:val="24"/>
              </w:rPr>
              <w:t xml:space="preserve">  </w:t>
            </w:r>
            <w:r w:rsidR="003771C8" w:rsidRPr="003771C8">
              <w:rPr>
                <w:sz w:val="24"/>
                <w:szCs w:val="24"/>
                <w:u w:val="single"/>
              </w:rPr>
              <w:t>Придумать загадки о методах</w:t>
            </w:r>
          </w:p>
        </w:tc>
      </w:tr>
      <w:tr w:rsidR="00307B0B" w:rsidRPr="00A91964" w:rsidTr="00C7239E">
        <w:tc>
          <w:tcPr>
            <w:tcW w:w="709" w:type="dxa"/>
          </w:tcPr>
          <w:p w:rsidR="0079174A" w:rsidRPr="00FA7D03" w:rsidRDefault="0079174A" w:rsidP="00FA7D03">
            <w:pPr>
              <w:pStyle w:val="a3"/>
              <w:jc w:val="both"/>
              <w:rPr>
                <w:sz w:val="24"/>
                <w:szCs w:val="24"/>
              </w:rPr>
            </w:pPr>
          </w:p>
        </w:tc>
        <w:tc>
          <w:tcPr>
            <w:tcW w:w="1134" w:type="dxa"/>
          </w:tcPr>
          <w:p w:rsidR="0079174A" w:rsidRPr="00FA7D03" w:rsidRDefault="0079174A" w:rsidP="00FA7D03">
            <w:pPr>
              <w:pStyle w:val="a3"/>
              <w:jc w:val="both"/>
              <w:rPr>
                <w:b/>
                <w:sz w:val="24"/>
                <w:szCs w:val="24"/>
              </w:rPr>
            </w:pPr>
          </w:p>
        </w:tc>
        <w:tc>
          <w:tcPr>
            <w:tcW w:w="992" w:type="dxa"/>
          </w:tcPr>
          <w:p w:rsidR="0079174A" w:rsidRPr="00FA7D03" w:rsidRDefault="0079174A" w:rsidP="00FA7D03">
            <w:pPr>
              <w:pStyle w:val="a3"/>
              <w:jc w:val="both"/>
              <w:rPr>
                <w:b/>
                <w:sz w:val="24"/>
                <w:szCs w:val="24"/>
              </w:rPr>
            </w:pPr>
          </w:p>
        </w:tc>
        <w:tc>
          <w:tcPr>
            <w:tcW w:w="1134" w:type="dxa"/>
          </w:tcPr>
          <w:p w:rsidR="0079174A" w:rsidRPr="00FA7D03" w:rsidRDefault="00E35BC4" w:rsidP="00FA7D03">
            <w:pPr>
              <w:pStyle w:val="a3"/>
              <w:jc w:val="both"/>
              <w:rPr>
                <w:b/>
                <w:sz w:val="24"/>
                <w:szCs w:val="24"/>
              </w:rPr>
            </w:pPr>
            <w:r>
              <w:rPr>
                <w:b/>
                <w:sz w:val="24"/>
                <w:szCs w:val="24"/>
              </w:rPr>
              <w:t xml:space="preserve">4. </w:t>
            </w:r>
            <w:r w:rsidR="0079174A" w:rsidRPr="00FA7D03">
              <w:rPr>
                <w:b/>
                <w:sz w:val="24"/>
                <w:szCs w:val="24"/>
              </w:rPr>
              <w:t>Увеличительные приборы</w:t>
            </w:r>
            <w:r w:rsidR="003771C8">
              <w:rPr>
                <w:b/>
                <w:sz w:val="24"/>
                <w:szCs w:val="24"/>
              </w:rPr>
              <w:t>.</w:t>
            </w:r>
          </w:p>
        </w:tc>
        <w:tc>
          <w:tcPr>
            <w:tcW w:w="2694" w:type="dxa"/>
          </w:tcPr>
          <w:p w:rsidR="0079174A" w:rsidRPr="00FA7D03" w:rsidRDefault="0079174A" w:rsidP="00FA7D03">
            <w:pPr>
              <w:pStyle w:val="a3"/>
              <w:jc w:val="both"/>
              <w:rPr>
                <w:sz w:val="24"/>
                <w:szCs w:val="24"/>
              </w:rPr>
            </w:pPr>
            <w:r w:rsidRPr="00FA7D03">
              <w:rPr>
                <w:sz w:val="24"/>
                <w:szCs w:val="24"/>
              </w:rPr>
              <w:t xml:space="preserve">Необходимость использования увеличительных приборов при изучении объектов живой природы. Увеличительные приборы: лупы ручная и штативная, микроскоп. Р. Гук, А. </w:t>
            </w:r>
            <w:proofErr w:type="spellStart"/>
            <w:r w:rsidRPr="00FA7D03">
              <w:rPr>
                <w:sz w:val="24"/>
                <w:szCs w:val="24"/>
              </w:rPr>
              <w:t>ван</w:t>
            </w:r>
            <w:proofErr w:type="spellEnd"/>
            <w:r w:rsidRPr="00FA7D03">
              <w:rPr>
                <w:sz w:val="24"/>
                <w:szCs w:val="24"/>
              </w:rPr>
              <w:t xml:space="preserve"> Левенгук. Части микроскопа. Микропрепарат. Правила работы с микроскопом.</w:t>
            </w:r>
          </w:p>
        </w:tc>
        <w:tc>
          <w:tcPr>
            <w:tcW w:w="3969" w:type="dxa"/>
          </w:tcPr>
          <w:p w:rsidR="0079174A" w:rsidRPr="00FA7D03" w:rsidRDefault="0079174A" w:rsidP="00FA7D03">
            <w:pPr>
              <w:pStyle w:val="a3"/>
              <w:jc w:val="both"/>
              <w:rPr>
                <w:sz w:val="24"/>
                <w:szCs w:val="24"/>
              </w:rPr>
            </w:pPr>
            <w:r w:rsidRPr="00FA7D03">
              <w:rPr>
                <w:sz w:val="24"/>
                <w:szCs w:val="24"/>
              </w:rPr>
              <w:t>Объяснять назначение увеличительных приборов.</w:t>
            </w:r>
          </w:p>
          <w:p w:rsidR="0079174A" w:rsidRPr="00FA7D03" w:rsidRDefault="0079174A" w:rsidP="00FA7D03">
            <w:pPr>
              <w:pStyle w:val="a3"/>
              <w:jc w:val="both"/>
              <w:rPr>
                <w:sz w:val="24"/>
                <w:szCs w:val="24"/>
              </w:rPr>
            </w:pPr>
            <w:r w:rsidRPr="00FA7D03">
              <w:rPr>
                <w:sz w:val="24"/>
                <w:szCs w:val="24"/>
              </w:rPr>
              <w:t>Различать ручную и штативную лупы, знать величину получаемого с их помощью увеличения.</w:t>
            </w:r>
          </w:p>
          <w:p w:rsidR="0079174A" w:rsidRPr="00FA7D03" w:rsidRDefault="0079174A" w:rsidP="00FA7D03">
            <w:pPr>
              <w:pStyle w:val="a3"/>
              <w:jc w:val="both"/>
              <w:rPr>
                <w:sz w:val="24"/>
                <w:szCs w:val="24"/>
              </w:rPr>
            </w:pPr>
            <w:r w:rsidRPr="00FA7D03">
              <w:rPr>
                <w:sz w:val="24"/>
                <w:szCs w:val="24"/>
              </w:rPr>
              <w:t>Изучать устройство микроскопа и соблюдать правила работы с микроскопом.</w:t>
            </w:r>
          </w:p>
          <w:p w:rsidR="0079174A" w:rsidRPr="00FA7D03" w:rsidRDefault="0079174A" w:rsidP="00FA7D03">
            <w:pPr>
              <w:pStyle w:val="a3"/>
              <w:jc w:val="both"/>
              <w:rPr>
                <w:sz w:val="24"/>
                <w:szCs w:val="24"/>
              </w:rPr>
            </w:pPr>
            <w:r w:rsidRPr="00FA7D03">
              <w:rPr>
                <w:sz w:val="24"/>
                <w:szCs w:val="24"/>
              </w:rPr>
              <w:t xml:space="preserve">Сравнивать увеличение лупы и микроскопа. </w:t>
            </w:r>
            <w:r w:rsidRPr="00FA7D03">
              <w:rPr>
                <w:sz w:val="24"/>
                <w:szCs w:val="24"/>
              </w:rPr>
              <w:br/>
              <w:t>Получать навыки работы с микроскопом при изучении готовых микропрепаратов.</w:t>
            </w:r>
          </w:p>
          <w:p w:rsidR="0079174A" w:rsidRPr="00FA7D03" w:rsidRDefault="0079174A" w:rsidP="00FA7D03">
            <w:pPr>
              <w:pStyle w:val="a3"/>
              <w:jc w:val="both"/>
              <w:rPr>
                <w:sz w:val="24"/>
                <w:szCs w:val="24"/>
              </w:rPr>
            </w:pPr>
            <w:r w:rsidRPr="00FA7D03">
              <w:rPr>
                <w:sz w:val="24"/>
                <w:szCs w:val="24"/>
              </w:rPr>
              <w:t>Соблюдать правила работы в кабинете, обращения с лабораторным оборудованием</w:t>
            </w:r>
          </w:p>
        </w:tc>
        <w:tc>
          <w:tcPr>
            <w:tcW w:w="706" w:type="dxa"/>
          </w:tcPr>
          <w:p w:rsidR="0079174A" w:rsidRPr="00FA7D03" w:rsidRDefault="0079174A" w:rsidP="00FA7D03">
            <w:pPr>
              <w:pStyle w:val="a3"/>
              <w:jc w:val="both"/>
              <w:rPr>
                <w:sz w:val="24"/>
                <w:szCs w:val="24"/>
              </w:rPr>
            </w:pPr>
            <w:r w:rsidRPr="00FA7D03">
              <w:rPr>
                <w:sz w:val="24"/>
                <w:szCs w:val="24"/>
              </w:rPr>
              <w:t>Лаб.р.</w:t>
            </w:r>
          </w:p>
          <w:p w:rsidR="0079174A" w:rsidRPr="00FA7D03" w:rsidRDefault="0079174A" w:rsidP="00FA7D03">
            <w:pPr>
              <w:pStyle w:val="a3"/>
              <w:jc w:val="both"/>
              <w:rPr>
                <w:sz w:val="24"/>
                <w:szCs w:val="24"/>
              </w:rPr>
            </w:pPr>
            <w:r w:rsidRPr="00FA7D03">
              <w:rPr>
                <w:sz w:val="24"/>
                <w:szCs w:val="24"/>
              </w:rPr>
              <w:t>№ 1</w:t>
            </w:r>
          </w:p>
          <w:p w:rsidR="0079174A" w:rsidRPr="00FA7D03" w:rsidRDefault="0079174A" w:rsidP="00FA7D03">
            <w:pPr>
              <w:pStyle w:val="a3"/>
              <w:jc w:val="both"/>
              <w:rPr>
                <w:sz w:val="24"/>
                <w:szCs w:val="24"/>
              </w:rPr>
            </w:pPr>
            <w:r w:rsidRPr="00FA7D03">
              <w:rPr>
                <w:sz w:val="24"/>
                <w:szCs w:val="24"/>
              </w:rPr>
              <w:t>«Изучение устройства увеличительных приборов»</w:t>
            </w:r>
          </w:p>
        </w:tc>
        <w:tc>
          <w:tcPr>
            <w:tcW w:w="1276" w:type="dxa"/>
          </w:tcPr>
          <w:p w:rsidR="0079174A" w:rsidRPr="00FA7D03" w:rsidRDefault="0079174A" w:rsidP="00FA7D03">
            <w:pPr>
              <w:pStyle w:val="a3"/>
              <w:jc w:val="both"/>
              <w:rPr>
                <w:sz w:val="24"/>
                <w:szCs w:val="24"/>
              </w:rPr>
            </w:pPr>
            <w:proofErr w:type="spellStart"/>
            <w:r>
              <w:rPr>
                <w:sz w:val="24"/>
                <w:szCs w:val="24"/>
              </w:rPr>
              <w:t>Оформлене</w:t>
            </w:r>
            <w:proofErr w:type="spellEnd"/>
            <w:r>
              <w:rPr>
                <w:sz w:val="24"/>
                <w:szCs w:val="24"/>
              </w:rPr>
              <w:t xml:space="preserve"> лабораторной работы</w:t>
            </w:r>
          </w:p>
        </w:tc>
        <w:tc>
          <w:tcPr>
            <w:tcW w:w="2128" w:type="dxa"/>
          </w:tcPr>
          <w:p w:rsidR="0079174A" w:rsidRPr="00477437" w:rsidRDefault="0079174A" w:rsidP="00477437">
            <w:pPr>
              <w:pStyle w:val="a3"/>
              <w:jc w:val="both"/>
              <w:rPr>
                <w:sz w:val="24"/>
                <w:szCs w:val="24"/>
              </w:rPr>
            </w:pPr>
            <w:r w:rsidRPr="00477437">
              <w:rPr>
                <w:sz w:val="24"/>
                <w:szCs w:val="24"/>
              </w:rPr>
              <w:t>Микроскопы, ручные и штативные лупы, таблица «Увеличительные приборы» мякоть арбуза, плоды томатов.</w:t>
            </w:r>
          </w:p>
          <w:p w:rsidR="0079174A" w:rsidRPr="00477437" w:rsidRDefault="0079174A" w:rsidP="00477437">
            <w:pPr>
              <w:pStyle w:val="a3"/>
              <w:jc w:val="both"/>
              <w:rPr>
                <w:sz w:val="24"/>
                <w:szCs w:val="24"/>
              </w:rPr>
            </w:pPr>
            <w:r w:rsidRPr="00477437">
              <w:rPr>
                <w:sz w:val="24"/>
                <w:szCs w:val="24"/>
              </w:rPr>
              <w:t xml:space="preserve">Портреты Левенгука, Гука, Изучение строения микроскопа </w:t>
            </w:r>
            <w:proofErr w:type="spellStart"/>
            <w:r>
              <w:rPr>
                <w:sz w:val="24"/>
                <w:szCs w:val="24"/>
              </w:rPr>
              <w:t>лабор</w:t>
            </w:r>
            <w:proofErr w:type="spellEnd"/>
            <w:r>
              <w:rPr>
                <w:sz w:val="24"/>
                <w:szCs w:val="24"/>
              </w:rPr>
              <w:t>.</w:t>
            </w:r>
            <w:r w:rsidRPr="00477437">
              <w:rPr>
                <w:sz w:val="24"/>
                <w:szCs w:val="24"/>
              </w:rPr>
              <w:t xml:space="preserve"> работа  </w:t>
            </w:r>
            <w:hyperlink r:id="rId11" w:history="1">
              <w:r w:rsidRPr="00477437">
                <w:rPr>
                  <w:rStyle w:val="ac"/>
                  <w:sz w:val="24"/>
                  <w:szCs w:val="24"/>
                </w:rPr>
                <w:t>http://school-collection.edu.ru/catalog/res/37b10a47-ba51-4260-b1ba-e2321a67666c/?interface=catalog&amp;class=48&amp;subject=29</w:t>
              </w:r>
            </w:hyperlink>
          </w:p>
          <w:p w:rsidR="0079174A" w:rsidRPr="00477437" w:rsidRDefault="0079174A" w:rsidP="00477437">
            <w:pPr>
              <w:pStyle w:val="a3"/>
              <w:jc w:val="both"/>
              <w:rPr>
                <w:sz w:val="24"/>
                <w:szCs w:val="24"/>
              </w:rPr>
            </w:pPr>
          </w:p>
          <w:p w:rsidR="0079174A" w:rsidRPr="00477437" w:rsidRDefault="0079174A" w:rsidP="00477437">
            <w:pPr>
              <w:pStyle w:val="a3"/>
              <w:jc w:val="both"/>
              <w:rPr>
                <w:sz w:val="24"/>
                <w:szCs w:val="24"/>
              </w:rPr>
            </w:pPr>
          </w:p>
        </w:tc>
        <w:tc>
          <w:tcPr>
            <w:tcW w:w="993" w:type="dxa"/>
          </w:tcPr>
          <w:p w:rsidR="0079174A" w:rsidRPr="00FA7D03" w:rsidRDefault="0079174A" w:rsidP="00E4226A">
            <w:pPr>
              <w:pStyle w:val="a3"/>
              <w:jc w:val="both"/>
              <w:rPr>
                <w:sz w:val="24"/>
                <w:szCs w:val="24"/>
              </w:rPr>
            </w:pPr>
            <w:r w:rsidRPr="00A55032">
              <w:t>§</w:t>
            </w:r>
            <w:r w:rsidR="00E4226A">
              <w:t>4</w:t>
            </w:r>
            <w:r w:rsidRPr="00A55032">
              <w:t>. зарисовать и подписать устройство микроскопа.</w:t>
            </w:r>
          </w:p>
        </w:tc>
      </w:tr>
      <w:tr w:rsidR="00307B0B" w:rsidRPr="00A91964" w:rsidTr="00C7239E">
        <w:tc>
          <w:tcPr>
            <w:tcW w:w="709" w:type="dxa"/>
          </w:tcPr>
          <w:p w:rsidR="0079174A" w:rsidRPr="00FA7D03" w:rsidRDefault="0079174A" w:rsidP="00FA7D03">
            <w:pPr>
              <w:pStyle w:val="a3"/>
              <w:jc w:val="both"/>
              <w:rPr>
                <w:sz w:val="24"/>
                <w:szCs w:val="24"/>
              </w:rPr>
            </w:pPr>
          </w:p>
        </w:tc>
        <w:tc>
          <w:tcPr>
            <w:tcW w:w="1134" w:type="dxa"/>
          </w:tcPr>
          <w:p w:rsidR="0079174A" w:rsidRPr="00FA7D03" w:rsidRDefault="0079174A" w:rsidP="00FA7D03">
            <w:pPr>
              <w:pStyle w:val="a3"/>
              <w:jc w:val="both"/>
              <w:rPr>
                <w:rFonts w:eastAsia="FranklinGothicMediumC"/>
                <w:b/>
                <w:bCs/>
                <w:color w:val="231F20"/>
                <w:sz w:val="24"/>
                <w:szCs w:val="24"/>
              </w:rPr>
            </w:pPr>
          </w:p>
        </w:tc>
        <w:tc>
          <w:tcPr>
            <w:tcW w:w="992" w:type="dxa"/>
          </w:tcPr>
          <w:p w:rsidR="0079174A" w:rsidRPr="00FA7D03" w:rsidRDefault="0079174A" w:rsidP="00FA7D03">
            <w:pPr>
              <w:pStyle w:val="a3"/>
              <w:jc w:val="both"/>
              <w:rPr>
                <w:rFonts w:eastAsia="FranklinGothicMediumC"/>
                <w:b/>
                <w:bCs/>
                <w:color w:val="231F20"/>
                <w:sz w:val="24"/>
                <w:szCs w:val="24"/>
              </w:rPr>
            </w:pPr>
          </w:p>
        </w:tc>
        <w:tc>
          <w:tcPr>
            <w:tcW w:w="1134" w:type="dxa"/>
          </w:tcPr>
          <w:p w:rsidR="0079174A" w:rsidRPr="003771C8" w:rsidRDefault="00E35BC4" w:rsidP="00FA7D03">
            <w:pPr>
              <w:pStyle w:val="a3"/>
              <w:jc w:val="both"/>
              <w:rPr>
                <w:rFonts w:eastAsia="FranklinGothicMediumC"/>
                <w:color w:val="231F20"/>
                <w:sz w:val="24"/>
                <w:szCs w:val="24"/>
                <w:u w:val="single"/>
              </w:rPr>
            </w:pPr>
            <w:r>
              <w:rPr>
                <w:rFonts w:eastAsia="FranklinGothicMediumC"/>
                <w:b/>
                <w:bCs/>
                <w:color w:val="231F20"/>
                <w:sz w:val="24"/>
                <w:szCs w:val="24"/>
              </w:rPr>
              <w:t xml:space="preserve">5. </w:t>
            </w:r>
            <w:r w:rsidR="0079174A" w:rsidRPr="00FA7D03">
              <w:rPr>
                <w:rFonts w:eastAsia="FranklinGothicMediumC"/>
                <w:b/>
                <w:bCs/>
                <w:color w:val="231F20"/>
                <w:sz w:val="24"/>
                <w:szCs w:val="24"/>
              </w:rPr>
              <w:t>Строение клетки. Ткани</w:t>
            </w:r>
            <w:r w:rsidR="003771C8">
              <w:rPr>
                <w:rFonts w:eastAsia="FranklinGothicMediumC"/>
                <w:b/>
                <w:bCs/>
                <w:color w:val="231F20"/>
                <w:sz w:val="24"/>
                <w:szCs w:val="24"/>
              </w:rPr>
              <w:t>.</w:t>
            </w:r>
            <w:r w:rsidR="003771C8">
              <w:t xml:space="preserve"> </w:t>
            </w:r>
            <w:r w:rsidR="003771C8" w:rsidRPr="003771C8">
              <w:rPr>
                <w:rFonts w:eastAsia="FranklinGothicMediumC"/>
                <w:bCs/>
                <w:color w:val="231F20"/>
                <w:sz w:val="24"/>
                <w:szCs w:val="24"/>
                <w:u w:val="single"/>
              </w:rPr>
              <w:t xml:space="preserve">Игра «Что </w:t>
            </w:r>
            <w:r w:rsidR="003771C8" w:rsidRPr="003771C8">
              <w:rPr>
                <w:rFonts w:eastAsia="FranklinGothicMediumC"/>
                <w:bCs/>
                <w:color w:val="231F20"/>
                <w:sz w:val="24"/>
                <w:szCs w:val="24"/>
                <w:u w:val="single"/>
              </w:rPr>
              <w:lastRenderedPageBreak/>
              <w:t xml:space="preserve">напутал художник» Исправь ошибки </w:t>
            </w:r>
          </w:p>
          <w:p w:rsidR="0079174A" w:rsidRPr="00FA7D03" w:rsidRDefault="0079174A" w:rsidP="00FA7D03">
            <w:pPr>
              <w:pStyle w:val="a3"/>
              <w:jc w:val="both"/>
              <w:rPr>
                <w:b/>
                <w:sz w:val="24"/>
                <w:szCs w:val="24"/>
              </w:rPr>
            </w:pPr>
          </w:p>
        </w:tc>
        <w:tc>
          <w:tcPr>
            <w:tcW w:w="2694" w:type="dxa"/>
          </w:tcPr>
          <w:p w:rsidR="0079174A" w:rsidRPr="00FA7D03" w:rsidRDefault="0079174A" w:rsidP="00FA7D03">
            <w:pPr>
              <w:pStyle w:val="a3"/>
              <w:jc w:val="both"/>
              <w:rPr>
                <w:sz w:val="24"/>
                <w:szCs w:val="24"/>
              </w:rPr>
            </w:pPr>
            <w:r w:rsidRPr="00FA7D03">
              <w:rPr>
                <w:sz w:val="24"/>
                <w:szCs w:val="24"/>
              </w:rPr>
              <w:lastRenderedPageBreak/>
              <w:t>Клеточное строение живых организмов. Клетка. Части клетки и их назначение. Понятие о ткани. Ткани животных и растений. Их функции.</w:t>
            </w:r>
          </w:p>
          <w:p w:rsidR="0079174A" w:rsidRPr="00FA7D03" w:rsidRDefault="0079174A" w:rsidP="00FA7D03">
            <w:pPr>
              <w:pStyle w:val="a3"/>
              <w:jc w:val="both"/>
              <w:rPr>
                <w:rFonts w:eastAsia="PetersburgC"/>
                <w:b/>
                <w:i/>
                <w:iCs/>
                <w:color w:val="231F20"/>
                <w:w w:val="119"/>
                <w:sz w:val="24"/>
                <w:szCs w:val="24"/>
              </w:rPr>
            </w:pPr>
          </w:p>
          <w:p w:rsidR="0079174A" w:rsidRPr="00FA7D03" w:rsidRDefault="0079174A" w:rsidP="00FA7D03">
            <w:pPr>
              <w:pStyle w:val="a3"/>
              <w:jc w:val="both"/>
              <w:rPr>
                <w:rFonts w:eastAsia="NewBaskervilleC"/>
                <w:color w:val="231F20"/>
                <w:sz w:val="24"/>
                <w:szCs w:val="24"/>
              </w:rPr>
            </w:pPr>
          </w:p>
        </w:tc>
        <w:tc>
          <w:tcPr>
            <w:tcW w:w="3969" w:type="dxa"/>
          </w:tcPr>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lastRenderedPageBreak/>
              <w:t>Выявлять части клетки на рисунках учебника, характеризовать их значение.</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Сравнивать</w:t>
            </w:r>
            <w:r>
              <w:rPr>
                <w:rFonts w:eastAsia="NewBaskervilleC"/>
                <w:color w:val="231F20"/>
                <w:sz w:val="24"/>
                <w:szCs w:val="24"/>
              </w:rPr>
              <w:t xml:space="preserve"> животную и растительную клетки</w:t>
            </w:r>
            <w:r w:rsidRPr="00FA7D03">
              <w:rPr>
                <w:rFonts w:eastAsia="NewBaskervilleC"/>
                <w:color w:val="231F20"/>
                <w:sz w:val="24"/>
                <w:szCs w:val="24"/>
              </w:rPr>
              <w:t xml:space="preserve">. </w:t>
            </w:r>
            <w:r w:rsidRPr="00FA7D03">
              <w:rPr>
                <w:rFonts w:eastAsia="NewBaskervilleC"/>
                <w:color w:val="231F20"/>
                <w:sz w:val="24"/>
                <w:szCs w:val="24"/>
              </w:rPr>
              <w:br/>
              <w:t xml:space="preserve">Различать ткани животных и растений на рисунках учебника, </w:t>
            </w:r>
            <w:r w:rsidRPr="00FA7D03">
              <w:rPr>
                <w:rFonts w:eastAsia="NewBaskervilleC"/>
                <w:color w:val="231F20"/>
                <w:sz w:val="24"/>
                <w:szCs w:val="24"/>
              </w:rPr>
              <w:lastRenderedPageBreak/>
              <w:t>характеризовать их строение, объяснять их функции.</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 xml:space="preserve">Наблюдать части и органоиды клетки на готовых микропрепаратах и описывать их. </w:t>
            </w:r>
            <w:r w:rsidRPr="00FA7D03">
              <w:rPr>
                <w:rFonts w:eastAsia="NewBaskervilleC"/>
                <w:color w:val="231F20"/>
                <w:sz w:val="24"/>
                <w:szCs w:val="24"/>
              </w:rPr>
              <w:br/>
              <w:t>Различать отдельные клетки, входящие в состав ткани.</w:t>
            </w:r>
          </w:p>
          <w:p w:rsidR="0079174A" w:rsidRPr="00FA7D03" w:rsidRDefault="0079174A" w:rsidP="00FA7D03">
            <w:pPr>
              <w:pStyle w:val="a3"/>
              <w:jc w:val="both"/>
              <w:rPr>
                <w:rFonts w:eastAsia="NewBaskervilleC"/>
                <w:color w:val="231F20"/>
                <w:sz w:val="24"/>
                <w:szCs w:val="24"/>
              </w:rPr>
            </w:pPr>
            <w:r w:rsidRPr="00FA7D03">
              <w:rPr>
                <w:rFonts w:eastAsia="NewBaskervilleC"/>
                <w:color w:val="231F20"/>
                <w:sz w:val="24"/>
                <w:szCs w:val="24"/>
              </w:rPr>
              <w:t>Обобщать и фиксировать результаты наблюдений, делать выводы.</w:t>
            </w:r>
          </w:p>
          <w:p w:rsidR="0079174A" w:rsidRDefault="0079174A" w:rsidP="00FA7D03">
            <w:pPr>
              <w:pStyle w:val="a3"/>
              <w:jc w:val="both"/>
              <w:rPr>
                <w:rFonts w:eastAsia="NewBaskervilleC"/>
                <w:color w:val="231F20"/>
                <w:sz w:val="24"/>
                <w:szCs w:val="24"/>
              </w:rPr>
            </w:pPr>
            <w:r w:rsidRPr="00FA7D03">
              <w:rPr>
                <w:rFonts w:eastAsia="NewBaskervilleC"/>
                <w:color w:val="231F20"/>
                <w:sz w:val="24"/>
                <w:szCs w:val="24"/>
              </w:rPr>
              <w:t>Соблюдать правила работы в кабинете биологии, обращения с лабораторным оборудованием</w:t>
            </w:r>
          </w:p>
          <w:p w:rsidR="00E4226A" w:rsidRPr="00FA7D03" w:rsidRDefault="00E4226A" w:rsidP="00FA7D03">
            <w:pPr>
              <w:pStyle w:val="a3"/>
              <w:jc w:val="both"/>
              <w:rPr>
                <w:rFonts w:eastAsia="NewBaskervilleC"/>
                <w:color w:val="231F20"/>
                <w:sz w:val="24"/>
                <w:szCs w:val="24"/>
              </w:rPr>
            </w:pPr>
          </w:p>
          <w:p w:rsidR="0079174A" w:rsidRPr="00FA7D03" w:rsidRDefault="0079174A" w:rsidP="00FA7D03">
            <w:pPr>
              <w:pStyle w:val="a3"/>
              <w:jc w:val="both"/>
              <w:rPr>
                <w:rFonts w:eastAsia="NewBaskervilleC"/>
                <w:color w:val="231F20"/>
                <w:sz w:val="24"/>
                <w:szCs w:val="24"/>
              </w:rPr>
            </w:pPr>
          </w:p>
        </w:tc>
        <w:tc>
          <w:tcPr>
            <w:tcW w:w="706" w:type="dxa"/>
          </w:tcPr>
          <w:p w:rsidR="0079174A" w:rsidRPr="00FA7D03" w:rsidRDefault="0079174A" w:rsidP="00FA7D03">
            <w:pPr>
              <w:pStyle w:val="a3"/>
              <w:jc w:val="both"/>
              <w:rPr>
                <w:rFonts w:eastAsia="PetersburgC"/>
                <w:b/>
                <w:i/>
                <w:iCs/>
                <w:color w:val="231F20"/>
                <w:w w:val="119"/>
                <w:sz w:val="24"/>
                <w:szCs w:val="24"/>
              </w:rPr>
            </w:pPr>
            <w:r w:rsidRPr="00FA7D03">
              <w:rPr>
                <w:rFonts w:eastAsia="PetersburgC"/>
                <w:b/>
                <w:i/>
                <w:iCs/>
                <w:color w:val="231F20"/>
                <w:w w:val="119"/>
                <w:sz w:val="24"/>
                <w:szCs w:val="24"/>
              </w:rPr>
              <w:lastRenderedPageBreak/>
              <w:t>Л.Р.№2</w:t>
            </w:r>
          </w:p>
          <w:p w:rsidR="0079174A" w:rsidRPr="00FA7D03" w:rsidRDefault="0079174A" w:rsidP="00FA7D03">
            <w:pPr>
              <w:pStyle w:val="a3"/>
              <w:jc w:val="both"/>
              <w:rPr>
                <w:sz w:val="24"/>
                <w:szCs w:val="24"/>
              </w:rPr>
            </w:pPr>
            <w:r w:rsidRPr="00FA7D03">
              <w:rPr>
                <w:rFonts w:eastAsia="NewBaskervilleC"/>
                <w:color w:val="231F20"/>
                <w:sz w:val="24"/>
                <w:szCs w:val="24"/>
              </w:rPr>
              <w:t>«Знакомство с клет</w:t>
            </w:r>
            <w:r w:rsidRPr="00FA7D03">
              <w:rPr>
                <w:rFonts w:eastAsia="NewBaskervilleC"/>
                <w:color w:val="231F20"/>
                <w:sz w:val="24"/>
                <w:szCs w:val="24"/>
              </w:rPr>
              <w:lastRenderedPageBreak/>
              <w:t>ками растений»</w:t>
            </w:r>
          </w:p>
        </w:tc>
        <w:tc>
          <w:tcPr>
            <w:tcW w:w="1276" w:type="dxa"/>
          </w:tcPr>
          <w:p w:rsidR="0079174A" w:rsidRPr="00FA7D03" w:rsidRDefault="0079174A" w:rsidP="005E2FFB">
            <w:pPr>
              <w:pStyle w:val="a3"/>
              <w:jc w:val="both"/>
              <w:rPr>
                <w:sz w:val="24"/>
                <w:szCs w:val="24"/>
              </w:rPr>
            </w:pPr>
            <w:proofErr w:type="spellStart"/>
            <w:r>
              <w:rPr>
                <w:sz w:val="24"/>
                <w:szCs w:val="24"/>
              </w:rPr>
              <w:lastRenderedPageBreak/>
              <w:t>Оформлене</w:t>
            </w:r>
            <w:proofErr w:type="spellEnd"/>
            <w:r>
              <w:rPr>
                <w:sz w:val="24"/>
                <w:szCs w:val="24"/>
              </w:rPr>
              <w:t xml:space="preserve"> лабораторной работы</w:t>
            </w:r>
          </w:p>
        </w:tc>
        <w:tc>
          <w:tcPr>
            <w:tcW w:w="2128" w:type="dxa"/>
          </w:tcPr>
          <w:p w:rsidR="0079174A" w:rsidRPr="00A55032" w:rsidRDefault="0079174A" w:rsidP="00837BA8">
            <w:r w:rsidRPr="00A55032">
              <w:t>Ткани животных организмов</w:t>
            </w:r>
          </w:p>
          <w:p w:rsidR="0079174A" w:rsidRPr="00A55032" w:rsidRDefault="0079174A" w:rsidP="00837BA8">
            <w:r w:rsidRPr="00A55032">
              <w:t>Анимация</w:t>
            </w:r>
          </w:p>
          <w:p w:rsidR="0079174A" w:rsidRPr="00A55032" w:rsidRDefault="00680847" w:rsidP="00837BA8">
            <w:hyperlink r:id="rId12" w:history="1">
              <w:r w:rsidR="0079174A" w:rsidRPr="00A55032">
                <w:rPr>
                  <w:rStyle w:val="ac"/>
                  <w:lang w:val="en-US"/>
                </w:rPr>
                <w:t>http</w:t>
              </w:r>
              <w:r w:rsidR="0079174A" w:rsidRPr="00A55032">
                <w:rPr>
                  <w:rStyle w:val="ac"/>
                </w:rPr>
                <w:t>://</w:t>
              </w:r>
              <w:r w:rsidR="0079174A" w:rsidRPr="00A55032">
                <w:rPr>
                  <w:rStyle w:val="ac"/>
                  <w:lang w:val="en-US"/>
                </w:rPr>
                <w:t>files</w:t>
              </w:r>
              <w:r w:rsidR="0079174A" w:rsidRPr="00A55032">
                <w:rPr>
                  <w:rStyle w:val="ac"/>
                </w:rPr>
                <w:t>.</w:t>
              </w:r>
              <w:r w:rsidR="0079174A" w:rsidRPr="00A55032">
                <w:rPr>
                  <w:rStyle w:val="ac"/>
                  <w:lang w:val="en-US"/>
                </w:rPr>
                <w:t>school</w:t>
              </w:r>
              <w:r w:rsidR="0079174A" w:rsidRPr="00A55032">
                <w:rPr>
                  <w:rStyle w:val="ac"/>
                </w:rPr>
                <w:t>-</w:t>
              </w:r>
              <w:r w:rsidR="0079174A" w:rsidRPr="00A55032">
                <w:rPr>
                  <w:rStyle w:val="ac"/>
                  <w:lang w:val="en-US"/>
                </w:rPr>
                <w:t>collection</w:t>
              </w:r>
              <w:r w:rsidR="0079174A" w:rsidRPr="00A55032">
                <w:rPr>
                  <w:rStyle w:val="ac"/>
                </w:rPr>
                <w:t>.</w:t>
              </w:r>
              <w:proofErr w:type="spellStart"/>
              <w:r w:rsidR="0079174A" w:rsidRPr="00A55032">
                <w:rPr>
                  <w:rStyle w:val="ac"/>
                  <w:lang w:val="en-US"/>
                </w:rPr>
                <w:t>edu</w:t>
              </w:r>
              <w:proofErr w:type="spellEnd"/>
              <w:r w:rsidR="0079174A" w:rsidRPr="00A55032">
                <w:rPr>
                  <w:rStyle w:val="ac"/>
                </w:rPr>
                <w:t>.</w:t>
              </w:r>
              <w:proofErr w:type="spellStart"/>
              <w:r w:rsidR="0079174A" w:rsidRPr="00A55032">
                <w:rPr>
                  <w:rStyle w:val="ac"/>
                  <w:lang w:val="en-US"/>
                </w:rPr>
                <w:t>ru</w:t>
              </w:r>
              <w:proofErr w:type="spellEnd"/>
              <w:r w:rsidR="0079174A" w:rsidRPr="00A55032">
                <w:rPr>
                  <w:rStyle w:val="ac"/>
                </w:rPr>
                <w:t>/</w:t>
              </w:r>
              <w:proofErr w:type="spellStart"/>
              <w:r w:rsidR="0079174A" w:rsidRPr="00A55032">
                <w:rPr>
                  <w:rStyle w:val="ac"/>
                  <w:lang w:val="en-US"/>
                </w:rPr>
                <w:t>dlrstore</w:t>
              </w:r>
              <w:proofErr w:type="spellEnd"/>
              <w:r w:rsidR="0079174A" w:rsidRPr="00A55032">
                <w:rPr>
                  <w:rStyle w:val="ac"/>
                </w:rPr>
                <w:t>/00000208-1000-4</w:t>
              </w:r>
              <w:proofErr w:type="spellStart"/>
              <w:r w:rsidR="0079174A" w:rsidRPr="00A55032">
                <w:rPr>
                  <w:rStyle w:val="ac"/>
                  <w:lang w:val="en-US"/>
                </w:rPr>
                <w:t>ddd</w:t>
              </w:r>
              <w:proofErr w:type="spellEnd"/>
              <w:r w:rsidR="0079174A" w:rsidRPr="00A55032">
                <w:rPr>
                  <w:rStyle w:val="ac"/>
                </w:rPr>
                <w:t>-74</w:t>
              </w:r>
              <w:r w:rsidR="0079174A" w:rsidRPr="00A55032">
                <w:rPr>
                  <w:rStyle w:val="ac"/>
                  <w:lang w:val="en-US"/>
                </w:rPr>
                <w:t>dc</w:t>
              </w:r>
              <w:r w:rsidR="0079174A" w:rsidRPr="00A55032">
                <w:rPr>
                  <w:rStyle w:val="ac"/>
                </w:rPr>
                <w:t>-550046</w:t>
              </w:r>
              <w:r w:rsidR="0079174A" w:rsidRPr="00A55032">
                <w:rPr>
                  <w:rStyle w:val="ac"/>
                  <w:lang w:val="en-US"/>
                </w:rPr>
                <w:t>b</w:t>
              </w:r>
              <w:r w:rsidR="0079174A" w:rsidRPr="00A55032">
                <w:rPr>
                  <w:rStyle w:val="ac"/>
                </w:rPr>
                <w:t>3269</w:t>
              </w:r>
              <w:r w:rsidR="0079174A" w:rsidRPr="00A55032">
                <w:rPr>
                  <w:rStyle w:val="ac"/>
                  <w:lang w:val="en-US"/>
                </w:rPr>
                <w:t>f</w:t>
              </w:r>
              <w:r w:rsidR="0079174A" w:rsidRPr="00A55032">
                <w:rPr>
                  <w:rStyle w:val="ac"/>
                </w:rPr>
                <w:t>/064.</w:t>
              </w:r>
              <w:proofErr w:type="spellStart"/>
              <w:r w:rsidR="0079174A" w:rsidRPr="00A55032">
                <w:rPr>
                  <w:rStyle w:val="ac"/>
                  <w:lang w:val="en-US"/>
                </w:rPr>
                <w:t>swf</w:t>
              </w:r>
              <w:proofErr w:type="spellEnd"/>
            </w:hyperlink>
          </w:p>
          <w:p w:rsidR="0079174A" w:rsidRPr="00A55032" w:rsidRDefault="0079174A" w:rsidP="00837BA8"/>
          <w:p w:rsidR="0079174A" w:rsidRPr="00A55032" w:rsidRDefault="0079174A" w:rsidP="00837BA8">
            <w:r w:rsidRPr="00A55032">
              <w:lastRenderedPageBreak/>
              <w:t>Ткани растений. Анимация</w:t>
            </w:r>
          </w:p>
          <w:p w:rsidR="0079174A" w:rsidRPr="00A55032" w:rsidRDefault="00680847" w:rsidP="00837BA8">
            <w:hyperlink r:id="rId13" w:history="1">
              <w:r w:rsidR="0079174A" w:rsidRPr="00A55032">
                <w:rPr>
                  <w:rStyle w:val="ac"/>
                  <w:lang w:val="en-US"/>
                </w:rPr>
                <w:t>http</w:t>
              </w:r>
              <w:r w:rsidR="0079174A" w:rsidRPr="00A55032">
                <w:rPr>
                  <w:rStyle w:val="ac"/>
                </w:rPr>
                <w:t>://</w:t>
              </w:r>
              <w:r w:rsidR="0079174A" w:rsidRPr="00A55032">
                <w:rPr>
                  <w:rStyle w:val="ac"/>
                  <w:lang w:val="en-US"/>
                </w:rPr>
                <w:t>files</w:t>
              </w:r>
              <w:r w:rsidR="0079174A" w:rsidRPr="00A55032">
                <w:rPr>
                  <w:rStyle w:val="ac"/>
                </w:rPr>
                <w:t>.</w:t>
              </w:r>
              <w:r w:rsidR="0079174A" w:rsidRPr="00A55032">
                <w:rPr>
                  <w:rStyle w:val="ac"/>
                  <w:lang w:val="en-US"/>
                </w:rPr>
                <w:t>school</w:t>
              </w:r>
              <w:r w:rsidR="0079174A" w:rsidRPr="00A55032">
                <w:rPr>
                  <w:rStyle w:val="ac"/>
                </w:rPr>
                <w:t>-</w:t>
              </w:r>
              <w:r w:rsidR="0079174A" w:rsidRPr="00A55032">
                <w:rPr>
                  <w:rStyle w:val="ac"/>
                  <w:lang w:val="en-US"/>
                </w:rPr>
                <w:t>collection</w:t>
              </w:r>
              <w:r w:rsidR="0079174A" w:rsidRPr="00A55032">
                <w:rPr>
                  <w:rStyle w:val="ac"/>
                </w:rPr>
                <w:t>.</w:t>
              </w:r>
              <w:proofErr w:type="spellStart"/>
              <w:r w:rsidR="0079174A" w:rsidRPr="00A55032">
                <w:rPr>
                  <w:rStyle w:val="ac"/>
                  <w:lang w:val="en-US"/>
                </w:rPr>
                <w:t>edu</w:t>
              </w:r>
              <w:proofErr w:type="spellEnd"/>
              <w:r w:rsidR="0079174A" w:rsidRPr="00A55032">
                <w:rPr>
                  <w:rStyle w:val="ac"/>
                </w:rPr>
                <w:t>.</w:t>
              </w:r>
              <w:proofErr w:type="spellStart"/>
              <w:r w:rsidR="0079174A" w:rsidRPr="00A55032">
                <w:rPr>
                  <w:rStyle w:val="ac"/>
                  <w:lang w:val="en-US"/>
                </w:rPr>
                <w:t>ru</w:t>
              </w:r>
              <w:proofErr w:type="spellEnd"/>
              <w:r w:rsidR="0079174A" w:rsidRPr="00A55032">
                <w:rPr>
                  <w:rStyle w:val="ac"/>
                </w:rPr>
                <w:t>/</w:t>
              </w:r>
              <w:proofErr w:type="spellStart"/>
              <w:r w:rsidR="0079174A" w:rsidRPr="00A55032">
                <w:rPr>
                  <w:rStyle w:val="ac"/>
                  <w:lang w:val="en-US"/>
                </w:rPr>
                <w:t>dlrstore</w:t>
              </w:r>
              <w:proofErr w:type="spellEnd"/>
              <w:r w:rsidR="0079174A" w:rsidRPr="00A55032">
                <w:rPr>
                  <w:rStyle w:val="ac"/>
                </w:rPr>
                <w:t>/00000207-1000-4</w:t>
              </w:r>
              <w:proofErr w:type="spellStart"/>
              <w:r w:rsidR="0079174A" w:rsidRPr="00A55032">
                <w:rPr>
                  <w:rStyle w:val="ac"/>
                  <w:lang w:val="en-US"/>
                </w:rPr>
                <w:t>ddd</w:t>
              </w:r>
              <w:proofErr w:type="spellEnd"/>
              <w:r w:rsidR="0079174A" w:rsidRPr="00A55032">
                <w:rPr>
                  <w:rStyle w:val="ac"/>
                </w:rPr>
                <w:t>-7</w:t>
              </w:r>
              <w:r w:rsidR="0079174A" w:rsidRPr="00A55032">
                <w:rPr>
                  <w:rStyle w:val="ac"/>
                  <w:lang w:val="en-US"/>
                </w:rPr>
                <w:t>ca</w:t>
              </w:r>
              <w:r w:rsidR="0079174A" w:rsidRPr="00A55032">
                <w:rPr>
                  <w:rStyle w:val="ac"/>
                </w:rPr>
                <w:t>8-4</w:t>
              </w:r>
              <w:r w:rsidR="0079174A" w:rsidRPr="00A55032">
                <w:rPr>
                  <w:rStyle w:val="ac"/>
                  <w:lang w:val="en-US"/>
                </w:rPr>
                <w:t>d</w:t>
              </w:r>
              <w:r w:rsidR="0079174A" w:rsidRPr="00A55032">
                <w:rPr>
                  <w:rStyle w:val="ac"/>
                </w:rPr>
                <w:t>0046</w:t>
              </w:r>
              <w:r w:rsidR="0079174A" w:rsidRPr="00A55032">
                <w:rPr>
                  <w:rStyle w:val="ac"/>
                  <w:lang w:val="en-US"/>
                </w:rPr>
                <w:t>b</w:t>
              </w:r>
              <w:r w:rsidR="0079174A" w:rsidRPr="00A55032">
                <w:rPr>
                  <w:rStyle w:val="ac"/>
                </w:rPr>
                <w:t>3269</w:t>
              </w:r>
              <w:r w:rsidR="0079174A" w:rsidRPr="00A55032">
                <w:rPr>
                  <w:rStyle w:val="ac"/>
                  <w:lang w:val="en-US"/>
                </w:rPr>
                <w:t>f</w:t>
              </w:r>
              <w:r w:rsidR="0079174A" w:rsidRPr="00A55032">
                <w:rPr>
                  <w:rStyle w:val="ac"/>
                </w:rPr>
                <w:t>/062.</w:t>
              </w:r>
              <w:proofErr w:type="spellStart"/>
              <w:r w:rsidR="0079174A" w:rsidRPr="00A55032">
                <w:rPr>
                  <w:rStyle w:val="ac"/>
                  <w:lang w:val="en-US"/>
                </w:rPr>
                <w:t>swf</w:t>
              </w:r>
              <w:proofErr w:type="spellEnd"/>
            </w:hyperlink>
          </w:p>
          <w:p w:rsidR="0079174A" w:rsidRPr="00FA7D03" w:rsidRDefault="0079174A" w:rsidP="00FA7D03">
            <w:pPr>
              <w:pStyle w:val="a3"/>
              <w:jc w:val="both"/>
              <w:rPr>
                <w:sz w:val="24"/>
                <w:szCs w:val="24"/>
              </w:rPr>
            </w:pPr>
          </w:p>
        </w:tc>
        <w:tc>
          <w:tcPr>
            <w:tcW w:w="993" w:type="dxa"/>
          </w:tcPr>
          <w:p w:rsidR="0079174A" w:rsidRPr="00837BA8" w:rsidRDefault="0079174A" w:rsidP="00FA7D03">
            <w:pPr>
              <w:pStyle w:val="a3"/>
              <w:jc w:val="both"/>
              <w:rPr>
                <w:sz w:val="24"/>
                <w:szCs w:val="24"/>
              </w:rPr>
            </w:pPr>
            <w:r w:rsidRPr="00837BA8">
              <w:rPr>
                <w:sz w:val="24"/>
                <w:szCs w:val="24"/>
              </w:rPr>
              <w:lastRenderedPageBreak/>
              <w:t>§ 5, заполнить таблицы «Ткани</w:t>
            </w:r>
          </w:p>
        </w:tc>
      </w:tr>
      <w:tr w:rsidR="00307B0B"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A862E7" w:rsidRDefault="0079174A" w:rsidP="00A91964">
            <w:pPr>
              <w:pStyle w:val="a3"/>
              <w:jc w:val="both"/>
              <w:rPr>
                <w:rFonts w:eastAsia="FranklinGothicMediumC"/>
                <w:b/>
                <w:bCs/>
                <w:color w:val="231F20"/>
                <w:sz w:val="24"/>
                <w:szCs w:val="24"/>
              </w:rPr>
            </w:pPr>
          </w:p>
        </w:tc>
        <w:tc>
          <w:tcPr>
            <w:tcW w:w="992" w:type="dxa"/>
          </w:tcPr>
          <w:p w:rsidR="0079174A" w:rsidRPr="00A862E7" w:rsidRDefault="0079174A" w:rsidP="00A91964">
            <w:pPr>
              <w:pStyle w:val="a3"/>
              <w:jc w:val="both"/>
              <w:rPr>
                <w:rFonts w:eastAsia="FranklinGothicMediumC"/>
                <w:b/>
                <w:bCs/>
                <w:color w:val="231F20"/>
                <w:sz w:val="24"/>
                <w:szCs w:val="24"/>
              </w:rPr>
            </w:pPr>
          </w:p>
        </w:tc>
        <w:tc>
          <w:tcPr>
            <w:tcW w:w="1134" w:type="dxa"/>
          </w:tcPr>
          <w:p w:rsidR="0079174A" w:rsidRDefault="00E35BC4" w:rsidP="00A91964">
            <w:pPr>
              <w:pStyle w:val="a3"/>
              <w:jc w:val="both"/>
              <w:rPr>
                <w:rFonts w:eastAsia="FranklinGothicMediumC"/>
                <w:b/>
                <w:bCs/>
                <w:color w:val="231F20"/>
                <w:sz w:val="24"/>
                <w:szCs w:val="24"/>
              </w:rPr>
            </w:pPr>
            <w:r>
              <w:rPr>
                <w:rFonts w:eastAsia="FranklinGothicMediumC"/>
                <w:b/>
                <w:bCs/>
                <w:color w:val="231F20"/>
                <w:sz w:val="24"/>
                <w:szCs w:val="24"/>
              </w:rPr>
              <w:t xml:space="preserve">6. </w:t>
            </w:r>
            <w:r w:rsidR="0079174A" w:rsidRPr="00A862E7">
              <w:rPr>
                <w:rFonts w:eastAsia="FranklinGothicMediumC"/>
                <w:b/>
                <w:bCs/>
                <w:color w:val="231F20"/>
                <w:sz w:val="24"/>
                <w:szCs w:val="24"/>
              </w:rPr>
              <w:t>Химический состав клетки</w:t>
            </w:r>
            <w:r w:rsidR="003771C8">
              <w:rPr>
                <w:rFonts w:eastAsia="FranklinGothicMediumC"/>
                <w:b/>
                <w:bCs/>
                <w:color w:val="231F20"/>
                <w:sz w:val="24"/>
                <w:szCs w:val="24"/>
              </w:rPr>
              <w:t xml:space="preserve">. </w:t>
            </w:r>
            <w:r w:rsidR="003771C8" w:rsidRPr="003771C8">
              <w:rPr>
                <w:rFonts w:eastAsia="FranklinGothicMediumC"/>
                <w:bCs/>
                <w:color w:val="231F20"/>
                <w:sz w:val="24"/>
                <w:szCs w:val="24"/>
                <w:u w:val="single"/>
              </w:rPr>
              <w:t>Деловая игра.</w:t>
            </w:r>
          </w:p>
          <w:p w:rsidR="00A2632A" w:rsidRPr="00A2632A" w:rsidRDefault="00A2632A" w:rsidP="00A91964">
            <w:pPr>
              <w:pStyle w:val="a3"/>
              <w:jc w:val="both"/>
              <w:rPr>
                <w:sz w:val="24"/>
                <w:szCs w:val="24"/>
                <w:u w:val="single"/>
              </w:rPr>
            </w:pPr>
          </w:p>
        </w:tc>
        <w:tc>
          <w:tcPr>
            <w:tcW w:w="2694" w:type="dxa"/>
          </w:tcPr>
          <w:p w:rsidR="0079174A" w:rsidRPr="00A862E7" w:rsidRDefault="0079174A" w:rsidP="005E2FFB">
            <w:pPr>
              <w:snapToGrid w:val="0"/>
              <w:spacing w:before="38"/>
              <w:ind w:left="113" w:right="55"/>
              <w:contextualSpacing/>
              <w:rPr>
                <w:rFonts w:eastAsia="NewBaskervilleC"/>
                <w:color w:val="231F20"/>
                <w:sz w:val="24"/>
                <w:szCs w:val="24"/>
              </w:rPr>
            </w:pPr>
            <w:r w:rsidRPr="00A862E7">
              <w:rPr>
                <w:sz w:val="24"/>
                <w:szCs w:val="24"/>
              </w:rPr>
              <w:t xml:space="preserve">Химические вещества клетки. Неорганические вещества клетки, их значение для клетки и организма. Органические вещества клетки, их значение </w:t>
            </w:r>
          </w:p>
        </w:tc>
        <w:tc>
          <w:tcPr>
            <w:tcW w:w="3969" w:type="dxa"/>
          </w:tcPr>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Различать неорганические и органические вещества клетки, минеральные соли, объяснять их значение для организма.</w:t>
            </w:r>
          </w:p>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Наблюдать демонстрацию опытов учителем, анализировать</w:t>
            </w:r>
            <w:r w:rsidR="00307B0B">
              <w:rPr>
                <w:rFonts w:eastAsia="NewBaskervilleC"/>
                <w:color w:val="231F20"/>
                <w:sz w:val="24"/>
                <w:szCs w:val="24"/>
              </w:rPr>
              <w:t xml:space="preserve"> их результаты, делать выводы. </w:t>
            </w:r>
            <w:r w:rsidRPr="00A862E7">
              <w:rPr>
                <w:rFonts w:eastAsia="NewBaskervilleC"/>
                <w:color w:val="231F20"/>
                <w:sz w:val="24"/>
                <w:szCs w:val="24"/>
              </w:rPr>
              <w:t>Анализировать представленную на рисунках учебника информацию о результатах опыта, работая в паре</w:t>
            </w:r>
          </w:p>
        </w:tc>
        <w:tc>
          <w:tcPr>
            <w:tcW w:w="706" w:type="dxa"/>
          </w:tcPr>
          <w:p w:rsidR="0079174A" w:rsidRPr="00BD1996" w:rsidRDefault="0079174A" w:rsidP="00A91964">
            <w:pPr>
              <w:pStyle w:val="a3"/>
              <w:jc w:val="both"/>
              <w:rPr>
                <w:sz w:val="24"/>
                <w:szCs w:val="24"/>
              </w:rPr>
            </w:pPr>
            <w:r w:rsidRPr="00BD1996">
              <w:rPr>
                <w:sz w:val="24"/>
                <w:szCs w:val="24"/>
              </w:rPr>
              <w:t xml:space="preserve">Демонстрация /опыты по обнаружению воды и органических веществ </w:t>
            </w:r>
            <w:r w:rsidRPr="00BD1996">
              <w:rPr>
                <w:sz w:val="24"/>
                <w:szCs w:val="24"/>
              </w:rPr>
              <w:lastRenderedPageBreak/>
              <w:t>в растениях./</w:t>
            </w:r>
          </w:p>
        </w:tc>
        <w:tc>
          <w:tcPr>
            <w:tcW w:w="1276" w:type="dxa"/>
          </w:tcPr>
          <w:p w:rsidR="0079174A" w:rsidRDefault="0079174A" w:rsidP="00A91964">
            <w:pPr>
              <w:pStyle w:val="a3"/>
              <w:jc w:val="both"/>
              <w:rPr>
                <w:sz w:val="24"/>
                <w:szCs w:val="24"/>
              </w:rPr>
            </w:pPr>
            <w:r>
              <w:rPr>
                <w:sz w:val="24"/>
                <w:szCs w:val="24"/>
              </w:rPr>
              <w:lastRenderedPageBreak/>
              <w:t>Текущий</w:t>
            </w:r>
          </w:p>
          <w:p w:rsidR="0079174A" w:rsidRPr="00A91964" w:rsidRDefault="003771C8" w:rsidP="00A91964">
            <w:pPr>
              <w:pStyle w:val="a3"/>
              <w:jc w:val="both"/>
              <w:rPr>
                <w:sz w:val="24"/>
                <w:szCs w:val="24"/>
              </w:rPr>
            </w:pPr>
            <w:r>
              <w:rPr>
                <w:sz w:val="24"/>
                <w:szCs w:val="24"/>
              </w:rPr>
              <w:t>Т</w:t>
            </w:r>
            <w:r w:rsidR="0079174A">
              <w:rPr>
                <w:sz w:val="24"/>
                <w:szCs w:val="24"/>
              </w:rPr>
              <w:t>естирование</w:t>
            </w:r>
            <w:r>
              <w:rPr>
                <w:sz w:val="24"/>
                <w:szCs w:val="24"/>
              </w:rPr>
              <w:t>.</w:t>
            </w:r>
          </w:p>
        </w:tc>
        <w:tc>
          <w:tcPr>
            <w:tcW w:w="2128" w:type="dxa"/>
          </w:tcPr>
          <w:p w:rsidR="0079174A" w:rsidRPr="00012D85" w:rsidRDefault="0079174A" w:rsidP="00012D85">
            <w:pPr>
              <w:pStyle w:val="a3"/>
              <w:jc w:val="both"/>
              <w:rPr>
                <w:sz w:val="24"/>
                <w:szCs w:val="24"/>
              </w:rPr>
            </w:pPr>
            <w:r w:rsidRPr="00012D85">
              <w:rPr>
                <w:sz w:val="24"/>
                <w:szCs w:val="24"/>
              </w:rPr>
              <w:t>пробирки, спиртовка, держатель, пипетка, йод, тесто, семена подсолнечника, пшеницы.</w:t>
            </w:r>
          </w:p>
          <w:p w:rsidR="0079174A" w:rsidRPr="00012D85" w:rsidRDefault="0079174A" w:rsidP="00012D85">
            <w:pPr>
              <w:pStyle w:val="a3"/>
              <w:jc w:val="both"/>
              <w:rPr>
                <w:sz w:val="24"/>
                <w:szCs w:val="24"/>
              </w:rPr>
            </w:pPr>
            <w:r w:rsidRPr="00012D85">
              <w:rPr>
                <w:sz w:val="24"/>
                <w:szCs w:val="24"/>
              </w:rPr>
              <w:t>Вода и минеральные соли в жизни клетки</w:t>
            </w:r>
          </w:p>
          <w:p w:rsidR="0079174A" w:rsidRPr="00012D85" w:rsidRDefault="0079174A" w:rsidP="00012D85">
            <w:pPr>
              <w:pStyle w:val="a3"/>
              <w:jc w:val="both"/>
              <w:rPr>
                <w:sz w:val="24"/>
                <w:szCs w:val="24"/>
              </w:rPr>
            </w:pPr>
            <w:r w:rsidRPr="00012D85">
              <w:rPr>
                <w:sz w:val="24"/>
                <w:szCs w:val="24"/>
              </w:rPr>
              <w:t>Анимация</w:t>
            </w:r>
          </w:p>
          <w:p w:rsidR="0079174A" w:rsidRPr="00012D85" w:rsidRDefault="00680847" w:rsidP="00012D85">
            <w:pPr>
              <w:pStyle w:val="a3"/>
              <w:jc w:val="both"/>
              <w:rPr>
                <w:sz w:val="24"/>
                <w:szCs w:val="24"/>
              </w:rPr>
            </w:pPr>
            <w:hyperlink r:id="rId14" w:history="1">
              <w:r w:rsidR="0079174A" w:rsidRPr="00012D85">
                <w:rPr>
                  <w:rStyle w:val="ac"/>
                  <w:sz w:val="24"/>
                  <w:szCs w:val="24"/>
                </w:rPr>
                <w:t>http://files.school-collection.edu.ru/dlrstore/000001fe-1000-4ddd-6a1d-260046b3269f/041.swf</w:t>
              </w:r>
            </w:hyperlink>
          </w:p>
          <w:p w:rsidR="0079174A" w:rsidRPr="00012D85" w:rsidRDefault="0079174A" w:rsidP="00012D85">
            <w:pPr>
              <w:pStyle w:val="a3"/>
              <w:jc w:val="both"/>
              <w:rPr>
                <w:sz w:val="24"/>
                <w:szCs w:val="24"/>
              </w:rPr>
            </w:pPr>
          </w:p>
        </w:tc>
        <w:tc>
          <w:tcPr>
            <w:tcW w:w="993" w:type="dxa"/>
          </w:tcPr>
          <w:p w:rsidR="0079174A" w:rsidRPr="00BD1996" w:rsidRDefault="00E4226A" w:rsidP="003771C8">
            <w:pPr>
              <w:pStyle w:val="a3"/>
              <w:jc w:val="both"/>
              <w:rPr>
                <w:sz w:val="24"/>
                <w:szCs w:val="24"/>
              </w:rPr>
            </w:pPr>
            <w:r>
              <w:rPr>
                <w:sz w:val="24"/>
                <w:szCs w:val="24"/>
              </w:rPr>
              <w:t>§</w:t>
            </w:r>
            <w:r w:rsidR="003771C8">
              <w:rPr>
                <w:sz w:val="24"/>
                <w:szCs w:val="24"/>
              </w:rPr>
              <w:t>6, выучить новые понятия.</w:t>
            </w:r>
            <w:r w:rsidR="0079174A" w:rsidRPr="00BD1996">
              <w:rPr>
                <w:sz w:val="24"/>
                <w:szCs w:val="24"/>
              </w:rPr>
              <w:t xml:space="preserve"> </w:t>
            </w:r>
          </w:p>
        </w:tc>
      </w:tr>
      <w:tr w:rsidR="00307B0B"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A862E7" w:rsidRDefault="0079174A" w:rsidP="00A862E7">
            <w:pPr>
              <w:pStyle w:val="a3"/>
              <w:jc w:val="both"/>
              <w:rPr>
                <w:rFonts w:eastAsia="FranklinGothicMediumC"/>
                <w:b/>
                <w:sz w:val="24"/>
                <w:szCs w:val="24"/>
              </w:rPr>
            </w:pPr>
          </w:p>
        </w:tc>
        <w:tc>
          <w:tcPr>
            <w:tcW w:w="992" w:type="dxa"/>
          </w:tcPr>
          <w:p w:rsidR="0079174A" w:rsidRPr="00A862E7" w:rsidRDefault="0079174A" w:rsidP="00A862E7">
            <w:pPr>
              <w:pStyle w:val="a3"/>
              <w:jc w:val="both"/>
              <w:rPr>
                <w:rFonts w:eastAsia="FranklinGothicMediumC"/>
                <w:b/>
                <w:sz w:val="24"/>
                <w:szCs w:val="24"/>
              </w:rPr>
            </w:pPr>
          </w:p>
        </w:tc>
        <w:tc>
          <w:tcPr>
            <w:tcW w:w="1134" w:type="dxa"/>
          </w:tcPr>
          <w:p w:rsidR="0079174A" w:rsidRPr="00A862E7" w:rsidRDefault="00E35BC4" w:rsidP="00A862E7">
            <w:pPr>
              <w:pStyle w:val="a3"/>
              <w:jc w:val="both"/>
              <w:rPr>
                <w:rFonts w:eastAsia="FranklinGothicMediumC"/>
                <w:b/>
                <w:sz w:val="24"/>
                <w:szCs w:val="24"/>
              </w:rPr>
            </w:pPr>
            <w:r>
              <w:rPr>
                <w:rFonts w:eastAsia="FranklinGothicMediumC"/>
                <w:b/>
                <w:sz w:val="24"/>
                <w:szCs w:val="24"/>
              </w:rPr>
              <w:t xml:space="preserve">7. </w:t>
            </w:r>
            <w:r w:rsidR="0079174A" w:rsidRPr="00A862E7">
              <w:rPr>
                <w:rFonts w:eastAsia="FranklinGothicMediumC"/>
                <w:b/>
                <w:sz w:val="24"/>
                <w:szCs w:val="24"/>
              </w:rPr>
              <w:t>Процессы жизнедеятельности клетки</w:t>
            </w:r>
          </w:p>
          <w:p w:rsidR="0079174A" w:rsidRPr="00A91964" w:rsidRDefault="0079174A" w:rsidP="00A91964">
            <w:pPr>
              <w:pStyle w:val="a3"/>
              <w:jc w:val="both"/>
              <w:rPr>
                <w:b/>
                <w:sz w:val="24"/>
                <w:szCs w:val="24"/>
              </w:rPr>
            </w:pPr>
          </w:p>
        </w:tc>
        <w:tc>
          <w:tcPr>
            <w:tcW w:w="2694" w:type="dxa"/>
          </w:tcPr>
          <w:p w:rsidR="0079174A" w:rsidRPr="00A862E7" w:rsidRDefault="0079174A" w:rsidP="005E2FFB">
            <w:pPr>
              <w:spacing w:before="20"/>
              <w:ind w:left="113" w:right="59"/>
              <w:contextualSpacing/>
              <w:rPr>
                <w:rFonts w:eastAsia="NewBaskervilleC"/>
                <w:color w:val="231F20"/>
                <w:sz w:val="24"/>
                <w:szCs w:val="24"/>
              </w:rPr>
            </w:pPr>
            <w:proofErr w:type="gramStart"/>
            <w:r w:rsidRPr="00A862E7">
              <w:rPr>
                <w:sz w:val="24"/>
                <w:szCs w:val="24"/>
              </w:rPr>
              <w:t>Основные процессы, присущие живой клетке: дыхание, питание, обмен веществ, рост, развитие, размножение.</w:t>
            </w:r>
            <w:proofErr w:type="gramEnd"/>
            <w:r w:rsidRPr="00A862E7">
              <w:rPr>
                <w:sz w:val="24"/>
                <w:szCs w:val="24"/>
              </w:rPr>
              <w:t xml:space="preserve"> Размножение клетки путём деления. Передача наследственного материала дочерним клеткам. </w:t>
            </w:r>
            <w:r w:rsidRPr="00A862E7">
              <w:rPr>
                <w:sz w:val="24"/>
                <w:szCs w:val="24"/>
              </w:rPr>
              <w:br/>
              <w:t>Взаимосвязанная работа частей клетки, обусловливающая её жизнедеятельность как целостной живой системы — биосистемы</w:t>
            </w:r>
          </w:p>
        </w:tc>
        <w:tc>
          <w:tcPr>
            <w:tcW w:w="3969" w:type="dxa"/>
          </w:tcPr>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 xml:space="preserve">Оценивать значение питания, дыхания, размножения для жизнедеятельности клетки. </w:t>
            </w:r>
          </w:p>
          <w:p w:rsidR="0079174A" w:rsidRPr="00A862E7" w:rsidRDefault="0079174A" w:rsidP="005E2FFB">
            <w:pPr>
              <w:spacing w:before="17"/>
              <w:ind w:left="113" w:right="59"/>
              <w:contextualSpacing/>
              <w:rPr>
                <w:rFonts w:eastAsia="NewBaskervilleC"/>
                <w:color w:val="231F20"/>
                <w:sz w:val="24"/>
                <w:szCs w:val="24"/>
              </w:rPr>
            </w:pPr>
            <w:r w:rsidRPr="00A862E7">
              <w:rPr>
                <w:rFonts w:eastAsia="NewBaskervilleC"/>
                <w:color w:val="231F20"/>
                <w:sz w:val="24"/>
                <w:szCs w:val="24"/>
              </w:rPr>
              <w:t>Характеризовать биологическое значение понятия «обмен веществ».</w:t>
            </w:r>
          </w:p>
          <w:p w:rsidR="0079174A" w:rsidRPr="00A862E7" w:rsidRDefault="0079174A" w:rsidP="005E2FFB">
            <w:pPr>
              <w:spacing w:before="17"/>
              <w:ind w:left="113" w:right="57"/>
              <w:contextualSpacing/>
              <w:rPr>
                <w:rFonts w:eastAsia="NewBaskervilleC"/>
                <w:color w:val="231F20"/>
                <w:sz w:val="24"/>
                <w:szCs w:val="24"/>
              </w:rPr>
            </w:pPr>
            <w:r w:rsidRPr="00A862E7">
              <w:rPr>
                <w:rFonts w:eastAsia="NewBaskervilleC"/>
                <w:color w:val="231F20"/>
                <w:sz w:val="24"/>
                <w:szCs w:val="24"/>
              </w:rPr>
              <w:t xml:space="preserve">Объяснять сущность процесса деления клетки, анализировать его основные события. </w:t>
            </w:r>
          </w:p>
          <w:p w:rsidR="0079174A" w:rsidRPr="00A862E7" w:rsidRDefault="0079174A" w:rsidP="005E2FFB">
            <w:pPr>
              <w:snapToGrid w:val="0"/>
              <w:spacing w:before="38"/>
              <w:ind w:left="113" w:right="59"/>
              <w:contextualSpacing/>
              <w:rPr>
                <w:rFonts w:eastAsia="NewBaskervilleC"/>
                <w:color w:val="231F20"/>
                <w:sz w:val="24"/>
                <w:szCs w:val="24"/>
              </w:rPr>
            </w:pPr>
            <w:r w:rsidRPr="00A862E7">
              <w:rPr>
                <w:rFonts w:eastAsia="NewBaskervilleC"/>
                <w:color w:val="231F20"/>
                <w:sz w:val="24"/>
                <w:szCs w:val="24"/>
              </w:rPr>
              <w:t>Аргументировать вывод о том, что клетка — живая система (биосистема)</w:t>
            </w:r>
          </w:p>
          <w:p w:rsidR="0079174A" w:rsidRPr="00A862E7" w:rsidRDefault="0079174A" w:rsidP="005E2FFB">
            <w:pPr>
              <w:snapToGrid w:val="0"/>
              <w:spacing w:before="38"/>
              <w:ind w:left="113" w:right="59"/>
              <w:contextualSpacing/>
              <w:rPr>
                <w:rFonts w:eastAsia="NewBaskervilleC"/>
                <w:color w:val="231F20"/>
                <w:sz w:val="24"/>
                <w:szCs w:val="24"/>
              </w:rPr>
            </w:pPr>
          </w:p>
        </w:tc>
        <w:tc>
          <w:tcPr>
            <w:tcW w:w="706" w:type="dxa"/>
          </w:tcPr>
          <w:p w:rsidR="0079174A" w:rsidRPr="00012D85" w:rsidRDefault="0079174A" w:rsidP="00A91964">
            <w:pPr>
              <w:pStyle w:val="a3"/>
              <w:jc w:val="both"/>
              <w:rPr>
                <w:sz w:val="24"/>
                <w:szCs w:val="24"/>
              </w:rPr>
            </w:pPr>
            <w:r w:rsidRPr="00012D85">
              <w:rPr>
                <w:sz w:val="24"/>
                <w:szCs w:val="24"/>
              </w:rPr>
              <w:t>Демонстрация /микропрепарат «митоз в корешках лука»</w:t>
            </w:r>
            <w:r w:rsidR="00C00B5D">
              <w:rPr>
                <w:sz w:val="24"/>
                <w:szCs w:val="24"/>
              </w:rPr>
              <w:t xml:space="preserve">. </w:t>
            </w:r>
            <w:r w:rsidR="00C00B5D" w:rsidRPr="00C00B5D">
              <w:rPr>
                <w:b/>
                <w:sz w:val="24"/>
                <w:szCs w:val="24"/>
                <w:u w:val="single"/>
              </w:rPr>
              <w:t>1. Сюжетная игра (Экологи)</w:t>
            </w:r>
          </w:p>
        </w:tc>
        <w:tc>
          <w:tcPr>
            <w:tcW w:w="1276" w:type="dxa"/>
          </w:tcPr>
          <w:p w:rsidR="0079174A" w:rsidRPr="00A91964" w:rsidRDefault="0079174A" w:rsidP="00A91964">
            <w:pPr>
              <w:pStyle w:val="a3"/>
              <w:jc w:val="both"/>
              <w:rPr>
                <w:sz w:val="24"/>
                <w:szCs w:val="24"/>
              </w:rPr>
            </w:pPr>
          </w:p>
        </w:tc>
        <w:tc>
          <w:tcPr>
            <w:tcW w:w="2128" w:type="dxa"/>
          </w:tcPr>
          <w:p w:rsidR="0079174A" w:rsidRPr="00A55032" w:rsidRDefault="0079174A" w:rsidP="00012D85">
            <w:r w:rsidRPr="00A55032">
              <w:t>Деление клетки</w:t>
            </w:r>
          </w:p>
          <w:p w:rsidR="0079174A" w:rsidRPr="00A55032" w:rsidRDefault="0079174A" w:rsidP="00012D85">
            <w:r w:rsidRPr="00A55032">
              <w:t>Анимация</w:t>
            </w:r>
          </w:p>
          <w:p w:rsidR="0079174A" w:rsidRPr="00A55032" w:rsidRDefault="00680847" w:rsidP="00012D85">
            <w:hyperlink r:id="rId15" w:history="1">
              <w:r w:rsidR="0079174A" w:rsidRPr="00A55032">
                <w:rPr>
                  <w:rStyle w:val="ac"/>
                </w:rPr>
                <w:t>http://files.school-collection.edu.ru/dlrstore/0116978d-fed2-454b-99c1-f69114c6e142/%5BBIO6_02-08%5D_%5BMA_02%5D.swf</w:t>
              </w:r>
            </w:hyperlink>
          </w:p>
          <w:p w:rsidR="0079174A" w:rsidRPr="00A55032" w:rsidRDefault="0079174A" w:rsidP="00012D85">
            <w:r w:rsidRPr="00A55032">
              <w:t>Жизнедеятельность растительной клетки</w:t>
            </w:r>
          </w:p>
          <w:p w:rsidR="0079174A" w:rsidRPr="00A55032" w:rsidRDefault="0079174A" w:rsidP="00012D85">
            <w:r w:rsidRPr="00A55032">
              <w:t>Интерактивное задание</w:t>
            </w:r>
          </w:p>
          <w:p w:rsidR="0079174A" w:rsidRPr="00012D85" w:rsidRDefault="00680847" w:rsidP="00012D85">
            <w:pPr>
              <w:pStyle w:val="a3"/>
              <w:jc w:val="both"/>
              <w:rPr>
                <w:sz w:val="24"/>
                <w:szCs w:val="24"/>
              </w:rPr>
            </w:pPr>
            <w:hyperlink r:id="rId16" w:history="1">
              <w:r w:rsidR="0079174A" w:rsidRPr="00A55032">
                <w:rPr>
                  <w:rStyle w:val="ac"/>
                </w:rPr>
                <w:t>http://files.school-collection.edu.ru/dlrstore/d7995287-0942-b22b-4993-11b2e5aa0c05/00120075919031763.htm</w:t>
              </w:r>
            </w:hyperlink>
          </w:p>
        </w:tc>
        <w:tc>
          <w:tcPr>
            <w:tcW w:w="993" w:type="dxa"/>
          </w:tcPr>
          <w:p w:rsidR="0079174A" w:rsidRPr="00012D85" w:rsidRDefault="00B34C96" w:rsidP="00A91964">
            <w:pPr>
              <w:pStyle w:val="a3"/>
              <w:jc w:val="both"/>
              <w:rPr>
                <w:sz w:val="24"/>
                <w:szCs w:val="24"/>
              </w:rPr>
            </w:pPr>
            <w:r>
              <w:rPr>
                <w:sz w:val="24"/>
                <w:szCs w:val="24"/>
              </w:rPr>
              <w:t>§</w:t>
            </w:r>
            <w:r w:rsidR="0079174A" w:rsidRPr="00012D85">
              <w:rPr>
                <w:sz w:val="24"/>
                <w:szCs w:val="24"/>
              </w:rPr>
              <w:t>7, повторить §§ 1-6</w:t>
            </w:r>
          </w:p>
        </w:tc>
      </w:tr>
      <w:tr w:rsidR="00307B0B"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815D7A" w:rsidRDefault="0079174A" w:rsidP="00A91964">
            <w:pPr>
              <w:pStyle w:val="a3"/>
              <w:jc w:val="both"/>
              <w:rPr>
                <w:rFonts w:eastAsia="FranklinGothicMediumC"/>
                <w:b/>
                <w:bCs/>
                <w:color w:val="231F20"/>
                <w:sz w:val="24"/>
                <w:szCs w:val="24"/>
              </w:rPr>
            </w:pPr>
          </w:p>
        </w:tc>
        <w:tc>
          <w:tcPr>
            <w:tcW w:w="992" w:type="dxa"/>
          </w:tcPr>
          <w:p w:rsidR="0079174A" w:rsidRPr="00815D7A" w:rsidRDefault="0079174A" w:rsidP="00A91964">
            <w:pPr>
              <w:pStyle w:val="a3"/>
              <w:jc w:val="both"/>
              <w:rPr>
                <w:rFonts w:eastAsia="FranklinGothicMediumC"/>
                <w:b/>
                <w:bCs/>
                <w:color w:val="231F20"/>
                <w:sz w:val="24"/>
                <w:szCs w:val="24"/>
              </w:rPr>
            </w:pPr>
          </w:p>
        </w:tc>
        <w:tc>
          <w:tcPr>
            <w:tcW w:w="1134" w:type="dxa"/>
          </w:tcPr>
          <w:p w:rsidR="00E35BC4" w:rsidRDefault="00E35BC4" w:rsidP="00A91964">
            <w:pPr>
              <w:pStyle w:val="a3"/>
              <w:jc w:val="both"/>
              <w:rPr>
                <w:rFonts w:eastAsia="FranklinGothicMediumC"/>
                <w:b/>
                <w:bCs/>
                <w:color w:val="231F20"/>
                <w:sz w:val="24"/>
                <w:szCs w:val="24"/>
              </w:rPr>
            </w:pPr>
            <w:r>
              <w:rPr>
                <w:rFonts w:eastAsia="FranklinGothicMediumC"/>
                <w:b/>
                <w:bCs/>
                <w:color w:val="231F20"/>
                <w:sz w:val="24"/>
                <w:szCs w:val="24"/>
              </w:rPr>
              <w:t>8.</w:t>
            </w:r>
          </w:p>
          <w:p w:rsidR="0079174A" w:rsidRPr="00A91964" w:rsidRDefault="0079174A" w:rsidP="00A91964">
            <w:pPr>
              <w:pStyle w:val="a3"/>
              <w:jc w:val="both"/>
              <w:rPr>
                <w:b/>
                <w:sz w:val="24"/>
                <w:szCs w:val="24"/>
              </w:rPr>
            </w:pPr>
            <w:r w:rsidRPr="00815D7A">
              <w:rPr>
                <w:rFonts w:eastAsia="FranklinGothicMediumC"/>
                <w:b/>
                <w:bCs/>
                <w:color w:val="231F20"/>
                <w:sz w:val="24"/>
                <w:szCs w:val="24"/>
              </w:rPr>
              <w:t>Великие естествоиспыта</w:t>
            </w:r>
            <w:r w:rsidRPr="00815D7A">
              <w:rPr>
                <w:rFonts w:eastAsia="FranklinGothicMediumC"/>
                <w:b/>
                <w:bCs/>
                <w:color w:val="231F20"/>
                <w:sz w:val="24"/>
                <w:szCs w:val="24"/>
              </w:rPr>
              <w:lastRenderedPageBreak/>
              <w:t>тели</w:t>
            </w:r>
            <w:r w:rsidR="00E04A20">
              <w:rPr>
                <w:rFonts w:eastAsia="FranklinGothicMediumC"/>
                <w:b/>
                <w:bCs/>
                <w:color w:val="231F20"/>
                <w:sz w:val="24"/>
                <w:szCs w:val="24"/>
              </w:rPr>
              <w:t xml:space="preserve">. </w:t>
            </w:r>
            <w:r w:rsidR="00E04A20" w:rsidRPr="00E04A20">
              <w:rPr>
                <w:rFonts w:eastAsia="FranklinGothicMediumC"/>
                <w:bCs/>
                <w:color w:val="231F20"/>
                <w:sz w:val="24"/>
                <w:szCs w:val="24"/>
              </w:rPr>
              <w:t xml:space="preserve">Игра </w:t>
            </w:r>
            <w:r w:rsidR="00E04A20" w:rsidRPr="00E04A20">
              <w:rPr>
                <w:rFonts w:eastAsia="FranklinGothicMediumC"/>
                <w:bCs/>
                <w:color w:val="231F20"/>
                <w:sz w:val="24"/>
                <w:szCs w:val="24"/>
                <w:u w:val="single"/>
              </w:rPr>
              <w:t>«Где ошибся писатель?»</w:t>
            </w:r>
          </w:p>
        </w:tc>
        <w:tc>
          <w:tcPr>
            <w:tcW w:w="2694" w:type="dxa"/>
          </w:tcPr>
          <w:p w:rsidR="0079174A" w:rsidRPr="00815D7A" w:rsidRDefault="0079174A" w:rsidP="00815D7A">
            <w:pPr>
              <w:pStyle w:val="a3"/>
              <w:jc w:val="both"/>
              <w:rPr>
                <w:rFonts w:eastAsia="NewBaskervilleC"/>
                <w:color w:val="231F20"/>
                <w:sz w:val="24"/>
                <w:szCs w:val="24"/>
              </w:rPr>
            </w:pPr>
            <w:r w:rsidRPr="00815D7A">
              <w:rPr>
                <w:sz w:val="24"/>
                <w:szCs w:val="24"/>
              </w:rPr>
              <w:lastRenderedPageBreak/>
              <w:t xml:space="preserve">Великие учёные-естествоиспытатели: Аристотель, Теофраст, К. Линней, Ч. Дарвин, В.И. Вернадский, Н.И. </w:t>
            </w:r>
            <w:r w:rsidRPr="00815D7A">
              <w:rPr>
                <w:sz w:val="24"/>
                <w:szCs w:val="24"/>
              </w:rPr>
              <w:lastRenderedPageBreak/>
              <w:t>Вавилов</w:t>
            </w:r>
            <w:r w:rsidRPr="00815D7A">
              <w:rPr>
                <w:rFonts w:eastAsia="NewBaskervilleC"/>
                <w:color w:val="231F20"/>
                <w:sz w:val="24"/>
                <w:szCs w:val="24"/>
              </w:rPr>
              <w:t>.</w:t>
            </w:r>
          </w:p>
          <w:p w:rsidR="0079174A" w:rsidRPr="00815D7A" w:rsidRDefault="0079174A" w:rsidP="00815D7A">
            <w:pPr>
              <w:pStyle w:val="a3"/>
              <w:jc w:val="both"/>
              <w:rPr>
                <w:rFonts w:eastAsia="FranklinGothicMediumC"/>
                <w:b/>
                <w:bCs/>
                <w:color w:val="231F20"/>
                <w:sz w:val="24"/>
                <w:szCs w:val="24"/>
              </w:rPr>
            </w:pPr>
          </w:p>
          <w:p w:rsidR="0079174A" w:rsidRPr="00815D7A" w:rsidRDefault="0079174A" w:rsidP="00815D7A">
            <w:pPr>
              <w:pStyle w:val="a3"/>
              <w:jc w:val="both"/>
              <w:rPr>
                <w:rFonts w:eastAsia="NewBaskervilleC"/>
                <w:color w:val="231F20"/>
                <w:sz w:val="24"/>
                <w:szCs w:val="24"/>
              </w:rPr>
            </w:pPr>
          </w:p>
        </w:tc>
        <w:tc>
          <w:tcPr>
            <w:tcW w:w="3969" w:type="dxa"/>
          </w:tcPr>
          <w:p w:rsidR="0079174A" w:rsidRPr="00815D7A" w:rsidRDefault="0079174A" w:rsidP="00815D7A">
            <w:pPr>
              <w:pStyle w:val="a3"/>
              <w:jc w:val="both"/>
              <w:rPr>
                <w:rFonts w:eastAsia="NewBaskervilleC"/>
                <w:color w:val="231F20"/>
                <w:sz w:val="24"/>
                <w:szCs w:val="24"/>
              </w:rPr>
            </w:pPr>
            <w:r w:rsidRPr="00815D7A">
              <w:rPr>
                <w:rFonts w:eastAsia="NewBaskervilleC"/>
                <w:color w:val="231F20"/>
                <w:sz w:val="24"/>
                <w:szCs w:val="24"/>
              </w:rPr>
              <w:lastRenderedPageBreak/>
              <w:t xml:space="preserve">Анализировать информацию учителя о выдающихся учёных-естествоиспытателях. </w:t>
            </w:r>
            <w:r w:rsidRPr="00815D7A">
              <w:rPr>
                <w:rFonts w:eastAsia="NewBaskervilleC"/>
                <w:color w:val="231F20"/>
                <w:sz w:val="24"/>
                <w:szCs w:val="24"/>
              </w:rPr>
              <w:br/>
              <w:t xml:space="preserve">Выделять области науки, в которых работали конкретные учёные, </w:t>
            </w:r>
            <w:r w:rsidRPr="00815D7A">
              <w:rPr>
                <w:rFonts w:eastAsia="NewBaskervilleC"/>
                <w:color w:val="231F20"/>
                <w:sz w:val="24"/>
                <w:szCs w:val="24"/>
              </w:rPr>
              <w:lastRenderedPageBreak/>
              <w:t>оценивать сущность их открытий.</w:t>
            </w:r>
          </w:p>
          <w:p w:rsidR="0079174A" w:rsidRPr="00815D7A" w:rsidRDefault="0079174A" w:rsidP="00815D7A">
            <w:pPr>
              <w:pStyle w:val="a3"/>
              <w:jc w:val="both"/>
              <w:rPr>
                <w:sz w:val="24"/>
                <w:szCs w:val="24"/>
              </w:rPr>
            </w:pPr>
            <w:r w:rsidRPr="00815D7A">
              <w:rPr>
                <w:sz w:val="24"/>
                <w:szCs w:val="24"/>
              </w:rPr>
              <w:t xml:space="preserve">Называть имена отечественных учёных, внёсших важный вклад в развитие биологии. </w:t>
            </w:r>
          </w:p>
          <w:p w:rsidR="0079174A" w:rsidRPr="00815D7A" w:rsidRDefault="0079174A" w:rsidP="00815D7A">
            <w:pPr>
              <w:pStyle w:val="a3"/>
              <w:jc w:val="both"/>
              <w:rPr>
                <w:sz w:val="24"/>
                <w:szCs w:val="24"/>
              </w:rPr>
            </w:pPr>
            <w:r w:rsidRPr="00815D7A">
              <w:rPr>
                <w:sz w:val="24"/>
                <w:szCs w:val="24"/>
              </w:rPr>
              <w:t>Формулировать вывод о вкладе учёных в развитие наук о живой и неживой природе и его значении для человечества.</w:t>
            </w:r>
          </w:p>
          <w:p w:rsidR="0079174A" w:rsidRPr="00815D7A" w:rsidRDefault="0079174A" w:rsidP="00815D7A">
            <w:pPr>
              <w:pStyle w:val="a3"/>
              <w:jc w:val="both"/>
              <w:rPr>
                <w:sz w:val="24"/>
                <w:szCs w:val="24"/>
              </w:rPr>
            </w:pPr>
            <w:r w:rsidRPr="00815D7A">
              <w:rPr>
                <w:sz w:val="24"/>
                <w:szCs w:val="24"/>
              </w:rPr>
              <w:t>Рисовать (моделировать) схему строения клетки.</w:t>
            </w:r>
          </w:p>
          <w:p w:rsidR="0079174A" w:rsidRPr="00815D7A" w:rsidRDefault="0079174A" w:rsidP="00815D7A">
            <w:pPr>
              <w:pStyle w:val="a3"/>
              <w:jc w:val="both"/>
              <w:rPr>
                <w:sz w:val="24"/>
                <w:szCs w:val="24"/>
              </w:rPr>
            </w:pPr>
            <w:r w:rsidRPr="00815D7A">
              <w:rPr>
                <w:sz w:val="24"/>
                <w:szCs w:val="24"/>
              </w:rPr>
              <w:t xml:space="preserve">Участвовать в обсуждении проблемных вопросов темы, аргументировать свою точку зрения. </w:t>
            </w:r>
            <w:r w:rsidRPr="00815D7A">
              <w:rPr>
                <w:sz w:val="24"/>
                <w:szCs w:val="24"/>
              </w:rPr>
              <w:br/>
              <w:t>Оценивать свои достижения и достижения одноклассников по усвоению учебного материала</w:t>
            </w:r>
          </w:p>
          <w:p w:rsidR="0079174A" w:rsidRPr="00815D7A" w:rsidRDefault="0079174A" w:rsidP="00815D7A">
            <w:pPr>
              <w:pStyle w:val="a3"/>
              <w:jc w:val="both"/>
              <w:rPr>
                <w:rFonts w:eastAsia="NewBaskervilleC"/>
                <w:color w:val="231F20"/>
                <w:sz w:val="24"/>
                <w:szCs w:val="24"/>
              </w:rPr>
            </w:pPr>
          </w:p>
        </w:tc>
        <w:tc>
          <w:tcPr>
            <w:tcW w:w="706" w:type="dxa"/>
          </w:tcPr>
          <w:p w:rsidR="0079174A" w:rsidRPr="00A91964" w:rsidRDefault="0079174A" w:rsidP="00A91964">
            <w:pPr>
              <w:pStyle w:val="a3"/>
              <w:jc w:val="both"/>
              <w:rPr>
                <w:sz w:val="24"/>
                <w:szCs w:val="24"/>
              </w:rPr>
            </w:pPr>
          </w:p>
        </w:tc>
        <w:tc>
          <w:tcPr>
            <w:tcW w:w="1276" w:type="dxa"/>
          </w:tcPr>
          <w:p w:rsidR="0079174A" w:rsidRPr="00012D85" w:rsidRDefault="0079174A" w:rsidP="00A91964">
            <w:pPr>
              <w:pStyle w:val="a3"/>
              <w:jc w:val="both"/>
              <w:rPr>
                <w:sz w:val="24"/>
                <w:szCs w:val="24"/>
              </w:rPr>
            </w:pPr>
          </w:p>
        </w:tc>
        <w:tc>
          <w:tcPr>
            <w:tcW w:w="2128" w:type="dxa"/>
          </w:tcPr>
          <w:p w:rsidR="0079174A" w:rsidRPr="00012D85" w:rsidRDefault="0079174A" w:rsidP="00A91964">
            <w:pPr>
              <w:pStyle w:val="a3"/>
              <w:jc w:val="both"/>
              <w:rPr>
                <w:sz w:val="24"/>
                <w:szCs w:val="24"/>
              </w:rPr>
            </w:pPr>
            <w:r w:rsidRPr="00012D85">
              <w:rPr>
                <w:sz w:val="24"/>
                <w:szCs w:val="24"/>
              </w:rPr>
              <w:t xml:space="preserve">Портреты учёных: Аристотель, Теофраст, К. Линней, Ч. Дарвин, В.И. </w:t>
            </w:r>
            <w:r w:rsidRPr="00012D85">
              <w:rPr>
                <w:sz w:val="24"/>
                <w:szCs w:val="24"/>
              </w:rPr>
              <w:lastRenderedPageBreak/>
              <w:t>Вернадский, Н.И. Вавилов</w:t>
            </w:r>
          </w:p>
        </w:tc>
        <w:tc>
          <w:tcPr>
            <w:tcW w:w="993" w:type="dxa"/>
          </w:tcPr>
          <w:p w:rsidR="0079174A" w:rsidRPr="00012D85" w:rsidRDefault="0079174A" w:rsidP="00A91964">
            <w:pPr>
              <w:pStyle w:val="a3"/>
              <w:jc w:val="both"/>
              <w:rPr>
                <w:sz w:val="24"/>
                <w:szCs w:val="24"/>
              </w:rPr>
            </w:pPr>
            <w:r w:rsidRPr="00012D85">
              <w:rPr>
                <w:sz w:val="24"/>
                <w:szCs w:val="24"/>
              </w:rPr>
              <w:lastRenderedPageBreak/>
              <w:t>С.30-32 читать.</w:t>
            </w:r>
            <w:r w:rsidR="004A0811">
              <w:t xml:space="preserve"> </w:t>
            </w:r>
            <w:r w:rsidR="004A0811" w:rsidRPr="003771C8">
              <w:rPr>
                <w:sz w:val="24"/>
                <w:szCs w:val="24"/>
                <w:u w:val="single"/>
              </w:rPr>
              <w:t xml:space="preserve">Составить </w:t>
            </w:r>
            <w:r w:rsidR="004A0811" w:rsidRPr="003771C8">
              <w:rPr>
                <w:sz w:val="24"/>
                <w:szCs w:val="24"/>
                <w:u w:val="single"/>
              </w:rPr>
              <w:lastRenderedPageBreak/>
              <w:t>кроссворд «Биология-наука о живом»</w:t>
            </w:r>
          </w:p>
        </w:tc>
      </w:tr>
      <w:tr w:rsidR="00307B0B"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Default="0079174A" w:rsidP="00A91964">
            <w:pPr>
              <w:pStyle w:val="a3"/>
              <w:jc w:val="both"/>
              <w:rPr>
                <w:rFonts w:eastAsia="FranklinGothicMediumC"/>
                <w:b/>
                <w:bCs/>
                <w:color w:val="231F20"/>
                <w:sz w:val="24"/>
                <w:szCs w:val="24"/>
              </w:rPr>
            </w:pPr>
          </w:p>
        </w:tc>
        <w:tc>
          <w:tcPr>
            <w:tcW w:w="992" w:type="dxa"/>
          </w:tcPr>
          <w:p w:rsidR="0079174A" w:rsidRDefault="0079174A" w:rsidP="00A91964">
            <w:pPr>
              <w:pStyle w:val="a3"/>
              <w:jc w:val="both"/>
              <w:rPr>
                <w:rFonts w:eastAsia="FranklinGothicMediumC"/>
                <w:b/>
                <w:bCs/>
                <w:color w:val="231F20"/>
                <w:sz w:val="24"/>
                <w:szCs w:val="24"/>
              </w:rPr>
            </w:pPr>
          </w:p>
        </w:tc>
        <w:tc>
          <w:tcPr>
            <w:tcW w:w="1134" w:type="dxa"/>
          </w:tcPr>
          <w:p w:rsidR="00E35BC4" w:rsidRDefault="00E35BC4" w:rsidP="00A91964">
            <w:pPr>
              <w:pStyle w:val="a3"/>
              <w:jc w:val="both"/>
              <w:rPr>
                <w:rFonts w:eastAsia="FranklinGothicMediumC"/>
                <w:b/>
                <w:bCs/>
                <w:color w:val="231F20"/>
                <w:sz w:val="24"/>
                <w:szCs w:val="24"/>
              </w:rPr>
            </w:pPr>
            <w:r>
              <w:rPr>
                <w:rFonts w:eastAsia="FranklinGothicMediumC"/>
                <w:b/>
                <w:bCs/>
                <w:color w:val="231F20"/>
                <w:sz w:val="24"/>
                <w:szCs w:val="24"/>
              </w:rPr>
              <w:t>9.</w:t>
            </w:r>
          </w:p>
          <w:p w:rsidR="0079174A" w:rsidRPr="00A91964" w:rsidRDefault="0079174A" w:rsidP="00A91964">
            <w:pPr>
              <w:pStyle w:val="a3"/>
              <w:jc w:val="both"/>
              <w:rPr>
                <w:b/>
                <w:sz w:val="24"/>
                <w:szCs w:val="24"/>
              </w:rPr>
            </w:pPr>
            <w:r>
              <w:rPr>
                <w:rFonts w:eastAsia="FranklinGothicMediumC"/>
                <w:b/>
                <w:bCs/>
                <w:color w:val="231F20"/>
                <w:sz w:val="24"/>
                <w:szCs w:val="24"/>
              </w:rPr>
              <w:t>Урок контроля</w:t>
            </w:r>
            <w:r w:rsidRPr="00815D7A">
              <w:rPr>
                <w:rFonts w:eastAsia="FranklinGothicMediumC"/>
                <w:b/>
                <w:bCs/>
                <w:color w:val="231F20"/>
                <w:sz w:val="24"/>
                <w:szCs w:val="24"/>
              </w:rPr>
              <w:t xml:space="preserve"> по материалам темы «Биология — наука о живом мире»</w:t>
            </w:r>
            <w:r w:rsidR="00E04A20">
              <w:rPr>
                <w:rFonts w:eastAsia="FranklinGothicMediumC"/>
                <w:b/>
                <w:bCs/>
                <w:color w:val="231F20"/>
                <w:sz w:val="24"/>
                <w:szCs w:val="24"/>
              </w:rPr>
              <w:t xml:space="preserve"> </w:t>
            </w:r>
          </w:p>
        </w:tc>
        <w:tc>
          <w:tcPr>
            <w:tcW w:w="2694" w:type="dxa"/>
          </w:tcPr>
          <w:p w:rsidR="0079174A" w:rsidRPr="00A91964" w:rsidRDefault="0079174A" w:rsidP="00A91964">
            <w:pPr>
              <w:pStyle w:val="a3"/>
              <w:jc w:val="both"/>
              <w:rPr>
                <w:sz w:val="24"/>
                <w:szCs w:val="24"/>
              </w:rPr>
            </w:pPr>
          </w:p>
        </w:tc>
        <w:tc>
          <w:tcPr>
            <w:tcW w:w="3969" w:type="dxa"/>
          </w:tcPr>
          <w:p w:rsidR="0079174A" w:rsidRPr="00BF7611" w:rsidRDefault="0079174A" w:rsidP="00BF7611">
            <w:pPr>
              <w:pStyle w:val="a3"/>
              <w:jc w:val="both"/>
              <w:rPr>
                <w:sz w:val="24"/>
                <w:szCs w:val="24"/>
              </w:rPr>
            </w:pPr>
            <w:r w:rsidRPr="00BF7611">
              <w:rPr>
                <w:sz w:val="24"/>
                <w:szCs w:val="24"/>
              </w:rPr>
              <w:t>Диагностика и коррекция ЗУН по теме.</w:t>
            </w:r>
          </w:p>
          <w:p w:rsidR="0079174A" w:rsidRPr="00BF7611" w:rsidRDefault="0079174A" w:rsidP="00BF7611">
            <w:pPr>
              <w:pStyle w:val="a3"/>
              <w:jc w:val="both"/>
              <w:rPr>
                <w:b/>
                <w:sz w:val="24"/>
                <w:szCs w:val="24"/>
              </w:rPr>
            </w:pPr>
          </w:p>
        </w:tc>
        <w:tc>
          <w:tcPr>
            <w:tcW w:w="706" w:type="dxa"/>
          </w:tcPr>
          <w:p w:rsidR="0079174A" w:rsidRPr="00A91964" w:rsidRDefault="0079174A" w:rsidP="00A91964">
            <w:pPr>
              <w:pStyle w:val="a3"/>
              <w:jc w:val="both"/>
              <w:rPr>
                <w:sz w:val="24"/>
                <w:szCs w:val="24"/>
              </w:rPr>
            </w:pPr>
          </w:p>
        </w:tc>
        <w:tc>
          <w:tcPr>
            <w:tcW w:w="1276" w:type="dxa"/>
          </w:tcPr>
          <w:p w:rsidR="0079174A" w:rsidRPr="00A91964" w:rsidRDefault="0079174A" w:rsidP="00A91964">
            <w:pPr>
              <w:pStyle w:val="a3"/>
              <w:jc w:val="both"/>
              <w:rPr>
                <w:sz w:val="24"/>
                <w:szCs w:val="24"/>
              </w:rPr>
            </w:pPr>
            <w:r>
              <w:rPr>
                <w:sz w:val="24"/>
                <w:szCs w:val="24"/>
              </w:rPr>
              <w:t>Контрольная работа</w:t>
            </w:r>
          </w:p>
        </w:tc>
        <w:tc>
          <w:tcPr>
            <w:tcW w:w="2128" w:type="dxa"/>
          </w:tcPr>
          <w:p w:rsidR="0079174A" w:rsidRPr="00A91964" w:rsidRDefault="0079174A" w:rsidP="00A91964">
            <w:pPr>
              <w:pStyle w:val="a3"/>
              <w:jc w:val="both"/>
              <w:rPr>
                <w:sz w:val="24"/>
                <w:szCs w:val="24"/>
              </w:rPr>
            </w:pPr>
          </w:p>
        </w:tc>
        <w:tc>
          <w:tcPr>
            <w:tcW w:w="993" w:type="dxa"/>
          </w:tcPr>
          <w:p w:rsidR="0079174A" w:rsidRPr="00A91964" w:rsidRDefault="003771C8" w:rsidP="00A91964">
            <w:pPr>
              <w:pStyle w:val="a3"/>
              <w:jc w:val="both"/>
              <w:rPr>
                <w:sz w:val="24"/>
                <w:szCs w:val="24"/>
              </w:rPr>
            </w:pPr>
            <w:r>
              <w:rPr>
                <w:sz w:val="24"/>
                <w:szCs w:val="24"/>
              </w:rPr>
              <w:t>Отгадать кроссворд соседа.</w:t>
            </w:r>
          </w:p>
        </w:tc>
      </w:tr>
      <w:tr w:rsidR="0079174A" w:rsidRPr="00A91964" w:rsidTr="00C7239E">
        <w:tc>
          <w:tcPr>
            <w:tcW w:w="709" w:type="dxa"/>
          </w:tcPr>
          <w:p w:rsidR="0079174A" w:rsidRPr="00D62186" w:rsidRDefault="0079174A" w:rsidP="00D62186">
            <w:pPr>
              <w:pStyle w:val="a3"/>
              <w:jc w:val="both"/>
              <w:rPr>
                <w:sz w:val="24"/>
                <w:szCs w:val="24"/>
              </w:rPr>
            </w:pPr>
          </w:p>
        </w:tc>
        <w:tc>
          <w:tcPr>
            <w:tcW w:w="1134" w:type="dxa"/>
          </w:tcPr>
          <w:p w:rsidR="0079174A" w:rsidRPr="00D62186" w:rsidRDefault="00667E61" w:rsidP="00D62186">
            <w:pPr>
              <w:pStyle w:val="a3"/>
              <w:jc w:val="both"/>
              <w:rPr>
                <w:rFonts w:eastAsia="FranklinGothicMediumC"/>
                <w:b/>
                <w:bCs/>
                <w:color w:val="231F20"/>
                <w:sz w:val="24"/>
                <w:szCs w:val="24"/>
              </w:rPr>
            </w:pPr>
            <w:r w:rsidRPr="00667E61">
              <w:rPr>
                <w:rFonts w:eastAsia="FranklinGothicMediumC"/>
                <w:b/>
                <w:bCs/>
                <w:color w:val="231F20"/>
                <w:sz w:val="24"/>
                <w:szCs w:val="24"/>
              </w:rPr>
              <w:t xml:space="preserve">Тема 2. Многообразие </w:t>
            </w:r>
            <w:r w:rsidRPr="00667E61">
              <w:rPr>
                <w:rFonts w:eastAsia="FranklinGothicMediumC"/>
                <w:b/>
                <w:bCs/>
                <w:color w:val="231F20"/>
                <w:sz w:val="24"/>
                <w:szCs w:val="24"/>
              </w:rPr>
              <w:lastRenderedPageBreak/>
              <w:t>живых организмов</w:t>
            </w:r>
            <w:r>
              <w:rPr>
                <w:rFonts w:eastAsia="FranklinGothicMediumC"/>
                <w:b/>
                <w:bCs/>
                <w:color w:val="231F20"/>
                <w:sz w:val="24"/>
                <w:szCs w:val="24"/>
              </w:rPr>
              <w:t>.</w:t>
            </w:r>
          </w:p>
        </w:tc>
        <w:tc>
          <w:tcPr>
            <w:tcW w:w="992" w:type="dxa"/>
          </w:tcPr>
          <w:p w:rsidR="0079174A" w:rsidRPr="00D62186" w:rsidRDefault="00E35BC4" w:rsidP="00D62186">
            <w:pPr>
              <w:pStyle w:val="a3"/>
              <w:jc w:val="both"/>
              <w:rPr>
                <w:rFonts w:eastAsia="FranklinGothicMediumC"/>
                <w:b/>
                <w:bCs/>
                <w:color w:val="231F20"/>
                <w:sz w:val="24"/>
                <w:szCs w:val="24"/>
              </w:rPr>
            </w:pPr>
            <w:r>
              <w:rPr>
                <w:rFonts w:eastAsia="FranklinGothicMediumC"/>
                <w:b/>
                <w:bCs/>
                <w:color w:val="231F20"/>
                <w:sz w:val="24"/>
                <w:szCs w:val="24"/>
              </w:rPr>
              <w:lastRenderedPageBreak/>
              <w:t>10</w:t>
            </w:r>
            <w:r w:rsidR="00032080">
              <w:rPr>
                <w:rFonts w:eastAsia="FranklinGothicMediumC"/>
                <w:b/>
                <w:bCs/>
                <w:color w:val="231F20"/>
                <w:sz w:val="24"/>
                <w:szCs w:val="24"/>
              </w:rPr>
              <w:t>+1</w:t>
            </w:r>
            <w:r>
              <w:rPr>
                <w:rFonts w:eastAsia="FranklinGothicMediumC"/>
                <w:b/>
                <w:bCs/>
                <w:color w:val="231F20"/>
                <w:sz w:val="24"/>
                <w:szCs w:val="24"/>
              </w:rPr>
              <w:t xml:space="preserve"> часов</w:t>
            </w:r>
          </w:p>
        </w:tc>
        <w:tc>
          <w:tcPr>
            <w:tcW w:w="1134" w:type="dxa"/>
          </w:tcPr>
          <w:p w:rsidR="00E35BC4" w:rsidRDefault="00E35BC4" w:rsidP="00D62186">
            <w:pPr>
              <w:pStyle w:val="a3"/>
              <w:jc w:val="both"/>
              <w:rPr>
                <w:rFonts w:eastAsia="FranklinGothicMediumC"/>
                <w:b/>
                <w:bCs/>
                <w:color w:val="231F20"/>
                <w:sz w:val="24"/>
                <w:szCs w:val="24"/>
              </w:rPr>
            </w:pPr>
            <w:r>
              <w:rPr>
                <w:rFonts w:eastAsia="FranklinGothicMediumC"/>
                <w:b/>
                <w:bCs/>
                <w:color w:val="231F20"/>
                <w:sz w:val="24"/>
                <w:szCs w:val="24"/>
              </w:rPr>
              <w:t>10.</w:t>
            </w:r>
          </w:p>
          <w:p w:rsidR="0079174A" w:rsidRDefault="0079174A" w:rsidP="0061498E">
            <w:pPr>
              <w:pStyle w:val="a3"/>
              <w:jc w:val="both"/>
              <w:rPr>
                <w:u w:val="single"/>
              </w:rPr>
            </w:pPr>
            <w:r w:rsidRPr="00D62186">
              <w:rPr>
                <w:rFonts w:eastAsia="FranklinGothicMediumC"/>
                <w:b/>
                <w:bCs/>
                <w:color w:val="231F20"/>
                <w:sz w:val="24"/>
                <w:szCs w:val="24"/>
              </w:rPr>
              <w:t xml:space="preserve">Царства живой </w:t>
            </w:r>
            <w:proofErr w:type="gramStart"/>
            <w:r w:rsidRPr="00D62186">
              <w:rPr>
                <w:rFonts w:eastAsia="FranklinGothicMediumC"/>
                <w:b/>
                <w:bCs/>
                <w:color w:val="231F20"/>
                <w:sz w:val="24"/>
                <w:szCs w:val="24"/>
              </w:rPr>
              <w:t>п</w:t>
            </w:r>
            <w:proofErr w:type="gramEnd"/>
            <w:r w:rsidR="003248EB">
              <w:t xml:space="preserve"> </w:t>
            </w:r>
            <w:proofErr w:type="spellStart"/>
            <w:r w:rsidR="003248EB" w:rsidRPr="003248EB">
              <w:rPr>
                <w:rFonts w:eastAsia="FranklinGothicMediumC"/>
                <w:b/>
                <w:bCs/>
                <w:color w:val="231F20"/>
                <w:sz w:val="24"/>
                <w:szCs w:val="24"/>
              </w:rPr>
              <w:lastRenderedPageBreak/>
              <w:t>рироды</w:t>
            </w:r>
            <w:proofErr w:type="spellEnd"/>
            <w:r w:rsidR="003248EB" w:rsidRPr="003248EB">
              <w:rPr>
                <w:rFonts w:eastAsia="FranklinGothicMediumC"/>
                <w:b/>
                <w:bCs/>
                <w:color w:val="231F20"/>
                <w:sz w:val="24"/>
                <w:szCs w:val="24"/>
              </w:rPr>
              <w:t>.</w:t>
            </w:r>
            <w:r w:rsidR="003248EB">
              <w:t xml:space="preserve"> </w:t>
            </w:r>
          </w:p>
          <w:p w:rsidR="0061498E" w:rsidRPr="00D62186" w:rsidRDefault="0061498E" w:rsidP="0061498E">
            <w:pPr>
              <w:pStyle w:val="a3"/>
              <w:jc w:val="both"/>
              <w:rPr>
                <w:b/>
                <w:sz w:val="24"/>
                <w:szCs w:val="24"/>
              </w:rPr>
            </w:pPr>
            <w:r>
              <w:rPr>
                <w:u w:val="single"/>
              </w:rPr>
              <w:t>Правила сюжетно-ролевой игры.</w:t>
            </w:r>
          </w:p>
        </w:tc>
        <w:tc>
          <w:tcPr>
            <w:tcW w:w="2694" w:type="dxa"/>
          </w:tcPr>
          <w:p w:rsidR="0079174A" w:rsidRDefault="0079174A" w:rsidP="00A142F6">
            <w:pPr>
              <w:snapToGrid w:val="0"/>
              <w:spacing w:before="38"/>
              <w:ind w:right="55"/>
              <w:contextualSpacing/>
              <w:jc w:val="both"/>
              <w:rPr>
                <w:sz w:val="24"/>
                <w:szCs w:val="24"/>
              </w:rPr>
            </w:pPr>
            <w:r w:rsidRPr="00D62186">
              <w:rPr>
                <w:sz w:val="24"/>
                <w:szCs w:val="24"/>
              </w:rPr>
              <w:lastRenderedPageBreak/>
              <w:t xml:space="preserve">Классификация живых организмов. Раздел биологии — </w:t>
            </w:r>
            <w:r w:rsidRPr="00D62186">
              <w:rPr>
                <w:sz w:val="24"/>
                <w:szCs w:val="24"/>
              </w:rPr>
              <w:lastRenderedPageBreak/>
              <w:t>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E35BC4" w:rsidRPr="00D62186" w:rsidRDefault="00E35BC4" w:rsidP="00A142F6">
            <w:pPr>
              <w:snapToGrid w:val="0"/>
              <w:spacing w:before="38"/>
              <w:ind w:right="55"/>
              <w:contextualSpacing/>
              <w:jc w:val="both"/>
              <w:rPr>
                <w:rFonts w:eastAsia="NewBaskervilleC"/>
                <w:color w:val="231F20"/>
                <w:sz w:val="24"/>
                <w:szCs w:val="24"/>
              </w:rPr>
            </w:pPr>
          </w:p>
        </w:tc>
        <w:tc>
          <w:tcPr>
            <w:tcW w:w="3969" w:type="dxa"/>
          </w:tcPr>
          <w:p w:rsidR="0079174A" w:rsidRPr="00D62186" w:rsidRDefault="0079174A" w:rsidP="00A142F6">
            <w:pPr>
              <w:spacing w:before="17"/>
              <w:ind w:right="59"/>
              <w:contextualSpacing/>
              <w:jc w:val="both"/>
              <w:rPr>
                <w:rFonts w:eastAsia="NewBaskervilleC"/>
                <w:color w:val="231F20"/>
                <w:sz w:val="24"/>
                <w:szCs w:val="24"/>
              </w:rPr>
            </w:pPr>
            <w:r w:rsidRPr="00D62186">
              <w:rPr>
                <w:rFonts w:eastAsia="NewBaskervilleC"/>
                <w:color w:val="231F20"/>
                <w:sz w:val="24"/>
                <w:szCs w:val="24"/>
              </w:rPr>
              <w:lastRenderedPageBreak/>
              <w:t xml:space="preserve">Объяснять сущность термина «классификация». </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 xml:space="preserve">Определять предмет науки </w:t>
            </w:r>
            <w:r w:rsidRPr="00D62186">
              <w:rPr>
                <w:rFonts w:eastAsia="NewBaskervilleC"/>
                <w:color w:val="231F20"/>
                <w:sz w:val="24"/>
                <w:szCs w:val="24"/>
              </w:rPr>
              <w:lastRenderedPageBreak/>
              <w:t>систематики. Различать основные таксоны классификации — «царство» и «вид».</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Характеризовать вид как наименьшую единицу классификации.</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Устанавливать связь между царствами живой природы на схеме, приведённой в учебнике.</w:t>
            </w:r>
          </w:p>
          <w:p w:rsidR="0079174A" w:rsidRPr="00D62186" w:rsidRDefault="0079174A"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Выделять отличительные особенности строения и жизнедеятельности вирусов</w:t>
            </w:r>
          </w:p>
          <w:p w:rsidR="0079174A" w:rsidRPr="00D62186" w:rsidRDefault="0079174A" w:rsidP="00D62186">
            <w:pPr>
              <w:spacing w:before="17"/>
              <w:ind w:left="113" w:right="59"/>
              <w:contextualSpacing/>
              <w:jc w:val="both"/>
              <w:rPr>
                <w:rFonts w:eastAsia="NewBaskervilleC"/>
                <w:color w:val="231F20"/>
                <w:sz w:val="24"/>
                <w:szCs w:val="24"/>
              </w:rPr>
            </w:pPr>
          </w:p>
        </w:tc>
        <w:tc>
          <w:tcPr>
            <w:tcW w:w="706" w:type="dxa"/>
          </w:tcPr>
          <w:p w:rsidR="0079174A" w:rsidRPr="00D62186" w:rsidRDefault="0079174A" w:rsidP="00D62186">
            <w:pPr>
              <w:pStyle w:val="a3"/>
              <w:jc w:val="both"/>
              <w:rPr>
                <w:sz w:val="24"/>
                <w:szCs w:val="24"/>
              </w:rPr>
            </w:pPr>
          </w:p>
        </w:tc>
        <w:tc>
          <w:tcPr>
            <w:tcW w:w="1276" w:type="dxa"/>
          </w:tcPr>
          <w:p w:rsidR="0079174A" w:rsidRPr="003D3ED6" w:rsidRDefault="0079174A" w:rsidP="003D3ED6">
            <w:pPr>
              <w:pStyle w:val="a3"/>
              <w:rPr>
                <w:sz w:val="24"/>
                <w:szCs w:val="24"/>
              </w:rPr>
            </w:pPr>
            <w:r w:rsidRPr="003D3ED6">
              <w:rPr>
                <w:sz w:val="24"/>
                <w:szCs w:val="24"/>
              </w:rPr>
              <w:t>самоконтроль взаимоко</w:t>
            </w:r>
            <w:r w:rsidRPr="003D3ED6">
              <w:rPr>
                <w:sz w:val="24"/>
                <w:szCs w:val="24"/>
              </w:rPr>
              <w:lastRenderedPageBreak/>
              <w:t>нтроль знаний.</w:t>
            </w:r>
          </w:p>
          <w:p w:rsidR="0079174A" w:rsidRPr="003D3ED6" w:rsidRDefault="0079174A" w:rsidP="003D3ED6">
            <w:pPr>
              <w:pStyle w:val="a3"/>
              <w:rPr>
                <w:sz w:val="24"/>
                <w:szCs w:val="24"/>
              </w:rPr>
            </w:pPr>
            <w:r w:rsidRPr="003D3ED6">
              <w:rPr>
                <w:sz w:val="24"/>
                <w:szCs w:val="24"/>
              </w:rPr>
              <w:t xml:space="preserve">Составить сравнительную </w:t>
            </w:r>
            <w:proofErr w:type="spellStart"/>
            <w:r w:rsidRPr="003D3ED6">
              <w:rPr>
                <w:sz w:val="24"/>
                <w:szCs w:val="24"/>
              </w:rPr>
              <w:t>хар</w:t>
            </w:r>
            <w:proofErr w:type="spellEnd"/>
            <w:r w:rsidRPr="003D3ED6">
              <w:rPr>
                <w:sz w:val="24"/>
                <w:szCs w:val="24"/>
              </w:rPr>
              <w:t>-ку</w:t>
            </w:r>
          </w:p>
          <w:p w:rsidR="0079174A" w:rsidRPr="003D3ED6" w:rsidRDefault="0079174A" w:rsidP="003D3ED6">
            <w:pPr>
              <w:pStyle w:val="a3"/>
              <w:rPr>
                <w:sz w:val="24"/>
                <w:szCs w:val="24"/>
              </w:rPr>
            </w:pPr>
          </w:p>
        </w:tc>
        <w:tc>
          <w:tcPr>
            <w:tcW w:w="2128" w:type="dxa"/>
          </w:tcPr>
          <w:p w:rsidR="0079174A" w:rsidRPr="003D3ED6" w:rsidRDefault="0079174A" w:rsidP="003D3ED6">
            <w:pPr>
              <w:pStyle w:val="a3"/>
              <w:jc w:val="both"/>
              <w:rPr>
                <w:sz w:val="24"/>
                <w:szCs w:val="24"/>
              </w:rPr>
            </w:pPr>
            <w:r w:rsidRPr="003D3ED6">
              <w:rPr>
                <w:sz w:val="24"/>
                <w:szCs w:val="24"/>
              </w:rPr>
              <w:lastRenderedPageBreak/>
              <w:t xml:space="preserve">Мультимедиа, таблицы, портреты Линнея, </w:t>
            </w:r>
            <w:r w:rsidRPr="003D3ED6">
              <w:rPr>
                <w:sz w:val="24"/>
                <w:szCs w:val="24"/>
              </w:rPr>
              <w:lastRenderedPageBreak/>
              <w:t xml:space="preserve">Ивановского, </w:t>
            </w:r>
          </w:p>
          <w:p w:rsidR="0079174A" w:rsidRPr="003D3ED6" w:rsidRDefault="0079174A" w:rsidP="003D3ED6">
            <w:pPr>
              <w:pStyle w:val="a3"/>
              <w:jc w:val="both"/>
              <w:rPr>
                <w:sz w:val="24"/>
                <w:szCs w:val="24"/>
              </w:rPr>
            </w:pPr>
            <w:r w:rsidRPr="003D3ED6">
              <w:rPr>
                <w:sz w:val="24"/>
                <w:szCs w:val="24"/>
              </w:rPr>
              <w:t>Царства живой природы</w:t>
            </w:r>
          </w:p>
          <w:p w:rsidR="0079174A" w:rsidRPr="003D3ED6" w:rsidRDefault="0079174A" w:rsidP="003D3ED6">
            <w:pPr>
              <w:pStyle w:val="a3"/>
              <w:jc w:val="both"/>
              <w:rPr>
                <w:sz w:val="24"/>
                <w:szCs w:val="24"/>
              </w:rPr>
            </w:pPr>
            <w:r w:rsidRPr="003D3ED6">
              <w:rPr>
                <w:sz w:val="24"/>
                <w:szCs w:val="24"/>
              </w:rPr>
              <w:t>Анимация</w:t>
            </w:r>
          </w:p>
          <w:p w:rsidR="0079174A" w:rsidRPr="003D3ED6" w:rsidRDefault="00680847" w:rsidP="003D3ED6">
            <w:pPr>
              <w:pStyle w:val="a3"/>
              <w:jc w:val="both"/>
              <w:rPr>
                <w:sz w:val="24"/>
                <w:szCs w:val="24"/>
              </w:rPr>
            </w:pPr>
            <w:hyperlink r:id="rId17" w:history="1">
              <w:r w:rsidR="0079174A" w:rsidRPr="003D3ED6">
                <w:rPr>
                  <w:rStyle w:val="ac"/>
                  <w:sz w:val="24"/>
                  <w:szCs w:val="24"/>
                  <w:lang w:val="en-US"/>
                </w:rPr>
                <w:t>http</w:t>
              </w:r>
              <w:r w:rsidR="0079174A" w:rsidRPr="003D3ED6">
                <w:rPr>
                  <w:rStyle w:val="ac"/>
                  <w:sz w:val="24"/>
                  <w:szCs w:val="24"/>
                </w:rPr>
                <w:t>://</w:t>
              </w:r>
              <w:r w:rsidR="0079174A" w:rsidRPr="003D3ED6">
                <w:rPr>
                  <w:rStyle w:val="ac"/>
                  <w:sz w:val="24"/>
                  <w:szCs w:val="24"/>
                  <w:lang w:val="en-US"/>
                </w:rPr>
                <w:t>files</w:t>
              </w:r>
              <w:r w:rsidR="0079174A" w:rsidRPr="003D3ED6">
                <w:rPr>
                  <w:rStyle w:val="ac"/>
                  <w:sz w:val="24"/>
                  <w:szCs w:val="24"/>
                </w:rPr>
                <w:t>.</w:t>
              </w:r>
              <w:r w:rsidR="0079174A" w:rsidRPr="003D3ED6">
                <w:rPr>
                  <w:rStyle w:val="ac"/>
                  <w:sz w:val="24"/>
                  <w:szCs w:val="24"/>
                  <w:lang w:val="en-US"/>
                </w:rPr>
                <w:t>school</w:t>
              </w:r>
              <w:r w:rsidR="0079174A" w:rsidRPr="003D3ED6">
                <w:rPr>
                  <w:rStyle w:val="ac"/>
                  <w:sz w:val="24"/>
                  <w:szCs w:val="24"/>
                </w:rPr>
                <w:t>-</w:t>
              </w:r>
              <w:r w:rsidR="0079174A" w:rsidRPr="003D3ED6">
                <w:rPr>
                  <w:rStyle w:val="ac"/>
                  <w:sz w:val="24"/>
                  <w:szCs w:val="24"/>
                  <w:lang w:val="en-US"/>
                </w:rPr>
                <w:t>collection</w:t>
              </w:r>
              <w:r w:rsidR="0079174A" w:rsidRPr="003D3ED6">
                <w:rPr>
                  <w:rStyle w:val="ac"/>
                  <w:sz w:val="24"/>
                  <w:szCs w:val="24"/>
                </w:rPr>
                <w:t>.</w:t>
              </w:r>
              <w:proofErr w:type="spellStart"/>
              <w:r w:rsidR="0079174A" w:rsidRPr="003D3ED6">
                <w:rPr>
                  <w:rStyle w:val="ac"/>
                  <w:sz w:val="24"/>
                  <w:szCs w:val="24"/>
                  <w:lang w:val="en-US"/>
                </w:rPr>
                <w:t>edu</w:t>
              </w:r>
              <w:proofErr w:type="spellEnd"/>
              <w:r w:rsidR="0079174A" w:rsidRPr="003D3ED6">
                <w:rPr>
                  <w:rStyle w:val="ac"/>
                  <w:sz w:val="24"/>
                  <w:szCs w:val="24"/>
                </w:rPr>
                <w:t>.</w:t>
              </w:r>
              <w:proofErr w:type="spellStart"/>
              <w:r w:rsidR="0079174A" w:rsidRPr="003D3ED6">
                <w:rPr>
                  <w:rStyle w:val="ac"/>
                  <w:sz w:val="24"/>
                  <w:szCs w:val="24"/>
                  <w:lang w:val="en-US"/>
                </w:rPr>
                <w:t>ru</w:t>
              </w:r>
              <w:proofErr w:type="spellEnd"/>
              <w:r w:rsidR="0079174A" w:rsidRPr="003D3ED6">
                <w:rPr>
                  <w:rStyle w:val="ac"/>
                  <w:sz w:val="24"/>
                  <w:szCs w:val="24"/>
                </w:rPr>
                <w:t>/</w:t>
              </w:r>
              <w:proofErr w:type="spellStart"/>
              <w:r w:rsidR="0079174A" w:rsidRPr="003D3ED6">
                <w:rPr>
                  <w:rStyle w:val="ac"/>
                  <w:sz w:val="24"/>
                  <w:szCs w:val="24"/>
                  <w:lang w:val="en-US"/>
                </w:rPr>
                <w:t>dlrstore</w:t>
              </w:r>
              <w:proofErr w:type="spellEnd"/>
              <w:r w:rsidR="0079174A" w:rsidRPr="003D3ED6">
                <w:rPr>
                  <w:rStyle w:val="ac"/>
                  <w:sz w:val="24"/>
                  <w:szCs w:val="24"/>
                </w:rPr>
                <w:t>/000001</w:t>
              </w:r>
              <w:r w:rsidR="0079174A" w:rsidRPr="003D3ED6">
                <w:rPr>
                  <w:rStyle w:val="ac"/>
                  <w:sz w:val="24"/>
                  <w:szCs w:val="24"/>
                  <w:lang w:val="en-US"/>
                </w:rPr>
                <w:t>f</w:t>
              </w:r>
              <w:r w:rsidR="0079174A" w:rsidRPr="003D3ED6">
                <w:rPr>
                  <w:rStyle w:val="ac"/>
                  <w:sz w:val="24"/>
                  <w:szCs w:val="24"/>
                </w:rPr>
                <w:t>1-1000-4</w:t>
              </w:r>
              <w:proofErr w:type="spellStart"/>
              <w:r w:rsidR="0079174A" w:rsidRPr="003D3ED6">
                <w:rPr>
                  <w:rStyle w:val="ac"/>
                  <w:sz w:val="24"/>
                  <w:szCs w:val="24"/>
                  <w:lang w:val="en-US"/>
                </w:rPr>
                <w:t>ddd</w:t>
              </w:r>
              <w:proofErr w:type="spellEnd"/>
              <w:r w:rsidR="0079174A" w:rsidRPr="003D3ED6">
                <w:rPr>
                  <w:rStyle w:val="ac"/>
                  <w:sz w:val="24"/>
                  <w:szCs w:val="24"/>
                </w:rPr>
                <w:t>-</w:t>
              </w:r>
              <w:r w:rsidR="0079174A" w:rsidRPr="003D3ED6">
                <w:rPr>
                  <w:rStyle w:val="ac"/>
                  <w:sz w:val="24"/>
                  <w:szCs w:val="24"/>
                  <w:lang w:val="en-US"/>
                </w:rPr>
                <w:t>c</w:t>
              </w:r>
              <w:r w:rsidR="0079174A" w:rsidRPr="003D3ED6">
                <w:rPr>
                  <w:rStyle w:val="ac"/>
                  <w:sz w:val="24"/>
                  <w:szCs w:val="24"/>
                </w:rPr>
                <w:t>014-350046</w:t>
              </w:r>
              <w:r w:rsidR="0079174A" w:rsidRPr="003D3ED6">
                <w:rPr>
                  <w:rStyle w:val="ac"/>
                  <w:sz w:val="24"/>
                  <w:szCs w:val="24"/>
                  <w:lang w:val="en-US"/>
                </w:rPr>
                <w:t>b</w:t>
              </w:r>
              <w:r w:rsidR="0079174A" w:rsidRPr="003D3ED6">
                <w:rPr>
                  <w:rStyle w:val="ac"/>
                  <w:sz w:val="24"/>
                  <w:szCs w:val="24"/>
                </w:rPr>
                <w:t>3269</w:t>
              </w:r>
              <w:r w:rsidR="0079174A" w:rsidRPr="003D3ED6">
                <w:rPr>
                  <w:rStyle w:val="ac"/>
                  <w:sz w:val="24"/>
                  <w:szCs w:val="24"/>
                  <w:lang w:val="en-US"/>
                </w:rPr>
                <w:t>e</w:t>
              </w:r>
              <w:r w:rsidR="0079174A" w:rsidRPr="003D3ED6">
                <w:rPr>
                  <w:rStyle w:val="ac"/>
                  <w:sz w:val="24"/>
                  <w:szCs w:val="24"/>
                </w:rPr>
                <w:t>/003.</w:t>
              </w:r>
              <w:proofErr w:type="spellStart"/>
              <w:r w:rsidR="0079174A" w:rsidRPr="003D3ED6">
                <w:rPr>
                  <w:rStyle w:val="ac"/>
                  <w:sz w:val="24"/>
                  <w:szCs w:val="24"/>
                  <w:lang w:val="en-US"/>
                </w:rPr>
                <w:t>swf</w:t>
              </w:r>
              <w:proofErr w:type="spellEnd"/>
            </w:hyperlink>
          </w:p>
          <w:p w:rsidR="0079174A" w:rsidRPr="003D3ED6" w:rsidRDefault="0079174A" w:rsidP="003D3ED6">
            <w:pPr>
              <w:pStyle w:val="a3"/>
              <w:jc w:val="both"/>
              <w:rPr>
                <w:sz w:val="24"/>
                <w:szCs w:val="24"/>
              </w:rPr>
            </w:pPr>
            <w:r w:rsidRPr="003D3ED6">
              <w:rPr>
                <w:sz w:val="24"/>
                <w:szCs w:val="24"/>
              </w:rPr>
              <w:t>Царства живой природы</w:t>
            </w:r>
          </w:p>
          <w:p w:rsidR="0079174A" w:rsidRPr="003D3ED6" w:rsidRDefault="0079174A" w:rsidP="003D3ED6">
            <w:pPr>
              <w:pStyle w:val="a3"/>
              <w:jc w:val="both"/>
              <w:rPr>
                <w:sz w:val="24"/>
                <w:szCs w:val="24"/>
              </w:rPr>
            </w:pPr>
            <w:r w:rsidRPr="003D3ED6">
              <w:rPr>
                <w:sz w:val="24"/>
                <w:szCs w:val="24"/>
              </w:rPr>
              <w:t>Интерактивное задание</w:t>
            </w:r>
          </w:p>
          <w:p w:rsidR="0079174A" w:rsidRPr="003D3ED6" w:rsidRDefault="00680847" w:rsidP="003D3ED6">
            <w:pPr>
              <w:pStyle w:val="a3"/>
              <w:jc w:val="both"/>
              <w:rPr>
                <w:sz w:val="24"/>
                <w:szCs w:val="24"/>
              </w:rPr>
            </w:pPr>
            <w:hyperlink r:id="rId18" w:history="1">
              <w:r w:rsidR="0079174A" w:rsidRPr="003D3ED6">
                <w:rPr>
                  <w:rStyle w:val="ac"/>
                  <w:sz w:val="24"/>
                  <w:szCs w:val="24"/>
                  <w:lang w:val="en-US"/>
                </w:rPr>
                <w:t>http</w:t>
              </w:r>
              <w:r w:rsidR="0079174A" w:rsidRPr="003D3ED6">
                <w:rPr>
                  <w:rStyle w:val="ac"/>
                  <w:sz w:val="24"/>
                  <w:szCs w:val="24"/>
                </w:rPr>
                <w:t>://</w:t>
              </w:r>
              <w:r w:rsidR="0079174A" w:rsidRPr="003D3ED6">
                <w:rPr>
                  <w:rStyle w:val="ac"/>
                  <w:sz w:val="24"/>
                  <w:szCs w:val="24"/>
                  <w:lang w:val="en-US"/>
                </w:rPr>
                <w:t>files</w:t>
              </w:r>
              <w:r w:rsidR="0079174A" w:rsidRPr="003D3ED6">
                <w:rPr>
                  <w:rStyle w:val="ac"/>
                  <w:sz w:val="24"/>
                  <w:szCs w:val="24"/>
                </w:rPr>
                <w:t>.</w:t>
              </w:r>
              <w:r w:rsidR="0079174A" w:rsidRPr="003D3ED6">
                <w:rPr>
                  <w:rStyle w:val="ac"/>
                  <w:sz w:val="24"/>
                  <w:szCs w:val="24"/>
                  <w:lang w:val="en-US"/>
                </w:rPr>
                <w:t>school</w:t>
              </w:r>
              <w:r w:rsidR="0079174A" w:rsidRPr="003D3ED6">
                <w:rPr>
                  <w:rStyle w:val="ac"/>
                  <w:sz w:val="24"/>
                  <w:szCs w:val="24"/>
                </w:rPr>
                <w:t>-</w:t>
              </w:r>
              <w:r w:rsidR="0079174A" w:rsidRPr="003D3ED6">
                <w:rPr>
                  <w:rStyle w:val="ac"/>
                  <w:sz w:val="24"/>
                  <w:szCs w:val="24"/>
                  <w:lang w:val="en-US"/>
                </w:rPr>
                <w:t>collection</w:t>
              </w:r>
              <w:r w:rsidR="0079174A" w:rsidRPr="003D3ED6">
                <w:rPr>
                  <w:rStyle w:val="ac"/>
                  <w:sz w:val="24"/>
                  <w:szCs w:val="24"/>
                </w:rPr>
                <w:t>.</w:t>
              </w:r>
              <w:proofErr w:type="spellStart"/>
              <w:r w:rsidR="0079174A" w:rsidRPr="003D3ED6">
                <w:rPr>
                  <w:rStyle w:val="ac"/>
                  <w:sz w:val="24"/>
                  <w:szCs w:val="24"/>
                  <w:lang w:val="en-US"/>
                </w:rPr>
                <w:t>edu</w:t>
              </w:r>
              <w:proofErr w:type="spellEnd"/>
              <w:r w:rsidR="0079174A" w:rsidRPr="003D3ED6">
                <w:rPr>
                  <w:rStyle w:val="ac"/>
                  <w:sz w:val="24"/>
                  <w:szCs w:val="24"/>
                </w:rPr>
                <w:t>.</w:t>
              </w:r>
              <w:proofErr w:type="spellStart"/>
              <w:r w:rsidR="0079174A" w:rsidRPr="003D3ED6">
                <w:rPr>
                  <w:rStyle w:val="ac"/>
                  <w:sz w:val="24"/>
                  <w:szCs w:val="24"/>
                  <w:lang w:val="en-US"/>
                </w:rPr>
                <w:t>ru</w:t>
              </w:r>
              <w:proofErr w:type="spellEnd"/>
              <w:r w:rsidR="0079174A" w:rsidRPr="003D3ED6">
                <w:rPr>
                  <w:rStyle w:val="ac"/>
                  <w:sz w:val="24"/>
                  <w:szCs w:val="24"/>
                </w:rPr>
                <w:t>/</w:t>
              </w:r>
              <w:proofErr w:type="spellStart"/>
              <w:r w:rsidR="0079174A" w:rsidRPr="003D3ED6">
                <w:rPr>
                  <w:rStyle w:val="ac"/>
                  <w:sz w:val="24"/>
                  <w:szCs w:val="24"/>
                  <w:lang w:val="en-US"/>
                </w:rPr>
                <w:t>dlrstore</w:t>
              </w:r>
              <w:proofErr w:type="spellEnd"/>
              <w:r w:rsidR="0079174A" w:rsidRPr="003D3ED6">
                <w:rPr>
                  <w:rStyle w:val="ac"/>
                  <w:sz w:val="24"/>
                  <w:szCs w:val="24"/>
                </w:rPr>
                <w:t>/00000449-1000-4</w:t>
              </w:r>
              <w:proofErr w:type="spellStart"/>
              <w:r w:rsidR="0079174A" w:rsidRPr="003D3ED6">
                <w:rPr>
                  <w:rStyle w:val="ac"/>
                  <w:sz w:val="24"/>
                  <w:szCs w:val="24"/>
                  <w:lang w:val="en-US"/>
                </w:rPr>
                <w:t>ddd</w:t>
              </w:r>
              <w:proofErr w:type="spellEnd"/>
              <w:r w:rsidR="0079174A" w:rsidRPr="003D3ED6">
                <w:rPr>
                  <w:rStyle w:val="ac"/>
                  <w:sz w:val="24"/>
                  <w:szCs w:val="24"/>
                </w:rPr>
                <w:t>-9</w:t>
              </w:r>
              <w:r w:rsidR="0079174A" w:rsidRPr="003D3ED6">
                <w:rPr>
                  <w:rStyle w:val="ac"/>
                  <w:sz w:val="24"/>
                  <w:szCs w:val="24"/>
                  <w:lang w:val="en-US"/>
                </w:rPr>
                <w:t>c</w:t>
              </w:r>
              <w:r w:rsidR="0079174A" w:rsidRPr="003D3ED6">
                <w:rPr>
                  <w:rStyle w:val="ac"/>
                  <w:sz w:val="24"/>
                  <w:szCs w:val="24"/>
                </w:rPr>
                <w:t>0</w:t>
              </w:r>
              <w:r w:rsidR="0079174A" w:rsidRPr="003D3ED6">
                <w:rPr>
                  <w:rStyle w:val="ac"/>
                  <w:sz w:val="24"/>
                  <w:szCs w:val="24"/>
                  <w:lang w:val="en-US"/>
                </w:rPr>
                <w:t>f</w:t>
              </w:r>
              <w:r w:rsidR="0079174A" w:rsidRPr="003D3ED6">
                <w:rPr>
                  <w:rStyle w:val="ac"/>
                  <w:sz w:val="24"/>
                  <w:szCs w:val="24"/>
                </w:rPr>
                <w:t>-0</w:t>
              </w:r>
              <w:r w:rsidR="0079174A" w:rsidRPr="003D3ED6">
                <w:rPr>
                  <w:rStyle w:val="ac"/>
                  <w:sz w:val="24"/>
                  <w:szCs w:val="24"/>
                  <w:lang w:val="en-US"/>
                </w:rPr>
                <w:t>b</w:t>
              </w:r>
              <w:r w:rsidR="0079174A" w:rsidRPr="003D3ED6">
                <w:rPr>
                  <w:rStyle w:val="ac"/>
                  <w:sz w:val="24"/>
                  <w:szCs w:val="24"/>
                </w:rPr>
                <w:t>0046</w:t>
              </w:r>
              <w:proofErr w:type="spellStart"/>
              <w:r w:rsidR="0079174A" w:rsidRPr="003D3ED6">
                <w:rPr>
                  <w:rStyle w:val="ac"/>
                  <w:sz w:val="24"/>
                  <w:szCs w:val="24"/>
                  <w:lang w:val="en-US"/>
                </w:rPr>
                <w:t>bc</w:t>
              </w:r>
              <w:proofErr w:type="spellEnd"/>
              <w:r w:rsidR="0079174A" w:rsidRPr="003D3ED6">
                <w:rPr>
                  <w:rStyle w:val="ac"/>
                  <w:sz w:val="24"/>
                  <w:szCs w:val="24"/>
                </w:rPr>
                <w:t>4311/007.</w:t>
              </w:r>
              <w:proofErr w:type="spellStart"/>
              <w:r w:rsidR="0079174A" w:rsidRPr="003D3ED6">
                <w:rPr>
                  <w:rStyle w:val="ac"/>
                  <w:sz w:val="24"/>
                  <w:szCs w:val="24"/>
                  <w:lang w:val="en-US"/>
                </w:rPr>
                <w:t>swf</w:t>
              </w:r>
              <w:proofErr w:type="spellEnd"/>
            </w:hyperlink>
          </w:p>
          <w:p w:rsidR="0079174A" w:rsidRDefault="0079174A" w:rsidP="003D3ED6">
            <w:pPr>
              <w:pStyle w:val="a3"/>
              <w:jc w:val="both"/>
              <w:rPr>
                <w:sz w:val="24"/>
                <w:szCs w:val="24"/>
              </w:rPr>
            </w:pPr>
          </w:p>
          <w:p w:rsidR="008D4751" w:rsidRDefault="008D4751" w:rsidP="003D3ED6">
            <w:pPr>
              <w:pStyle w:val="a3"/>
              <w:jc w:val="both"/>
              <w:rPr>
                <w:sz w:val="24"/>
                <w:szCs w:val="24"/>
              </w:rPr>
            </w:pPr>
          </w:p>
          <w:p w:rsidR="008D4751" w:rsidRDefault="008D4751" w:rsidP="003D3ED6">
            <w:pPr>
              <w:pStyle w:val="a3"/>
              <w:jc w:val="both"/>
              <w:rPr>
                <w:sz w:val="24"/>
                <w:szCs w:val="24"/>
              </w:rPr>
            </w:pPr>
          </w:p>
          <w:p w:rsidR="008D4751" w:rsidRDefault="008D4751" w:rsidP="003D3ED6">
            <w:pPr>
              <w:pStyle w:val="a3"/>
              <w:jc w:val="both"/>
              <w:rPr>
                <w:sz w:val="24"/>
                <w:szCs w:val="24"/>
              </w:rPr>
            </w:pPr>
          </w:p>
          <w:p w:rsidR="008D4751" w:rsidRPr="003D3ED6" w:rsidRDefault="008D4751" w:rsidP="003D3ED6">
            <w:pPr>
              <w:pStyle w:val="a3"/>
              <w:jc w:val="both"/>
              <w:rPr>
                <w:sz w:val="24"/>
                <w:szCs w:val="24"/>
              </w:rPr>
            </w:pPr>
          </w:p>
        </w:tc>
        <w:tc>
          <w:tcPr>
            <w:tcW w:w="993" w:type="dxa"/>
          </w:tcPr>
          <w:p w:rsidR="0079174A" w:rsidRPr="003D3ED6" w:rsidRDefault="0079174A" w:rsidP="003D3ED6">
            <w:pPr>
              <w:pStyle w:val="a3"/>
              <w:jc w:val="both"/>
              <w:rPr>
                <w:sz w:val="24"/>
                <w:szCs w:val="24"/>
              </w:rPr>
            </w:pPr>
            <w:r w:rsidRPr="003D3ED6">
              <w:rPr>
                <w:sz w:val="24"/>
                <w:szCs w:val="24"/>
              </w:rPr>
              <w:lastRenderedPageBreak/>
              <w:t>§ 8.</w:t>
            </w:r>
          </w:p>
        </w:tc>
      </w:tr>
      <w:tr w:rsidR="0079174A" w:rsidRPr="00A91964" w:rsidTr="00C7239E">
        <w:tc>
          <w:tcPr>
            <w:tcW w:w="709" w:type="dxa"/>
          </w:tcPr>
          <w:p w:rsidR="0079174A" w:rsidRPr="00CA00C3" w:rsidRDefault="0079174A" w:rsidP="00CA00C3">
            <w:pPr>
              <w:pStyle w:val="a3"/>
              <w:jc w:val="both"/>
              <w:rPr>
                <w:sz w:val="24"/>
                <w:szCs w:val="24"/>
              </w:rPr>
            </w:pPr>
          </w:p>
        </w:tc>
        <w:tc>
          <w:tcPr>
            <w:tcW w:w="1134" w:type="dxa"/>
          </w:tcPr>
          <w:p w:rsidR="0079174A" w:rsidRPr="00CA00C3" w:rsidRDefault="0079174A" w:rsidP="00CA00C3">
            <w:pPr>
              <w:pStyle w:val="a3"/>
              <w:jc w:val="both"/>
              <w:rPr>
                <w:rFonts w:eastAsia="FranklinGothicMediumC"/>
                <w:b/>
                <w:sz w:val="24"/>
                <w:szCs w:val="24"/>
              </w:rPr>
            </w:pPr>
          </w:p>
        </w:tc>
        <w:tc>
          <w:tcPr>
            <w:tcW w:w="992" w:type="dxa"/>
          </w:tcPr>
          <w:p w:rsidR="0079174A" w:rsidRPr="00CA00C3" w:rsidRDefault="0079174A" w:rsidP="00CA00C3">
            <w:pPr>
              <w:pStyle w:val="a3"/>
              <w:jc w:val="both"/>
              <w:rPr>
                <w:rFonts w:eastAsia="FranklinGothicMediumC"/>
                <w:b/>
                <w:sz w:val="24"/>
                <w:szCs w:val="24"/>
              </w:rPr>
            </w:pPr>
          </w:p>
        </w:tc>
        <w:tc>
          <w:tcPr>
            <w:tcW w:w="1134" w:type="dxa"/>
          </w:tcPr>
          <w:p w:rsidR="00E35BC4" w:rsidRDefault="00E35BC4" w:rsidP="00CA00C3">
            <w:pPr>
              <w:pStyle w:val="a3"/>
              <w:jc w:val="both"/>
              <w:rPr>
                <w:rFonts w:eastAsia="FranklinGothicMediumC"/>
                <w:b/>
                <w:sz w:val="24"/>
                <w:szCs w:val="24"/>
              </w:rPr>
            </w:pPr>
            <w:r>
              <w:rPr>
                <w:rFonts w:eastAsia="FranklinGothicMediumC"/>
                <w:b/>
                <w:sz w:val="24"/>
                <w:szCs w:val="24"/>
              </w:rPr>
              <w:t>11.</w:t>
            </w:r>
          </w:p>
          <w:p w:rsidR="0079174A" w:rsidRPr="00CA00C3" w:rsidRDefault="0079174A" w:rsidP="00CA00C3">
            <w:pPr>
              <w:pStyle w:val="a3"/>
              <w:jc w:val="both"/>
              <w:rPr>
                <w:rFonts w:eastAsia="FranklinGothicMediumC"/>
                <w:b/>
                <w:sz w:val="24"/>
                <w:szCs w:val="24"/>
              </w:rPr>
            </w:pPr>
            <w:r w:rsidRPr="00CA00C3">
              <w:rPr>
                <w:rFonts w:eastAsia="FranklinGothicMediumC"/>
                <w:b/>
                <w:sz w:val="24"/>
                <w:szCs w:val="24"/>
              </w:rPr>
              <w:t>Бактерии: строение и жизнедеятельность</w:t>
            </w:r>
            <w:r w:rsidR="0061498E">
              <w:rPr>
                <w:rFonts w:eastAsia="FranklinGothicMediumC"/>
                <w:b/>
                <w:sz w:val="24"/>
                <w:szCs w:val="24"/>
              </w:rPr>
              <w:t>.</w:t>
            </w:r>
            <w:r w:rsidR="0061498E">
              <w:t xml:space="preserve"> </w:t>
            </w:r>
            <w:r w:rsidR="0061498E" w:rsidRPr="0061498E">
              <w:rPr>
                <w:rFonts w:eastAsia="FranklinGothicMediumC"/>
                <w:sz w:val="24"/>
                <w:szCs w:val="24"/>
                <w:u w:val="single"/>
              </w:rPr>
              <w:lastRenderedPageBreak/>
              <w:t>Игра. Соотнеси загадку с отгадкой</w:t>
            </w:r>
          </w:p>
          <w:p w:rsidR="0079174A" w:rsidRPr="00CA00C3" w:rsidRDefault="0079174A" w:rsidP="00CA00C3">
            <w:pPr>
              <w:pStyle w:val="a3"/>
              <w:jc w:val="both"/>
              <w:rPr>
                <w:b/>
                <w:sz w:val="24"/>
                <w:szCs w:val="24"/>
              </w:rPr>
            </w:pPr>
          </w:p>
        </w:tc>
        <w:tc>
          <w:tcPr>
            <w:tcW w:w="2694" w:type="dxa"/>
          </w:tcPr>
          <w:p w:rsidR="0079174A" w:rsidRPr="00CA00C3" w:rsidRDefault="0079174A" w:rsidP="00CA00C3">
            <w:pPr>
              <w:pStyle w:val="a3"/>
              <w:jc w:val="both"/>
              <w:rPr>
                <w:rFonts w:eastAsia="NewBaskervilleC"/>
                <w:color w:val="231F20"/>
                <w:sz w:val="24"/>
                <w:szCs w:val="24"/>
              </w:rPr>
            </w:pPr>
            <w:r w:rsidRPr="00CA00C3">
              <w:rPr>
                <w:sz w:val="24"/>
                <w:szCs w:val="24"/>
              </w:rPr>
              <w:lastRenderedPageBreak/>
              <w:t xml:space="preserve">Бактерии — примитивные одноклеточные организмы. Строение бактерий. Размножение бактерий делением клетки надвое. Бактерии как самая </w:t>
            </w:r>
            <w:r w:rsidRPr="00CA00C3">
              <w:rPr>
                <w:sz w:val="24"/>
                <w:szCs w:val="24"/>
              </w:rPr>
              <w:lastRenderedPageBreak/>
              <w:t>древняя группа организмов. Процессы жизнедеятельности бактерий. Понятие об автотрофах и гетеротрофах, прокариотах и эукариотах</w:t>
            </w:r>
          </w:p>
        </w:tc>
        <w:tc>
          <w:tcPr>
            <w:tcW w:w="3969" w:type="dxa"/>
          </w:tcPr>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lastRenderedPageBreak/>
              <w:t>Характеризовать особенности строения бактерий.</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Описывать разнообразные формы бактериальных клеток на рисунке учебника.</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 xml:space="preserve">Различать понятия «автотрофы», «гетеротрофы», «прокариоты», «эукариоты». </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lastRenderedPageBreak/>
              <w:t>Характеризовать процессы жизнедеятельности бактерии как прокариот.</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Сравнивать и оценивать роль бактерий-автотрофов и бактерий-гетеротрофов в природе</w:t>
            </w:r>
          </w:p>
          <w:p w:rsidR="0079174A" w:rsidRDefault="0079174A" w:rsidP="00CA00C3">
            <w:pPr>
              <w:pStyle w:val="a3"/>
              <w:jc w:val="both"/>
              <w:rPr>
                <w:rFonts w:eastAsia="NewBaskervilleC"/>
                <w:color w:val="231F20"/>
                <w:sz w:val="24"/>
                <w:szCs w:val="24"/>
              </w:rPr>
            </w:pPr>
          </w:p>
          <w:p w:rsidR="00E35BC4" w:rsidRDefault="00E35BC4" w:rsidP="00CA00C3">
            <w:pPr>
              <w:pStyle w:val="a3"/>
              <w:jc w:val="both"/>
              <w:rPr>
                <w:rFonts w:eastAsia="NewBaskervilleC"/>
                <w:color w:val="231F20"/>
                <w:sz w:val="24"/>
                <w:szCs w:val="24"/>
              </w:rPr>
            </w:pPr>
          </w:p>
          <w:p w:rsidR="00E35BC4" w:rsidRDefault="00E35BC4" w:rsidP="00CA00C3">
            <w:pPr>
              <w:pStyle w:val="a3"/>
              <w:jc w:val="both"/>
              <w:rPr>
                <w:rFonts w:eastAsia="NewBaskervilleC"/>
                <w:color w:val="231F20"/>
                <w:sz w:val="24"/>
                <w:szCs w:val="24"/>
              </w:rPr>
            </w:pPr>
          </w:p>
          <w:p w:rsidR="00E35BC4" w:rsidRDefault="00E35BC4" w:rsidP="00CA00C3">
            <w:pPr>
              <w:pStyle w:val="a3"/>
              <w:jc w:val="both"/>
              <w:rPr>
                <w:rFonts w:eastAsia="NewBaskervilleC"/>
                <w:color w:val="231F20"/>
                <w:sz w:val="24"/>
                <w:szCs w:val="24"/>
              </w:rPr>
            </w:pPr>
          </w:p>
          <w:p w:rsidR="00E35BC4" w:rsidRDefault="00E35BC4" w:rsidP="00CA00C3">
            <w:pPr>
              <w:pStyle w:val="a3"/>
              <w:jc w:val="both"/>
              <w:rPr>
                <w:rFonts w:eastAsia="NewBaskervilleC"/>
                <w:color w:val="231F20"/>
                <w:sz w:val="24"/>
                <w:szCs w:val="24"/>
              </w:rPr>
            </w:pPr>
          </w:p>
          <w:p w:rsidR="00E35BC4" w:rsidRDefault="00E35BC4" w:rsidP="00CA00C3">
            <w:pPr>
              <w:pStyle w:val="a3"/>
              <w:jc w:val="both"/>
              <w:rPr>
                <w:rFonts w:eastAsia="NewBaskervilleC"/>
                <w:color w:val="231F20"/>
                <w:sz w:val="24"/>
                <w:szCs w:val="24"/>
              </w:rPr>
            </w:pPr>
          </w:p>
          <w:p w:rsidR="00E35BC4" w:rsidRPr="00CA00C3" w:rsidRDefault="00E35BC4" w:rsidP="00CA00C3">
            <w:pPr>
              <w:pStyle w:val="a3"/>
              <w:jc w:val="both"/>
              <w:rPr>
                <w:rFonts w:eastAsia="NewBaskervilleC"/>
                <w:color w:val="231F20"/>
                <w:sz w:val="24"/>
                <w:szCs w:val="24"/>
              </w:rPr>
            </w:pPr>
          </w:p>
        </w:tc>
        <w:tc>
          <w:tcPr>
            <w:tcW w:w="706" w:type="dxa"/>
          </w:tcPr>
          <w:p w:rsidR="0079174A" w:rsidRPr="00CA00C3" w:rsidRDefault="0079174A" w:rsidP="00162DAE">
            <w:pPr>
              <w:pStyle w:val="a3"/>
              <w:rPr>
                <w:sz w:val="24"/>
                <w:szCs w:val="24"/>
              </w:rPr>
            </w:pPr>
          </w:p>
        </w:tc>
        <w:tc>
          <w:tcPr>
            <w:tcW w:w="1276" w:type="dxa"/>
          </w:tcPr>
          <w:p w:rsidR="0079174A" w:rsidRPr="00E953C0" w:rsidRDefault="0079174A" w:rsidP="00E953C0">
            <w:pPr>
              <w:pStyle w:val="a3"/>
              <w:jc w:val="both"/>
              <w:rPr>
                <w:sz w:val="24"/>
                <w:szCs w:val="24"/>
              </w:rPr>
            </w:pPr>
            <w:r w:rsidRPr="00E953C0">
              <w:rPr>
                <w:sz w:val="24"/>
                <w:szCs w:val="24"/>
              </w:rPr>
              <w:t>Взаимоконтроль «Бактерии»</w:t>
            </w:r>
          </w:p>
        </w:tc>
        <w:tc>
          <w:tcPr>
            <w:tcW w:w="2128" w:type="dxa"/>
          </w:tcPr>
          <w:p w:rsidR="0079174A" w:rsidRPr="00C461EE" w:rsidRDefault="00E92EB4" w:rsidP="00E953C0">
            <w:r>
              <w:t xml:space="preserve">Презентация «Бактерии» </w:t>
            </w:r>
            <w:r w:rsidR="0079174A" w:rsidRPr="00C461EE">
              <w:t>Иллюстрация</w:t>
            </w:r>
          </w:p>
          <w:p w:rsidR="0079174A" w:rsidRPr="00C461EE" w:rsidRDefault="00680847" w:rsidP="00E953C0">
            <w:hyperlink r:id="rId19" w:history="1">
              <w:r w:rsidR="0079174A" w:rsidRPr="00C461EE">
                <w:rPr>
                  <w:rStyle w:val="ac"/>
                  <w:lang w:val="en-US"/>
                </w:rPr>
                <w:t>http</w:t>
              </w:r>
              <w:r w:rsidR="0079174A" w:rsidRPr="00C461EE">
                <w:rPr>
                  <w:rStyle w:val="ac"/>
                </w:rPr>
                <w:t>://</w:t>
              </w:r>
              <w:r w:rsidR="0079174A" w:rsidRPr="00C461EE">
                <w:rPr>
                  <w:rStyle w:val="ac"/>
                  <w:lang w:val="en-US"/>
                </w:rPr>
                <w:t>files</w:t>
              </w:r>
              <w:r w:rsidR="0079174A" w:rsidRPr="00C461EE">
                <w:rPr>
                  <w:rStyle w:val="ac"/>
                </w:rPr>
                <w:t>.</w:t>
              </w:r>
              <w:r w:rsidR="0079174A" w:rsidRPr="00C461EE">
                <w:rPr>
                  <w:rStyle w:val="ac"/>
                  <w:lang w:val="en-US"/>
                </w:rPr>
                <w:t>school</w:t>
              </w:r>
              <w:r w:rsidR="0079174A" w:rsidRPr="00C461EE">
                <w:rPr>
                  <w:rStyle w:val="ac"/>
                </w:rPr>
                <w:t>-</w:t>
              </w:r>
              <w:r w:rsidR="0079174A" w:rsidRPr="00C461EE">
                <w:rPr>
                  <w:rStyle w:val="ac"/>
                  <w:lang w:val="en-US"/>
                </w:rPr>
                <w:t>collection</w:t>
              </w:r>
              <w:r w:rsidR="0079174A" w:rsidRPr="00C461EE">
                <w:rPr>
                  <w:rStyle w:val="ac"/>
                </w:rPr>
                <w:t>.</w:t>
              </w:r>
              <w:proofErr w:type="spellStart"/>
              <w:r w:rsidR="0079174A" w:rsidRPr="00C461EE">
                <w:rPr>
                  <w:rStyle w:val="ac"/>
                  <w:lang w:val="en-US"/>
                </w:rPr>
                <w:t>edu</w:t>
              </w:r>
              <w:proofErr w:type="spellEnd"/>
              <w:r w:rsidR="0079174A" w:rsidRPr="00C461EE">
                <w:rPr>
                  <w:rStyle w:val="ac"/>
                </w:rPr>
                <w:t>.</w:t>
              </w:r>
              <w:proofErr w:type="spellStart"/>
              <w:r w:rsidR="0079174A" w:rsidRPr="00C461EE">
                <w:rPr>
                  <w:rStyle w:val="ac"/>
                  <w:lang w:val="en-US"/>
                </w:rPr>
                <w:t>ru</w:t>
              </w:r>
              <w:proofErr w:type="spellEnd"/>
              <w:r w:rsidR="0079174A" w:rsidRPr="00C461EE">
                <w:rPr>
                  <w:rStyle w:val="ac"/>
                </w:rPr>
                <w:t>/</w:t>
              </w:r>
              <w:proofErr w:type="spellStart"/>
              <w:r w:rsidR="0079174A" w:rsidRPr="00C461EE">
                <w:rPr>
                  <w:rStyle w:val="ac"/>
                  <w:lang w:val="en-US"/>
                </w:rPr>
                <w:t>dlrstore</w:t>
              </w:r>
              <w:proofErr w:type="spellEnd"/>
              <w:r w:rsidR="0079174A" w:rsidRPr="00C461EE">
                <w:rPr>
                  <w:rStyle w:val="ac"/>
                </w:rPr>
                <w:t>/000004</w:t>
              </w:r>
              <w:proofErr w:type="spellStart"/>
              <w:r w:rsidR="0079174A" w:rsidRPr="00C461EE">
                <w:rPr>
                  <w:rStyle w:val="ac"/>
                  <w:lang w:val="en-US"/>
                </w:rPr>
                <w:t>cb</w:t>
              </w:r>
              <w:proofErr w:type="spellEnd"/>
              <w:r w:rsidR="0079174A" w:rsidRPr="00C461EE">
                <w:rPr>
                  <w:rStyle w:val="ac"/>
                </w:rPr>
                <w:t>-1000-4</w:t>
              </w:r>
              <w:proofErr w:type="spellStart"/>
              <w:r w:rsidR="0079174A" w:rsidRPr="00C461EE">
                <w:rPr>
                  <w:rStyle w:val="ac"/>
                  <w:lang w:val="en-US"/>
                </w:rPr>
                <w:t>ddd</w:t>
              </w:r>
              <w:proofErr w:type="spellEnd"/>
              <w:r w:rsidR="0079174A" w:rsidRPr="00C461EE">
                <w:rPr>
                  <w:rStyle w:val="ac"/>
                </w:rPr>
                <w:t>-4</w:t>
              </w:r>
              <w:r w:rsidR="0079174A" w:rsidRPr="00C461EE">
                <w:rPr>
                  <w:rStyle w:val="ac"/>
                  <w:lang w:val="en-US"/>
                </w:rPr>
                <w:t>b</w:t>
              </w:r>
              <w:r w:rsidR="0079174A" w:rsidRPr="00C461EE">
                <w:rPr>
                  <w:rStyle w:val="ac"/>
                </w:rPr>
                <w:t>74-200046</w:t>
              </w:r>
              <w:proofErr w:type="spellStart"/>
              <w:r w:rsidR="0079174A" w:rsidRPr="00C461EE">
                <w:rPr>
                  <w:rStyle w:val="ac"/>
                  <w:lang w:val="en-US"/>
                </w:rPr>
                <w:t>bc</w:t>
              </w:r>
              <w:proofErr w:type="spellEnd"/>
              <w:r w:rsidR="0079174A" w:rsidRPr="00C461EE">
                <w:rPr>
                  <w:rStyle w:val="ac"/>
                </w:rPr>
                <w:t>432</w:t>
              </w:r>
              <w:r w:rsidR="0079174A" w:rsidRPr="00C461EE">
                <w:rPr>
                  <w:rStyle w:val="ac"/>
                  <w:lang w:val="en-US"/>
                </w:rPr>
                <w:t>d</w:t>
              </w:r>
              <w:r w:rsidR="0079174A" w:rsidRPr="00C461EE">
                <w:rPr>
                  <w:rStyle w:val="ac"/>
                </w:rPr>
                <w:t>/0019.</w:t>
              </w:r>
              <w:r w:rsidR="0079174A" w:rsidRPr="00C461EE">
                <w:rPr>
                  <w:rStyle w:val="ac"/>
                  <w:lang w:val="en-US"/>
                </w:rPr>
                <w:t>jpg</w:t>
              </w:r>
            </w:hyperlink>
          </w:p>
          <w:p w:rsidR="0079174A" w:rsidRPr="00C461EE" w:rsidRDefault="0079174A" w:rsidP="00E953C0">
            <w:r w:rsidRPr="00C461EE">
              <w:t xml:space="preserve">Слайд "Культура </w:t>
            </w:r>
            <w:r w:rsidRPr="00C461EE">
              <w:lastRenderedPageBreak/>
              <w:t>бактерий"</w:t>
            </w:r>
          </w:p>
          <w:p w:rsidR="0079174A" w:rsidRPr="00C461EE" w:rsidRDefault="0079174A" w:rsidP="00E953C0">
            <w:r w:rsidRPr="00C461EE">
              <w:t>Иллюстрация</w:t>
            </w:r>
          </w:p>
          <w:p w:rsidR="0079174A" w:rsidRPr="00C461EE" w:rsidRDefault="00680847" w:rsidP="00E953C0">
            <w:hyperlink r:id="rId20" w:history="1">
              <w:r w:rsidR="0079174A" w:rsidRPr="00C461EE">
                <w:rPr>
                  <w:rStyle w:val="ac"/>
                  <w:lang w:val="en-US"/>
                </w:rPr>
                <w:t>http</w:t>
              </w:r>
              <w:r w:rsidR="0079174A" w:rsidRPr="00C461EE">
                <w:rPr>
                  <w:rStyle w:val="ac"/>
                </w:rPr>
                <w:t>://</w:t>
              </w:r>
              <w:r w:rsidR="0079174A" w:rsidRPr="00C461EE">
                <w:rPr>
                  <w:rStyle w:val="ac"/>
                  <w:lang w:val="en-US"/>
                </w:rPr>
                <w:t>files</w:t>
              </w:r>
              <w:r w:rsidR="0079174A" w:rsidRPr="00C461EE">
                <w:rPr>
                  <w:rStyle w:val="ac"/>
                </w:rPr>
                <w:t>.</w:t>
              </w:r>
              <w:r w:rsidR="0079174A" w:rsidRPr="00C461EE">
                <w:rPr>
                  <w:rStyle w:val="ac"/>
                  <w:lang w:val="en-US"/>
                </w:rPr>
                <w:t>school</w:t>
              </w:r>
              <w:r w:rsidR="0079174A" w:rsidRPr="00C461EE">
                <w:rPr>
                  <w:rStyle w:val="ac"/>
                </w:rPr>
                <w:t>-</w:t>
              </w:r>
              <w:r w:rsidR="0079174A" w:rsidRPr="00C461EE">
                <w:rPr>
                  <w:rStyle w:val="ac"/>
                  <w:lang w:val="en-US"/>
                </w:rPr>
                <w:t>collection</w:t>
              </w:r>
              <w:r w:rsidR="0079174A" w:rsidRPr="00C461EE">
                <w:rPr>
                  <w:rStyle w:val="ac"/>
                </w:rPr>
                <w:t>.</w:t>
              </w:r>
              <w:proofErr w:type="spellStart"/>
              <w:r w:rsidR="0079174A" w:rsidRPr="00C461EE">
                <w:rPr>
                  <w:rStyle w:val="ac"/>
                  <w:lang w:val="en-US"/>
                </w:rPr>
                <w:t>edu</w:t>
              </w:r>
              <w:proofErr w:type="spellEnd"/>
              <w:r w:rsidR="0079174A" w:rsidRPr="00C461EE">
                <w:rPr>
                  <w:rStyle w:val="ac"/>
                </w:rPr>
                <w:t>.</w:t>
              </w:r>
              <w:proofErr w:type="spellStart"/>
              <w:r w:rsidR="0079174A" w:rsidRPr="00C461EE">
                <w:rPr>
                  <w:rStyle w:val="ac"/>
                  <w:lang w:val="en-US"/>
                </w:rPr>
                <w:t>ru</w:t>
              </w:r>
              <w:proofErr w:type="spellEnd"/>
              <w:r w:rsidR="0079174A" w:rsidRPr="00C461EE">
                <w:rPr>
                  <w:rStyle w:val="ac"/>
                </w:rPr>
                <w:t>/</w:t>
              </w:r>
              <w:proofErr w:type="spellStart"/>
              <w:r w:rsidR="0079174A" w:rsidRPr="00C461EE">
                <w:rPr>
                  <w:rStyle w:val="ac"/>
                  <w:lang w:val="en-US"/>
                </w:rPr>
                <w:t>dlrstore</w:t>
              </w:r>
              <w:proofErr w:type="spellEnd"/>
              <w:r w:rsidR="0079174A" w:rsidRPr="00C461EE">
                <w:rPr>
                  <w:rStyle w:val="ac"/>
                </w:rPr>
                <w:t>/79491425-37</w:t>
              </w:r>
              <w:r w:rsidR="0079174A" w:rsidRPr="00C461EE">
                <w:rPr>
                  <w:rStyle w:val="ac"/>
                  <w:lang w:val="en-US"/>
                </w:rPr>
                <w:t>e</w:t>
              </w:r>
              <w:r w:rsidR="0079174A" w:rsidRPr="00C461EE">
                <w:rPr>
                  <w:rStyle w:val="ac"/>
                </w:rPr>
                <w:t>9-4496-8679-3</w:t>
              </w:r>
              <w:r w:rsidR="0079174A" w:rsidRPr="00C461EE">
                <w:rPr>
                  <w:rStyle w:val="ac"/>
                  <w:lang w:val="en-US"/>
                </w:rPr>
                <w:t>b</w:t>
              </w:r>
              <w:r w:rsidR="0079174A" w:rsidRPr="00C461EE">
                <w:rPr>
                  <w:rStyle w:val="ac"/>
                </w:rPr>
                <w:t>5</w:t>
              </w:r>
              <w:r w:rsidR="0079174A" w:rsidRPr="00C461EE">
                <w:rPr>
                  <w:rStyle w:val="ac"/>
                  <w:lang w:val="en-US"/>
                </w:rPr>
                <w:t>e</w:t>
              </w:r>
              <w:r w:rsidR="0079174A" w:rsidRPr="00C461EE">
                <w:rPr>
                  <w:rStyle w:val="ac"/>
                </w:rPr>
                <w:t>5</w:t>
              </w:r>
              <w:r w:rsidR="0079174A" w:rsidRPr="00C461EE">
                <w:rPr>
                  <w:rStyle w:val="ac"/>
                  <w:lang w:val="en-US"/>
                </w:rPr>
                <w:t>bb</w:t>
              </w:r>
              <w:r w:rsidR="0079174A" w:rsidRPr="00C461EE">
                <w:rPr>
                  <w:rStyle w:val="ac"/>
                </w:rPr>
                <w:t>52</w:t>
              </w:r>
              <w:r w:rsidR="0079174A" w:rsidRPr="00C461EE">
                <w:rPr>
                  <w:rStyle w:val="ac"/>
                  <w:lang w:val="en-US"/>
                </w:rPr>
                <w:t>e</w:t>
              </w:r>
              <w:r w:rsidR="0079174A" w:rsidRPr="00C461EE">
                <w:rPr>
                  <w:rStyle w:val="ac"/>
                </w:rPr>
                <w:t>4</w:t>
              </w:r>
              <w:r w:rsidR="0079174A" w:rsidRPr="00C461EE">
                <w:rPr>
                  <w:rStyle w:val="ac"/>
                  <w:lang w:val="en-US"/>
                </w:rPr>
                <w:t>a</w:t>
              </w:r>
              <w:r w:rsidR="0079174A" w:rsidRPr="00C461EE">
                <w:rPr>
                  <w:rStyle w:val="ac"/>
                </w:rPr>
                <w:t>/%5</w:t>
              </w:r>
              <w:r w:rsidR="0079174A" w:rsidRPr="00C461EE">
                <w:rPr>
                  <w:rStyle w:val="ac"/>
                  <w:lang w:val="en-US"/>
                </w:rPr>
                <w:t>BNB</w:t>
              </w:r>
              <w:r w:rsidR="0079174A" w:rsidRPr="00C461EE">
                <w:rPr>
                  <w:rStyle w:val="ac"/>
                </w:rPr>
                <w:t>6_1-1%5</w:t>
              </w:r>
              <w:r w:rsidR="0079174A" w:rsidRPr="00C461EE">
                <w:rPr>
                  <w:rStyle w:val="ac"/>
                  <w:lang w:val="en-US"/>
                </w:rPr>
                <w:t>D</w:t>
              </w:r>
              <w:r w:rsidR="0079174A" w:rsidRPr="00C461EE">
                <w:rPr>
                  <w:rStyle w:val="ac"/>
                </w:rPr>
                <w:t>_%5</w:t>
              </w:r>
              <w:r w:rsidR="0079174A" w:rsidRPr="00C461EE">
                <w:rPr>
                  <w:rStyle w:val="ac"/>
                  <w:lang w:val="en-US"/>
                </w:rPr>
                <w:t>BPK</w:t>
              </w:r>
              <w:r w:rsidR="0079174A" w:rsidRPr="00C461EE">
                <w:rPr>
                  <w:rStyle w:val="ac"/>
                </w:rPr>
                <w:t>_</w:t>
              </w:r>
              <w:r w:rsidR="0079174A" w:rsidRPr="00C461EE">
                <w:rPr>
                  <w:rStyle w:val="ac"/>
                  <w:lang w:val="en-US"/>
                </w:rPr>
                <w:t>SL</w:t>
              </w:r>
              <w:r w:rsidR="0079174A" w:rsidRPr="00C461EE">
                <w:rPr>
                  <w:rStyle w:val="ac"/>
                </w:rPr>
                <w:t>-</w:t>
              </w:r>
              <w:r w:rsidR="0079174A" w:rsidRPr="00C461EE">
                <w:rPr>
                  <w:rStyle w:val="ac"/>
                  <w:lang w:val="en-US"/>
                </w:rPr>
                <w:t>L</w:t>
              </w:r>
              <w:r w:rsidR="0079174A" w:rsidRPr="00C461EE">
                <w:rPr>
                  <w:rStyle w:val="ac"/>
                </w:rPr>
                <w:t>-17%5</w:t>
              </w:r>
              <w:r w:rsidR="0079174A" w:rsidRPr="00C461EE">
                <w:rPr>
                  <w:rStyle w:val="ac"/>
                  <w:lang w:val="en-US"/>
                </w:rPr>
                <w:t>D</w:t>
              </w:r>
              <w:r w:rsidR="0079174A" w:rsidRPr="00C461EE">
                <w:rPr>
                  <w:rStyle w:val="ac"/>
                </w:rPr>
                <w:t>.</w:t>
              </w:r>
              <w:r w:rsidR="0079174A" w:rsidRPr="00C461EE">
                <w:rPr>
                  <w:rStyle w:val="ac"/>
                  <w:lang w:val="en-US"/>
                </w:rPr>
                <w:t>jpg</w:t>
              </w:r>
            </w:hyperlink>
          </w:p>
          <w:p w:rsidR="0079174A" w:rsidRPr="00C461EE" w:rsidRDefault="0079174A" w:rsidP="00E953C0">
            <w:r w:rsidRPr="00C461EE">
              <w:t>Интерактивное задание</w:t>
            </w:r>
          </w:p>
          <w:p w:rsidR="0079174A" w:rsidRPr="00CA00C3" w:rsidRDefault="00680847" w:rsidP="00E953C0">
            <w:pPr>
              <w:pStyle w:val="a3"/>
              <w:jc w:val="both"/>
              <w:rPr>
                <w:sz w:val="24"/>
                <w:szCs w:val="24"/>
              </w:rPr>
            </w:pPr>
            <w:hyperlink r:id="rId21" w:history="1">
              <w:r w:rsidR="0079174A" w:rsidRPr="00C461EE">
                <w:rPr>
                  <w:rStyle w:val="ac"/>
                  <w:lang w:val="en-US"/>
                </w:rPr>
                <w:t>http</w:t>
              </w:r>
              <w:r w:rsidR="0079174A" w:rsidRPr="00C461EE">
                <w:rPr>
                  <w:rStyle w:val="ac"/>
                </w:rPr>
                <w:t>://</w:t>
              </w:r>
              <w:r w:rsidR="0079174A" w:rsidRPr="00C461EE">
                <w:rPr>
                  <w:rStyle w:val="ac"/>
                  <w:lang w:val="en-US"/>
                </w:rPr>
                <w:t>files</w:t>
              </w:r>
              <w:r w:rsidR="0079174A" w:rsidRPr="00C461EE">
                <w:rPr>
                  <w:rStyle w:val="ac"/>
                </w:rPr>
                <w:t>.</w:t>
              </w:r>
              <w:r w:rsidR="0079174A" w:rsidRPr="00C461EE">
                <w:rPr>
                  <w:rStyle w:val="ac"/>
                  <w:lang w:val="en-US"/>
                </w:rPr>
                <w:t>school</w:t>
              </w:r>
              <w:r w:rsidR="0079174A" w:rsidRPr="00C461EE">
                <w:rPr>
                  <w:rStyle w:val="ac"/>
                </w:rPr>
                <w:t>-</w:t>
              </w:r>
              <w:r w:rsidR="0079174A" w:rsidRPr="00C461EE">
                <w:rPr>
                  <w:rStyle w:val="ac"/>
                  <w:lang w:val="en-US"/>
                </w:rPr>
                <w:t>collection</w:t>
              </w:r>
              <w:r w:rsidR="0079174A" w:rsidRPr="00C461EE">
                <w:rPr>
                  <w:rStyle w:val="ac"/>
                </w:rPr>
                <w:t>.</w:t>
              </w:r>
              <w:proofErr w:type="spellStart"/>
              <w:r w:rsidR="0079174A" w:rsidRPr="00C461EE">
                <w:rPr>
                  <w:rStyle w:val="ac"/>
                  <w:lang w:val="en-US"/>
                </w:rPr>
                <w:t>edu</w:t>
              </w:r>
              <w:proofErr w:type="spellEnd"/>
              <w:r w:rsidR="0079174A" w:rsidRPr="00C461EE">
                <w:rPr>
                  <w:rStyle w:val="ac"/>
                </w:rPr>
                <w:t>.</w:t>
              </w:r>
              <w:proofErr w:type="spellStart"/>
              <w:r w:rsidR="0079174A" w:rsidRPr="00C461EE">
                <w:rPr>
                  <w:rStyle w:val="ac"/>
                  <w:lang w:val="en-US"/>
                </w:rPr>
                <w:t>ru</w:t>
              </w:r>
              <w:proofErr w:type="spellEnd"/>
              <w:r w:rsidR="0079174A" w:rsidRPr="00C461EE">
                <w:rPr>
                  <w:rStyle w:val="ac"/>
                </w:rPr>
                <w:t>/</w:t>
              </w:r>
              <w:proofErr w:type="spellStart"/>
              <w:r w:rsidR="0079174A" w:rsidRPr="00C461EE">
                <w:rPr>
                  <w:rStyle w:val="ac"/>
                  <w:lang w:val="en-US"/>
                </w:rPr>
                <w:t>dlrstore</w:t>
              </w:r>
              <w:proofErr w:type="spellEnd"/>
              <w:r w:rsidR="0079174A" w:rsidRPr="00C461EE">
                <w:rPr>
                  <w:rStyle w:val="ac"/>
                </w:rPr>
                <w:t>/00000343-1000-4</w:t>
              </w:r>
              <w:proofErr w:type="spellStart"/>
              <w:r w:rsidR="0079174A" w:rsidRPr="00C461EE">
                <w:rPr>
                  <w:rStyle w:val="ac"/>
                  <w:lang w:val="en-US"/>
                </w:rPr>
                <w:t>ddd</w:t>
              </w:r>
              <w:proofErr w:type="spellEnd"/>
              <w:r w:rsidR="0079174A" w:rsidRPr="00C461EE">
                <w:rPr>
                  <w:rStyle w:val="ac"/>
                </w:rPr>
                <w:t>-</w:t>
              </w:r>
              <w:r w:rsidR="0079174A" w:rsidRPr="00C461EE">
                <w:rPr>
                  <w:rStyle w:val="ac"/>
                  <w:lang w:val="en-US"/>
                </w:rPr>
                <w:t>d</w:t>
              </w:r>
              <w:r w:rsidR="0079174A" w:rsidRPr="00C461EE">
                <w:rPr>
                  <w:rStyle w:val="ac"/>
                </w:rPr>
                <w:t>6</w:t>
              </w:r>
              <w:proofErr w:type="spellStart"/>
              <w:r w:rsidR="0079174A" w:rsidRPr="00C461EE">
                <w:rPr>
                  <w:rStyle w:val="ac"/>
                  <w:lang w:val="en-US"/>
                </w:rPr>
                <w:t>eb</w:t>
              </w:r>
              <w:proofErr w:type="spellEnd"/>
              <w:r w:rsidR="0079174A" w:rsidRPr="00C461EE">
                <w:rPr>
                  <w:rStyle w:val="ac"/>
                </w:rPr>
                <w:t>-2</w:t>
              </w:r>
              <w:r w:rsidR="0079174A" w:rsidRPr="00C461EE">
                <w:rPr>
                  <w:rStyle w:val="ac"/>
                  <w:lang w:val="en-US"/>
                </w:rPr>
                <w:t>a</w:t>
              </w:r>
              <w:r w:rsidR="0079174A" w:rsidRPr="00C461EE">
                <w:rPr>
                  <w:rStyle w:val="ac"/>
                </w:rPr>
                <w:t>0046</w:t>
              </w:r>
              <w:r w:rsidR="0079174A" w:rsidRPr="00C461EE">
                <w:rPr>
                  <w:rStyle w:val="ac"/>
                  <w:lang w:val="en-US"/>
                </w:rPr>
                <w:t>bb</w:t>
              </w:r>
              <w:r w:rsidR="0079174A" w:rsidRPr="00C461EE">
                <w:rPr>
                  <w:rStyle w:val="ac"/>
                </w:rPr>
                <w:t>2</w:t>
              </w:r>
              <w:proofErr w:type="spellStart"/>
              <w:r w:rsidR="0079174A" w:rsidRPr="00C461EE">
                <w:rPr>
                  <w:rStyle w:val="ac"/>
                  <w:lang w:val="en-US"/>
                </w:rPr>
                <w:t>fd</w:t>
              </w:r>
              <w:proofErr w:type="spellEnd"/>
              <w:r w:rsidR="0079174A" w:rsidRPr="00C461EE">
                <w:rPr>
                  <w:rStyle w:val="ac"/>
                </w:rPr>
                <w:t>1/0046_1.</w:t>
              </w:r>
              <w:proofErr w:type="spellStart"/>
              <w:r w:rsidR="0079174A" w:rsidRPr="00C461EE">
                <w:rPr>
                  <w:rStyle w:val="ac"/>
                  <w:lang w:val="en-US"/>
                </w:rPr>
                <w:t>swf</w:t>
              </w:r>
              <w:proofErr w:type="spellEnd"/>
            </w:hyperlink>
          </w:p>
        </w:tc>
        <w:tc>
          <w:tcPr>
            <w:tcW w:w="993" w:type="dxa"/>
          </w:tcPr>
          <w:p w:rsidR="0079174A" w:rsidRPr="00E953C0" w:rsidRDefault="0079174A" w:rsidP="00E92EB4">
            <w:pPr>
              <w:pStyle w:val="a3"/>
              <w:rPr>
                <w:sz w:val="24"/>
                <w:szCs w:val="24"/>
              </w:rPr>
            </w:pPr>
            <w:r w:rsidRPr="00E953C0">
              <w:rPr>
                <w:sz w:val="24"/>
                <w:szCs w:val="24"/>
              </w:rPr>
              <w:lastRenderedPageBreak/>
              <w:t xml:space="preserve">§ 9, </w:t>
            </w:r>
            <w:r w:rsidR="00E92EB4">
              <w:rPr>
                <w:sz w:val="24"/>
                <w:szCs w:val="24"/>
              </w:rPr>
              <w:t xml:space="preserve"> придумать загадки, ребусы о бактер</w:t>
            </w:r>
            <w:r w:rsidR="00E92EB4">
              <w:rPr>
                <w:sz w:val="24"/>
                <w:szCs w:val="24"/>
              </w:rPr>
              <w:lastRenderedPageBreak/>
              <w:t>иях.</w:t>
            </w:r>
          </w:p>
        </w:tc>
      </w:tr>
      <w:tr w:rsidR="0079174A" w:rsidRPr="00A91964" w:rsidTr="00C7239E">
        <w:tc>
          <w:tcPr>
            <w:tcW w:w="709" w:type="dxa"/>
          </w:tcPr>
          <w:p w:rsidR="0079174A" w:rsidRPr="00CA00C3" w:rsidRDefault="0079174A" w:rsidP="00CA00C3">
            <w:pPr>
              <w:pStyle w:val="a3"/>
              <w:jc w:val="both"/>
              <w:rPr>
                <w:sz w:val="24"/>
                <w:szCs w:val="24"/>
              </w:rPr>
            </w:pPr>
          </w:p>
        </w:tc>
        <w:tc>
          <w:tcPr>
            <w:tcW w:w="1134" w:type="dxa"/>
          </w:tcPr>
          <w:p w:rsidR="0079174A" w:rsidRPr="00CA00C3" w:rsidRDefault="0079174A" w:rsidP="00CA00C3">
            <w:pPr>
              <w:pStyle w:val="a3"/>
              <w:jc w:val="both"/>
              <w:rPr>
                <w:rFonts w:eastAsia="FranklinGothicMediumC"/>
                <w:b/>
                <w:sz w:val="24"/>
                <w:szCs w:val="24"/>
              </w:rPr>
            </w:pPr>
          </w:p>
        </w:tc>
        <w:tc>
          <w:tcPr>
            <w:tcW w:w="992" w:type="dxa"/>
          </w:tcPr>
          <w:p w:rsidR="0079174A" w:rsidRPr="00CA00C3" w:rsidRDefault="0079174A" w:rsidP="00CA00C3">
            <w:pPr>
              <w:pStyle w:val="a3"/>
              <w:jc w:val="both"/>
              <w:rPr>
                <w:rFonts w:eastAsia="FranklinGothicMediumC"/>
                <w:b/>
                <w:sz w:val="24"/>
                <w:szCs w:val="24"/>
              </w:rPr>
            </w:pPr>
          </w:p>
        </w:tc>
        <w:tc>
          <w:tcPr>
            <w:tcW w:w="1134" w:type="dxa"/>
          </w:tcPr>
          <w:p w:rsidR="00E35BC4" w:rsidRDefault="00E35BC4" w:rsidP="00CA00C3">
            <w:pPr>
              <w:pStyle w:val="a3"/>
              <w:jc w:val="both"/>
              <w:rPr>
                <w:rFonts w:eastAsia="FranklinGothicMediumC"/>
                <w:b/>
                <w:sz w:val="24"/>
                <w:szCs w:val="24"/>
              </w:rPr>
            </w:pPr>
            <w:r>
              <w:rPr>
                <w:rFonts w:eastAsia="FranklinGothicMediumC"/>
                <w:b/>
                <w:sz w:val="24"/>
                <w:szCs w:val="24"/>
              </w:rPr>
              <w:t>12.</w:t>
            </w:r>
          </w:p>
          <w:p w:rsidR="0079174A" w:rsidRPr="00CA00C3" w:rsidRDefault="0079174A" w:rsidP="00CA00C3">
            <w:pPr>
              <w:pStyle w:val="a3"/>
              <w:jc w:val="both"/>
              <w:rPr>
                <w:rFonts w:eastAsia="FranklinGothicMediumC"/>
                <w:b/>
                <w:sz w:val="24"/>
                <w:szCs w:val="24"/>
              </w:rPr>
            </w:pPr>
            <w:r w:rsidRPr="00CA00C3">
              <w:rPr>
                <w:rFonts w:eastAsia="FranklinGothicMediumC"/>
                <w:b/>
                <w:sz w:val="24"/>
                <w:szCs w:val="24"/>
              </w:rPr>
              <w:t>Значение бактерий в природе и для человека</w:t>
            </w:r>
            <w:r w:rsidR="00E04A20">
              <w:rPr>
                <w:rFonts w:eastAsia="FranklinGothicMediumC"/>
                <w:b/>
                <w:sz w:val="24"/>
                <w:szCs w:val="24"/>
              </w:rPr>
              <w:t>.</w:t>
            </w:r>
          </w:p>
          <w:p w:rsidR="0079174A" w:rsidRPr="00CA00C3" w:rsidRDefault="0079174A" w:rsidP="00CA00C3">
            <w:pPr>
              <w:pStyle w:val="a3"/>
              <w:jc w:val="both"/>
              <w:rPr>
                <w:b/>
                <w:sz w:val="24"/>
                <w:szCs w:val="24"/>
              </w:rPr>
            </w:pPr>
          </w:p>
        </w:tc>
        <w:tc>
          <w:tcPr>
            <w:tcW w:w="2694" w:type="dxa"/>
          </w:tcPr>
          <w:p w:rsidR="0079174A" w:rsidRPr="00CA00C3" w:rsidRDefault="0079174A" w:rsidP="00CA00C3">
            <w:pPr>
              <w:pStyle w:val="a3"/>
              <w:jc w:val="both"/>
              <w:rPr>
                <w:sz w:val="24"/>
                <w:szCs w:val="24"/>
              </w:rPr>
            </w:pPr>
            <w:r w:rsidRPr="00CA00C3">
              <w:rPr>
                <w:sz w:val="24"/>
                <w:szCs w:val="24"/>
              </w:rPr>
              <w:t xml:space="preserve">Роль бактерий в природе. Симбиоз клубеньковых бактерий с растениями. Фотосинтезирующие бактерии. </w:t>
            </w:r>
            <w:proofErr w:type="spellStart"/>
            <w:r w:rsidRPr="00CA00C3">
              <w:rPr>
                <w:sz w:val="24"/>
                <w:szCs w:val="24"/>
              </w:rPr>
              <w:t>Цианобактерии</w:t>
            </w:r>
            <w:proofErr w:type="spellEnd"/>
            <w:r w:rsidRPr="00CA00C3">
              <w:rPr>
                <w:sz w:val="24"/>
                <w:szCs w:val="24"/>
              </w:rPr>
              <w:t xml:space="preserve"> как поставщики кислорода в атмосферу. Бактерии, обладающие разными типами обмена веществ. Процесс брожения.</w:t>
            </w:r>
          </w:p>
          <w:p w:rsidR="0079174A" w:rsidRPr="00CA00C3" w:rsidRDefault="0079174A" w:rsidP="00CA00C3">
            <w:pPr>
              <w:pStyle w:val="a3"/>
              <w:jc w:val="both"/>
              <w:rPr>
                <w:rFonts w:eastAsia="NewBaskervilleC"/>
                <w:color w:val="231F20"/>
                <w:sz w:val="24"/>
                <w:szCs w:val="24"/>
              </w:rPr>
            </w:pPr>
            <w:r w:rsidRPr="00CA00C3">
              <w:rPr>
                <w:sz w:val="24"/>
                <w:szCs w:val="24"/>
              </w:rPr>
              <w:t xml:space="preserve">Роль бактерий в природе и в жизни человека. Средства борьбы с болезнетворными </w:t>
            </w:r>
            <w:r w:rsidRPr="00CA00C3">
              <w:rPr>
                <w:sz w:val="24"/>
                <w:szCs w:val="24"/>
              </w:rPr>
              <w:lastRenderedPageBreak/>
              <w:t>бактериями</w:t>
            </w:r>
          </w:p>
        </w:tc>
        <w:tc>
          <w:tcPr>
            <w:tcW w:w="3969" w:type="dxa"/>
          </w:tcPr>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lastRenderedPageBreak/>
              <w:t>Характеризовать важную роль бактерий в природе.</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Устанавливать связь между растением и клубеньковыми бактериями на рисунке учебника, объяснять термин «симбиоз».</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 xml:space="preserve">Выявлять наличие фотосинтеза у </w:t>
            </w:r>
            <w:proofErr w:type="spellStart"/>
            <w:r w:rsidRPr="00CA00C3">
              <w:rPr>
                <w:rFonts w:eastAsia="NewBaskervilleC"/>
                <w:color w:val="231F20"/>
                <w:sz w:val="24"/>
                <w:szCs w:val="24"/>
              </w:rPr>
              <w:t>цианобактерии</w:t>
            </w:r>
            <w:proofErr w:type="spellEnd"/>
            <w:r w:rsidRPr="00CA00C3">
              <w:rPr>
                <w:rFonts w:eastAsia="NewBaskervilleC"/>
                <w:color w:val="231F20"/>
                <w:sz w:val="24"/>
                <w:szCs w:val="24"/>
              </w:rPr>
              <w:t xml:space="preserve">, оценивать его значение для природы. </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Различать бактерии по их роли в природе и в жизни человека.</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Характеризовать полезную деятельность бактерий, их использование в народном хозяйстве.</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 xml:space="preserve">Сопоставлять вред и пользу, приносимые бактериями природе и человеку, делать выводы о значении </w:t>
            </w:r>
            <w:r w:rsidRPr="00CA00C3">
              <w:rPr>
                <w:rFonts w:eastAsia="NewBaskervilleC"/>
                <w:color w:val="231F20"/>
                <w:sz w:val="24"/>
                <w:szCs w:val="24"/>
              </w:rPr>
              <w:lastRenderedPageBreak/>
              <w:t>бактерий</w:t>
            </w:r>
          </w:p>
          <w:p w:rsidR="0079174A" w:rsidRPr="00CA00C3" w:rsidRDefault="0079174A" w:rsidP="00CA00C3">
            <w:pPr>
              <w:pStyle w:val="a3"/>
              <w:jc w:val="both"/>
              <w:rPr>
                <w:rFonts w:eastAsia="NewBaskervilleC"/>
                <w:color w:val="231F20"/>
                <w:sz w:val="24"/>
                <w:szCs w:val="24"/>
              </w:rPr>
            </w:pPr>
          </w:p>
        </w:tc>
        <w:tc>
          <w:tcPr>
            <w:tcW w:w="706" w:type="dxa"/>
          </w:tcPr>
          <w:p w:rsidR="0079174A" w:rsidRPr="00CA00C3" w:rsidRDefault="0079174A" w:rsidP="001C42C7">
            <w:pPr>
              <w:pStyle w:val="a3"/>
              <w:rPr>
                <w:sz w:val="24"/>
                <w:szCs w:val="24"/>
              </w:rPr>
            </w:pPr>
          </w:p>
        </w:tc>
        <w:tc>
          <w:tcPr>
            <w:tcW w:w="1276" w:type="dxa"/>
          </w:tcPr>
          <w:p w:rsidR="0079174A" w:rsidRDefault="0079174A" w:rsidP="0091421F">
            <w:pPr>
              <w:pStyle w:val="a3"/>
              <w:jc w:val="both"/>
              <w:rPr>
                <w:sz w:val="24"/>
                <w:szCs w:val="24"/>
              </w:rPr>
            </w:pPr>
            <w:r>
              <w:rPr>
                <w:sz w:val="24"/>
                <w:szCs w:val="24"/>
              </w:rPr>
              <w:t>т</w:t>
            </w:r>
            <w:r w:rsidRPr="0091421F">
              <w:rPr>
                <w:sz w:val="24"/>
                <w:szCs w:val="24"/>
              </w:rPr>
              <w:t>ест «Бактерии»</w:t>
            </w:r>
          </w:p>
          <w:p w:rsidR="0079174A" w:rsidRPr="0091421F" w:rsidRDefault="00C00B5D" w:rsidP="0091421F">
            <w:pPr>
              <w:pStyle w:val="a3"/>
              <w:jc w:val="both"/>
              <w:rPr>
                <w:sz w:val="24"/>
                <w:szCs w:val="24"/>
              </w:rPr>
            </w:pPr>
            <w:r w:rsidRPr="00C00B5D">
              <w:rPr>
                <w:sz w:val="24"/>
                <w:szCs w:val="24"/>
              </w:rPr>
              <w:t xml:space="preserve">. </w:t>
            </w:r>
            <w:r w:rsidRPr="00C00B5D">
              <w:rPr>
                <w:b/>
                <w:sz w:val="24"/>
                <w:szCs w:val="24"/>
                <w:u w:val="single"/>
              </w:rPr>
              <w:t>Оформление книжки-малышки «Путешествие в мир бактерий»</w:t>
            </w:r>
          </w:p>
        </w:tc>
        <w:tc>
          <w:tcPr>
            <w:tcW w:w="2128" w:type="dxa"/>
          </w:tcPr>
          <w:p w:rsidR="0079174A" w:rsidRPr="0091421F" w:rsidRDefault="0079174A" w:rsidP="0091421F">
            <w:pPr>
              <w:pStyle w:val="a3"/>
              <w:jc w:val="both"/>
              <w:rPr>
                <w:sz w:val="24"/>
                <w:szCs w:val="24"/>
              </w:rPr>
            </w:pPr>
            <w:r w:rsidRPr="0091421F">
              <w:rPr>
                <w:sz w:val="24"/>
                <w:szCs w:val="24"/>
              </w:rPr>
              <w:t xml:space="preserve">Изготовление продуктов питания с помощью бактерий/ </w:t>
            </w:r>
          </w:p>
          <w:p w:rsidR="0079174A" w:rsidRPr="0091421F" w:rsidRDefault="0079174A" w:rsidP="0091421F">
            <w:pPr>
              <w:pStyle w:val="a3"/>
              <w:jc w:val="both"/>
              <w:rPr>
                <w:sz w:val="24"/>
                <w:szCs w:val="24"/>
              </w:rPr>
            </w:pPr>
            <w:r w:rsidRPr="0091421F">
              <w:rPr>
                <w:sz w:val="24"/>
                <w:szCs w:val="24"/>
              </w:rPr>
              <w:t>Значение бактерий/ Схема</w:t>
            </w:r>
          </w:p>
          <w:p w:rsidR="0079174A" w:rsidRPr="0091421F" w:rsidRDefault="00680847" w:rsidP="0091421F">
            <w:pPr>
              <w:pStyle w:val="a3"/>
              <w:jc w:val="both"/>
              <w:rPr>
                <w:sz w:val="24"/>
                <w:szCs w:val="24"/>
              </w:rPr>
            </w:pPr>
            <w:hyperlink r:id="rId22" w:history="1">
              <w:r w:rsidR="0079174A" w:rsidRPr="0091421F">
                <w:rPr>
                  <w:rStyle w:val="ac"/>
                  <w:sz w:val="24"/>
                  <w:szCs w:val="24"/>
                  <w:lang w:val="en-US"/>
                </w:rPr>
                <w:t>http</w:t>
              </w:r>
              <w:r w:rsidR="0079174A" w:rsidRPr="0091421F">
                <w:rPr>
                  <w:rStyle w:val="ac"/>
                  <w:sz w:val="24"/>
                  <w:szCs w:val="24"/>
                </w:rPr>
                <w:t>://</w:t>
              </w:r>
              <w:r w:rsidR="0079174A" w:rsidRPr="0091421F">
                <w:rPr>
                  <w:rStyle w:val="ac"/>
                  <w:sz w:val="24"/>
                  <w:szCs w:val="24"/>
                  <w:lang w:val="en-US"/>
                </w:rPr>
                <w:t>files</w:t>
              </w:r>
              <w:r w:rsidR="0079174A" w:rsidRPr="0091421F">
                <w:rPr>
                  <w:rStyle w:val="ac"/>
                  <w:sz w:val="24"/>
                  <w:szCs w:val="24"/>
                </w:rPr>
                <w:t>.</w:t>
              </w:r>
              <w:r w:rsidR="0079174A" w:rsidRPr="0091421F">
                <w:rPr>
                  <w:rStyle w:val="ac"/>
                  <w:sz w:val="24"/>
                  <w:szCs w:val="24"/>
                  <w:lang w:val="en-US"/>
                </w:rPr>
                <w:t>school</w:t>
              </w:r>
              <w:r w:rsidR="0079174A" w:rsidRPr="0091421F">
                <w:rPr>
                  <w:rStyle w:val="ac"/>
                  <w:sz w:val="24"/>
                  <w:szCs w:val="24"/>
                </w:rPr>
                <w:t>-</w:t>
              </w:r>
              <w:r w:rsidR="0079174A" w:rsidRPr="0091421F">
                <w:rPr>
                  <w:rStyle w:val="ac"/>
                  <w:sz w:val="24"/>
                  <w:szCs w:val="24"/>
                  <w:lang w:val="en-US"/>
                </w:rPr>
                <w:t>collection</w:t>
              </w:r>
              <w:r w:rsidR="0079174A" w:rsidRPr="0091421F">
                <w:rPr>
                  <w:rStyle w:val="ac"/>
                  <w:sz w:val="24"/>
                  <w:szCs w:val="24"/>
                </w:rPr>
                <w:t>.</w:t>
              </w:r>
              <w:proofErr w:type="spellStart"/>
              <w:r w:rsidR="0079174A" w:rsidRPr="0091421F">
                <w:rPr>
                  <w:rStyle w:val="ac"/>
                  <w:sz w:val="24"/>
                  <w:szCs w:val="24"/>
                  <w:lang w:val="en-US"/>
                </w:rPr>
                <w:t>edu</w:t>
              </w:r>
              <w:proofErr w:type="spellEnd"/>
              <w:r w:rsidR="0079174A" w:rsidRPr="0091421F">
                <w:rPr>
                  <w:rStyle w:val="ac"/>
                  <w:sz w:val="24"/>
                  <w:szCs w:val="24"/>
                </w:rPr>
                <w:t>.</w:t>
              </w:r>
              <w:proofErr w:type="spellStart"/>
              <w:r w:rsidR="0079174A" w:rsidRPr="0091421F">
                <w:rPr>
                  <w:rStyle w:val="ac"/>
                  <w:sz w:val="24"/>
                  <w:szCs w:val="24"/>
                  <w:lang w:val="en-US"/>
                </w:rPr>
                <w:t>ru</w:t>
              </w:r>
              <w:proofErr w:type="spellEnd"/>
              <w:r w:rsidR="0079174A" w:rsidRPr="0091421F">
                <w:rPr>
                  <w:rStyle w:val="ac"/>
                  <w:sz w:val="24"/>
                  <w:szCs w:val="24"/>
                </w:rPr>
                <w:t>/</w:t>
              </w:r>
              <w:proofErr w:type="spellStart"/>
              <w:r w:rsidR="0079174A" w:rsidRPr="0091421F">
                <w:rPr>
                  <w:rStyle w:val="ac"/>
                  <w:sz w:val="24"/>
                  <w:szCs w:val="24"/>
                  <w:lang w:val="en-US"/>
                </w:rPr>
                <w:t>dlrstore</w:t>
              </w:r>
              <w:proofErr w:type="spellEnd"/>
              <w:r w:rsidR="0079174A" w:rsidRPr="0091421F">
                <w:rPr>
                  <w:rStyle w:val="ac"/>
                  <w:sz w:val="24"/>
                  <w:szCs w:val="24"/>
                </w:rPr>
                <w:t>/91</w:t>
              </w:r>
              <w:r w:rsidR="0079174A" w:rsidRPr="0091421F">
                <w:rPr>
                  <w:rStyle w:val="ac"/>
                  <w:sz w:val="24"/>
                  <w:szCs w:val="24"/>
                  <w:lang w:val="en-US"/>
                </w:rPr>
                <w:t>a</w:t>
              </w:r>
              <w:r w:rsidR="0079174A" w:rsidRPr="0091421F">
                <w:rPr>
                  <w:rStyle w:val="ac"/>
                  <w:sz w:val="24"/>
                  <w:szCs w:val="24"/>
                </w:rPr>
                <w:t>476</w:t>
              </w:r>
              <w:r w:rsidR="0079174A" w:rsidRPr="0091421F">
                <w:rPr>
                  <w:rStyle w:val="ac"/>
                  <w:sz w:val="24"/>
                  <w:szCs w:val="24"/>
                  <w:lang w:val="en-US"/>
                </w:rPr>
                <w:t>d</w:t>
              </w:r>
              <w:r w:rsidR="0079174A" w:rsidRPr="0091421F">
                <w:rPr>
                  <w:rStyle w:val="ac"/>
                  <w:sz w:val="24"/>
                  <w:szCs w:val="24"/>
                </w:rPr>
                <w:t>0-</w:t>
              </w:r>
              <w:r w:rsidR="0079174A" w:rsidRPr="0091421F">
                <w:rPr>
                  <w:rStyle w:val="ac"/>
                  <w:sz w:val="24"/>
                  <w:szCs w:val="24"/>
                  <w:lang w:val="en-US"/>
                </w:rPr>
                <w:t>c</w:t>
              </w:r>
              <w:r w:rsidR="0079174A" w:rsidRPr="0091421F">
                <w:rPr>
                  <w:rStyle w:val="ac"/>
                  <w:sz w:val="24"/>
                  <w:szCs w:val="24"/>
                </w:rPr>
                <w:t>245-492</w:t>
              </w:r>
              <w:r w:rsidR="0079174A" w:rsidRPr="0091421F">
                <w:rPr>
                  <w:rStyle w:val="ac"/>
                  <w:sz w:val="24"/>
                  <w:szCs w:val="24"/>
                  <w:lang w:val="en-US"/>
                </w:rPr>
                <w:t>a</w:t>
              </w:r>
              <w:r w:rsidR="0079174A" w:rsidRPr="0091421F">
                <w:rPr>
                  <w:rStyle w:val="ac"/>
                  <w:sz w:val="24"/>
                  <w:szCs w:val="24"/>
                </w:rPr>
                <w:t>-948</w:t>
              </w:r>
              <w:r w:rsidR="0079174A" w:rsidRPr="0091421F">
                <w:rPr>
                  <w:rStyle w:val="ac"/>
                  <w:sz w:val="24"/>
                  <w:szCs w:val="24"/>
                  <w:lang w:val="en-US"/>
                </w:rPr>
                <w:t>e</w:t>
              </w:r>
              <w:r w:rsidR="0079174A" w:rsidRPr="0091421F">
                <w:rPr>
                  <w:rStyle w:val="ac"/>
                  <w:sz w:val="24"/>
                  <w:szCs w:val="24"/>
                </w:rPr>
                <w:t>-36</w:t>
              </w:r>
              <w:r w:rsidR="0079174A" w:rsidRPr="0091421F">
                <w:rPr>
                  <w:rStyle w:val="ac"/>
                  <w:sz w:val="24"/>
                  <w:szCs w:val="24"/>
                  <w:lang w:val="en-US"/>
                </w:rPr>
                <w:t>b</w:t>
              </w:r>
              <w:r w:rsidR="0079174A" w:rsidRPr="0091421F">
                <w:rPr>
                  <w:rStyle w:val="ac"/>
                  <w:sz w:val="24"/>
                  <w:szCs w:val="24"/>
                </w:rPr>
                <w:t>61215</w:t>
              </w:r>
              <w:r w:rsidR="0079174A" w:rsidRPr="0091421F">
                <w:rPr>
                  <w:rStyle w:val="ac"/>
                  <w:sz w:val="24"/>
                  <w:szCs w:val="24"/>
                  <w:lang w:val="en-US"/>
                </w:rPr>
                <w:t>d</w:t>
              </w:r>
              <w:r w:rsidR="0079174A" w:rsidRPr="0091421F">
                <w:rPr>
                  <w:rStyle w:val="ac"/>
                  <w:sz w:val="24"/>
                  <w:szCs w:val="24"/>
                </w:rPr>
                <w:t>6</w:t>
              </w:r>
              <w:proofErr w:type="spellStart"/>
              <w:r w:rsidR="0079174A" w:rsidRPr="0091421F">
                <w:rPr>
                  <w:rStyle w:val="ac"/>
                  <w:sz w:val="24"/>
                  <w:szCs w:val="24"/>
                  <w:lang w:val="en-US"/>
                </w:rPr>
                <w:t>dd</w:t>
              </w:r>
              <w:proofErr w:type="spellEnd"/>
              <w:r w:rsidR="0079174A" w:rsidRPr="0091421F">
                <w:rPr>
                  <w:rStyle w:val="ac"/>
                  <w:sz w:val="24"/>
                  <w:szCs w:val="24"/>
                </w:rPr>
                <w:t>/%5</w:t>
              </w:r>
              <w:r w:rsidR="0079174A" w:rsidRPr="0091421F">
                <w:rPr>
                  <w:rStyle w:val="ac"/>
                  <w:sz w:val="24"/>
                  <w:szCs w:val="24"/>
                  <w:lang w:val="en-US"/>
                </w:rPr>
                <w:t>BBI</w:t>
              </w:r>
              <w:r w:rsidR="0079174A" w:rsidRPr="0091421F">
                <w:rPr>
                  <w:rStyle w:val="ac"/>
                  <w:sz w:val="24"/>
                  <w:szCs w:val="24"/>
                </w:rPr>
                <w:t>6</w:t>
              </w:r>
              <w:r w:rsidR="0079174A" w:rsidRPr="0091421F">
                <w:rPr>
                  <w:rStyle w:val="ac"/>
                  <w:sz w:val="24"/>
                  <w:szCs w:val="24"/>
                  <w:lang w:val="en-US"/>
                </w:rPr>
                <w:t>ZD</w:t>
              </w:r>
              <w:r w:rsidR="0079174A" w:rsidRPr="0091421F">
                <w:rPr>
                  <w:rStyle w:val="ac"/>
                  <w:sz w:val="24"/>
                  <w:szCs w:val="24"/>
                </w:rPr>
                <w:t>_14-01%5</w:t>
              </w:r>
              <w:r w:rsidR="0079174A" w:rsidRPr="0091421F">
                <w:rPr>
                  <w:rStyle w:val="ac"/>
                  <w:sz w:val="24"/>
                  <w:szCs w:val="24"/>
                  <w:lang w:val="en-US"/>
                </w:rPr>
                <w:t>D</w:t>
              </w:r>
              <w:r w:rsidR="0079174A" w:rsidRPr="0091421F">
                <w:rPr>
                  <w:rStyle w:val="ac"/>
                  <w:sz w:val="24"/>
                  <w:szCs w:val="24"/>
                </w:rPr>
                <w:t>_%5</w:t>
              </w:r>
              <w:r w:rsidR="0079174A" w:rsidRPr="0091421F">
                <w:rPr>
                  <w:rStyle w:val="ac"/>
                  <w:sz w:val="24"/>
                  <w:szCs w:val="24"/>
                  <w:lang w:val="en-US"/>
                </w:rPr>
                <w:t>BSH</w:t>
              </w:r>
              <w:r w:rsidR="0079174A" w:rsidRPr="0091421F">
                <w:rPr>
                  <w:rStyle w:val="ac"/>
                  <w:sz w:val="24"/>
                  <w:szCs w:val="24"/>
                </w:rPr>
                <w:t>_04%5</w:t>
              </w:r>
              <w:r w:rsidR="0079174A" w:rsidRPr="0091421F">
                <w:rPr>
                  <w:rStyle w:val="ac"/>
                  <w:sz w:val="24"/>
                  <w:szCs w:val="24"/>
                  <w:lang w:val="en-US"/>
                </w:rPr>
                <w:t>D</w:t>
              </w:r>
              <w:r w:rsidR="0079174A" w:rsidRPr="0091421F">
                <w:rPr>
                  <w:rStyle w:val="ac"/>
                  <w:sz w:val="24"/>
                  <w:szCs w:val="24"/>
                </w:rPr>
                <w:t>.</w:t>
              </w:r>
              <w:r w:rsidR="0079174A" w:rsidRPr="0091421F">
                <w:rPr>
                  <w:rStyle w:val="ac"/>
                  <w:sz w:val="24"/>
                  <w:szCs w:val="24"/>
                  <w:lang w:val="en-US"/>
                </w:rPr>
                <w:t>html</w:t>
              </w:r>
            </w:hyperlink>
          </w:p>
          <w:p w:rsidR="0079174A" w:rsidRPr="0091421F" w:rsidRDefault="0079174A" w:rsidP="0091421F">
            <w:pPr>
              <w:pStyle w:val="a3"/>
              <w:jc w:val="both"/>
              <w:rPr>
                <w:sz w:val="24"/>
                <w:szCs w:val="24"/>
              </w:rPr>
            </w:pPr>
            <w:r w:rsidRPr="0091421F">
              <w:rPr>
                <w:sz w:val="24"/>
                <w:szCs w:val="24"/>
              </w:rPr>
              <w:t>Болезнетворные бактерии человека/Видеофр</w:t>
            </w:r>
            <w:r w:rsidRPr="0091421F">
              <w:rPr>
                <w:sz w:val="24"/>
                <w:szCs w:val="24"/>
              </w:rPr>
              <w:lastRenderedPageBreak/>
              <w:t>агмент</w:t>
            </w:r>
          </w:p>
          <w:p w:rsidR="0079174A" w:rsidRPr="0091421F" w:rsidRDefault="00680847" w:rsidP="0091421F">
            <w:pPr>
              <w:pStyle w:val="a3"/>
              <w:jc w:val="both"/>
              <w:rPr>
                <w:sz w:val="24"/>
                <w:szCs w:val="24"/>
              </w:rPr>
            </w:pPr>
            <w:hyperlink r:id="rId23" w:history="1">
              <w:r w:rsidR="0079174A" w:rsidRPr="0091421F">
                <w:rPr>
                  <w:rStyle w:val="ac"/>
                  <w:sz w:val="24"/>
                  <w:szCs w:val="24"/>
                </w:rPr>
                <w:t>http://files.school-collection.edu.ru/dlrstore/79e9ddfa-0a01-022a-01b1-ab1d6e4bc343/%5BBIO6_07-52%5D_%5BMV_02%5D.WMV</w:t>
              </w:r>
            </w:hyperlink>
          </w:p>
        </w:tc>
        <w:tc>
          <w:tcPr>
            <w:tcW w:w="993" w:type="dxa"/>
          </w:tcPr>
          <w:p w:rsidR="0079174A" w:rsidRPr="0091421F" w:rsidRDefault="0079174A" w:rsidP="0091421F">
            <w:pPr>
              <w:pStyle w:val="a3"/>
              <w:jc w:val="both"/>
              <w:rPr>
                <w:sz w:val="24"/>
                <w:szCs w:val="24"/>
              </w:rPr>
            </w:pPr>
            <w:r w:rsidRPr="0091421F">
              <w:rPr>
                <w:sz w:val="24"/>
                <w:szCs w:val="24"/>
              </w:rPr>
              <w:lastRenderedPageBreak/>
              <w:t>§ 10. заполнить таблицу «Значение бактерий»</w:t>
            </w:r>
          </w:p>
        </w:tc>
      </w:tr>
      <w:tr w:rsidR="0079174A"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6E1C85" w:rsidRDefault="0079174A" w:rsidP="006E1C85">
            <w:pPr>
              <w:pStyle w:val="a3"/>
              <w:jc w:val="both"/>
              <w:rPr>
                <w:rFonts w:eastAsia="FranklinGothicMediumC"/>
                <w:b/>
                <w:sz w:val="24"/>
                <w:szCs w:val="24"/>
              </w:rPr>
            </w:pPr>
          </w:p>
        </w:tc>
        <w:tc>
          <w:tcPr>
            <w:tcW w:w="992" w:type="dxa"/>
          </w:tcPr>
          <w:p w:rsidR="0079174A" w:rsidRPr="006E1C85" w:rsidRDefault="0079174A" w:rsidP="006E1C85">
            <w:pPr>
              <w:pStyle w:val="a3"/>
              <w:jc w:val="both"/>
              <w:rPr>
                <w:rFonts w:eastAsia="FranklinGothicMediumC"/>
                <w:b/>
                <w:sz w:val="24"/>
                <w:szCs w:val="24"/>
              </w:rPr>
            </w:pPr>
          </w:p>
        </w:tc>
        <w:tc>
          <w:tcPr>
            <w:tcW w:w="1134" w:type="dxa"/>
          </w:tcPr>
          <w:p w:rsidR="0079174A" w:rsidRPr="006E1C85" w:rsidRDefault="00E35BC4" w:rsidP="006E1C85">
            <w:pPr>
              <w:pStyle w:val="a3"/>
              <w:jc w:val="both"/>
              <w:rPr>
                <w:rFonts w:eastAsia="FranklinGothicMediumC"/>
                <w:b/>
                <w:sz w:val="24"/>
                <w:szCs w:val="24"/>
              </w:rPr>
            </w:pPr>
            <w:r>
              <w:rPr>
                <w:rFonts w:eastAsia="FranklinGothicMediumC"/>
                <w:b/>
                <w:sz w:val="24"/>
                <w:szCs w:val="24"/>
              </w:rPr>
              <w:t xml:space="preserve">13. </w:t>
            </w:r>
            <w:r w:rsidR="0079174A" w:rsidRPr="006E1C85">
              <w:rPr>
                <w:rFonts w:eastAsia="FranklinGothicMediumC"/>
                <w:b/>
                <w:sz w:val="24"/>
                <w:szCs w:val="24"/>
              </w:rPr>
              <w:t>Растения</w:t>
            </w:r>
          </w:p>
          <w:p w:rsidR="0079174A" w:rsidRPr="001C42C7" w:rsidRDefault="00A11B26" w:rsidP="00A91964">
            <w:pPr>
              <w:pStyle w:val="a3"/>
              <w:jc w:val="both"/>
              <w:rPr>
                <w:sz w:val="24"/>
                <w:szCs w:val="24"/>
                <w:u w:val="single"/>
              </w:rPr>
            </w:pPr>
            <w:r w:rsidRPr="001C42C7">
              <w:rPr>
                <w:sz w:val="24"/>
                <w:szCs w:val="24"/>
                <w:u w:val="single"/>
              </w:rPr>
              <w:t>Игра «Вершки и корешки».</w:t>
            </w:r>
          </w:p>
        </w:tc>
        <w:tc>
          <w:tcPr>
            <w:tcW w:w="2694" w:type="dxa"/>
          </w:tcPr>
          <w:p w:rsidR="0079174A" w:rsidRPr="006E1C85" w:rsidRDefault="0079174A" w:rsidP="006E1C85">
            <w:pPr>
              <w:pStyle w:val="a3"/>
              <w:jc w:val="both"/>
              <w:rPr>
                <w:rFonts w:eastAsia="NewBaskervilleC"/>
                <w:sz w:val="24"/>
                <w:szCs w:val="24"/>
              </w:rPr>
            </w:pPr>
            <w:r w:rsidRPr="006E1C85">
              <w:rPr>
                <w:sz w:val="24"/>
                <w:szCs w:val="24"/>
              </w:rP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rsidRPr="006E1C85">
              <w:rPr>
                <w:sz w:val="24"/>
                <w:szCs w:val="24"/>
              </w:rPr>
              <w:t>Деление царства растений на группы: водоросли, цветковые (покрытосеменные), голосеменные, мхи, плауны, хвощи, папоротники.</w:t>
            </w:r>
            <w:proofErr w:type="gramEnd"/>
            <w:r w:rsidRPr="006E1C85">
              <w:rPr>
                <w:sz w:val="24"/>
                <w:szCs w:val="24"/>
              </w:rPr>
              <w:t xml:space="preserve">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tc>
        <w:tc>
          <w:tcPr>
            <w:tcW w:w="3969" w:type="dxa"/>
          </w:tcPr>
          <w:p w:rsidR="0079174A" w:rsidRPr="006E1C85" w:rsidRDefault="0079174A" w:rsidP="006E1C85">
            <w:pPr>
              <w:pStyle w:val="a3"/>
              <w:jc w:val="both"/>
              <w:rPr>
                <w:rFonts w:eastAsia="NewBaskervilleC"/>
                <w:sz w:val="24"/>
                <w:szCs w:val="24"/>
              </w:rPr>
            </w:pPr>
            <w:r w:rsidRPr="006E1C85">
              <w:rPr>
                <w:rFonts w:eastAsia="NewBaskervilleC"/>
                <w:sz w:val="24"/>
                <w:szCs w:val="24"/>
              </w:rPr>
              <w:t xml:space="preserve">Характеризовать главные признаки растений. </w:t>
            </w:r>
          </w:p>
          <w:p w:rsidR="0079174A" w:rsidRPr="006E1C85" w:rsidRDefault="0079174A" w:rsidP="006E1C85">
            <w:pPr>
              <w:pStyle w:val="a3"/>
              <w:jc w:val="both"/>
              <w:rPr>
                <w:rFonts w:eastAsia="NewBaskervilleC"/>
                <w:sz w:val="24"/>
                <w:szCs w:val="24"/>
              </w:rPr>
            </w:pPr>
            <w:r w:rsidRPr="006E1C85">
              <w:rPr>
                <w:rFonts w:eastAsia="NewBaskervilleC"/>
                <w:sz w:val="24"/>
                <w:szCs w:val="24"/>
              </w:rPr>
              <w:t>Различать части цветкового растения на рисунке учебника, выдвигать предположения об их функциях.</w:t>
            </w:r>
          </w:p>
          <w:p w:rsidR="0079174A" w:rsidRPr="006E1C85" w:rsidRDefault="0079174A" w:rsidP="006E1C85">
            <w:pPr>
              <w:pStyle w:val="a3"/>
              <w:jc w:val="both"/>
              <w:rPr>
                <w:rFonts w:eastAsia="NewBaskervilleC"/>
                <w:sz w:val="24"/>
                <w:szCs w:val="24"/>
              </w:rPr>
            </w:pPr>
            <w:r w:rsidRPr="006E1C85">
              <w:rPr>
                <w:rFonts w:eastAsia="NewBaskervilleC"/>
                <w:sz w:val="24"/>
                <w:szCs w:val="24"/>
              </w:rPr>
              <w:t xml:space="preserve">Сравнивать цветковые и голосеменные растения, характеризовать их сходство и различия. </w:t>
            </w:r>
            <w:r w:rsidRPr="006E1C85">
              <w:rPr>
                <w:rFonts w:eastAsia="NewBaskervilleC"/>
                <w:sz w:val="24"/>
                <w:szCs w:val="24"/>
              </w:rPr>
              <w:br/>
              <w:t>Характеризовать мхи, папоротники, хвощи, плауны как споровые растения, определять термин «спора».</w:t>
            </w:r>
          </w:p>
          <w:p w:rsidR="0079174A" w:rsidRPr="006E1C85" w:rsidRDefault="0079174A" w:rsidP="006E1C85">
            <w:pPr>
              <w:pStyle w:val="a3"/>
              <w:jc w:val="both"/>
              <w:rPr>
                <w:rFonts w:eastAsia="NewBaskervilleC"/>
                <w:sz w:val="24"/>
                <w:szCs w:val="24"/>
              </w:rPr>
            </w:pPr>
            <w:r w:rsidRPr="006E1C85">
              <w:rPr>
                <w:rFonts w:eastAsia="NewBaskervilleC"/>
                <w:sz w:val="24"/>
                <w:szCs w:val="24"/>
              </w:rPr>
              <w:t xml:space="preserve">Выявлять на рисунке учебника различия между растениями разных систематических групп. </w:t>
            </w:r>
            <w:r w:rsidRPr="006E1C85">
              <w:rPr>
                <w:rFonts w:eastAsia="NewBaskervilleC"/>
                <w:sz w:val="24"/>
                <w:szCs w:val="24"/>
              </w:rPr>
              <w:br/>
              <w:t xml:space="preserve">Сопоставлять свойства растительной и бактериальной клеток, делать выводы. </w:t>
            </w:r>
            <w:r w:rsidRPr="006E1C85">
              <w:rPr>
                <w:rFonts w:eastAsia="NewBaskervilleC"/>
                <w:sz w:val="24"/>
                <w:szCs w:val="24"/>
              </w:rPr>
              <w:br/>
              <w:t>Характеризовать значение растений разных систематических групп в жизни человека</w:t>
            </w:r>
          </w:p>
        </w:tc>
        <w:tc>
          <w:tcPr>
            <w:tcW w:w="706" w:type="dxa"/>
          </w:tcPr>
          <w:p w:rsidR="0079174A" w:rsidRPr="00A91964" w:rsidRDefault="0079174A" w:rsidP="00A91964">
            <w:pPr>
              <w:pStyle w:val="a3"/>
              <w:jc w:val="both"/>
              <w:rPr>
                <w:sz w:val="24"/>
                <w:szCs w:val="24"/>
              </w:rPr>
            </w:pPr>
          </w:p>
        </w:tc>
        <w:tc>
          <w:tcPr>
            <w:tcW w:w="1276" w:type="dxa"/>
          </w:tcPr>
          <w:p w:rsidR="0079174A" w:rsidRPr="00AB4E9B" w:rsidRDefault="0079174A" w:rsidP="001C42C7">
            <w:pPr>
              <w:pStyle w:val="a3"/>
              <w:jc w:val="both"/>
              <w:rPr>
                <w:sz w:val="24"/>
                <w:szCs w:val="24"/>
              </w:rPr>
            </w:pPr>
            <w:r w:rsidRPr="00AB4E9B">
              <w:rPr>
                <w:sz w:val="24"/>
                <w:szCs w:val="24"/>
              </w:rPr>
              <w:t xml:space="preserve">Приобретение </w:t>
            </w:r>
            <w:r w:rsidR="001C42C7">
              <w:rPr>
                <w:sz w:val="24"/>
                <w:szCs w:val="24"/>
              </w:rPr>
              <w:t xml:space="preserve">знаний, само и взаимоконтроль. </w:t>
            </w:r>
          </w:p>
        </w:tc>
        <w:tc>
          <w:tcPr>
            <w:tcW w:w="2128" w:type="dxa"/>
          </w:tcPr>
          <w:p w:rsidR="0079174A" w:rsidRPr="00AB4E9B" w:rsidRDefault="0079174A" w:rsidP="00AB4E9B">
            <w:pPr>
              <w:pStyle w:val="a3"/>
              <w:jc w:val="both"/>
              <w:rPr>
                <w:sz w:val="24"/>
                <w:szCs w:val="24"/>
              </w:rPr>
            </w:pPr>
            <w:r w:rsidRPr="00AB4E9B">
              <w:rPr>
                <w:sz w:val="24"/>
                <w:szCs w:val="24"/>
              </w:rPr>
              <w:t>Ватман, клей, ножницы, картинки, таблицы, гербарии.</w:t>
            </w:r>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r w:rsidRPr="00AB4E9B">
              <w:rPr>
                <w:sz w:val="24"/>
                <w:szCs w:val="24"/>
              </w:rPr>
              <w:t>Многообразие растений</w:t>
            </w:r>
          </w:p>
          <w:p w:rsidR="0079174A" w:rsidRPr="00AB4E9B" w:rsidRDefault="0079174A" w:rsidP="00AB4E9B">
            <w:pPr>
              <w:pStyle w:val="a3"/>
              <w:jc w:val="both"/>
              <w:rPr>
                <w:sz w:val="24"/>
                <w:szCs w:val="24"/>
              </w:rPr>
            </w:pPr>
            <w:r w:rsidRPr="00AB4E9B">
              <w:rPr>
                <w:sz w:val="24"/>
                <w:szCs w:val="24"/>
              </w:rPr>
              <w:t>Видеофрагмент</w:t>
            </w:r>
          </w:p>
          <w:p w:rsidR="0079174A" w:rsidRPr="00AB4E9B" w:rsidRDefault="00680847" w:rsidP="00AB4E9B">
            <w:pPr>
              <w:pStyle w:val="a3"/>
              <w:jc w:val="both"/>
              <w:rPr>
                <w:sz w:val="24"/>
                <w:szCs w:val="24"/>
              </w:rPr>
            </w:pPr>
            <w:hyperlink r:id="rId24"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w:t>
              </w:r>
              <w:r w:rsidR="0079174A" w:rsidRPr="00AB4E9B">
                <w:rPr>
                  <w:rStyle w:val="ac"/>
                  <w:sz w:val="24"/>
                  <w:szCs w:val="24"/>
                  <w:lang w:val="en-US"/>
                </w:rPr>
                <w:t>cc</w:t>
              </w:r>
              <w:r w:rsidR="0079174A" w:rsidRPr="00AB4E9B">
                <w:rPr>
                  <w:rStyle w:val="ac"/>
                  <w:sz w:val="24"/>
                  <w:szCs w:val="24"/>
                </w:rPr>
                <w:t>98133</w:t>
              </w:r>
              <w:r w:rsidR="0079174A" w:rsidRPr="00AB4E9B">
                <w:rPr>
                  <w:rStyle w:val="ac"/>
                  <w:sz w:val="24"/>
                  <w:szCs w:val="24"/>
                  <w:lang w:val="en-US"/>
                </w:rPr>
                <w:t>d</w:t>
              </w:r>
              <w:r w:rsidR="0079174A" w:rsidRPr="00AB4E9B">
                <w:rPr>
                  <w:rStyle w:val="ac"/>
                  <w:sz w:val="24"/>
                  <w:szCs w:val="24"/>
                </w:rPr>
                <w:t>-268</w:t>
              </w:r>
              <w:r w:rsidR="0079174A" w:rsidRPr="00AB4E9B">
                <w:rPr>
                  <w:rStyle w:val="ac"/>
                  <w:sz w:val="24"/>
                  <w:szCs w:val="24"/>
                  <w:lang w:val="en-US"/>
                </w:rPr>
                <w:t>f</w:t>
              </w:r>
              <w:r w:rsidR="0079174A" w:rsidRPr="00AB4E9B">
                <w:rPr>
                  <w:rStyle w:val="ac"/>
                  <w:sz w:val="24"/>
                  <w:szCs w:val="24"/>
                </w:rPr>
                <w:t>-4272-9520-</w:t>
              </w:r>
              <w:r w:rsidR="0079174A" w:rsidRPr="00AB4E9B">
                <w:rPr>
                  <w:rStyle w:val="ac"/>
                  <w:sz w:val="24"/>
                  <w:szCs w:val="24"/>
                  <w:lang w:val="en-US"/>
                </w:rPr>
                <w:t>f</w:t>
              </w:r>
              <w:r w:rsidR="0079174A" w:rsidRPr="00AB4E9B">
                <w:rPr>
                  <w:rStyle w:val="ac"/>
                  <w:sz w:val="24"/>
                  <w:szCs w:val="24"/>
                </w:rPr>
                <w:t>845</w:t>
              </w:r>
              <w:r w:rsidR="0079174A" w:rsidRPr="00AB4E9B">
                <w:rPr>
                  <w:rStyle w:val="ac"/>
                  <w:sz w:val="24"/>
                  <w:szCs w:val="24"/>
                  <w:lang w:val="en-US"/>
                </w:rPr>
                <w:t>f</w:t>
              </w:r>
              <w:r w:rsidR="0079174A" w:rsidRPr="00AB4E9B">
                <w:rPr>
                  <w:rStyle w:val="ac"/>
                  <w:sz w:val="24"/>
                  <w:szCs w:val="24"/>
                </w:rPr>
                <w:t>1</w:t>
              </w:r>
              <w:r w:rsidR="0079174A" w:rsidRPr="00AB4E9B">
                <w:rPr>
                  <w:rStyle w:val="ac"/>
                  <w:sz w:val="24"/>
                  <w:szCs w:val="24"/>
                  <w:lang w:val="en-US"/>
                </w:rPr>
                <w:t>e</w:t>
              </w:r>
              <w:r w:rsidR="0079174A" w:rsidRPr="00AB4E9B">
                <w:rPr>
                  <w:rStyle w:val="ac"/>
                  <w:sz w:val="24"/>
                  <w:szCs w:val="24"/>
                </w:rPr>
                <w:t>6</w:t>
              </w:r>
              <w:r w:rsidR="0079174A" w:rsidRPr="00AB4E9B">
                <w:rPr>
                  <w:rStyle w:val="ac"/>
                  <w:sz w:val="24"/>
                  <w:szCs w:val="24"/>
                  <w:lang w:val="en-US"/>
                </w:rPr>
                <w:t>a</w:t>
              </w:r>
              <w:r w:rsidR="0079174A" w:rsidRPr="00AB4E9B">
                <w:rPr>
                  <w:rStyle w:val="ac"/>
                  <w:sz w:val="24"/>
                  <w:szCs w:val="24"/>
                </w:rPr>
                <w:t>5</w:t>
              </w:r>
              <w:r w:rsidR="0079174A" w:rsidRPr="00AB4E9B">
                <w:rPr>
                  <w:rStyle w:val="ac"/>
                  <w:sz w:val="24"/>
                  <w:szCs w:val="24"/>
                  <w:lang w:val="en-US"/>
                </w:rPr>
                <w:t>d</w:t>
              </w:r>
              <w:r w:rsidR="0079174A" w:rsidRPr="00AB4E9B">
                <w:rPr>
                  <w:rStyle w:val="ac"/>
                  <w:sz w:val="24"/>
                  <w:szCs w:val="24"/>
                </w:rPr>
                <w:t>1/%5</w:t>
              </w:r>
              <w:r w:rsidR="0079174A" w:rsidRPr="00AB4E9B">
                <w:rPr>
                  <w:rStyle w:val="ac"/>
                  <w:sz w:val="24"/>
                  <w:szCs w:val="24"/>
                  <w:lang w:val="en-US"/>
                </w:rPr>
                <w:t>BBIO</w:t>
              </w:r>
              <w:r w:rsidR="0079174A" w:rsidRPr="00AB4E9B">
                <w:rPr>
                  <w:rStyle w:val="ac"/>
                  <w:sz w:val="24"/>
                  <w:szCs w:val="24"/>
                </w:rPr>
                <w:t>6_01-01%5</w:t>
              </w:r>
              <w:r w:rsidR="0079174A" w:rsidRPr="00AB4E9B">
                <w:rPr>
                  <w:rStyle w:val="ac"/>
                  <w:sz w:val="24"/>
                  <w:szCs w:val="24"/>
                  <w:lang w:val="en-US"/>
                </w:rPr>
                <w:t>D</w:t>
              </w:r>
              <w:r w:rsidR="0079174A" w:rsidRPr="00AB4E9B">
                <w:rPr>
                  <w:rStyle w:val="ac"/>
                  <w:sz w:val="24"/>
                  <w:szCs w:val="24"/>
                </w:rPr>
                <w:t>_%5</w:t>
              </w:r>
              <w:r w:rsidR="0079174A" w:rsidRPr="00AB4E9B">
                <w:rPr>
                  <w:rStyle w:val="ac"/>
                  <w:sz w:val="24"/>
                  <w:szCs w:val="24"/>
                  <w:lang w:val="en-US"/>
                </w:rPr>
                <w:t>BMV</w:t>
              </w:r>
              <w:r w:rsidR="0079174A" w:rsidRPr="00AB4E9B">
                <w:rPr>
                  <w:rStyle w:val="ac"/>
                  <w:sz w:val="24"/>
                  <w:szCs w:val="24"/>
                </w:rPr>
                <w:t>_01%5</w:t>
              </w:r>
              <w:r w:rsidR="0079174A" w:rsidRPr="00AB4E9B">
                <w:rPr>
                  <w:rStyle w:val="ac"/>
                  <w:sz w:val="24"/>
                  <w:szCs w:val="24"/>
                  <w:lang w:val="en-US"/>
                </w:rPr>
                <w:t>D</w:t>
              </w:r>
              <w:r w:rsidR="0079174A" w:rsidRPr="00AB4E9B">
                <w:rPr>
                  <w:rStyle w:val="ac"/>
                  <w:sz w:val="24"/>
                  <w:szCs w:val="24"/>
                </w:rPr>
                <w:t>.</w:t>
              </w:r>
              <w:proofErr w:type="spellStart"/>
              <w:r w:rsidR="0079174A" w:rsidRPr="00AB4E9B">
                <w:rPr>
                  <w:rStyle w:val="ac"/>
                  <w:sz w:val="24"/>
                  <w:szCs w:val="24"/>
                  <w:lang w:val="en-US"/>
                </w:rPr>
                <w:t>wmv</w:t>
              </w:r>
              <w:proofErr w:type="spellEnd"/>
            </w:hyperlink>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r w:rsidRPr="00AB4E9B">
              <w:rPr>
                <w:sz w:val="24"/>
                <w:szCs w:val="24"/>
              </w:rPr>
              <w:t>Особенности организации низших и высших растений</w:t>
            </w:r>
          </w:p>
          <w:p w:rsidR="0079174A" w:rsidRPr="00AB4E9B" w:rsidRDefault="0079174A" w:rsidP="00AB4E9B">
            <w:pPr>
              <w:pStyle w:val="a3"/>
              <w:jc w:val="both"/>
              <w:rPr>
                <w:sz w:val="24"/>
                <w:szCs w:val="24"/>
              </w:rPr>
            </w:pPr>
            <w:r w:rsidRPr="00AB4E9B">
              <w:rPr>
                <w:sz w:val="24"/>
                <w:szCs w:val="24"/>
              </w:rPr>
              <w:t>Иллюстрация</w:t>
            </w:r>
          </w:p>
          <w:p w:rsidR="0079174A" w:rsidRPr="00AB4E9B" w:rsidRDefault="00680847" w:rsidP="00AB4E9B">
            <w:pPr>
              <w:pStyle w:val="a3"/>
              <w:jc w:val="both"/>
              <w:rPr>
                <w:sz w:val="24"/>
                <w:szCs w:val="24"/>
              </w:rPr>
            </w:pPr>
            <w:hyperlink r:id="rId25"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/00000358-1000-4</w:t>
              </w:r>
              <w:proofErr w:type="spellStart"/>
              <w:r w:rsidR="0079174A" w:rsidRPr="00AB4E9B">
                <w:rPr>
                  <w:rStyle w:val="ac"/>
                  <w:sz w:val="24"/>
                  <w:szCs w:val="24"/>
                  <w:lang w:val="en-US"/>
                </w:rPr>
                <w:t>ddd</w:t>
              </w:r>
              <w:proofErr w:type="spellEnd"/>
              <w:r w:rsidR="0079174A" w:rsidRPr="00AB4E9B">
                <w:rPr>
                  <w:rStyle w:val="ac"/>
                  <w:sz w:val="24"/>
                  <w:szCs w:val="24"/>
                </w:rPr>
                <w:t>-2</w:t>
              </w:r>
              <w:r w:rsidR="0079174A" w:rsidRPr="00AB4E9B">
                <w:rPr>
                  <w:rStyle w:val="ac"/>
                  <w:sz w:val="24"/>
                  <w:szCs w:val="24"/>
                  <w:lang w:val="en-US"/>
                </w:rPr>
                <w:t>a</w:t>
              </w:r>
              <w:r w:rsidR="0079174A" w:rsidRPr="00AB4E9B">
                <w:rPr>
                  <w:rStyle w:val="ac"/>
                  <w:sz w:val="24"/>
                  <w:szCs w:val="24"/>
                </w:rPr>
                <w:t>2</w:t>
              </w:r>
              <w:r w:rsidR="0079174A" w:rsidRPr="00AB4E9B">
                <w:rPr>
                  <w:rStyle w:val="ac"/>
                  <w:sz w:val="24"/>
                  <w:szCs w:val="24"/>
                  <w:lang w:val="en-US"/>
                </w:rPr>
                <w:t>b</w:t>
              </w:r>
              <w:r w:rsidR="0079174A" w:rsidRPr="00AB4E9B">
                <w:rPr>
                  <w:rStyle w:val="ac"/>
                  <w:sz w:val="24"/>
                  <w:szCs w:val="24"/>
                </w:rPr>
                <w:t>-1</w:t>
              </w:r>
              <w:r w:rsidR="0079174A" w:rsidRPr="00AB4E9B">
                <w:rPr>
                  <w:rStyle w:val="ac"/>
                  <w:sz w:val="24"/>
                  <w:szCs w:val="24"/>
                  <w:lang w:val="en-US"/>
                </w:rPr>
                <w:t>b</w:t>
              </w:r>
              <w:r w:rsidR="0079174A" w:rsidRPr="00AB4E9B">
                <w:rPr>
                  <w:rStyle w:val="ac"/>
                  <w:sz w:val="24"/>
                  <w:szCs w:val="24"/>
                </w:rPr>
                <w:t>0046</w:t>
              </w:r>
              <w:r w:rsidR="0079174A" w:rsidRPr="00AB4E9B">
                <w:rPr>
                  <w:rStyle w:val="ac"/>
                  <w:sz w:val="24"/>
                  <w:szCs w:val="24"/>
                  <w:lang w:val="en-US"/>
                </w:rPr>
                <w:t>bb</w:t>
              </w:r>
              <w:r w:rsidR="0079174A" w:rsidRPr="00AB4E9B">
                <w:rPr>
                  <w:rStyle w:val="ac"/>
                  <w:sz w:val="24"/>
                  <w:szCs w:val="24"/>
                </w:rPr>
                <w:t>2</w:t>
              </w:r>
              <w:proofErr w:type="spellStart"/>
              <w:r w:rsidR="0079174A" w:rsidRPr="00AB4E9B">
                <w:rPr>
                  <w:rStyle w:val="ac"/>
                  <w:sz w:val="24"/>
                  <w:szCs w:val="24"/>
                  <w:lang w:val="en-US"/>
                </w:rPr>
                <w:t>fd</w:t>
              </w:r>
              <w:proofErr w:type="spellEnd"/>
              <w:r w:rsidR="0079174A" w:rsidRPr="00AB4E9B">
                <w:rPr>
                  <w:rStyle w:val="ac"/>
                  <w:sz w:val="24"/>
                  <w:szCs w:val="24"/>
                </w:rPr>
                <w:t>2/0090.</w:t>
              </w:r>
              <w:r w:rsidR="0079174A" w:rsidRPr="00AB4E9B">
                <w:rPr>
                  <w:rStyle w:val="ac"/>
                  <w:sz w:val="24"/>
                  <w:szCs w:val="24"/>
                  <w:lang w:val="en-US"/>
                </w:rPr>
                <w:t>jpg</w:t>
              </w:r>
            </w:hyperlink>
          </w:p>
          <w:p w:rsidR="0079174A" w:rsidRPr="00AB4E9B" w:rsidRDefault="0079174A" w:rsidP="00AB4E9B">
            <w:pPr>
              <w:pStyle w:val="a3"/>
              <w:jc w:val="both"/>
              <w:rPr>
                <w:sz w:val="24"/>
                <w:szCs w:val="24"/>
              </w:rPr>
            </w:pPr>
          </w:p>
        </w:tc>
        <w:tc>
          <w:tcPr>
            <w:tcW w:w="993" w:type="dxa"/>
          </w:tcPr>
          <w:p w:rsidR="00B02D76" w:rsidRPr="00B02D76" w:rsidRDefault="00B34C96" w:rsidP="00B02D76">
            <w:pPr>
              <w:pStyle w:val="a3"/>
              <w:jc w:val="both"/>
              <w:rPr>
                <w:sz w:val="24"/>
                <w:szCs w:val="24"/>
              </w:rPr>
            </w:pPr>
            <w:r>
              <w:rPr>
                <w:sz w:val="24"/>
                <w:szCs w:val="24"/>
              </w:rPr>
              <w:lastRenderedPageBreak/>
              <w:t>§</w:t>
            </w:r>
            <w:r w:rsidR="0079174A" w:rsidRPr="00AB4E9B">
              <w:rPr>
                <w:sz w:val="24"/>
                <w:szCs w:val="24"/>
              </w:rPr>
              <w:t>11, подготовка к лабораторной работе.</w:t>
            </w:r>
            <w:r w:rsidR="00B02D76">
              <w:t xml:space="preserve"> </w:t>
            </w:r>
            <w:r w:rsidR="00B02D76">
              <w:rPr>
                <w:sz w:val="24"/>
                <w:szCs w:val="24"/>
              </w:rPr>
              <w:t>ЛАБОРАТОРНАЯ РАБОТА № 5</w:t>
            </w:r>
          </w:p>
          <w:p w:rsidR="0079174A" w:rsidRPr="00AB4E9B" w:rsidRDefault="00B02D76" w:rsidP="00B02D76">
            <w:pPr>
              <w:pStyle w:val="a3"/>
              <w:jc w:val="both"/>
              <w:rPr>
                <w:sz w:val="24"/>
                <w:szCs w:val="24"/>
              </w:rPr>
            </w:pPr>
            <w:r w:rsidRPr="00B02D76">
              <w:rPr>
                <w:sz w:val="24"/>
                <w:szCs w:val="24"/>
              </w:rPr>
              <w:t xml:space="preserve">по теме: "Изучение внешнего вида </w:t>
            </w:r>
            <w:proofErr w:type="gramStart"/>
            <w:r w:rsidRPr="00B02D76">
              <w:rPr>
                <w:sz w:val="24"/>
                <w:szCs w:val="24"/>
              </w:rPr>
              <w:t>хвойных</w:t>
            </w:r>
            <w:proofErr w:type="gramEnd"/>
            <w:r w:rsidRPr="00B02D76">
              <w:rPr>
                <w:sz w:val="24"/>
                <w:szCs w:val="24"/>
              </w:rPr>
              <w:t>. Сравнительная характеристи</w:t>
            </w:r>
            <w:r w:rsidRPr="00B02D76">
              <w:rPr>
                <w:sz w:val="24"/>
                <w:szCs w:val="24"/>
              </w:rPr>
              <w:lastRenderedPageBreak/>
              <w:t>ка сосны и ели"</w:t>
            </w:r>
          </w:p>
        </w:tc>
      </w:tr>
      <w:tr w:rsidR="0079174A" w:rsidRPr="00A91964" w:rsidTr="00C7239E">
        <w:tc>
          <w:tcPr>
            <w:tcW w:w="709" w:type="dxa"/>
          </w:tcPr>
          <w:p w:rsidR="0079174A" w:rsidRPr="00CA00C3" w:rsidRDefault="0079174A" w:rsidP="00CA00C3">
            <w:pPr>
              <w:pStyle w:val="a3"/>
              <w:jc w:val="both"/>
              <w:rPr>
                <w:sz w:val="24"/>
                <w:szCs w:val="24"/>
              </w:rPr>
            </w:pPr>
          </w:p>
        </w:tc>
        <w:tc>
          <w:tcPr>
            <w:tcW w:w="1134" w:type="dxa"/>
          </w:tcPr>
          <w:p w:rsidR="0079174A" w:rsidRPr="00CA00C3" w:rsidRDefault="0079174A" w:rsidP="00CA00C3">
            <w:pPr>
              <w:pStyle w:val="a3"/>
              <w:jc w:val="both"/>
              <w:rPr>
                <w:rFonts w:eastAsia="NewBaskervilleC"/>
                <w:b/>
                <w:color w:val="231F20"/>
                <w:sz w:val="24"/>
                <w:szCs w:val="24"/>
              </w:rPr>
            </w:pPr>
          </w:p>
        </w:tc>
        <w:tc>
          <w:tcPr>
            <w:tcW w:w="992" w:type="dxa"/>
          </w:tcPr>
          <w:p w:rsidR="0079174A" w:rsidRPr="00CA00C3" w:rsidRDefault="0079174A" w:rsidP="00CA00C3">
            <w:pPr>
              <w:pStyle w:val="a3"/>
              <w:jc w:val="both"/>
              <w:rPr>
                <w:rFonts w:eastAsia="NewBaskervilleC"/>
                <w:b/>
                <w:color w:val="231F20"/>
                <w:sz w:val="24"/>
                <w:szCs w:val="24"/>
              </w:rPr>
            </w:pPr>
          </w:p>
        </w:tc>
        <w:tc>
          <w:tcPr>
            <w:tcW w:w="1134" w:type="dxa"/>
          </w:tcPr>
          <w:p w:rsidR="0079174A" w:rsidRPr="00CA00C3" w:rsidRDefault="0079174A" w:rsidP="00CA00C3">
            <w:pPr>
              <w:pStyle w:val="a3"/>
              <w:jc w:val="both"/>
              <w:rPr>
                <w:b/>
                <w:sz w:val="24"/>
                <w:szCs w:val="24"/>
              </w:rPr>
            </w:pPr>
            <w:r w:rsidRPr="00CA00C3">
              <w:rPr>
                <w:rFonts w:eastAsia="NewBaskervilleC"/>
                <w:b/>
                <w:color w:val="231F20"/>
                <w:sz w:val="24"/>
                <w:szCs w:val="24"/>
              </w:rPr>
              <w:t xml:space="preserve"> </w:t>
            </w:r>
            <w:r w:rsidR="0060355E">
              <w:rPr>
                <w:rFonts w:eastAsia="NewBaskervilleC"/>
                <w:b/>
                <w:color w:val="231F20"/>
                <w:sz w:val="24"/>
                <w:szCs w:val="24"/>
              </w:rPr>
              <w:t xml:space="preserve">14. </w:t>
            </w:r>
            <w:r w:rsidRPr="00CA00C3">
              <w:rPr>
                <w:rFonts w:eastAsia="NewBaskervilleC"/>
                <w:b/>
                <w:color w:val="231F20"/>
                <w:sz w:val="24"/>
                <w:szCs w:val="24"/>
              </w:rPr>
              <w:t>«Знакомство с внешним строением побегов растения»</w:t>
            </w:r>
            <w:r w:rsidR="00E114E7">
              <w:rPr>
                <w:rFonts w:eastAsia="NewBaskervilleC"/>
                <w:b/>
                <w:color w:val="231F20"/>
                <w:sz w:val="24"/>
                <w:szCs w:val="24"/>
              </w:rPr>
              <w:t xml:space="preserve"> </w:t>
            </w:r>
            <w:r w:rsidR="00E114E7" w:rsidRPr="001C42C7">
              <w:rPr>
                <w:rFonts w:eastAsia="NewBaskervilleC"/>
                <w:color w:val="231F20"/>
                <w:sz w:val="24"/>
                <w:szCs w:val="24"/>
                <w:u w:val="single"/>
              </w:rPr>
              <w:t>Игра Деревья, кустарники, травы</w:t>
            </w:r>
          </w:p>
        </w:tc>
        <w:tc>
          <w:tcPr>
            <w:tcW w:w="2694" w:type="dxa"/>
          </w:tcPr>
          <w:p w:rsidR="0079174A" w:rsidRPr="00CA00C3" w:rsidRDefault="0079174A" w:rsidP="00CA00C3">
            <w:pPr>
              <w:pStyle w:val="a3"/>
              <w:jc w:val="both"/>
              <w:rPr>
                <w:sz w:val="24"/>
                <w:szCs w:val="24"/>
              </w:rPr>
            </w:pPr>
          </w:p>
        </w:tc>
        <w:tc>
          <w:tcPr>
            <w:tcW w:w="3969" w:type="dxa"/>
          </w:tcPr>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Различать и называть части побега цветкового растения.</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Определять расположение почек на побеге цветкового растения.</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Характеризовать особенности строения хвоинки, определять количество хвоинок на побеге.</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Устанавливать местоположение шишки. Сравнивать значение укороченных и удлинённых побегов у хвойных растений (на примере сосны).</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Фиксировать результаты наблюдений в тетради.</w:t>
            </w:r>
          </w:p>
          <w:p w:rsidR="0079174A" w:rsidRPr="00CA00C3" w:rsidRDefault="0079174A" w:rsidP="00CA00C3">
            <w:pPr>
              <w:pStyle w:val="a3"/>
              <w:jc w:val="both"/>
              <w:rPr>
                <w:rFonts w:eastAsia="NewBaskervilleC"/>
                <w:color w:val="231F20"/>
                <w:sz w:val="24"/>
                <w:szCs w:val="24"/>
              </w:rPr>
            </w:pPr>
            <w:r w:rsidRPr="00CA00C3">
              <w:rPr>
                <w:rFonts w:eastAsia="NewBaskervilleC"/>
                <w:color w:val="231F20"/>
                <w:sz w:val="24"/>
                <w:szCs w:val="24"/>
              </w:rPr>
              <w:t>Формулировать общий вывод о многообразии побегов у растений.</w:t>
            </w:r>
          </w:p>
          <w:p w:rsidR="0079174A" w:rsidRDefault="0079174A" w:rsidP="00CA00C3">
            <w:pPr>
              <w:pStyle w:val="a3"/>
              <w:jc w:val="both"/>
              <w:rPr>
                <w:rFonts w:eastAsia="NewBaskervilleC"/>
                <w:color w:val="231F20"/>
                <w:sz w:val="24"/>
                <w:szCs w:val="24"/>
              </w:rPr>
            </w:pPr>
            <w:r w:rsidRPr="00CA00C3">
              <w:rPr>
                <w:rFonts w:eastAsia="NewBaskervilleC"/>
                <w:color w:val="231F20"/>
                <w:sz w:val="24"/>
                <w:szCs w:val="24"/>
              </w:rPr>
              <w:t>Соблюдать правила работы в кабинете биологии и обращения с лабораторным оборудованием</w:t>
            </w:r>
          </w:p>
          <w:p w:rsidR="00B34C96" w:rsidRDefault="00B34C96" w:rsidP="00CA00C3">
            <w:pPr>
              <w:pStyle w:val="a3"/>
              <w:jc w:val="both"/>
              <w:rPr>
                <w:rFonts w:eastAsia="NewBaskervilleC"/>
                <w:color w:val="231F20"/>
                <w:sz w:val="24"/>
                <w:szCs w:val="24"/>
              </w:rPr>
            </w:pPr>
          </w:p>
          <w:p w:rsidR="00B34C96" w:rsidRPr="00CA00C3" w:rsidRDefault="00B34C96" w:rsidP="00CA00C3">
            <w:pPr>
              <w:pStyle w:val="a3"/>
              <w:jc w:val="both"/>
              <w:rPr>
                <w:b/>
                <w:sz w:val="24"/>
                <w:szCs w:val="24"/>
              </w:rPr>
            </w:pPr>
          </w:p>
        </w:tc>
        <w:tc>
          <w:tcPr>
            <w:tcW w:w="706" w:type="dxa"/>
          </w:tcPr>
          <w:p w:rsidR="0079174A" w:rsidRPr="00CA00C3" w:rsidRDefault="0079174A" w:rsidP="00CA00C3">
            <w:pPr>
              <w:pStyle w:val="a3"/>
              <w:jc w:val="both"/>
              <w:rPr>
                <w:rFonts w:eastAsia="PetersburgC"/>
                <w:b/>
                <w:i/>
                <w:iCs/>
                <w:color w:val="231F20"/>
                <w:w w:val="112"/>
                <w:sz w:val="24"/>
                <w:szCs w:val="24"/>
              </w:rPr>
            </w:pPr>
            <w:r w:rsidRPr="00CA00C3">
              <w:rPr>
                <w:rFonts w:eastAsia="PetersburgC"/>
                <w:b/>
                <w:i/>
                <w:iCs/>
                <w:color w:val="231F20"/>
                <w:w w:val="119"/>
                <w:sz w:val="24"/>
                <w:szCs w:val="24"/>
              </w:rPr>
              <w:t xml:space="preserve">Лабораторная работа </w:t>
            </w:r>
            <w:r w:rsidRPr="00CA00C3">
              <w:rPr>
                <w:rFonts w:eastAsia="PetersburgC"/>
                <w:b/>
                <w:i/>
                <w:iCs/>
                <w:color w:val="231F20"/>
                <w:sz w:val="24"/>
                <w:szCs w:val="24"/>
              </w:rPr>
              <w:t xml:space="preserve">№ </w:t>
            </w:r>
            <w:r w:rsidRPr="00CA00C3">
              <w:rPr>
                <w:rFonts w:eastAsia="PetersburgC"/>
                <w:b/>
                <w:i/>
                <w:iCs/>
                <w:color w:val="231F20"/>
                <w:w w:val="112"/>
                <w:sz w:val="24"/>
                <w:szCs w:val="24"/>
              </w:rPr>
              <w:t>3</w:t>
            </w:r>
          </w:p>
          <w:p w:rsidR="0079174A" w:rsidRPr="00CA00C3" w:rsidRDefault="0079174A" w:rsidP="00CA00C3">
            <w:pPr>
              <w:pStyle w:val="a3"/>
              <w:jc w:val="both"/>
              <w:rPr>
                <w:sz w:val="24"/>
                <w:szCs w:val="24"/>
              </w:rPr>
            </w:pPr>
            <w:r w:rsidRPr="00CA00C3">
              <w:rPr>
                <w:rFonts w:eastAsia="NewBaskervilleC"/>
                <w:color w:val="231F20"/>
                <w:sz w:val="24"/>
                <w:szCs w:val="24"/>
              </w:rPr>
              <w:t>«Знакомство с внешним строением побегов растения»</w:t>
            </w:r>
          </w:p>
        </w:tc>
        <w:tc>
          <w:tcPr>
            <w:tcW w:w="1276" w:type="dxa"/>
          </w:tcPr>
          <w:p w:rsidR="0079174A" w:rsidRPr="00CA00C3" w:rsidRDefault="0079174A" w:rsidP="00CA00C3">
            <w:pPr>
              <w:pStyle w:val="a3"/>
              <w:jc w:val="both"/>
              <w:rPr>
                <w:sz w:val="24"/>
                <w:szCs w:val="24"/>
              </w:rPr>
            </w:pPr>
            <w:r>
              <w:rPr>
                <w:sz w:val="24"/>
                <w:szCs w:val="24"/>
              </w:rPr>
              <w:t>Лабораторная работа</w:t>
            </w:r>
          </w:p>
        </w:tc>
        <w:tc>
          <w:tcPr>
            <w:tcW w:w="2128" w:type="dxa"/>
          </w:tcPr>
          <w:p w:rsidR="0079174A" w:rsidRPr="00AB4E9B" w:rsidRDefault="0079174A" w:rsidP="00AB4E9B">
            <w:pPr>
              <w:pStyle w:val="a3"/>
              <w:jc w:val="both"/>
              <w:rPr>
                <w:sz w:val="24"/>
                <w:szCs w:val="24"/>
              </w:rPr>
            </w:pPr>
            <w:r w:rsidRPr="00AB4E9B">
              <w:rPr>
                <w:sz w:val="24"/>
                <w:szCs w:val="24"/>
              </w:rPr>
              <w:t>Микроскопы и лабораторное оборудование, гербарии, живые экземпляры растений.</w:t>
            </w:r>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p>
        </w:tc>
        <w:tc>
          <w:tcPr>
            <w:tcW w:w="993" w:type="dxa"/>
          </w:tcPr>
          <w:p w:rsidR="0079174A" w:rsidRPr="00AB4E9B" w:rsidRDefault="0079174A" w:rsidP="00AB4E9B">
            <w:pPr>
              <w:pStyle w:val="a3"/>
              <w:jc w:val="both"/>
              <w:rPr>
                <w:sz w:val="24"/>
                <w:szCs w:val="24"/>
              </w:rPr>
            </w:pPr>
            <w:r w:rsidRPr="00AB4E9B">
              <w:rPr>
                <w:sz w:val="24"/>
                <w:szCs w:val="24"/>
              </w:rPr>
              <w:t>§ 11</w:t>
            </w:r>
            <w:proofErr w:type="gramStart"/>
            <w:r w:rsidR="00C632A6">
              <w:rPr>
                <w:sz w:val="24"/>
                <w:szCs w:val="24"/>
              </w:rPr>
              <w:t xml:space="preserve"> В</w:t>
            </w:r>
            <w:proofErr w:type="gramEnd"/>
            <w:r w:rsidR="00C632A6">
              <w:rPr>
                <w:sz w:val="24"/>
                <w:szCs w:val="24"/>
              </w:rPr>
              <w:t>ыучить новые понятия. Придумать игру «Растения».</w:t>
            </w:r>
          </w:p>
        </w:tc>
      </w:tr>
      <w:tr w:rsidR="0079174A" w:rsidRPr="00A91964" w:rsidTr="00C7239E">
        <w:tc>
          <w:tcPr>
            <w:tcW w:w="709" w:type="dxa"/>
          </w:tcPr>
          <w:p w:rsidR="0079174A" w:rsidRPr="00F57EBF" w:rsidRDefault="0079174A" w:rsidP="00F57EBF">
            <w:pPr>
              <w:pStyle w:val="a3"/>
              <w:jc w:val="both"/>
              <w:rPr>
                <w:sz w:val="24"/>
                <w:szCs w:val="24"/>
              </w:rPr>
            </w:pPr>
          </w:p>
        </w:tc>
        <w:tc>
          <w:tcPr>
            <w:tcW w:w="1134" w:type="dxa"/>
          </w:tcPr>
          <w:p w:rsidR="0079174A" w:rsidRPr="00F57EBF" w:rsidRDefault="0079174A" w:rsidP="00F57EBF">
            <w:pPr>
              <w:pStyle w:val="a3"/>
              <w:jc w:val="both"/>
              <w:rPr>
                <w:rFonts w:eastAsia="FranklinGothicMediumC"/>
                <w:b/>
                <w:bCs/>
                <w:color w:val="231F20"/>
                <w:sz w:val="24"/>
                <w:szCs w:val="24"/>
              </w:rPr>
            </w:pPr>
          </w:p>
        </w:tc>
        <w:tc>
          <w:tcPr>
            <w:tcW w:w="992" w:type="dxa"/>
          </w:tcPr>
          <w:p w:rsidR="0079174A" w:rsidRPr="00F57EBF" w:rsidRDefault="0079174A" w:rsidP="00F57EBF">
            <w:pPr>
              <w:pStyle w:val="a3"/>
              <w:jc w:val="both"/>
              <w:rPr>
                <w:rFonts w:eastAsia="FranklinGothicMediumC"/>
                <w:b/>
                <w:bCs/>
                <w:color w:val="231F20"/>
                <w:sz w:val="24"/>
                <w:szCs w:val="24"/>
              </w:rPr>
            </w:pPr>
          </w:p>
        </w:tc>
        <w:tc>
          <w:tcPr>
            <w:tcW w:w="1134" w:type="dxa"/>
          </w:tcPr>
          <w:p w:rsidR="0079174A" w:rsidRPr="001C42C7" w:rsidRDefault="0060355E" w:rsidP="00F57EBF">
            <w:pPr>
              <w:pStyle w:val="a3"/>
              <w:jc w:val="both"/>
              <w:rPr>
                <w:rFonts w:eastAsia="FranklinGothicMediumC"/>
                <w:bCs/>
                <w:color w:val="231F20"/>
                <w:sz w:val="24"/>
                <w:szCs w:val="24"/>
                <w:u w:val="single"/>
              </w:rPr>
            </w:pPr>
            <w:r>
              <w:rPr>
                <w:rFonts w:eastAsia="FranklinGothicMediumC"/>
                <w:b/>
                <w:bCs/>
                <w:color w:val="231F20"/>
                <w:sz w:val="24"/>
                <w:szCs w:val="24"/>
              </w:rPr>
              <w:t xml:space="preserve">15. </w:t>
            </w:r>
            <w:r w:rsidR="0079174A" w:rsidRPr="00F57EBF">
              <w:rPr>
                <w:rFonts w:eastAsia="FranklinGothicMediumC"/>
                <w:b/>
                <w:bCs/>
                <w:color w:val="231F20"/>
                <w:sz w:val="24"/>
                <w:szCs w:val="24"/>
              </w:rPr>
              <w:t>Животн</w:t>
            </w:r>
            <w:r w:rsidR="0079174A" w:rsidRPr="00F57EBF">
              <w:rPr>
                <w:rFonts w:eastAsia="FranklinGothicMediumC"/>
                <w:b/>
                <w:bCs/>
                <w:color w:val="231F20"/>
                <w:sz w:val="24"/>
                <w:szCs w:val="24"/>
              </w:rPr>
              <w:lastRenderedPageBreak/>
              <w:t>ые</w:t>
            </w:r>
            <w:r w:rsidR="001C42C7">
              <w:rPr>
                <w:rFonts w:eastAsia="FranklinGothicMediumC"/>
                <w:b/>
                <w:bCs/>
                <w:color w:val="231F20"/>
                <w:sz w:val="24"/>
                <w:szCs w:val="24"/>
              </w:rPr>
              <w:t xml:space="preserve">. </w:t>
            </w:r>
            <w:r w:rsidR="001C42C7" w:rsidRPr="001C42C7">
              <w:rPr>
                <w:rFonts w:eastAsia="FranklinGothicMediumC"/>
                <w:bCs/>
                <w:color w:val="231F20"/>
                <w:sz w:val="24"/>
                <w:szCs w:val="24"/>
                <w:u w:val="single"/>
              </w:rPr>
              <w:t>Игра «</w:t>
            </w:r>
            <w:r w:rsidR="003E47FB">
              <w:rPr>
                <w:rFonts w:eastAsia="FranklinGothicMediumC"/>
                <w:bCs/>
                <w:color w:val="231F20"/>
                <w:sz w:val="24"/>
                <w:szCs w:val="24"/>
                <w:u w:val="single"/>
              </w:rPr>
              <w:t>Зоопарк</w:t>
            </w:r>
            <w:r w:rsidR="001C42C7" w:rsidRPr="001C42C7">
              <w:rPr>
                <w:rFonts w:eastAsia="FranklinGothicMediumC"/>
                <w:bCs/>
                <w:color w:val="231F20"/>
                <w:sz w:val="24"/>
                <w:szCs w:val="24"/>
                <w:u w:val="single"/>
              </w:rPr>
              <w:t>»</w:t>
            </w:r>
          </w:p>
          <w:p w:rsidR="0079174A" w:rsidRPr="00F57EBF" w:rsidRDefault="0079174A" w:rsidP="00F57EBF">
            <w:pPr>
              <w:pStyle w:val="a3"/>
              <w:jc w:val="both"/>
              <w:rPr>
                <w:b/>
                <w:sz w:val="24"/>
                <w:szCs w:val="24"/>
              </w:rPr>
            </w:pPr>
          </w:p>
        </w:tc>
        <w:tc>
          <w:tcPr>
            <w:tcW w:w="2694" w:type="dxa"/>
          </w:tcPr>
          <w:p w:rsidR="0079174A" w:rsidRPr="00F57EBF" w:rsidRDefault="0079174A" w:rsidP="00F57EBF">
            <w:pPr>
              <w:pStyle w:val="a3"/>
              <w:jc w:val="both"/>
              <w:rPr>
                <w:rFonts w:eastAsia="NewBaskervilleC"/>
                <w:color w:val="231F20"/>
                <w:sz w:val="24"/>
                <w:szCs w:val="24"/>
              </w:rPr>
            </w:pPr>
            <w:r w:rsidRPr="00F57EBF">
              <w:rPr>
                <w:sz w:val="24"/>
                <w:szCs w:val="24"/>
              </w:rPr>
              <w:lastRenderedPageBreak/>
              <w:t xml:space="preserve">Представление о фауне. Особенности </w:t>
            </w:r>
            <w:r w:rsidRPr="00F57EBF">
              <w:rPr>
                <w:sz w:val="24"/>
                <w:szCs w:val="24"/>
              </w:rPr>
              <w:lastRenderedPageBreak/>
              <w:t>животных. Одноклеточные и многоклеточные организмы. Роль животных в природе и в жизни человека. Зависимость от окружающей среды</w:t>
            </w:r>
          </w:p>
        </w:tc>
        <w:tc>
          <w:tcPr>
            <w:tcW w:w="3969" w:type="dxa"/>
          </w:tcPr>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lastRenderedPageBreak/>
              <w:t xml:space="preserve">Распознавать одноклеточных и многоклеточных животных на </w:t>
            </w:r>
            <w:r w:rsidRPr="00F57EBF">
              <w:rPr>
                <w:rFonts w:eastAsia="NewBaskervilleC"/>
                <w:color w:val="231F20"/>
                <w:sz w:val="24"/>
                <w:szCs w:val="24"/>
              </w:rPr>
              <w:lastRenderedPageBreak/>
              <w:t xml:space="preserve">рисунках учебника. </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Характеризовать простейших по рисункам учебника, описывать их различия, называть части их тела.</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Сравнивать строение тела амёбы с клеткой эукариот, делать выводы. </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Называть многоклеточных животных, изображённых на рисунке учебника.</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Различать беспозвоночных и позвоночных животных.</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Объяснять роль животных в природе и в жизни человека.</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Характеризовать факторы неживой природы, оказывающие влияние на жизнедеятельность животных</w:t>
            </w:r>
          </w:p>
        </w:tc>
        <w:tc>
          <w:tcPr>
            <w:tcW w:w="706" w:type="dxa"/>
          </w:tcPr>
          <w:p w:rsidR="0079174A" w:rsidRDefault="0079174A" w:rsidP="003C214D">
            <w:pPr>
              <w:pStyle w:val="a3"/>
              <w:rPr>
                <w:sz w:val="24"/>
                <w:szCs w:val="24"/>
              </w:rPr>
            </w:pPr>
            <w:r>
              <w:rPr>
                <w:sz w:val="24"/>
                <w:szCs w:val="24"/>
              </w:rPr>
              <w:lastRenderedPageBreak/>
              <w:t xml:space="preserve"> </w:t>
            </w:r>
          </w:p>
          <w:p w:rsidR="0079174A" w:rsidRPr="00AB4E9B" w:rsidRDefault="0079174A" w:rsidP="00AB4E9B">
            <w:pPr>
              <w:pStyle w:val="a3"/>
              <w:jc w:val="both"/>
              <w:rPr>
                <w:sz w:val="24"/>
                <w:szCs w:val="24"/>
              </w:rPr>
            </w:pPr>
          </w:p>
        </w:tc>
        <w:tc>
          <w:tcPr>
            <w:tcW w:w="1276" w:type="dxa"/>
          </w:tcPr>
          <w:p w:rsidR="0079174A" w:rsidRPr="00AB4E9B" w:rsidRDefault="0079174A" w:rsidP="00AB4E9B">
            <w:pPr>
              <w:pStyle w:val="a3"/>
              <w:jc w:val="both"/>
              <w:rPr>
                <w:sz w:val="24"/>
                <w:szCs w:val="24"/>
              </w:rPr>
            </w:pPr>
            <w:r w:rsidRPr="00AB4E9B">
              <w:rPr>
                <w:sz w:val="24"/>
                <w:szCs w:val="24"/>
              </w:rPr>
              <w:t xml:space="preserve">Приобретение и </w:t>
            </w:r>
            <w:r w:rsidRPr="00AB4E9B">
              <w:rPr>
                <w:sz w:val="24"/>
                <w:szCs w:val="24"/>
              </w:rPr>
              <w:lastRenderedPageBreak/>
              <w:t>первичный контроль знаний</w:t>
            </w:r>
            <w:proofErr w:type="gramStart"/>
            <w:r w:rsidRPr="00AB4E9B">
              <w:rPr>
                <w:sz w:val="24"/>
                <w:szCs w:val="24"/>
              </w:rPr>
              <w:t>.в</w:t>
            </w:r>
            <w:proofErr w:type="gramEnd"/>
            <w:r w:rsidRPr="00AB4E9B">
              <w:rPr>
                <w:sz w:val="24"/>
                <w:szCs w:val="24"/>
              </w:rPr>
              <w:t>опросы ст.56</w:t>
            </w:r>
          </w:p>
        </w:tc>
        <w:tc>
          <w:tcPr>
            <w:tcW w:w="2128" w:type="dxa"/>
          </w:tcPr>
          <w:p w:rsidR="0079174A" w:rsidRPr="00AB4E9B" w:rsidRDefault="0079174A" w:rsidP="00AB4E9B">
            <w:pPr>
              <w:pStyle w:val="a3"/>
              <w:jc w:val="both"/>
              <w:rPr>
                <w:sz w:val="24"/>
                <w:szCs w:val="24"/>
              </w:rPr>
            </w:pPr>
            <w:r w:rsidRPr="00AB4E9B">
              <w:rPr>
                <w:sz w:val="24"/>
                <w:szCs w:val="24"/>
              </w:rPr>
              <w:lastRenderedPageBreak/>
              <w:t xml:space="preserve">Таблицы, чучела, микропрепараты, </w:t>
            </w:r>
            <w:r w:rsidRPr="00AB4E9B">
              <w:rPr>
                <w:sz w:val="24"/>
                <w:szCs w:val="24"/>
              </w:rPr>
              <w:lastRenderedPageBreak/>
              <w:t>ЭОР.</w:t>
            </w:r>
          </w:p>
          <w:p w:rsidR="0079174A" w:rsidRPr="00AB4E9B" w:rsidRDefault="0079174A" w:rsidP="00AB4E9B">
            <w:pPr>
              <w:pStyle w:val="a3"/>
              <w:jc w:val="both"/>
              <w:rPr>
                <w:sz w:val="24"/>
                <w:szCs w:val="24"/>
              </w:rPr>
            </w:pPr>
            <w:r w:rsidRPr="00AB4E9B">
              <w:rPr>
                <w:sz w:val="24"/>
                <w:szCs w:val="24"/>
              </w:rPr>
              <w:t>Многообразие многоклеточных животных</w:t>
            </w:r>
          </w:p>
          <w:p w:rsidR="0079174A" w:rsidRPr="00AB4E9B" w:rsidRDefault="0079174A" w:rsidP="00AB4E9B">
            <w:pPr>
              <w:pStyle w:val="a3"/>
              <w:jc w:val="both"/>
              <w:rPr>
                <w:sz w:val="24"/>
                <w:szCs w:val="24"/>
              </w:rPr>
            </w:pPr>
            <w:r w:rsidRPr="00AB4E9B">
              <w:rPr>
                <w:sz w:val="24"/>
                <w:szCs w:val="24"/>
              </w:rPr>
              <w:t>Видеофрагмент</w:t>
            </w:r>
          </w:p>
          <w:p w:rsidR="0079174A" w:rsidRPr="00AB4E9B" w:rsidRDefault="00680847" w:rsidP="00AB4E9B">
            <w:pPr>
              <w:pStyle w:val="a3"/>
              <w:jc w:val="both"/>
              <w:rPr>
                <w:sz w:val="24"/>
                <w:szCs w:val="24"/>
              </w:rPr>
            </w:pPr>
            <w:hyperlink r:id="rId26"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/7</w:t>
              </w:r>
              <w:r w:rsidR="0079174A" w:rsidRPr="00AB4E9B">
                <w:rPr>
                  <w:rStyle w:val="ac"/>
                  <w:sz w:val="24"/>
                  <w:szCs w:val="24"/>
                  <w:lang w:val="en-US"/>
                </w:rPr>
                <w:t>b</w:t>
              </w:r>
              <w:r w:rsidR="0079174A" w:rsidRPr="00AB4E9B">
                <w:rPr>
                  <w:rStyle w:val="ac"/>
                  <w:sz w:val="24"/>
                  <w:szCs w:val="24"/>
                </w:rPr>
                <w:t>16</w:t>
              </w:r>
              <w:r w:rsidR="0079174A" w:rsidRPr="00AB4E9B">
                <w:rPr>
                  <w:rStyle w:val="ac"/>
                  <w:sz w:val="24"/>
                  <w:szCs w:val="24"/>
                  <w:lang w:val="en-US"/>
                </w:rPr>
                <w:t>e</w:t>
              </w:r>
              <w:r w:rsidR="0079174A" w:rsidRPr="00AB4E9B">
                <w:rPr>
                  <w:rStyle w:val="ac"/>
                  <w:sz w:val="24"/>
                  <w:szCs w:val="24"/>
                </w:rPr>
                <w:t>0</w:t>
              </w:r>
              <w:r w:rsidR="0079174A" w:rsidRPr="00AB4E9B">
                <w:rPr>
                  <w:rStyle w:val="ac"/>
                  <w:sz w:val="24"/>
                  <w:szCs w:val="24"/>
                  <w:lang w:val="en-US"/>
                </w:rPr>
                <w:t>a</w:t>
              </w:r>
              <w:r w:rsidR="0079174A" w:rsidRPr="00AB4E9B">
                <w:rPr>
                  <w:rStyle w:val="ac"/>
                  <w:sz w:val="24"/>
                  <w:szCs w:val="24"/>
                </w:rPr>
                <w:t>4-0</w:t>
              </w:r>
              <w:r w:rsidR="0079174A" w:rsidRPr="00AB4E9B">
                <w:rPr>
                  <w:rStyle w:val="ac"/>
                  <w:sz w:val="24"/>
                  <w:szCs w:val="24"/>
                  <w:lang w:val="en-US"/>
                </w:rPr>
                <w:t>a</w:t>
              </w:r>
              <w:r w:rsidR="0079174A" w:rsidRPr="00AB4E9B">
                <w:rPr>
                  <w:rStyle w:val="ac"/>
                  <w:sz w:val="24"/>
                  <w:szCs w:val="24"/>
                </w:rPr>
                <w:t>01-022</w:t>
              </w:r>
              <w:r w:rsidR="0079174A" w:rsidRPr="00AB4E9B">
                <w:rPr>
                  <w:rStyle w:val="ac"/>
                  <w:sz w:val="24"/>
                  <w:szCs w:val="24"/>
                  <w:lang w:val="en-US"/>
                </w:rPr>
                <w:t>a</w:t>
              </w:r>
              <w:r w:rsidR="0079174A" w:rsidRPr="00AB4E9B">
                <w:rPr>
                  <w:rStyle w:val="ac"/>
                  <w:sz w:val="24"/>
                  <w:szCs w:val="24"/>
                </w:rPr>
                <w:t>-00</w:t>
              </w:r>
              <w:r w:rsidR="0079174A" w:rsidRPr="00AB4E9B">
                <w:rPr>
                  <w:rStyle w:val="ac"/>
                  <w:sz w:val="24"/>
                  <w:szCs w:val="24"/>
                  <w:lang w:val="en-US"/>
                </w:rPr>
                <w:t>fc</w:t>
              </w:r>
              <w:r w:rsidR="0079174A" w:rsidRPr="00AB4E9B">
                <w:rPr>
                  <w:rStyle w:val="ac"/>
                  <w:sz w:val="24"/>
                  <w:szCs w:val="24"/>
                </w:rPr>
                <w:t>-</w:t>
              </w:r>
              <w:proofErr w:type="spellStart"/>
              <w:r w:rsidR="0079174A" w:rsidRPr="00AB4E9B">
                <w:rPr>
                  <w:rStyle w:val="ac"/>
                  <w:sz w:val="24"/>
                  <w:szCs w:val="24"/>
                  <w:lang w:val="en-US"/>
                </w:rPr>
                <w:t>cada</w:t>
              </w:r>
              <w:proofErr w:type="spellEnd"/>
              <w:r w:rsidR="0079174A" w:rsidRPr="00AB4E9B">
                <w:rPr>
                  <w:rStyle w:val="ac"/>
                  <w:sz w:val="24"/>
                  <w:szCs w:val="24"/>
                </w:rPr>
                <w:t>01</w:t>
              </w:r>
              <w:r w:rsidR="0079174A" w:rsidRPr="00AB4E9B">
                <w:rPr>
                  <w:rStyle w:val="ac"/>
                  <w:sz w:val="24"/>
                  <w:szCs w:val="24"/>
                  <w:lang w:val="en-US"/>
                </w:rPr>
                <w:t>fab</w:t>
              </w:r>
              <w:r w:rsidR="0079174A" w:rsidRPr="00AB4E9B">
                <w:rPr>
                  <w:rStyle w:val="ac"/>
                  <w:sz w:val="24"/>
                  <w:szCs w:val="24"/>
                </w:rPr>
                <w:t>98</w:t>
              </w:r>
              <w:r w:rsidR="0079174A" w:rsidRPr="00AB4E9B">
                <w:rPr>
                  <w:rStyle w:val="ac"/>
                  <w:sz w:val="24"/>
                  <w:szCs w:val="24"/>
                  <w:lang w:val="en-US"/>
                </w:rPr>
                <w:t>c</w:t>
              </w:r>
              <w:r w:rsidR="0079174A" w:rsidRPr="00AB4E9B">
                <w:rPr>
                  <w:rStyle w:val="ac"/>
                  <w:sz w:val="24"/>
                  <w:szCs w:val="24"/>
                </w:rPr>
                <w:t>/%5</w:t>
              </w:r>
              <w:r w:rsidR="0079174A" w:rsidRPr="00AB4E9B">
                <w:rPr>
                  <w:rStyle w:val="ac"/>
                  <w:sz w:val="24"/>
                  <w:szCs w:val="24"/>
                  <w:lang w:val="en-US"/>
                </w:rPr>
                <w:t>BBIO</w:t>
              </w:r>
              <w:r w:rsidR="0079174A" w:rsidRPr="00AB4E9B">
                <w:rPr>
                  <w:rStyle w:val="ac"/>
                  <w:sz w:val="24"/>
                  <w:szCs w:val="24"/>
                </w:rPr>
                <w:t>7_01-01%5</w:t>
              </w:r>
              <w:r w:rsidR="0079174A" w:rsidRPr="00AB4E9B">
                <w:rPr>
                  <w:rStyle w:val="ac"/>
                  <w:sz w:val="24"/>
                  <w:szCs w:val="24"/>
                  <w:lang w:val="en-US"/>
                </w:rPr>
                <w:t>D</w:t>
              </w:r>
              <w:r w:rsidR="0079174A" w:rsidRPr="00AB4E9B">
                <w:rPr>
                  <w:rStyle w:val="ac"/>
                  <w:sz w:val="24"/>
                  <w:szCs w:val="24"/>
                </w:rPr>
                <w:t>_%5</w:t>
              </w:r>
              <w:r w:rsidR="0079174A" w:rsidRPr="00AB4E9B">
                <w:rPr>
                  <w:rStyle w:val="ac"/>
                  <w:sz w:val="24"/>
                  <w:szCs w:val="24"/>
                  <w:lang w:val="en-US"/>
                </w:rPr>
                <w:t>BMV</w:t>
              </w:r>
              <w:r w:rsidR="0079174A" w:rsidRPr="00AB4E9B">
                <w:rPr>
                  <w:rStyle w:val="ac"/>
                  <w:sz w:val="24"/>
                  <w:szCs w:val="24"/>
                </w:rPr>
                <w:t>_01%5</w:t>
              </w:r>
              <w:r w:rsidR="0079174A" w:rsidRPr="00AB4E9B">
                <w:rPr>
                  <w:rStyle w:val="ac"/>
                  <w:sz w:val="24"/>
                  <w:szCs w:val="24"/>
                  <w:lang w:val="en-US"/>
                </w:rPr>
                <w:t>D</w:t>
              </w:r>
              <w:r w:rsidR="0079174A" w:rsidRPr="00AB4E9B">
                <w:rPr>
                  <w:rStyle w:val="ac"/>
                  <w:sz w:val="24"/>
                  <w:szCs w:val="24"/>
                </w:rPr>
                <w:t>.</w:t>
              </w:r>
              <w:r w:rsidR="0079174A" w:rsidRPr="00AB4E9B">
                <w:rPr>
                  <w:rStyle w:val="ac"/>
                  <w:sz w:val="24"/>
                  <w:szCs w:val="24"/>
                  <w:lang w:val="en-US"/>
                </w:rPr>
                <w:t>WMV</w:t>
              </w:r>
            </w:hyperlink>
          </w:p>
          <w:p w:rsidR="0079174A" w:rsidRPr="00AB4E9B" w:rsidRDefault="0079174A" w:rsidP="00AB4E9B">
            <w:pPr>
              <w:pStyle w:val="a3"/>
              <w:jc w:val="both"/>
              <w:rPr>
                <w:sz w:val="24"/>
                <w:szCs w:val="24"/>
              </w:rPr>
            </w:pPr>
            <w:r w:rsidRPr="00AB4E9B">
              <w:rPr>
                <w:sz w:val="24"/>
                <w:szCs w:val="24"/>
              </w:rPr>
              <w:t>Многообразие одноклеточных животных</w:t>
            </w:r>
          </w:p>
          <w:p w:rsidR="0079174A" w:rsidRPr="00AB4E9B" w:rsidRDefault="0079174A" w:rsidP="00AB4E9B">
            <w:pPr>
              <w:pStyle w:val="a3"/>
              <w:jc w:val="both"/>
              <w:rPr>
                <w:sz w:val="24"/>
                <w:szCs w:val="24"/>
              </w:rPr>
            </w:pPr>
            <w:r w:rsidRPr="00AB4E9B">
              <w:rPr>
                <w:sz w:val="24"/>
                <w:szCs w:val="24"/>
              </w:rPr>
              <w:t>Видеофрагмент</w:t>
            </w:r>
          </w:p>
          <w:p w:rsidR="0079174A" w:rsidRPr="00AB4E9B" w:rsidRDefault="00680847" w:rsidP="00AB4E9B">
            <w:pPr>
              <w:pStyle w:val="a3"/>
              <w:jc w:val="both"/>
              <w:rPr>
                <w:sz w:val="24"/>
                <w:szCs w:val="24"/>
              </w:rPr>
            </w:pPr>
            <w:hyperlink r:id="rId27" w:history="1">
              <w:r w:rsidR="0079174A" w:rsidRPr="00AB4E9B">
                <w:rPr>
                  <w:rStyle w:val="ac"/>
                  <w:sz w:val="24"/>
                  <w:szCs w:val="24"/>
                  <w:lang w:val="en-US"/>
                </w:rPr>
                <w:t>http</w:t>
              </w:r>
              <w:r w:rsidR="0079174A" w:rsidRPr="00AB4E9B">
                <w:rPr>
                  <w:rStyle w:val="ac"/>
                  <w:sz w:val="24"/>
                  <w:szCs w:val="24"/>
                </w:rPr>
                <w:t>://</w:t>
              </w:r>
              <w:r w:rsidR="0079174A" w:rsidRPr="00AB4E9B">
                <w:rPr>
                  <w:rStyle w:val="ac"/>
                  <w:sz w:val="24"/>
                  <w:szCs w:val="24"/>
                  <w:lang w:val="en-US"/>
                </w:rPr>
                <w:t>files</w:t>
              </w:r>
              <w:r w:rsidR="0079174A" w:rsidRPr="00AB4E9B">
                <w:rPr>
                  <w:rStyle w:val="ac"/>
                  <w:sz w:val="24"/>
                  <w:szCs w:val="24"/>
                </w:rPr>
                <w:t>.</w:t>
              </w:r>
              <w:r w:rsidR="0079174A" w:rsidRPr="00AB4E9B">
                <w:rPr>
                  <w:rStyle w:val="ac"/>
                  <w:sz w:val="24"/>
                  <w:szCs w:val="24"/>
                  <w:lang w:val="en-US"/>
                </w:rPr>
                <w:t>school</w:t>
              </w:r>
              <w:r w:rsidR="0079174A" w:rsidRPr="00AB4E9B">
                <w:rPr>
                  <w:rStyle w:val="ac"/>
                  <w:sz w:val="24"/>
                  <w:szCs w:val="24"/>
                </w:rPr>
                <w:t>-</w:t>
              </w:r>
              <w:r w:rsidR="0079174A" w:rsidRPr="00AB4E9B">
                <w:rPr>
                  <w:rStyle w:val="ac"/>
                  <w:sz w:val="24"/>
                  <w:szCs w:val="24"/>
                  <w:lang w:val="en-US"/>
                </w:rPr>
                <w:t>collection</w:t>
              </w:r>
              <w:r w:rsidR="0079174A" w:rsidRPr="00AB4E9B">
                <w:rPr>
                  <w:rStyle w:val="ac"/>
                  <w:sz w:val="24"/>
                  <w:szCs w:val="24"/>
                </w:rPr>
                <w:t>.</w:t>
              </w:r>
              <w:proofErr w:type="spellStart"/>
              <w:r w:rsidR="0079174A" w:rsidRPr="00AB4E9B">
                <w:rPr>
                  <w:rStyle w:val="ac"/>
                  <w:sz w:val="24"/>
                  <w:szCs w:val="24"/>
                  <w:lang w:val="en-US"/>
                </w:rPr>
                <w:t>edu</w:t>
              </w:r>
              <w:proofErr w:type="spellEnd"/>
              <w:r w:rsidR="0079174A" w:rsidRPr="00AB4E9B">
                <w:rPr>
                  <w:rStyle w:val="ac"/>
                  <w:sz w:val="24"/>
                  <w:szCs w:val="24"/>
                </w:rPr>
                <w:t>.</w:t>
              </w:r>
              <w:proofErr w:type="spellStart"/>
              <w:r w:rsidR="0079174A" w:rsidRPr="00AB4E9B">
                <w:rPr>
                  <w:rStyle w:val="ac"/>
                  <w:sz w:val="24"/>
                  <w:szCs w:val="24"/>
                  <w:lang w:val="en-US"/>
                </w:rPr>
                <w:t>ru</w:t>
              </w:r>
              <w:proofErr w:type="spellEnd"/>
              <w:r w:rsidR="0079174A" w:rsidRPr="00AB4E9B">
                <w:rPr>
                  <w:rStyle w:val="ac"/>
                  <w:sz w:val="24"/>
                  <w:szCs w:val="24"/>
                </w:rPr>
                <w:t>/</w:t>
              </w:r>
              <w:proofErr w:type="spellStart"/>
              <w:r w:rsidR="0079174A" w:rsidRPr="00AB4E9B">
                <w:rPr>
                  <w:rStyle w:val="ac"/>
                  <w:sz w:val="24"/>
                  <w:szCs w:val="24"/>
                  <w:lang w:val="en-US"/>
                </w:rPr>
                <w:t>dlrstore</w:t>
              </w:r>
              <w:proofErr w:type="spellEnd"/>
              <w:r w:rsidR="0079174A" w:rsidRPr="00AB4E9B">
                <w:rPr>
                  <w:rStyle w:val="ac"/>
                  <w:sz w:val="24"/>
                  <w:szCs w:val="24"/>
                </w:rPr>
                <w:t>/7</w:t>
              </w:r>
              <w:r w:rsidR="0079174A" w:rsidRPr="00AB4E9B">
                <w:rPr>
                  <w:rStyle w:val="ac"/>
                  <w:sz w:val="24"/>
                  <w:szCs w:val="24"/>
                  <w:lang w:val="en-US"/>
                </w:rPr>
                <w:t>b</w:t>
              </w:r>
              <w:r w:rsidR="0079174A" w:rsidRPr="00AB4E9B">
                <w:rPr>
                  <w:rStyle w:val="ac"/>
                  <w:sz w:val="24"/>
                  <w:szCs w:val="24"/>
                </w:rPr>
                <w:t>16</w:t>
              </w:r>
              <w:r w:rsidR="0079174A" w:rsidRPr="00AB4E9B">
                <w:rPr>
                  <w:rStyle w:val="ac"/>
                  <w:sz w:val="24"/>
                  <w:szCs w:val="24"/>
                  <w:lang w:val="en-US"/>
                </w:rPr>
                <w:t>e</w:t>
              </w:r>
              <w:r w:rsidR="0079174A" w:rsidRPr="00AB4E9B">
                <w:rPr>
                  <w:rStyle w:val="ac"/>
                  <w:sz w:val="24"/>
                  <w:szCs w:val="24"/>
                </w:rPr>
                <w:t>177-0</w:t>
              </w:r>
              <w:r w:rsidR="0079174A" w:rsidRPr="00AB4E9B">
                <w:rPr>
                  <w:rStyle w:val="ac"/>
                  <w:sz w:val="24"/>
                  <w:szCs w:val="24"/>
                  <w:lang w:val="en-US"/>
                </w:rPr>
                <w:t>a</w:t>
              </w:r>
              <w:r w:rsidR="0079174A" w:rsidRPr="00AB4E9B">
                <w:rPr>
                  <w:rStyle w:val="ac"/>
                  <w:sz w:val="24"/>
                  <w:szCs w:val="24"/>
                </w:rPr>
                <w:t>01-022</w:t>
              </w:r>
              <w:r w:rsidR="0079174A" w:rsidRPr="00AB4E9B">
                <w:rPr>
                  <w:rStyle w:val="ac"/>
                  <w:sz w:val="24"/>
                  <w:szCs w:val="24"/>
                  <w:lang w:val="en-US"/>
                </w:rPr>
                <w:t>a</w:t>
              </w:r>
              <w:r w:rsidR="0079174A" w:rsidRPr="00AB4E9B">
                <w:rPr>
                  <w:rStyle w:val="ac"/>
                  <w:sz w:val="24"/>
                  <w:szCs w:val="24"/>
                </w:rPr>
                <w:t>-01</w:t>
              </w:r>
              <w:r w:rsidR="0079174A" w:rsidRPr="00AB4E9B">
                <w:rPr>
                  <w:rStyle w:val="ac"/>
                  <w:sz w:val="24"/>
                  <w:szCs w:val="24"/>
                  <w:lang w:val="en-US"/>
                </w:rPr>
                <w:t>f</w:t>
              </w:r>
              <w:r w:rsidR="0079174A" w:rsidRPr="00AB4E9B">
                <w:rPr>
                  <w:rStyle w:val="ac"/>
                  <w:sz w:val="24"/>
                  <w:szCs w:val="24"/>
                </w:rPr>
                <w:t>2-428</w:t>
              </w:r>
              <w:proofErr w:type="spellStart"/>
              <w:r w:rsidR="0079174A" w:rsidRPr="00AB4E9B">
                <w:rPr>
                  <w:rStyle w:val="ac"/>
                  <w:sz w:val="24"/>
                  <w:szCs w:val="24"/>
                  <w:lang w:val="en-US"/>
                </w:rPr>
                <w:t>db</w:t>
              </w:r>
              <w:proofErr w:type="spellEnd"/>
              <w:r w:rsidR="0079174A" w:rsidRPr="00AB4E9B">
                <w:rPr>
                  <w:rStyle w:val="ac"/>
                  <w:sz w:val="24"/>
                  <w:szCs w:val="24"/>
                </w:rPr>
                <w:t>06</w:t>
              </w:r>
              <w:r w:rsidR="0079174A" w:rsidRPr="00AB4E9B">
                <w:rPr>
                  <w:rStyle w:val="ac"/>
                  <w:sz w:val="24"/>
                  <w:szCs w:val="24"/>
                  <w:lang w:val="en-US"/>
                </w:rPr>
                <w:t>a</w:t>
              </w:r>
              <w:r w:rsidR="0079174A" w:rsidRPr="00AB4E9B">
                <w:rPr>
                  <w:rStyle w:val="ac"/>
                  <w:sz w:val="24"/>
                  <w:szCs w:val="24"/>
                </w:rPr>
                <w:t>715</w:t>
              </w:r>
              <w:r w:rsidR="0079174A" w:rsidRPr="00AB4E9B">
                <w:rPr>
                  <w:rStyle w:val="ac"/>
                  <w:sz w:val="24"/>
                  <w:szCs w:val="24"/>
                  <w:lang w:val="en-US"/>
                </w:rPr>
                <w:t>c</w:t>
              </w:r>
              <w:r w:rsidR="0079174A" w:rsidRPr="00AB4E9B">
                <w:rPr>
                  <w:rStyle w:val="ac"/>
                  <w:sz w:val="24"/>
                  <w:szCs w:val="24"/>
                </w:rPr>
                <w:t>/%5</w:t>
              </w:r>
              <w:r w:rsidR="0079174A" w:rsidRPr="00AB4E9B">
                <w:rPr>
                  <w:rStyle w:val="ac"/>
                  <w:sz w:val="24"/>
                  <w:szCs w:val="24"/>
                  <w:lang w:val="en-US"/>
                </w:rPr>
                <w:t>BBIO</w:t>
              </w:r>
              <w:r w:rsidR="0079174A" w:rsidRPr="00AB4E9B">
                <w:rPr>
                  <w:rStyle w:val="ac"/>
                  <w:sz w:val="24"/>
                  <w:szCs w:val="24"/>
                </w:rPr>
                <w:t>7_01-01%5</w:t>
              </w:r>
              <w:r w:rsidR="0079174A" w:rsidRPr="00AB4E9B">
                <w:rPr>
                  <w:rStyle w:val="ac"/>
                  <w:sz w:val="24"/>
                  <w:szCs w:val="24"/>
                  <w:lang w:val="en-US"/>
                </w:rPr>
                <w:t>D</w:t>
              </w:r>
              <w:r w:rsidR="0079174A" w:rsidRPr="00AB4E9B">
                <w:rPr>
                  <w:rStyle w:val="ac"/>
                  <w:sz w:val="24"/>
                  <w:szCs w:val="24"/>
                </w:rPr>
                <w:t>_%5</w:t>
              </w:r>
              <w:r w:rsidR="0079174A" w:rsidRPr="00AB4E9B">
                <w:rPr>
                  <w:rStyle w:val="ac"/>
                  <w:sz w:val="24"/>
                  <w:szCs w:val="24"/>
                  <w:lang w:val="en-US"/>
                </w:rPr>
                <w:t>BMV</w:t>
              </w:r>
              <w:r w:rsidR="0079174A" w:rsidRPr="00AB4E9B">
                <w:rPr>
                  <w:rStyle w:val="ac"/>
                  <w:sz w:val="24"/>
                  <w:szCs w:val="24"/>
                </w:rPr>
                <w:t>_02%5</w:t>
              </w:r>
              <w:r w:rsidR="0079174A" w:rsidRPr="00AB4E9B">
                <w:rPr>
                  <w:rStyle w:val="ac"/>
                  <w:sz w:val="24"/>
                  <w:szCs w:val="24"/>
                  <w:lang w:val="en-US"/>
                </w:rPr>
                <w:t>D</w:t>
              </w:r>
              <w:r w:rsidR="0079174A" w:rsidRPr="00AB4E9B">
                <w:rPr>
                  <w:rStyle w:val="ac"/>
                  <w:sz w:val="24"/>
                  <w:szCs w:val="24"/>
                </w:rPr>
                <w:t>.</w:t>
              </w:r>
              <w:r w:rsidR="0079174A" w:rsidRPr="00AB4E9B">
                <w:rPr>
                  <w:rStyle w:val="ac"/>
                  <w:sz w:val="24"/>
                  <w:szCs w:val="24"/>
                  <w:lang w:val="en-US"/>
                </w:rPr>
                <w:t>WMV</w:t>
              </w:r>
            </w:hyperlink>
          </w:p>
          <w:p w:rsidR="0079174A" w:rsidRPr="00AB4E9B" w:rsidRDefault="0079174A" w:rsidP="00AB4E9B">
            <w:pPr>
              <w:pStyle w:val="a3"/>
              <w:jc w:val="both"/>
              <w:rPr>
                <w:sz w:val="24"/>
                <w:szCs w:val="24"/>
              </w:rPr>
            </w:pPr>
          </w:p>
          <w:p w:rsidR="0079174A" w:rsidRPr="00AB4E9B" w:rsidRDefault="0079174A" w:rsidP="00AB4E9B">
            <w:pPr>
              <w:pStyle w:val="a3"/>
              <w:jc w:val="both"/>
              <w:rPr>
                <w:sz w:val="24"/>
                <w:szCs w:val="24"/>
              </w:rPr>
            </w:pPr>
            <w:r w:rsidRPr="00AB4E9B">
              <w:rPr>
                <w:sz w:val="24"/>
                <w:szCs w:val="24"/>
              </w:rPr>
              <w:t>Характерные признаки животных. Иллюстрация</w:t>
            </w:r>
          </w:p>
          <w:p w:rsidR="0079174A" w:rsidRPr="00AB4E9B" w:rsidRDefault="00680847" w:rsidP="00AB4E9B">
            <w:pPr>
              <w:pStyle w:val="a3"/>
              <w:jc w:val="both"/>
              <w:rPr>
                <w:sz w:val="24"/>
                <w:szCs w:val="24"/>
              </w:rPr>
            </w:pPr>
            <w:hyperlink r:id="rId28" w:history="1">
              <w:r w:rsidR="0079174A" w:rsidRPr="00AB4E9B">
                <w:rPr>
                  <w:rStyle w:val="ac"/>
                  <w:sz w:val="24"/>
                  <w:szCs w:val="24"/>
                </w:rPr>
                <w:t>http://files.school-collection.edu.ru/dlrstore/000003a8-</w:t>
              </w:r>
              <w:r w:rsidR="0079174A" w:rsidRPr="00AB4E9B">
                <w:rPr>
                  <w:rStyle w:val="ac"/>
                  <w:sz w:val="24"/>
                  <w:szCs w:val="24"/>
                </w:rPr>
                <w:lastRenderedPageBreak/>
                <w:t>1000-4ddd-a343-620046bb2fdf/31_2.jpg</w:t>
              </w:r>
            </w:hyperlink>
          </w:p>
          <w:p w:rsidR="0079174A" w:rsidRDefault="0079174A" w:rsidP="00AB4E9B">
            <w:pPr>
              <w:pStyle w:val="a3"/>
              <w:jc w:val="both"/>
              <w:rPr>
                <w:sz w:val="24"/>
                <w:szCs w:val="24"/>
              </w:rPr>
            </w:pPr>
          </w:p>
          <w:p w:rsidR="008D4751" w:rsidRPr="00AB4E9B" w:rsidRDefault="008D4751" w:rsidP="00AB4E9B">
            <w:pPr>
              <w:pStyle w:val="a3"/>
              <w:jc w:val="both"/>
              <w:rPr>
                <w:sz w:val="24"/>
                <w:szCs w:val="24"/>
              </w:rPr>
            </w:pPr>
          </w:p>
        </w:tc>
        <w:tc>
          <w:tcPr>
            <w:tcW w:w="993" w:type="dxa"/>
          </w:tcPr>
          <w:p w:rsidR="0079174A" w:rsidRPr="00AB4E9B" w:rsidRDefault="00B34C96" w:rsidP="00C632A6">
            <w:pPr>
              <w:pStyle w:val="a3"/>
              <w:jc w:val="both"/>
              <w:rPr>
                <w:sz w:val="24"/>
                <w:szCs w:val="24"/>
              </w:rPr>
            </w:pPr>
            <w:r>
              <w:rPr>
                <w:sz w:val="24"/>
                <w:szCs w:val="24"/>
              </w:rPr>
              <w:lastRenderedPageBreak/>
              <w:t>§</w:t>
            </w:r>
            <w:r w:rsidR="0079174A" w:rsidRPr="00AB4E9B">
              <w:rPr>
                <w:sz w:val="24"/>
                <w:szCs w:val="24"/>
              </w:rPr>
              <w:t xml:space="preserve">12. </w:t>
            </w:r>
            <w:r w:rsidR="00C632A6">
              <w:rPr>
                <w:sz w:val="24"/>
                <w:szCs w:val="24"/>
              </w:rPr>
              <w:t>Сообщ</w:t>
            </w:r>
            <w:r w:rsidR="00C632A6">
              <w:rPr>
                <w:sz w:val="24"/>
                <w:szCs w:val="24"/>
              </w:rPr>
              <w:lastRenderedPageBreak/>
              <w:t xml:space="preserve">ение </w:t>
            </w:r>
            <w:r w:rsidR="00C632A6" w:rsidRPr="00C632A6">
              <w:rPr>
                <w:sz w:val="24"/>
                <w:szCs w:val="24"/>
              </w:rPr>
              <w:t>«Животные заповедных зон»</w:t>
            </w:r>
          </w:p>
        </w:tc>
      </w:tr>
      <w:tr w:rsidR="0079174A" w:rsidRPr="00A91964" w:rsidTr="00C7239E">
        <w:tc>
          <w:tcPr>
            <w:tcW w:w="709" w:type="dxa"/>
          </w:tcPr>
          <w:p w:rsidR="0079174A" w:rsidRPr="00F57EBF" w:rsidRDefault="0079174A" w:rsidP="00F57EBF">
            <w:pPr>
              <w:pStyle w:val="a3"/>
              <w:jc w:val="both"/>
              <w:rPr>
                <w:sz w:val="24"/>
                <w:szCs w:val="24"/>
              </w:rPr>
            </w:pPr>
          </w:p>
        </w:tc>
        <w:tc>
          <w:tcPr>
            <w:tcW w:w="1134" w:type="dxa"/>
          </w:tcPr>
          <w:p w:rsidR="0079174A" w:rsidRPr="009331DB" w:rsidRDefault="0079174A" w:rsidP="00F57EBF">
            <w:pPr>
              <w:pStyle w:val="a3"/>
              <w:jc w:val="both"/>
              <w:rPr>
                <w:rFonts w:eastAsia="NewBaskervilleC"/>
                <w:b/>
                <w:color w:val="231F20"/>
                <w:sz w:val="24"/>
                <w:szCs w:val="24"/>
              </w:rPr>
            </w:pPr>
          </w:p>
        </w:tc>
        <w:tc>
          <w:tcPr>
            <w:tcW w:w="992" w:type="dxa"/>
          </w:tcPr>
          <w:p w:rsidR="0079174A" w:rsidRPr="009331DB" w:rsidRDefault="0079174A" w:rsidP="00F57EBF">
            <w:pPr>
              <w:pStyle w:val="a3"/>
              <w:jc w:val="both"/>
              <w:rPr>
                <w:rFonts w:eastAsia="NewBaskervilleC"/>
                <w:b/>
                <w:color w:val="231F20"/>
                <w:sz w:val="24"/>
                <w:szCs w:val="24"/>
              </w:rPr>
            </w:pPr>
          </w:p>
        </w:tc>
        <w:tc>
          <w:tcPr>
            <w:tcW w:w="1134" w:type="dxa"/>
          </w:tcPr>
          <w:p w:rsidR="0079174A" w:rsidRPr="009331DB" w:rsidRDefault="0060355E" w:rsidP="00F57EBF">
            <w:pPr>
              <w:pStyle w:val="a3"/>
              <w:jc w:val="both"/>
              <w:rPr>
                <w:b/>
                <w:sz w:val="24"/>
                <w:szCs w:val="24"/>
              </w:rPr>
            </w:pPr>
            <w:r>
              <w:rPr>
                <w:rFonts w:eastAsia="NewBaskervilleC"/>
                <w:b/>
                <w:color w:val="231F20"/>
                <w:sz w:val="24"/>
                <w:szCs w:val="24"/>
              </w:rPr>
              <w:t xml:space="preserve">16. </w:t>
            </w:r>
            <w:r w:rsidR="0079174A" w:rsidRPr="009331DB">
              <w:rPr>
                <w:rFonts w:eastAsia="NewBaskervilleC"/>
                <w:b/>
                <w:color w:val="231F20"/>
                <w:sz w:val="24"/>
                <w:szCs w:val="24"/>
              </w:rPr>
              <w:t>«Наблюдение за передвижением животных»</w:t>
            </w:r>
          </w:p>
        </w:tc>
        <w:tc>
          <w:tcPr>
            <w:tcW w:w="2694" w:type="dxa"/>
          </w:tcPr>
          <w:p w:rsidR="0079174A" w:rsidRPr="009331DB" w:rsidRDefault="00B34C96" w:rsidP="00F57EBF">
            <w:pPr>
              <w:pStyle w:val="a3"/>
              <w:jc w:val="both"/>
              <w:rPr>
                <w:sz w:val="24"/>
                <w:szCs w:val="24"/>
              </w:rPr>
            </w:pPr>
            <w:r>
              <w:rPr>
                <w:sz w:val="24"/>
                <w:szCs w:val="24"/>
              </w:rPr>
              <w:t>О</w:t>
            </w:r>
            <w:r w:rsidR="0079174A" w:rsidRPr="009331DB">
              <w:rPr>
                <w:sz w:val="24"/>
                <w:szCs w:val="24"/>
              </w:rPr>
              <w:t xml:space="preserve">собенности животных –  </w:t>
            </w:r>
            <w:proofErr w:type="spellStart"/>
            <w:r w:rsidR="0079174A" w:rsidRPr="009331DB">
              <w:rPr>
                <w:sz w:val="24"/>
                <w:szCs w:val="24"/>
              </w:rPr>
              <w:t>гетеротрофности</w:t>
            </w:r>
            <w:proofErr w:type="spellEnd"/>
            <w:r w:rsidR="0079174A" w:rsidRPr="009331DB">
              <w:rPr>
                <w:sz w:val="24"/>
                <w:szCs w:val="24"/>
              </w:rPr>
              <w:t>,  способности к передвижению, наличии органов чувств.  Среда обитания, одноклеточные и многоклеточные организмы. Роль животных в природе и жизни человека. Зависимость от окружающей среды.</w:t>
            </w:r>
          </w:p>
        </w:tc>
        <w:tc>
          <w:tcPr>
            <w:tcW w:w="3969" w:type="dxa"/>
          </w:tcPr>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Готовить микропрепарат культуры инфузорий.</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Изучать живые организмы под микроскопом при малом увеличении.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Наблюдать за движением животных, отмечать скорость и направление движения, сравнивать передвижение двух-трёх особей. </w:t>
            </w:r>
            <w:r w:rsidRPr="00F57EBF">
              <w:rPr>
                <w:rFonts w:eastAsia="NewBaskervilleC"/>
                <w:color w:val="231F20"/>
                <w:sz w:val="24"/>
                <w:szCs w:val="24"/>
              </w:rPr>
              <w:br/>
              <w:t>Формулировать вывод о значении движения для животных.</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Фиксировать результаты наблюдений в тетради.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Соблюдать правила работы в кабинете, обращения с лабораторным оборудованием</w:t>
            </w:r>
          </w:p>
          <w:p w:rsidR="0079174A" w:rsidRPr="00F57EBF" w:rsidRDefault="0079174A" w:rsidP="00F57EBF">
            <w:pPr>
              <w:pStyle w:val="a3"/>
              <w:jc w:val="both"/>
              <w:rPr>
                <w:b/>
                <w:sz w:val="24"/>
                <w:szCs w:val="24"/>
              </w:rPr>
            </w:pPr>
          </w:p>
        </w:tc>
        <w:tc>
          <w:tcPr>
            <w:tcW w:w="706" w:type="dxa"/>
          </w:tcPr>
          <w:p w:rsidR="0079174A" w:rsidRPr="00F57EBF" w:rsidRDefault="0079174A" w:rsidP="00F57EBF">
            <w:pPr>
              <w:pStyle w:val="a3"/>
              <w:jc w:val="both"/>
              <w:rPr>
                <w:rFonts w:eastAsia="PetersburgC"/>
                <w:b/>
                <w:i/>
                <w:iCs/>
                <w:color w:val="231F20"/>
                <w:w w:val="112"/>
                <w:sz w:val="24"/>
                <w:szCs w:val="24"/>
              </w:rPr>
            </w:pPr>
            <w:r w:rsidRPr="00F57EBF">
              <w:rPr>
                <w:rFonts w:eastAsia="PetersburgC"/>
                <w:b/>
                <w:i/>
                <w:iCs/>
                <w:color w:val="231F20"/>
                <w:w w:val="119"/>
                <w:sz w:val="24"/>
                <w:szCs w:val="24"/>
              </w:rPr>
              <w:t xml:space="preserve">Лабораторная работа </w:t>
            </w:r>
            <w:r w:rsidRPr="00F57EBF">
              <w:rPr>
                <w:rFonts w:eastAsia="PetersburgC"/>
                <w:b/>
                <w:i/>
                <w:iCs/>
                <w:color w:val="231F20"/>
                <w:sz w:val="24"/>
                <w:szCs w:val="24"/>
              </w:rPr>
              <w:t xml:space="preserve">№ </w:t>
            </w:r>
            <w:r w:rsidRPr="00F57EBF">
              <w:rPr>
                <w:rFonts w:eastAsia="PetersburgC"/>
                <w:b/>
                <w:i/>
                <w:iCs/>
                <w:color w:val="231F20"/>
                <w:w w:val="112"/>
                <w:sz w:val="24"/>
                <w:szCs w:val="24"/>
              </w:rPr>
              <w:t>4</w:t>
            </w:r>
          </w:p>
          <w:p w:rsidR="0079174A" w:rsidRPr="00F57EBF" w:rsidRDefault="0079174A" w:rsidP="00F57EBF">
            <w:pPr>
              <w:pStyle w:val="a3"/>
              <w:jc w:val="both"/>
              <w:rPr>
                <w:sz w:val="24"/>
                <w:szCs w:val="24"/>
              </w:rPr>
            </w:pPr>
            <w:r w:rsidRPr="00F57EBF">
              <w:rPr>
                <w:rFonts w:eastAsia="NewBaskervilleC"/>
                <w:color w:val="231F20"/>
                <w:sz w:val="24"/>
                <w:szCs w:val="24"/>
              </w:rPr>
              <w:t>«Наблюдение за передвижением животных»</w:t>
            </w:r>
          </w:p>
        </w:tc>
        <w:tc>
          <w:tcPr>
            <w:tcW w:w="1276" w:type="dxa"/>
          </w:tcPr>
          <w:p w:rsidR="0079174A" w:rsidRDefault="0079174A" w:rsidP="00F57EBF">
            <w:pPr>
              <w:pStyle w:val="a3"/>
              <w:jc w:val="both"/>
              <w:rPr>
                <w:sz w:val="24"/>
                <w:szCs w:val="24"/>
              </w:rPr>
            </w:pPr>
            <w:proofErr w:type="gramStart"/>
            <w:r>
              <w:rPr>
                <w:sz w:val="24"/>
                <w:szCs w:val="24"/>
              </w:rPr>
              <w:t>Текущий</w:t>
            </w:r>
            <w:proofErr w:type="gramEnd"/>
            <w:r w:rsidR="00B8052F">
              <w:rPr>
                <w:sz w:val="24"/>
                <w:szCs w:val="24"/>
              </w:rPr>
              <w:t xml:space="preserve"> (викторина «Знатоки»).</w:t>
            </w:r>
          </w:p>
          <w:p w:rsidR="0079174A" w:rsidRPr="00F57EBF" w:rsidRDefault="0079174A" w:rsidP="00F57EBF">
            <w:pPr>
              <w:pStyle w:val="a3"/>
              <w:jc w:val="both"/>
              <w:rPr>
                <w:sz w:val="24"/>
                <w:szCs w:val="24"/>
              </w:rPr>
            </w:pPr>
            <w:r>
              <w:rPr>
                <w:sz w:val="24"/>
                <w:szCs w:val="24"/>
              </w:rPr>
              <w:t>Лабораторная работа</w:t>
            </w:r>
          </w:p>
        </w:tc>
        <w:tc>
          <w:tcPr>
            <w:tcW w:w="2128" w:type="dxa"/>
          </w:tcPr>
          <w:p w:rsidR="0079174A" w:rsidRPr="009331DB" w:rsidRDefault="0079174A" w:rsidP="009331DB">
            <w:pPr>
              <w:pStyle w:val="a3"/>
              <w:jc w:val="both"/>
              <w:rPr>
                <w:sz w:val="24"/>
                <w:szCs w:val="24"/>
              </w:rPr>
            </w:pPr>
            <w:r w:rsidRPr="009331DB">
              <w:rPr>
                <w:sz w:val="24"/>
                <w:szCs w:val="24"/>
              </w:rPr>
              <w:t>Микроскопы, культуры водных микроорганизмов, в/ф о простейших (инфузория туфелька</w:t>
            </w:r>
            <w:r w:rsidR="00165DF0">
              <w:rPr>
                <w:sz w:val="24"/>
                <w:szCs w:val="24"/>
              </w:rPr>
              <w:t>).</w:t>
            </w:r>
          </w:p>
        </w:tc>
        <w:tc>
          <w:tcPr>
            <w:tcW w:w="993" w:type="dxa"/>
          </w:tcPr>
          <w:p w:rsidR="0079174A" w:rsidRPr="009331DB" w:rsidRDefault="00B34C96" w:rsidP="009331DB">
            <w:pPr>
              <w:pStyle w:val="a3"/>
              <w:jc w:val="both"/>
              <w:rPr>
                <w:sz w:val="24"/>
                <w:szCs w:val="24"/>
              </w:rPr>
            </w:pPr>
            <w:r>
              <w:rPr>
                <w:sz w:val="24"/>
                <w:szCs w:val="24"/>
              </w:rPr>
              <w:t>§</w:t>
            </w:r>
            <w:r w:rsidR="0079174A" w:rsidRPr="009331DB">
              <w:rPr>
                <w:sz w:val="24"/>
                <w:szCs w:val="24"/>
              </w:rPr>
              <w:t>12, повторить §§ 1-11</w:t>
            </w:r>
          </w:p>
        </w:tc>
      </w:tr>
      <w:tr w:rsidR="0079174A" w:rsidRPr="00A91964" w:rsidTr="00C7239E">
        <w:tc>
          <w:tcPr>
            <w:tcW w:w="709" w:type="dxa"/>
          </w:tcPr>
          <w:p w:rsidR="0079174A" w:rsidRPr="00F57EBF" w:rsidRDefault="0079174A" w:rsidP="00F57EBF">
            <w:pPr>
              <w:pStyle w:val="a3"/>
              <w:jc w:val="both"/>
              <w:rPr>
                <w:sz w:val="24"/>
                <w:szCs w:val="24"/>
              </w:rPr>
            </w:pPr>
          </w:p>
        </w:tc>
        <w:tc>
          <w:tcPr>
            <w:tcW w:w="1134" w:type="dxa"/>
          </w:tcPr>
          <w:p w:rsidR="0079174A" w:rsidRPr="00F57EBF" w:rsidRDefault="0079174A" w:rsidP="00F57EBF">
            <w:pPr>
              <w:pStyle w:val="a3"/>
              <w:jc w:val="both"/>
              <w:rPr>
                <w:rFonts w:eastAsia="FranklinGothicMediumC"/>
                <w:b/>
                <w:bCs/>
                <w:color w:val="231F20"/>
                <w:sz w:val="24"/>
                <w:szCs w:val="24"/>
              </w:rPr>
            </w:pPr>
          </w:p>
        </w:tc>
        <w:tc>
          <w:tcPr>
            <w:tcW w:w="992" w:type="dxa"/>
          </w:tcPr>
          <w:p w:rsidR="0079174A" w:rsidRPr="00F57EBF" w:rsidRDefault="0079174A" w:rsidP="00F57EBF">
            <w:pPr>
              <w:pStyle w:val="a3"/>
              <w:jc w:val="both"/>
              <w:rPr>
                <w:rFonts w:eastAsia="FranklinGothicMediumC"/>
                <w:b/>
                <w:bCs/>
                <w:color w:val="231F20"/>
                <w:sz w:val="24"/>
                <w:szCs w:val="24"/>
              </w:rPr>
            </w:pPr>
          </w:p>
        </w:tc>
        <w:tc>
          <w:tcPr>
            <w:tcW w:w="1134" w:type="dxa"/>
          </w:tcPr>
          <w:p w:rsidR="0079174A" w:rsidRPr="00F57EBF" w:rsidRDefault="0060355E" w:rsidP="00B8052F">
            <w:pPr>
              <w:pStyle w:val="a3"/>
              <w:jc w:val="both"/>
              <w:rPr>
                <w:b/>
                <w:sz w:val="24"/>
                <w:szCs w:val="24"/>
              </w:rPr>
            </w:pPr>
            <w:r>
              <w:rPr>
                <w:rFonts w:eastAsia="FranklinGothicMediumC"/>
                <w:b/>
                <w:bCs/>
                <w:color w:val="231F20"/>
                <w:sz w:val="24"/>
                <w:szCs w:val="24"/>
              </w:rPr>
              <w:t xml:space="preserve">17. </w:t>
            </w:r>
            <w:r w:rsidR="0079174A" w:rsidRPr="00F57EBF">
              <w:rPr>
                <w:rFonts w:eastAsia="FranklinGothicMediumC"/>
                <w:b/>
                <w:bCs/>
                <w:color w:val="231F20"/>
                <w:sz w:val="24"/>
                <w:szCs w:val="24"/>
              </w:rPr>
              <w:t>Грибы</w:t>
            </w:r>
            <w:r w:rsidR="003248EB">
              <w:rPr>
                <w:rFonts w:eastAsia="FranklinGothicMediumC"/>
                <w:b/>
                <w:bCs/>
                <w:color w:val="231F20"/>
                <w:sz w:val="24"/>
                <w:szCs w:val="24"/>
              </w:rPr>
              <w:t xml:space="preserve">. </w:t>
            </w:r>
            <w:r w:rsidR="00B8052F">
              <w:rPr>
                <w:rFonts w:eastAsia="FranklinGothicMediumC"/>
                <w:bCs/>
                <w:color w:val="231F20"/>
                <w:sz w:val="24"/>
                <w:szCs w:val="24"/>
                <w:u w:val="single"/>
              </w:rPr>
              <w:t>Игра «Грибное царство».</w:t>
            </w:r>
          </w:p>
        </w:tc>
        <w:tc>
          <w:tcPr>
            <w:tcW w:w="2694" w:type="dxa"/>
          </w:tcPr>
          <w:p w:rsidR="0079174A" w:rsidRPr="00F57EBF" w:rsidRDefault="0079174A" w:rsidP="00F57EBF">
            <w:pPr>
              <w:pStyle w:val="a3"/>
              <w:jc w:val="both"/>
              <w:rPr>
                <w:rFonts w:eastAsia="NewBaskervilleC"/>
                <w:color w:val="231F20"/>
                <w:sz w:val="24"/>
                <w:szCs w:val="24"/>
              </w:rPr>
            </w:pPr>
            <w:r w:rsidRPr="00F57EBF">
              <w:rPr>
                <w:sz w:val="24"/>
                <w:szCs w:val="24"/>
              </w:rPr>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w:t>
            </w:r>
            <w:r w:rsidRPr="00F57EBF">
              <w:rPr>
                <w:sz w:val="24"/>
                <w:szCs w:val="24"/>
              </w:rPr>
              <w:lastRenderedPageBreak/>
              <w:t xml:space="preserve">образованная гифами. Питание грибов: </w:t>
            </w:r>
            <w:proofErr w:type="spellStart"/>
            <w:r w:rsidRPr="00F57EBF">
              <w:rPr>
                <w:sz w:val="24"/>
                <w:szCs w:val="24"/>
              </w:rPr>
              <w:t>сапротрофы</w:t>
            </w:r>
            <w:proofErr w:type="spellEnd"/>
            <w:r w:rsidRPr="00F57EBF">
              <w:rPr>
                <w:sz w:val="24"/>
                <w:szCs w:val="24"/>
              </w:rPr>
              <w:t>, паразиты, симбионты и хищники. Размножение спорами. Симбиоз гриба и растения — грибокорень (микориза</w:t>
            </w:r>
            <w:r w:rsidRPr="00F57EBF">
              <w:rPr>
                <w:rFonts w:eastAsia="NewBaskervilleC"/>
                <w:color w:val="231F20"/>
                <w:sz w:val="24"/>
                <w:szCs w:val="24"/>
              </w:rPr>
              <w:t>)</w:t>
            </w:r>
          </w:p>
        </w:tc>
        <w:tc>
          <w:tcPr>
            <w:tcW w:w="3969" w:type="dxa"/>
          </w:tcPr>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lastRenderedPageBreak/>
              <w:t>Устанавливать сходство грибов с растениями и животными.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Описывать внешнее строение тела гриба, называть его части.</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Определять место представителей царства Грибы </w:t>
            </w:r>
            <w:proofErr w:type="gramStart"/>
            <w:r w:rsidRPr="00F57EBF">
              <w:rPr>
                <w:rFonts w:eastAsia="NewBaskervilleC"/>
                <w:color w:val="231F20"/>
                <w:sz w:val="24"/>
                <w:szCs w:val="24"/>
              </w:rPr>
              <w:t>среди</w:t>
            </w:r>
            <w:proofErr w:type="gramEnd"/>
            <w:r w:rsidRPr="00F57EBF">
              <w:rPr>
                <w:rFonts w:eastAsia="NewBaskervilleC"/>
                <w:color w:val="231F20"/>
                <w:sz w:val="24"/>
                <w:szCs w:val="24"/>
              </w:rPr>
              <w:t xml:space="preserve"> эукариот.</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t xml:space="preserve">Называть знакомые виды грибов. </w:t>
            </w:r>
            <w:r w:rsidRPr="00F57EBF">
              <w:rPr>
                <w:rFonts w:eastAsia="NewBaskervilleC"/>
                <w:color w:val="231F20"/>
                <w:sz w:val="24"/>
                <w:szCs w:val="24"/>
              </w:rPr>
              <w:br/>
              <w:t>Характеризовать питание грибов.</w:t>
            </w:r>
          </w:p>
          <w:p w:rsidR="0079174A" w:rsidRPr="00F57EBF" w:rsidRDefault="0079174A" w:rsidP="00F57EBF">
            <w:pPr>
              <w:pStyle w:val="a3"/>
              <w:jc w:val="both"/>
              <w:rPr>
                <w:rFonts w:eastAsia="NewBaskervilleC"/>
                <w:color w:val="231F20"/>
                <w:sz w:val="24"/>
                <w:szCs w:val="24"/>
              </w:rPr>
            </w:pPr>
            <w:r w:rsidRPr="00F57EBF">
              <w:rPr>
                <w:rFonts w:eastAsia="NewBaskervilleC"/>
                <w:color w:val="231F20"/>
                <w:sz w:val="24"/>
                <w:szCs w:val="24"/>
              </w:rPr>
              <w:lastRenderedPageBreak/>
              <w:t>Различать понятия «</w:t>
            </w:r>
            <w:proofErr w:type="spellStart"/>
            <w:r w:rsidRPr="00F57EBF">
              <w:rPr>
                <w:rFonts w:eastAsia="NewBaskervilleC"/>
                <w:color w:val="231F20"/>
                <w:sz w:val="24"/>
                <w:szCs w:val="24"/>
              </w:rPr>
              <w:t>сапротроф</w:t>
            </w:r>
            <w:proofErr w:type="spellEnd"/>
            <w:r w:rsidRPr="00F57EBF">
              <w:rPr>
                <w:rFonts w:eastAsia="NewBaskervilleC"/>
                <w:color w:val="231F20"/>
                <w:sz w:val="24"/>
                <w:szCs w:val="24"/>
              </w:rPr>
              <w:t>», «паразит», «хищник», «симбионт», «грибокорень», пояснять их примерами</w:t>
            </w:r>
          </w:p>
          <w:p w:rsidR="0079174A" w:rsidRPr="00F57EBF" w:rsidRDefault="0079174A" w:rsidP="00F57EBF">
            <w:pPr>
              <w:pStyle w:val="a3"/>
              <w:jc w:val="both"/>
              <w:rPr>
                <w:rFonts w:eastAsia="NewBaskervilleC"/>
                <w:color w:val="231F20"/>
                <w:sz w:val="24"/>
                <w:szCs w:val="24"/>
              </w:rPr>
            </w:pPr>
          </w:p>
        </w:tc>
        <w:tc>
          <w:tcPr>
            <w:tcW w:w="706" w:type="dxa"/>
          </w:tcPr>
          <w:p w:rsidR="0079174A" w:rsidRPr="00F57EBF" w:rsidRDefault="0079174A" w:rsidP="00F57EBF">
            <w:pPr>
              <w:pStyle w:val="a3"/>
              <w:jc w:val="both"/>
              <w:rPr>
                <w:sz w:val="24"/>
                <w:szCs w:val="24"/>
              </w:rPr>
            </w:pPr>
          </w:p>
        </w:tc>
        <w:tc>
          <w:tcPr>
            <w:tcW w:w="1276" w:type="dxa"/>
          </w:tcPr>
          <w:p w:rsidR="0079174A" w:rsidRPr="007C65FB" w:rsidRDefault="0079174A" w:rsidP="007C65FB">
            <w:pPr>
              <w:pStyle w:val="a3"/>
              <w:jc w:val="both"/>
              <w:rPr>
                <w:sz w:val="24"/>
                <w:szCs w:val="24"/>
              </w:rPr>
            </w:pPr>
            <w:proofErr w:type="spellStart"/>
            <w:r w:rsidRPr="007C65FB">
              <w:rPr>
                <w:sz w:val="24"/>
                <w:szCs w:val="24"/>
              </w:rPr>
              <w:t>Самоконтроль</w:t>
            </w:r>
            <w:proofErr w:type="gramStart"/>
            <w:r w:rsidRPr="007C65FB">
              <w:rPr>
                <w:sz w:val="24"/>
                <w:szCs w:val="24"/>
              </w:rPr>
              <w:t>,в</w:t>
            </w:r>
            <w:proofErr w:type="gramEnd"/>
            <w:r w:rsidRPr="007C65FB">
              <w:rPr>
                <w:sz w:val="24"/>
                <w:szCs w:val="24"/>
              </w:rPr>
              <w:t>заимоконтроль</w:t>
            </w:r>
            <w:proofErr w:type="spellEnd"/>
            <w:r w:rsidR="00B8052F">
              <w:rPr>
                <w:sz w:val="24"/>
                <w:szCs w:val="24"/>
              </w:rPr>
              <w:t xml:space="preserve">. </w:t>
            </w:r>
            <w:r w:rsidR="00B8052F" w:rsidRPr="00B8052F">
              <w:rPr>
                <w:sz w:val="24"/>
                <w:szCs w:val="24"/>
              </w:rPr>
              <w:t xml:space="preserve">«На полянке» (кто больше узнает и </w:t>
            </w:r>
            <w:r w:rsidR="00B8052F" w:rsidRPr="00B8052F">
              <w:rPr>
                <w:sz w:val="24"/>
                <w:szCs w:val="24"/>
              </w:rPr>
              <w:lastRenderedPageBreak/>
              <w:t>назовет грибов).</w:t>
            </w:r>
          </w:p>
          <w:p w:rsidR="0079174A" w:rsidRPr="007C65FB" w:rsidRDefault="0079174A" w:rsidP="007C65FB">
            <w:pPr>
              <w:pStyle w:val="a3"/>
              <w:jc w:val="both"/>
              <w:rPr>
                <w:sz w:val="24"/>
                <w:szCs w:val="24"/>
              </w:rPr>
            </w:pPr>
            <w:r w:rsidRPr="007C65FB">
              <w:rPr>
                <w:sz w:val="24"/>
                <w:szCs w:val="24"/>
              </w:rPr>
              <w:t>Тест «Грибы»</w:t>
            </w:r>
          </w:p>
        </w:tc>
        <w:tc>
          <w:tcPr>
            <w:tcW w:w="2128" w:type="dxa"/>
          </w:tcPr>
          <w:p w:rsidR="0079174A" w:rsidRPr="007C65FB" w:rsidRDefault="0079174A" w:rsidP="007C65FB">
            <w:pPr>
              <w:pStyle w:val="a3"/>
              <w:jc w:val="both"/>
              <w:rPr>
                <w:sz w:val="24"/>
                <w:szCs w:val="24"/>
              </w:rPr>
            </w:pPr>
            <w:r w:rsidRPr="007C65FB">
              <w:rPr>
                <w:sz w:val="24"/>
                <w:szCs w:val="24"/>
              </w:rPr>
              <w:lastRenderedPageBreak/>
              <w:t xml:space="preserve">Грибница, плодовое тело, гифы, </w:t>
            </w:r>
            <w:proofErr w:type="spellStart"/>
            <w:r w:rsidRPr="007C65FB">
              <w:rPr>
                <w:sz w:val="24"/>
                <w:szCs w:val="24"/>
              </w:rPr>
              <w:t>гименофор</w:t>
            </w:r>
            <w:proofErr w:type="spellEnd"/>
            <w:r w:rsidRPr="007C65FB">
              <w:rPr>
                <w:sz w:val="24"/>
                <w:szCs w:val="24"/>
              </w:rPr>
              <w:t>, микориза (грибокорень)</w:t>
            </w:r>
          </w:p>
          <w:p w:rsidR="0079174A" w:rsidRPr="007C65FB" w:rsidRDefault="0079174A" w:rsidP="007C65FB">
            <w:pPr>
              <w:pStyle w:val="a3"/>
              <w:jc w:val="both"/>
              <w:rPr>
                <w:sz w:val="24"/>
                <w:szCs w:val="24"/>
              </w:rPr>
            </w:pPr>
            <w:r w:rsidRPr="007C65FB">
              <w:rPr>
                <w:sz w:val="24"/>
                <w:szCs w:val="24"/>
              </w:rPr>
              <w:t xml:space="preserve">Строение шляпочного гриба </w:t>
            </w:r>
            <w:hyperlink r:id="rId29" w:history="1">
              <w:r w:rsidRPr="007C65FB">
                <w:rPr>
                  <w:rStyle w:val="ac"/>
                  <w:sz w:val="24"/>
                  <w:szCs w:val="24"/>
                </w:rPr>
                <w:t>http://school-</w:t>
              </w:r>
              <w:r w:rsidRPr="007C65FB">
                <w:rPr>
                  <w:rStyle w:val="ac"/>
                  <w:sz w:val="24"/>
                  <w:szCs w:val="24"/>
                </w:rPr>
                <w:lastRenderedPageBreak/>
                <w:t>collection.edu.ru/catalog/res/9f7bd01f-0a01-022a-01bf-4c57d11a4bd7/?fullView=1&amp;from=&amp;interface=catalog&amp;class=48&amp;subject=29&amp;rubric_id[]=79216&amp;rubric_id[]=79143</w:t>
              </w:r>
            </w:hyperlink>
          </w:p>
          <w:p w:rsidR="0079174A" w:rsidRPr="007C65FB" w:rsidRDefault="0079174A" w:rsidP="007C65FB">
            <w:pPr>
              <w:pStyle w:val="a3"/>
              <w:jc w:val="both"/>
              <w:rPr>
                <w:sz w:val="24"/>
                <w:szCs w:val="24"/>
              </w:rPr>
            </w:pPr>
            <w:r>
              <w:rPr>
                <w:sz w:val="24"/>
                <w:szCs w:val="24"/>
              </w:rPr>
              <w:t>Таблицы, муляжи.</w:t>
            </w:r>
          </w:p>
          <w:p w:rsidR="0079174A" w:rsidRPr="007C65FB" w:rsidRDefault="0079174A" w:rsidP="007C65FB">
            <w:pPr>
              <w:pStyle w:val="a3"/>
              <w:jc w:val="both"/>
              <w:rPr>
                <w:sz w:val="24"/>
                <w:szCs w:val="24"/>
              </w:rPr>
            </w:pPr>
            <w:r w:rsidRPr="007C65FB">
              <w:rPr>
                <w:sz w:val="24"/>
                <w:szCs w:val="24"/>
              </w:rPr>
              <w:t>Анимация</w:t>
            </w:r>
          </w:p>
          <w:p w:rsidR="0079174A" w:rsidRDefault="00680847" w:rsidP="007C65FB">
            <w:pPr>
              <w:pStyle w:val="a3"/>
              <w:jc w:val="both"/>
            </w:pPr>
            <w:hyperlink r:id="rId30" w:history="1">
              <w:r w:rsidR="0079174A" w:rsidRPr="007C65FB">
                <w:rPr>
                  <w:rStyle w:val="ac"/>
                  <w:sz w:val="24"/>
                  <w:szCs w:val="24"/>
                </w:rPr>
                <w:t>http://files.school-collection.edu.ru/dlrstore/00000346-1000-4ddd-6801-380046bb2fd1/0050.swf</w:t>
              </w:r>
            </w:hyperlink>
          </w:p>
          <w:p w:rsidR="00B34C96" w:rsidRPr="007C65FB" w:rsidRDefault="00B34C96" w:rsidP="007C65FB">
            <w:pPr>
              <w:pStyle w:val="a3"/>
              <w:jc w:val="both"/>
              <w:rPr>
                <w:sz w:val="24"/>
                <w:szCs w:val="24"/>
              </w:rPr>
            </w:pPr>
          </w:p>
          <w:p w:rsidR="0079174A" w:rsidRPr="007C65FB" w:rsidRDefault="0079174A" w:rsidP="007C65FB">
            <w:pPr>
              <w:pStyle w:val="a3"/>
              <w:jc w:val="both"/>
              <w:rPr>
                <w:sz w:val="24"/>
                <w:szCs w:val="24"/>
              </w:rPr>
            </w:pPr>
          </w:p>
        </w:tc>
        <w:tc>
          <w:tcPr>
            <w:tcW w:w="993" w:type="dxa"/>
          </w:tcPr>
          <w:p w:rsidR="0079174A" w:rsidRPr="007C65FB" w:rsidRDefault="00B34C96" w:rsidP="007C65FB">
            <w:pPr>
              <w:pStyle w:val="a3"/>
              <w:jc w:val="both"/>
              <w:rPr>
                <w:sz w:val="24"/>
                <w:szCs w:val="24"/>
              </w:rPr>
            </w:pPr>
            <w:r>
              <w:rPr>
                <w:sz w:val="24"/>
                <w:szCs w:val="24"/>
              </w:rPr>
              <w:lastRenderedPageBreak/>
              <w:t>§</w:t>
            </w:r>
            <w:r w:rsidR="0079174A" w:rsidRPr="007C65FB">
              <w:rPr>
                <w:sz w:val="24"/>
                <w:szCs w:val="24"/>
              </w:rPr>
              <w:t xml:space="preserve">13, заложить опыт по выращиванию </w:t>
            </w:r>
            <w:r w:rsidR="0079174A" w:rsidRPr="007C65FB">
              <w:rPr>
                <w:sz w:val="24"/>
                <w:szCs w:val="24"/>
              </w:rPr>
              <w:lastRenderedPageBreak/>
              <w:t>плесени</w:t>
            </w:r>
          </w:p>
        </w:tc>
      </w:tr>
      <w:tr w:rsidR="0079174A" w:rsidRPr="002323CD" w:rsidTr="00C7239E">
        <w:tc>
          <w:tcPr>
            <w:tcW w:w="709" w:type="dxa"/>
          </w:tcPr>
          <w:p w:rsidR="0079174A" w:rsidRPr="00527890" w:rsidRDefault="0079174A" w:rsidP="00527890">
            <w:pPr>
              <w:pStyle w:val="a3"/>
              <w:jc w:val="both"/>
              <w:rPr>
                <w:sz w:val="24"/>
                <w:szCs w:val="24"/>
              </w:rPr>
            </w:pPr>
          </w:p>
        </w:tc>
        <w:tc>
          <w:tcPr>
            <w:tcW w:w="1134" w:type="dxa"/>
          </w:tcPr>
          <w:p w:rsidR="0079174A" w:rsidRPr="00527890" w:rsidRDefault="0079174A" w:rsidP="00527890">
            <w:pPr>
              <w:pStyle w:val="a3"/>
              <w:jc w:val="both"/>
              <w:rPr>
                <w:rFonts w:eastAsia="FranklinGothicMediumC"/>
                <w:b/>
                <w:bCs/>
                <w:color w:val="231F20"/>
                <w:sz w:val="24"/>
                <w:szCs w:val="24"/>
              </w:rPr>
            </w:pPr>
          </w:p>
        </w:tc>
        <w:tc>
          <w:tcPr>
            <w:tcW w:w="992" w:type="dxa"/>
          </w:tcPr>
          <w:p w:rsidR="0079174A" w:rsidRPr="00527890" w:rsidRDefault="0079174A" w:rsidP="00527890">
            <w:pPr>
              <w:pStyle w:val="a3"/>
              <w:jc w:val="both"/>
              <w:rPr>
                <w:rFonts w:eastAsia="FranklinGothicMediumC"/>
                <w:b/>
                <w:bCs/>
                <w:color w:val="231F20"/>
                <w:sz w:val="24"/>
                <w:szCs w:val="24"/>
              </w:rPr>
            </w:pPr>
          </w:p>
        </w:tc>
        <w:tc>
          <w:tcPr>
            <w:tcW w:w="1134" w:type="dxa"/>
          </w:tcPr>
          <w:p w:rsidR="0079174A" w:rsidRPr="00527890" w:rsidRDefault="0060355E" w:rsidP="00527890">
            <w:pPr>
              <w:pStyle w:val="a3"/>
              <w:jc w:val="both"/>
              <w:rPr>
                <w:b/>
                <w:sz w:val="24"/>
                <w:szCs w:val="24"/>
              </w:rPr>
            </w:pPr>
            <w:r>
              <w:rPr>
                <w:rFonts w:eastAsia="FranklinGothicMediumC"/>
                <w:b/>
                <w:bCs/>
                <w:color w:val="231F20"/>
                <w:sz w:val="24"/>
                <w:szCs w:val="24"/>
              </w:rPr>
              <w:t xml:space="preserve">18. </w:t>
            </w:r>
            <w:r w:rsidR="0079174A" w:rsidRPr="00527890">
              <w:rPr>
                <w:rFonts w:eastAsia="FranklinGothicMediumC"/>
                <w:b/>
                <w:bCs/>
                <w:color w:val="231F20"/>
                <w:sz w:val="24"/>
                <w:szCs w:val="24"/>
              </w:rPr>
              <w:t>Многообразие и значение грибов</w:t>
            </w:r>
            <w:r w:rsidR="00C00B5D">
              <w:rPr>
                <w:rFonts w:eastAsia="FranklinGothicMediumC"/>
                <w:b/>
                <w:bCs/>
                <w:color w:val="231F20"/>
                <w:sz w:val="24"/>
                <w:szCs w:val="24"/>
              </w:rPr>
              <w:t xml:space="preserve">. </w:t>
            </w:r>
            <w:r w:rsidR="0083436F" w:rsidRPr="0083436F">
              <w:rPr>
                <w:rFonts w:eastAsia="FranklinGothicMediumC"/>
                <w:bCs/>
                <w:color w:val="231F20"/>
                <w:sz w:val="24"/>
                <w:szCs w:val="24"/>
                <w:u w:val="single"/>
              </w:rPr>
              <w:t>Игра</w:t>
            </w:r>
            <w:r w:rsidR="0083436F">
              <w:rPr>
                <w:rFonts w:eastAsia="FranklinGothicMediumC"/>
                <w:b/>
                <w:bCs/>
                <w:color w:val="231F20"/>
                <w:sz w:val="24"/>
                <w:szCs w:val="24"/>
              </w:rPr>
              <w:t xml:space="preserve"> </w:t>
            </w:r>
            <w:r w:rsidR="00C00B5D" w:rsidRPr="00C00B5D">
              <w:rPr>
                <w:rFonts w:eastAsia="FranklinGothicMediumC"/>
                <w:bCs/>
                <w:color w:val="231F20"/>
                <w:sz w:val="24"/>
                <w:szCs w:val="24"/>
                <w:u w:val="single"/>
              </w:rPr>
              <w:t>«</w:t>
            </w:r>
            <w:proofErr w:type="gramStart"/>
            <w:r w:rsidR="00C00B5D" w:rsidRPr="00C00B5D">
              <w:rPr>
                <w:rFonts w:eastAsia="FranklinGothicMediumC"/>
                <w:bCs/>
                <w:color w:val="231F20"/>
                <w:sz w:val="24"/>
                <w:szCs w:val="24"/>
                <w:u w:val="single"/>
              </w:rPr>
              <w:t>Съедобное</w:t>
            </w:r>
            <w:proofErr w:type="gramEnd"/>
            <w:r w:rsidR="00C00B5D" w:rsidRPr="00C00B5D">
              <w:rPr>
                <w:rFonts w:eastAsia="FranklinGothicMediumC"/>
                <w:bCs/>
                <w:color w:val="231F20"/>
                <w:sz w:val="24"/>
                <w:szCs w:val="24"/>
                <w:u w:val="single"/>
              </w:rPr>
              <w:t xml:space="preserve"> и несъедобное».</w:t>
            </w:r>
            <w:r w:rsidR="0079174A" w:rsidRPr="00C00B5D">
              <w:rPr>
                <w:rFonts w:eastAsia="FranklinGothicMediumC"/>
                <w:color w:val="231F20"/>
                <w:sz w:val="24"/>
                <w:szCs w:val="24"/>
                <w:u w:val="single"/>
              </w:rPr>
              <w:br/>
            </w:r>
          </w:p>
        </w:tc>
        <w:tc>
          <w:tcPr>
            <w:tcW w:w="2694" w:type="dxa"/>
          </w:tcPr>
          <w:p w:rsidR="0079174A" w:rsidRPr="00527890" w:rsidRDefault="0079174A" w:rsidP="00527890">
            <w:pPr>
              <w:snapToGrid w:val="0"/>
              <w:spacing w:before="38"/>
              <w:ind w:left="113" w:right="55"/>
              <w:contextualSpacing/>
              <w:jc w:val="both"/>
              <w:rPr>
                <w:rFonts w:eastAsia="NewBaskervilleC"/>
                <w:color w:val="231F20"/>
                <w:sz w:val="24"/>
                <w:szCs w:val="24"/>
              </w:rPr>
            </w:pPr>
            <w:r w:rsidRPr="00527890">
              <w:rPr>
                <w:sz w:val="24"/>
                <w:szCs w:val="24"/>
              </w:rPr>
              <w:t xml:space="preserve">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w:t>
            </w:r>
            <w:r w:rsidRPr="00527890">
              <w:rPr>
                <w:sz w:val="24"/>
                <w:szCs w:val="24"/>
              </w:rPr>
              <w:lastRenderedPageBreak/>
              <w:t>ядовитые грибы. Правила сбора и употребления грибов в пищу. Паразитические грибы. Роль грибов в природе и в жизни человека</w:t>
            </w:r>
          </w:p>
        </w:tc>
        <w:tc>
          <w:tcPr>
            <w:tcW w:w="3969" w:type="dxa"/>
          </w:tcPr>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lastRenderedPageBreak/>
              <w:t xml:space="preserve">Характеризовать строение шляпочных грибов. </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 xml:space="preserve">Подразделять шляпочные грибы </w:t>
            </w:r>
            <w:proofErr w:type="gramStart"/>
            <w:r w:rsidRPr="00527890">
              <w:rPr>
                <w:rFonts w:eastAsia="NewBaskervilleC"/>
                <w:color w:val="231F20"/>
                <w:sz w:val="24"/>
                <w:szCs w:val="24"/>
              </w:rPr>
              <w:t>на</w:t>
            </w:r>
            <w:proofErr w:type="gramEnd"/>
            <w:r w:rsidRPr="00527890">
              <w:rPr>
                <w:rFonts w:eastAsia="NewBaskervilleC"/>
                <w:color w:val="231F20"/>
                <w:sz w:val="24"/>
                <w:szCs w:val="24"/>
              </w:rPr>
              <w:t xml:space="preserve"> пластинчатые и трубчатые.</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Описывать строение плесневых грибов по рисунку учебника.</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Объяснять термины «антибиотик» и «пенициллин».</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Распознавать съедобные и ядовитые грибы на таблицах и рисунках учебника.</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 xml:space="preserve">Участвовать в совместном обсуждении правил сбора и </w:t>
            </w:r>
            <w:r w:rsidRPr="00527890">
              <w:rPr>
                <w:rFonts w:eastAsia="NewBaskervilleC"/>
                <w:color w:val="231F20"/>
                <w:sz w:val="24"/>
                <w:szCs w:val="24"/>
              </w:rPr>
              <w:lastRenderedPageBreak/>
              <w:t>использования грибов.</w:t>
            </w:r>
          </w:p>
          <w:p w:rsidR="0079174A" w:rsidRPr="00527890" w:rsidRDefault="0079174A"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Объяснять значение грибов для человека и для природы</w:t>
            </w:r>
          </w:p>
          <w:p w:rsidR="0079174A" w:rsidRPr="00527890" w:rsidRDefault="0079174A" w:rsidP="00527890">
            <w:pPr>
              <w:spacing w:before="17"/>
              <w:ind w:left="113" w:right="59"/>
              <w:contextualSpacing/>
              <w:jc w:val="both"/>
              <w:rPr>
                <w:rFonts w:eastAsia="NewBaskervilleC"/>
                <w:color w:val="231F20"/>
                <w:sz w:val="24"/>
                <w:szCs w:val="24"/>
              </w:rPr>
            </w:pPr>
          </w:p>
        </w:tc>
        <w:tc>
          <w:tcPr>
            <w:tcW w:w="706" w:type="dxa"/>
          </w:tcPr>
          <w:p w:rsidR="0079174A" w:rsidRPr="00527890" w:rsidRDefault="0079174A" w:rsidP="001C42C7">
            <w:pPr>
              <w:pStyle w:val="a3"/>
              <w:rPr>
                <w:sz w:val="24"/>
                <w:szCs w:val="24"/>
              </w:rPr>
            </w:pPr>
          </w:p>
        </w:tc>
        <w:tc>
          <w:tcPr>
            <w:tcW w:w="1276" w:type="dxa"/>
          </w:tcPr>
          <w:p w:rsidR="0079174A" w:rsidRPr="002323CD" w:rsidRDefault="0079174A" w:rsidP="002323CD">
            <w:pPr>
              <w:pStyle w:val="a3"/>
              <w:jc w:val="both"/>
              <w:rPr>
                <w:sz w:val="24"/>
                <w:szCs w:val="24"/>
              </w:rPr>
            </w:pPr>
            <w:r w:rsidRPr="002323CD">
              <w:rPr>
                <w:sz w:val="24"/>
                <w:szCs w:val="24"/>
              </w:rPr>
              <w:t xml:space="preserve">сообщения учащихся. Демонстрация /строение </w:t>
            </w:r>
            <w:proofErr w:type="spellStart"/>
            <w:r w:rsidRPr="002323CD">
              <w:rPr>
                <w:sz w:val="24"/>
                <w:szCs w:val="24"/>
              </w:rPr>
              <w:t>мукора</w:t>
            </w:r>
            <w:proofErr w:type="spellEnd"/>
            <w:r w:rsidRPr="002323CD">
              <w:rPr>
                <w:sz w:val="24"/>
                <w:szCs w:val="24"/>
              </w:rPr>
              <w:t xml:space="preserve"> под микроскопом/.</w:t>
            </w:r>
          </w:p>
          <w:p w:rsidR="0079174A" w:rsidRPr="002323CD" w:rsidRDefault="0079174A" w:rsidP="002323CD">
            <w:pPr>
              <w:pStyle w:val="a3"/>
              <w:jc w:val="both"/>
              <w:rPr>
                <w:sz w:val="24"/>
                <w:szCs w:val="24"/>
              </w:rPr>
            </w:pPr>
            <w:r w:rsidRPr="002323CD">
              <w:rPr>
                <w:sz w:val="24"/>
                <w:szCs w:val="24"/>
              </w:rPr>
              <w:t>Составление сравнител</w:t>
            </w:r>
            <w:r w:rsidRPr="002323CD">
              <w:rPr>
                <w:sz w:val="24"/>
                <w:szCs w:val="24"/>
              </w:rPr>
              <w:lastRenderedPageBreak/>
              <w:t>ьной таблицы</w:t>
            </w:r>
          </w:p>
          <w:p w:rsidR="0079174A" w:rsidRPr="002323CD" w:rsidRDefault="0079174A" w:rsidP="002323CD">
            <w:pPr>
              <w:pStyle w:val="a3"/>
              <w:jc w:val="both"/>
              <w:rPr>
                <w:sz w:val="24"/>
                <w:szCs w:val="24"/>
              </w:rPr>
            </w:pPr>
            <w:r w:rsidRPr="002323CD">
              <w:rPr>
                <w:sz w:val="24"/>
                <w:szCs w:val="24"/>
              </w:rPr>
              <w:t>Рис. 55</w:t>
            </w:r>
          </w:p>
        </w:tc>
        <w:tc>
          <w:tcPr>
            <w:tcW w:w="2128" w:type="dxa"/>
          </w:tcPr>
          <w:p w:rsidR="0079174A" w:rsidRPr="002323CD" w:rsidRDefault="0079174A" w:rsidP="002323CD">
            <w:pPr>
              <w:pStyle w:val="a3"/>
              <w:jc w:val="both"/>
              <w:rPr>
                <w:sz w:val="24"/>
                <w:szCs w:val="24"/>
              </w:rPr>
            </w:pPr>
            <w:r w:rsidRPr="002323CD">
              <w:rPr>
                <w:sz w:val="24"/>
                <w:szCs w:val="24"/>
              </w:rPr>
              <w:lastRenderedPageBreak/>
              <w:t xml:space="preserve"> Таблицы, иллюстрации, микроскоп, плесневые грибы, ЭОР.</w:t>
            </w:r>
          </w:p>
          <w:p w:rsidR="0079174A" w:rsidRPr="002323CD" w:rsidRDefault="0079174A" w:rsidP="002323CD">
            <w:pPr>
              <w:pStyle w:val="a3"/>
              <w:jc w:val="both"/>
              <w:rPr>
                <w:sz w:val="24"/>
                <w:szCs w:val="24"/>
              </w:rPr>
            </w:pPr>
            <w:r w:rsidRPr="002323CD">
              <w:rPr>
                <w:sz w:val="24"/>
                <w:szCs w:val="24"/>
              </w:rPr>
              <w:t>Грибы-паразиты, вызывающие заболевания культурных растений Интерактивное задание</w:t>
            </w:r>
          </w:p>
          <w:p w:rsidR="0079174A" w:rsidRPr="002323CD" w:rsidRDefault="00680847" w:rsidP="002323CD">
            <w:pPr>
              <w:pStyle w:val="a3"/>
              <w:jc w:val="both"/>
              <w:rPr>
                <w:sz w:val="24"/>
                <w:szCs w:val="24"/>
              </w:rPr>
            </w:pPr>
            <w:hyperlink r:id="rId31" w:history="1">
              <w:r w:rsidR="0079174A" w:rsidRPr="002323CD">
                <w:rPr>
                  <w:rStyle w:val="ac"/>
                  <w:sz w:val="24"/>
                  <w:szCs w:val="24"/>
                  <w:lang w:val="en-US"/>
                </w:rPr>
                <w:t>http</w:t>
              </w:r>
              <w:r w:rsidR="0079174A" w:rsidRPr="002323CD">
                <w:rPr>
                  <w:rStyle w:val="ac"/>
                  <w:sz w:val="24"/>
                  <w:szCs w:val="24"/>
                </w:rPr>
                <w:t>://</w:t>
              </w:r>
              <w:r w:rsidR="0079174A" w:rsidRPr="002323CD">
                <w:rPr>
                  <w:rStyle w:val="ac"/>
                  <w:sz w:val="24"/>
                  <w:szCs w:val="24"/>
                  <w:lang w:val="en-US"/>
                </w:rPr>
                <w:t>files</w:t>
              </w:r>
              <w:r w:rsidR="0079174A" w:rsidRPr="002323CD">
                <w:rPr>
                  <w:rStyle w:val="ac"/>
                  <w:sz w:val="24"/>
                  <w:szCs w:val="24"/>
                </w:rPr>
                <w:t>.</w:t>
              </w:r>
              <w:r w:rsidR="0079174A" w:rsidRPr="002323CD">
                <w:rPr>
                  <w:rStyle w:val="ac"/>
                  <w:sz w:val="24"/>
                  <w:szCs w:val="24"/>
                  <w:lang w:val="en-US"/>
                </w:rPr>
                <w:t>school</w:t>
              </w:r>
              <w:r w:rsidR="0079174A" w:rsidRPr="002323CD">
                <w:rPr>
                  <w:rStyle w:val="ac"/>
                  <w:sz w:val="24"/>
                  <w:szCs w:val="24"/>
                </w:rPr>
                <w:t>-</w:t>
              </w:r>
              <w:r w:rsidR="0079174A" w:rsidRPr="002323CD">
                <w:rPr>
                  <w:rStyle w:val="ac"/>
                  <w:sz w:val="24"/>
                  <w:szCs w:val="24"/>
                  <w:lang w:val="en-US"/>
                </w:rPr>
                <w:lastRenderedPageBreak/>
                <w:t>collection</w:t>
              </w:r>
              <w:r w:rsidR="0079174A" w:rsidRPr="002323CD">
                <w:rPr>
                  <w:rStyle w:val="ac"/>
                  <w:sz w:val="24"/>
                  <w:szCs w:val="24"/>
                </w:rPr>
                <w:t>.</w:t>
              </w:r>
              <w:proofErr w:type="spellStart"/>
              <w:r w:rsidR="0079174A" w:rsidRPr="002323CD">
                <w:rPr>
                  <w:rStyle w:val="ac"/>
                  <w:sz w:val="24"/>
                  <w:szCs w:val="24"/>
                  <w:lang w:val="en-US"/>
                </w:rPr>
                <w:t>edu</w:t>
              </w:r>
              <w:proofErr w:type="spellEnd"/>
              <w:r w:rsidR="0079174A" w:rsidRPr="002323CD">
                <w:rPr>
                  <w:rStyle w:val="ac"/>
                  <w:sz w:val="24"/>
                  <w:szCs w:val="24"/>
                </w:rPr>
                <w:t>.</w:t>
              </w:r>
              <w:proofErr w:type="spellStart"/>
              <w:r w:rsidR="0079174A" w:rsidRPr="002323CD">
                <w:rPr>
                  <w:rStyle w:val="ac"/>
                  <w:sz w:val="24"/>
                  <w:szCs w:val="24"/>
                  <w:lang w:val="en-US"/>
                </w:rPr>
                <w:t>ru</w:t>
              </w:r>
              <w:proofErr w:type="spellEnd"/>
              <w:r w:rsidR="0079174A" w:rsidRPr="002323CD">
                <w:rPr>
                  <w:rStyle w:val="ac"/>
                  <w:sz w:val="24"/>
                  <w:szCs w:val="24"/>
                </w:rPr>
                <w:t>/</w:t>
              </w:r>
              <w:proofErr w:type="spellStart"/>
              <w:r w:rsidR="0079174A" w:rsidRPr="002323CD">
                <w:rPr>
                  <w:rStyle w:val="ac"/>
                  <w:sz w:val="24"/>
                  <w:szCs w:val="24"/>
                  <w:lang w:val="en-US"/>
                </w:rPr>
                <w:t>dlrstore</w:t>
              </w:r>
              <w:proofErr w:type="spellEnd"/>
              <w:r w:rsidR="0079174A" w:rsidRPr="002323CD">
                <w:rPr>
                  <w:rStyle w:val="ac"/>
                  <w:sz w:val="24"/>
                  <w:szCs w:val="24"/>
                </w:rPr>
                <w:t>/0000034</w:t>
              </w:r>
              <w:r w:rsidR="0079174A" w:rsidRPr="002323CD">
                <w:rPr>
                  <w:rStyle w:val="ac"/>
                  <w:sz w:val="24"/>
                  <w:szCs w:val="24"/>
                  <w:lang w:val="en-US"/>
                </w:rPr>
                <w:t>f</w:t>
              </w:r>
              <w:r w:rsidR="0079174A" w:rsidRPr="002323CD">
                <w:rPr>
                  <w:rStyle w:val="ac"/>
                  <w:sz w:val="24"/>
                  <w:szCs w:val="24"/>
                </w:rPr>
                <w:t>-1000-4</w:t>
              </w:r>
              <w:proofErr w:type="spellStart"/>
              <w:r w:rsidR="0079174A" w:rsidRPr="002323CD">
                <w:rPr>
                  <w:rStyle w:val="ac"/>
                  <w:sz w:val="24"/>
                  <w:szCs w:val="24"/>
                  <w:lang w:val="en-US"/>
                </w:rPr>
                <w:t>ddd</w:t>
              </w:r>
              <w:proofErr w:type="spellEnd"/>
              <w:r w:rsidR="0079174A" w:rsidRPr="002323CD">
                <w:rPr>
                  <w:rStyle w:val="ac"/>
                  <w:sz w:val="24"/>
                  <w:szCs w:val="24"/>
                </w:rPr>
                <w:t>-</w:t>
              </w:r>
              <w:r w:rsidR="0079174A" w:rsidRPr="002323CD">
                <w:rPr>
                  <w:rStyle w:val="ac"/>
                  <w:sz w:val="24"/>
                  <w:szCs w:val="24"/>
                  <w:lang w:val="en-US"/>
                </w:rPr>
                <w:t>e</w:t>
              </w:r>
              <w:r w:rsidR="0079174A" w:rsidRPr="002323CD">
                <w:rPr>
                  <w:rStyle w:val="ac"/>
                  <w:sz w:val="24"/>
                  <w:szCs w:val="24"/>
                </w:rPr>
                <w:t>569-590046</w:t>
              </w:r>
              <w:r w:rsidR="0079174A" w:rsidRPr="002323CD">
                <w:rPr>
                  <w:rStyle w:val="ac"/>
                  <w:sz w:val="24"/>
                  <w:szCs w:val="24"/>
                  <w:lang w:val="en-US"/>
                </w:rPr>
                <w:t>bb</w:t>
              </w:r>
              <w:r w:rsidR="0079174A" w:rsidRPr="002323CD">
                <w:rPr>
                  <w:rStyle w:val="ac"/>
                  <w:sz w:val="24"/>
                  <w:szCs w:val="24"/>
                </w:rPr>
                <w:t>2</w:t>
              </w:r>
              <w:proofErr w:type="spellStart"/>
              <w:r w:rsidR="0079174A" w:rsidRPr="002323CD">
                <w:rPr>
                  <w:rStyle w:val="ac"/>
                  <w:sz w:val="24"/>
                  <w:szCs w:val="24"/>
                  <w:lang w:val="en-US"/>
                </w:rPr>
                <w:t>fd</w:t>
              </w:r>
              <w:proofErr w:type="spellEnd"/>
              <w:r w:rsidR="0079174A" w:rsidRPr="002323CD">
                <w:rPr>
                  <w:rStyle w:val="ac"/>
                  <w:sz w:val="24"/>
                  <w:szCs w:val="24"/>
                </w:rPr>
                <w:t>1/0076.</w:t>
              </w:r>
              <w:proofErr w:type="spellStart"/>
              <w:r w:rsidR="0079174A" w:rsidRPr="002323CD">
                <w:rPr>
                  <w:rStyle w:val="ac"/>
                  <w:sz w:val="24"/>
                  <w:szCs w:val="24"/>
                  <w:lang w:val="en-US"/>
                </w:rPr>
                <w:t>swf</w:t>
              </w:r>
              <w:proofErr w:type="spellEnd"/>
            </w:hyperlink>
          </w:p>
          <w:p w:rsidR="0079174A" w:rsidRPr="002323CD" w:rsidRDefault="0079174A" w:rsidP="002323CD">
            <w:pPr>
              <w:pStyle w:val="a3"/>
              <w:jc w:val="both"/>
              <w:rPr>
                <w:sz w:val="24"/>
                <w:szCs w:val="24"/>
              </w:rPr>
            </w:pPr>
            <w:r w:rsidRPr="002323CD">
              <w:rPr>
                <w:sz w:val="24"/>
                <w:szCs w:val="24"/>
              </w:rPr>
              <w:t>Грибы - разрушители древесины/ Видеофрагмент</w:t>
            </w:r>
          </w:p>
          <w:p w:rsidR="0079174A" w:rsidRPr="002323CD" w:rsidRDefault="00680847" w:rsidP="002323CD">
            <w:pPr>
              <w:pStyle w:val="a3"/>
              <w:jc w:val="both"/>
              <w:rPr>
                <w:sz w:val="24"/>
                <w:szCs w:val="24"/>
              </w:rPr>
            </w:pPr>
            <w:hyperlink r:id="rId32" w:history="1">
              <w:r w:rsidR="0079174A" w:rsidRPr="002323CD">
                <w:rPr>
                  <w:rStyle w:val="ac"/>
                  <w:sz w:val="24"/>
                  <w:szCs w:val="24"/>
                  <w:lang w:val="en-US"/>
                </w:rPr>
                <w:t>http</w:t>
              </w:r>
              <w:r w:rsidR="0079174A" w:rsidRPr="002323CD">
                <w:rPr>
                  <w:rStyle w:val="ac"/>
                  <w:sz w:val="24"/>
                  <w:szCs w:val="24"/>
                </w:rPr>
                <w:t>://</w:t>
              </w:r>
              <w:r w:rsidR="0079174A" w:rsidRPr="002323CD">
                <w:rPr>
                  <w:rStyle w:val="ac"/>
                  <w:sz w:val="24"/>
                  <w:szCs w:val="24"/>
                  <w:lang w:val="en-US"/>
                </w:rPr>
                <w:t>files</w:t>
              </w:r>
              <w:r w:rsidR="0079174A" w:rsidRPr="002323CD">
                <w:rPr>
                  <w:rStyle w:val="ac"/>
                  <w:sz w:val="24"/>
                  <w:szCs w:val="24"/>
                </w:rPr>
                <w:t>.</w:t>
              </w:r>
              <w:r w:rsidR="0079174A" w:rsidRPr="002323CD">
                <w:rPr>
                  <w:rStyle w:val="ac"/>
                  <w:sz w:val="24"/>
                  <w:szCs w:val="24"/>
                  <w:lang w:val="en-US"/>
                </w:rPr>
                <w:t>school</w:t>
              </w:r>
              <w:r w:rsidR="0079174A" w:rsidRPr="002323CD">
                <w:rPr>
                  <w:rStyle w:val="ac"/>
                  <w:sz w:val="24"/>
                  <w:szCs w:val="24"/>
                </w:rPr>
                <w:t>-</w:t>
              </w:r>
              <w:r w:rsidR="0079174A" w:rsidRPr="002323CD">
                <w:rPr>
                  <w:rStyle w:val="ac"/>
                  <w:sz w:val="24"/>
                  <w:szCs w:val="24"/>
                  <w:lang w:val="en-US"/>
                </w:rPr>
                <w:t>collection</w:t>
              </w:r>
              <w:r w:rsidR="0079174A" w:rsidRPr="002323CD">
                <w:rPr>
                  <w:rStyle w:val="ac"/>
                  <w:sz w:val="24"/>
                  <w:szCs w:val="24"/>
                </w:rPr>
                <w:t>.</w:t>
              </w:r>
              <w:proofErr w:type="spellStart"/>
              <w:r w:rsidR="0079174A" w:rsidRPr="002323CD">
                <w:rPr>
                  <w:rStyle w:val="ac"/>
                  <w:sz w:val="24"/>
                  <w:szCs w:val="24"/>
                  <w:lang w:val="en-US"/>
                </w:rPr>
                <w:t>edu</w:t>
              </w:r>
              <w:proofErr w:type="spellEnd"/>
              <w:r w:rsidR="0079174A" w:rsidRPr="002323CD">
                <w:rPr>
                  <w:rStyle w:val="ac"/>
                  <w:sz w:val="24"/>
                  <w:szCs w:val="24"/>
                </w:rPr>
                <w:t>.</w:t>
              </w:r>
              <w:proofErr w:type="spellStart"/>
              <w:r w:rsidR="0079174A" w:rsidRPr="002323CD">
                <w:rPr>
                  <w:rStyle w:val="ac"/>
                  <w:sz w:val="24"/>
                  <w:szCs w:val="24"/>
                  <w:lang w:val="en-US"/>
                </w:rPr>
                <w:t>ru</w:t>
              </w:r>
              <w:proofErr w:type="spellEnd"/>
              <w:r w:rsidR="0079174A" w:rsidRPr="002323CD">
                <w:rPr>
                  <w:rStyle w:val="ac"/>
                  <w:sz w:val="24"/>
                  <w:szCs w:val="24"/>
                </w:rPr>
                <w:t>/</w:t>
              </w:r>
              <w:proofErr w:type="spellStart"/>
              <w:r w:rsidR="0079174A" w:rsidRPr="002323CD">
                <w:rPr>
                  <w:rStyle w:val="ac"/>
                  <w:sz w:val="24"/>
                  <w:szCs w:val="24"/>
                  <w:lang w:val="en-US"/>
                </w:rPr>
                <w:t>dlrstore</w:t>
              </w:r>
              <w:proofErr w:type="spellEnd"/>
              <w:r w:rsidR="0079174A" w:rsidRPr="002323CD">
                <w:rPr>
                  <w:rStyle w:val="ac"/>
                  <w:sz w:val="24"/>
                  <w:szCs w:val="24"/>
                </w:rPr>
                <w:t>/79</w:t>
              </w:r>
              <w:r w:rsidR="0079174A" w:rsidRPr="002323CD">
                <w:rPr>
                  <w:rStyle w:val="ac"/>
                  <w:sz w:val="24"/>
                  <w:szCs w:val="24"/>
                  <w:lang w:val="en-US"/>
                </w:rPr>
                <w:t>e</w:t>
              </w:r>
              <w:r w:rsidR="0079174A" w:rsidRPr="002323CD">
                <w:rPr>
                  <w:rStyle w:val="ac"/>
                  <w:sz w:val="24"/>
                  <w:szCs w:val="24"/>
                </w:rPr>
                <w:t>9</w:t>
              </w:r>
              <w:proofErr w:type="spellStart"/>
              <w:r w:rsidR="0079174A" w:rsidRPr="002323CD">
                <w:rPr>
                  <w:rStyle w:val="ac"/>
                  <w:sz w:val="24"/>
                  <w:szCs w:val="24"/>
                  <w:lang w:val="en-US"/>
                </w:rPr>
                <w:t>df</w:t>
              </w:r>
              <w:proofErr w:type="spellEnd"/>
              <w:r w:rsidR="0079174A" w:rsidRPr="002323CD">
                <w:rPr>
                  <w:rStyle w:val="ac"/>
                  <w:sz w:val="24"/>
                  <w:szCs w:val="24"/>
                </w:rPr>
                <w:t>9</w:t>
              </w:r>
              <w:r w:rsidR="0079174A" w:rsidRPr="002323CD">
                <w:rPr>
                  <w:rStyle w:val="ac"/>
                  <w:sz w:val="24"/>
                  <w:szCs w:val="24"/>
                  <w:lang w:val="en-US"/>
                </w:rPr>
                <w:t>e</w:t>
              </w:r>
              <w:r w:rsidR="0079174A" w:rsidRPr="002323CD">
                <w:rPr>
                  <w:rStyle w:val="ac"/>
                  <w:sz w:val="24"/>
                  <w:szCs w:val="24"/>
                </w:rPr>
                <w:t>-0</w:t>
              </w:r>
              <w:r w:rsidR="0079174A" w:rsidRPr="002323CD">
                <w:rPr>
                  <w:rStyle w:val="ac"/>
                  <w:sz w:val="24"/>
                  <w:szCs w:val="24"/>
                  <w:lang w:val="en-US"/>
                </w:rPr>
                <w:t>a</w:t>
              </w:r>
              <w:r w:rsidR="0079174A" w:rsidRPr="002323CD">
                <w:rPr>
                  <w:rStyle w:val="ac"/>
                  <w:sz w:val="24"/>
                  <w:szCs w:val="24"/>
                </w:rPr>
                <w:t>01-022</w:t>
              </w:r>
              <w:r w:rsidR="0079174A" w:rsidRPr="002323CD">
                <w:rPr>
                  <w:rStyle w:val="ac"/>
                  <w:sz w:val="24"/>
                  <w:szCs w:val="24"/>
                  <w:lang w:val="en-US"/>
                </w:rPr>
                <w:t>a</w:t>
              </w:r>
              <w:r w:rsidR="0079174A" w:rsidRPr="002323CD">
                <w:rPr>
                  <w:rStyle w:val="ac"/>
                  <w:sz w:val="24"/>
                  <w:szCs w:val="24"/>
                </w:rPr>
                <w:t>-0137-156605</w:t>
              </w:r>
              <w:r w:rsidR="0079174A" w:rsidRPr="002323CD">
                <w:rPr>
                  <w:rStyle w:val="ac"/>
                  <w:sz w:val="24"/>
                  <w:szCs w:val="24"/>
                  <w:lang w:val="en-US"/>
                </w:rPr>
                <w:t>fa</w:t>
              </w:r>
              <w:r w:rsidR="0079174A" w:rsidRPr="002323CD">
                <w:rPr>
                  <w:rStyle w:val="ac"/>
                  <w:sz w:val="24"/>
                  <w:szCs w:val="24"/>
                </w:rPr>
                <w:t>729</w:t>
              </w:r>
              <w:r w:rsidR="0079174A" w:rsidRPr="002323CD">
                <w:rPr>
                  <w:rStyle w:val="ac"/>
                  <w:sz w:val="24"/>
                  <w:szCs w:val="24"/>
                  <w:lang w:val="en-US"/>
                </w:rPr>
                <w:t>e</w:t>
              </w:r>
              <w:r w:rsidR="0079174A" w:rsidRPr="002323CD">
                <w:rPr>
                  <w:rStyle w:val="ac"/>
                  <w:sz w:val="24"/>
                  <w:szCs w:val="24"/>
                </w:rPr>
                <w:t>/%5</w:t>
              </w:r>
              <w:r w:rsidR="0079174A" w:rsidRPr="002323CD">
                <w:rPr>
                  <w:rStyle w:val="ac"/>
                  <w:sz w:val="24"/>
                  <w:szCs w:val="24"/>
                  <w:lang w:val="en-US"/>
                </w:rPr>
                <w:t>BBIO</w:t>
              </w:r>
              <w:r w:rsidR="0079174A" w:rsidRPr="002323CD">
                <w:rPr>
                  <w:rStyle w:val="ac"/>
                  <w:sz w:val="24"/>
                  <w:szCs w:val="24"/>
                </w:rPr>
                <w:t>6_08-54%5</w:t>
              </w:r>
              <w:r w:rsidR="0079174A" w:rsidRPr="002323CD">
                <w:rPr>
                  <w:rStyle w:val="ac"/>
                  <w:sz w:val="24"/>
                  <w:szCs w:val="24"/>
                  <w:lang w:val="en-US"/>
                </w:rPr>
                <w:t>D</w:t>
              </w:r>
              <w:r w:rsidR="0079174A" w:rsidRPr="002323CD">
                <w:rPr>
                  <w:rStyle w:val="ac"/>
                  <w:sz w:val="24"/>
                  <w:szCs w:val="24"/>
                </w:rPr>
                <w:t>_%5</w:t>
              </w:r>
              <w:r w:rsidR="0079174A" w:rsidRPr="002323CD">
                <w:rPr>
                  <w:rStyle w:val="ac"/>
                  <w:sz w:val="24"/>
                  <w:szCs w:val="24"/>
                  <w:lang w:val="en-US"/>
                </w:rPr>
                <w:t>BMV</w:t>
              </w:r>
              <w:r w:rsidR="0079174A" w:rsidRPr="002323CD">
                <w:rPr>
                  <w:rStyle w:val="ac"/>
                  <w:sz w:val="24"/>
                  <w:szCs w:val="24"/>
                </w:rPr>
                <w:t>_02%5</w:t>
              </w:r>
              <w:r w:rsidR="0079174A" w:rsidRPr="002323CD">
                <w:rPr>
                  <w:rStyle w:val="ac"/>
                  <w:sz w:val="24"/>
                  <w:szCs w:val="24"/>
                  <w:lang w:val="en-US"/>
                </w:rPr>
                <w:t>D</w:t>
              </w:r>
              <w:r w:rsidR="0079174A" w:rsidRPr="002323CD">
                <w:rPr>
                  <w:rStyle w:val="ac"/>
                  <w:sz w:val="24"/>
                  <w:szCs w:val="24"/>
                </w:rPr>
                <w:t>.</w:t>
              </w:r>
              <w:r w:rsidR="0079174A" w:rsidRPr="002323CD">
                <w:rPr>
                  <w:rStyle w:val="ac"/>
                  <w:sz w:val="24"/>
                  <w:szCs w:val="24"/>
                  <w:lang w:val="en-US"/>
                </w:rPr>
                <w:t>WMV</w:t>
              </w:r>
            </w:hyperlink>
          </w:p>
          <w:p w:rsidR="0079174A" w:rsidRPr="002323CD" w:rsidRDefault="0079174A" w:rsidP="002323CD">
            <w:pPr>
              <w:pStyle w:val="a3"/>
              <w:jc w:val="both"/>
              <w:rPr>
                <w:sz w:val="24"/>
                <w:szCs w:val="24"/>
              </w:rPr>
            </w:pPr>
            <w:r w:rsidRPr="002323CD">
              <w:rPr>
                <w:sz w:val="24"/>
                <w:szCs w:val="24"/>
              </w:rPr>
              <w:t xml:space="preserve">Дрожжи и плесени </w:t>
            </w:r>
          </w:p>
          <w:p w:rsidR="0079174A" w:rsidRPr="002323CD" w:rsidRDefault="0079174A" w:rsidP="002323CD">
            <w:pPr>
              <w:pStyle w:val="a3"/>
              <w:jc w:val="both"/>
              <w:rPr>
                <w:sz w:val="24"/>
                <w:szCs w:val="24"/>
              </w:rPr>
            </w:pPr>
            <w:r w:rsidRPr="002323CD">
              <w:rPr>
                <w:sz w:val="24"/>
                <w:szCs w:val="24"/>
              </w:rPr>
              <w:t>Текст с иллюстрациями</w:t>
            </w:r>
          </w:p>
          <w:p w:rsidR="0079174A" w:rsidRPr="002323CD" w:rsidRDefault="00680847" w:rsidP="002323CD">
            <w:pPr>
              <w:pStyle w:val="a3"/>
              <w:jc w:val="both"/>
              <w:rPr>
                <w:sz w:val="24"/>
                <w:szCs w:val="24"/>
              </w:rPr>
            </w:pPr>
            <w:hyperlink r:id="rId33" w:history="1">
              <w:r w:rsidR="0079174A" w:rsidRPr="002323CD">
                <w:rPr>
                  <w:rStyle w:val="ac"/>
                  <w:sz w:val="24"/>
                  <w:szCs w:val="24"/>
                  <w:lang w:val="en-US"/>
                </w:rPr>
                <w:t>http</w:t>
              </w:r>
              <w:r w:rsidR="0079174A" w:rsidRPr="002323CD">
                <w:rPr>
                  <w:rStyle w:val="ac"/>
                  <w:sz w:val="24"/>
                  <w:szCs w:val="24"/>
                </w:rPr>
                <w:t>://</w:t>
              </w:r>
              <w:r w:rsidR="0079174A" w:rsidRPr="002323CD">
                <w:rPr>
                  <w:rStyle w:val="ac"/>
                  <w:sz w:val="24"/>
                  <w:szCs w:val="24"/>
                  <w:lang w:val="en-US"/>
                </w:rPr>
                <w:t>files</w:t>
              </w:r>
              <w:r w:rsidR="0079174A" w:rsidRPr="002323CD">
                <w:rPr>
                  <w:rStyle w:val="ac"/>
                  <w:sz w:val="24"/>
                  <w:szCs w:val="24"/>
                </w:rPr>
                <w:t>.</w:t>
              </w:r>
              <w:r w:rsidR="0079174A" w:rsidRPr="002323CD">
                <w:rPr>
                  <w:rStyle w:val="ac"/>
                  <w:sz w:val="24"/>
                  <w:szCs w:val="24"/>
                  <w:lang w:val="en-US"/>
                </w:rPr>
                <w:t>school</w:t>
              </w:r>
              <w:r w:rsidR="0079174A" w:rsidRPr="002323CD">
                <w:rPr>
                  <w:rStyle w:val="ac"/>
                  <w:sz w:val="24"/>
                  <w:szCs w:val="24"/>
                </w:rPr>
                <w:t>-</w:t>
              </w:r>
              <w:r w:rsidR="0079174A" w:rsidRPr="002323CD">
                <w:rPr>
                  <w:rStyle w:val="ac"/>
                  <w:sz w:val="24"/>
                  <w:szCs w:val="24"/>
                  <w:lang w:val="en-US"/>
                </w:rPr>
                <w:t>collection</w:t>
              </w:r>
              <w:r w:rsidR="0079174A" w:rsidRPr="002323CD">
                <w:rPr>
                  <w:rStyle w:val="ac"/>
                  <w:sz w:val="24"/>
                  <w:szCs w:val="24"/>
                </w:rPr>
                <w:t>.</w:t>
              </w:r>
              <w:proofErr w:type="spellStart"/>
              <w:r w:rsidR="0079174A" w:rsidRPr="002323CD">
                <w:rPr>
                  <w:rStyle w:val="ac"/>
                  <w:sz w:val="24"/>
                  <w:szCs w:val="24"/>
                  <w:lang w:val="en-US"/>
                </w:rPr>
                <w:t>edu</w:t>
              </w:r>
              <w:proofErr w:type="spellEnd"/>
              <w:r w:rsidR="0079174A" w:rsidRPr="002323CD">
                <w:rPr>
                  <w:rStyle w:val="ac"/>
                  <w:sz w:val="24"/>
                  <w:szCs w:val="24"/>
                </w:rPr>
                <w:t>.</w:t>
              </w:r>
              <w:proofErr w:type="spellStart"/>
              <w:r w:rsidR="0079174A" w:rsidRPr="002323CD">
                <w:rPr>
                  <w:rStyle w:val="ac"/>
                  <w:sz w:val="24"/>
                  <w:szCs w:val="24"/>
                  <w:lang w:val="en-US"/>
                </w:rPr>
                <w:t>ru</w:t>
              </w:r>
              <w:proofErr w:type="spellEnd"/>
              <w:r w:rsidR="0079174A" w:rsidRPr="002323CD">
                <w:rPr>
                  <w:rStyle w:val="ac"/>
                  <w:sz w:val="24"/>
                  <w:szCs w:val="24"/>
                </w:rPr>
                <w:t>/</w:t>
              </w:r>
              <w:proofErr w:type="spellStart"/>
              <w:r w:rsidR="0079174A" w:rsidRPr="002323CD">
                <w:rPr>
                  <w:rStyle w:val="ac"/>
                  <w:sz w:val="24"/>
                  <w:szCs w:val="24"/>
                  <w:lang w:val="en-US"/>
                </w:rPr>
                <w:t>dlrstore</w:t>
              </w:r>
              <w:proofErr w:type="spellEnd"/>
              <w:r w:rsidR="0079174A" w:rsidRPr="002323CD">
                <w:rPr>
                  <w:rStyle w:val="ac"/>
                  <w:sz w:val="24"/>
                  <w:szCs w:val="24"/>
                </w:rPr>
                <w:t>/4</w:t>
              </w:r>
              <w:r w:rsidR="0079174A" w:rsidRPr="002323CD">
                <w:rPr>
                  <w:rStyle w:val="ac"/>
                  <w:sz w:val="24"/>
                  <w:szCs w:val="24"/>
                  <w:lang w:val="en-US"/>
                </w:rPr>
                <w:t>da</w:t>
              </w:r>
              <w:r w:rsidR="0079174A" w:rsidRPr="002323CD">
                <w:rPr>
                  <w:rStyle w:val="ac"/>
                  <w:sz w:val="24"/>
                  <w:szCs w:val="24"/>
                </w:rPr>
                <w:t>8</w:t>
              </w:r>
              <w:r w:rsidR="0079174A" w:rsidRPr="002323CD">
                <w:rPr>
                  <w:rStyle w:val="ac"/>
                  <w:sz w:val="24"/>
                  <w:szCs w:val="24"/>
                  <w:lang w:val="en-US"/>
                </w:rPr>
                <w:t>bf</w:t>
              </w:r>
              <w:r w:rsidR="0079174A" w:rsidRPr="002323CD">
                <w:rPr>
                  <w:rStyle w:val="ac"/>
                  <w:sz w:val="24"/>
                  <w:szCs w:val="24"/>
                </w:rPr>
                <w:t>87-978</w:t>
              </w:r>
              <w:r w:rsidR="0079174A" w:rsidRPr="002323CD">
                <w:rPr>
                  <w:rStyle w:val="ac"/>
                  <w:sz w:val="24"/>
                  <w:szCs w:val="24"/>
                  <w:lang w:val="en-US"/>
                </w:rPr>
                <w:t>e</w:t>
              </w:r>
              <w:r w:rsidR="0079174A" w:rsidRPr="002323CD">
                <w:rPr>
                  <w:rStyle w:val="ac"/>
                  <w:sz w:val="24"/>
                  <w:szCs w:val="24"/>
                </w:rPr>
                <w:t>-40</w:t>
              </w:r>
              <w:r w:rsidR="0079174A" w:rsidRPr="002323CD">
                <w:rPr>
                  <w:rStyle w:val="ac"/>
                  <w:sz w:val="24"/>
                  <w:szCs w:val="24"/>
                  <w:lang w:val="en-US"/>
                </w:rPr>
                <w:t>a</w:t>
              </w:r>
              <w:r w:rsidR="0079174A" w:rsidRPr="002323CD">
                <w:rPr>
                  <w:rStyle w:val="ac"/>
                  <w:sz w:val="24"/>
                  <w:szCs w:val="24"/>
                </w:rPr>
                <w:t>9-</w:t>
              </w:r>
              <w:r w:rsidR="0079174A" w:rsidRPr="002323CD">
                <w:rPr>
                  <w:rStyle w:val="ac"/>
                  <w:sz w:val="24"/>
                  <w:szCs w:val="24"/>
                  <w:lang w:val="en-US"/>
                </w:rPr>
                <w:t>b</w:t>
              </w:r>
              <w:r w:rsidR="0079174A" w:rsidRPr="002323CD">
                <w:rPr>
                  <w:rStyle w:val="ac"/>
                  <w:sz w:val="24"/>
                  <w:szCs w:val="24"/>
                </w:rPr>
                <w:t>739-6</w:t>
              </w:r>
              <w:proofErr w:type="spellStart"/>
              <w:r w:rsidR="0079174A" w:rsidRPr="002323CD">
                <w:rPr>
                  <w:rStyle w:val="ac"/>
                  <w:sz w:val="24"/>
                  <w:szCs w:val="24"/>
                  <w:lang w:val="en-US"/>
                </w:rPr>
                <w:t>db</w:t>
              </w:r>
              <w:proofErr w:type="spellEnd"/>
              <w:r w:rsidR="0079174A" w:rsidRPr="002323CD">
                <w:rPr>
                  <w:rStyle w:val="ac"/>
                  <w:sz w:val="24"/>
                  <w:szCs w:val="24"/>
                </w:rPr>
                <w:t>9</w:t>
              </w:r>
              <w:r w:rsidR="0079174A" w:rsidRPr="002323CD">
                <w:rPr>
                  <w:rStyle w:val="ac"/>
                  <w:sz w:val="24"/>
                  <w:szCs w:val="24"/>
                  <w:lang w:val="en-US"/>
                </w:rPr>
                <w:t>a</w:t>
              </w:r>
              <w:r w:rsidR="0079174A" w:rsidRPr="002323CD">
                <w:rPr>
                  <w:rStyle w:val="ac"/>
                  <w:sz w:val="24"/>
                  <w:szCs w:val="24"/>
                </w:rPr>
                <w:t>7</w:t>
              </w:r>
              <w:r w:rsidR="0079174A" w:rsidRPr="002323CD">
                <w:rPr>
                  <w:rStyle w:val="ac"/>
                  <w:sz w:val="24"/>
                  <w:szCs w:val="24"/>
                  <w:lang w:val="en-US"/>
                </w:rPr>
                <w:t>fb</w:t>
              </w:r>
              <w:r w:rsidR="0079174A" w:rsidRPr="002323CD">
                <w:rPr>
                  <w:rStyle w:val="ac"/>
                  <w:sz w:val="24"/>
                  <w:szCs w:val="24"/>
                </w:rPr>
                <w:t>864</w:t>
              </w:r>
              <w:r w:rsidR="0079174A" w:rsidRPr="002323CD">
                <w:rPr>
                  <w:rStyle w:val="ac"/>
                  <w:sz w:val="24"/>
                  <w:szCs w:val="24"/>
                  <w:lang w:val="en-US"/>
                </w:rPr>
                <w:t>a</w:t>
              </w:r>
              <w:r w:rsidR="0079174A" w:rsidRPr="002323CD">
                <w:rPr>
                  <w:rStyle w:val="ac"/>
                  <w:sz w:val="24"/>
                  <w:szCs w:val="24"/>
                </w:rPr>
                <w:t>/%5</w:t>
              </w:r>
              <w:r w:rsidR="0079174A" w:rsidRPr="002323CD">
                <w:rPr>
                  <w:rStyle w:val="ac"/>
                  <w:sz w:val="24"/>
                  <w:szCs w:val="24"/>
                  <w:lang w:val="en-US"/>
                </w:rPr>
                <w:t>BBI</w:t>
              </w:r>
              <w:r w:rsidR="0079174A" w:rsidRPr="002323CD">
                <w:rPr>
                  <w:rStyle w:val="ac"/>
                  <w:sz w:val="24"/>
                  <w:szCs w:val="24"/>
                </w:rPr>
                <w:t>6</w:t>
              </w:r>
              <w:r w:rsidR="0079174A" w:rsidRPr="002323CD">
                <w:rPr>
                  <w:rStyle w:val="ac"/>
                  <w:sz w:val="24"/>
                  <w:szCs w:val="24"/>
                  <w:lang w:val="en-US"/>
                </w:rPr>
                <w:t>ZD</w:t>
              </w:r>
              <w:r w:rsidR="0079174A" w:rsidRPr="002323CD">
                <w:rPr>
                  <w:rStyle w:val="ac"/>
                  <w:sz w:val="24"/>
                  <w:szCs w:val="24"/>
                </w:rPr>
                <w:t>_15-01%5</w:t>
              </w:r>
              <w:r w:rsidR="0079174A" w:rsidRPr="002323CD">
                <w:rPr>
                  <w:rStyle w:val="ac"/>
                  <w:sz w:val="24"/>
                  <w:szCs w:val="24"/>
                  <w:lang w:val="en-US"/>
                </w:rPr>
                <w:t>D</w:t>
              </w:r>
              <w:r w:rsidR="0079174A" w:rsidRPr="002323CD">
                <w:rPr>
                  <w:rStyle w:val="ac"/>
                  <w:sz w:val="24"/>
                  <w:szCs w:val="24"/>
                </w:rPr>
                <w:t>_%5</w:t>
              </w:r>
              <w:r w:rsidR="0079174A" w:rsidRPr="002323CD">
                <w:rPr>
                  <w:rStyle w:val="ac"/>
                  <w:sz w:val="24"/>
                  <w:szCs w:val="24"/>
                  <w:lang w:val="en-US"/>
                </w:rPr>
                <w:t>BIL</w:t>
              </w:r>
              <w:r w:rsidR="0079174A" w:rsidRPr="002323CD">
                <w:rPr>
                  <w:rStyle w:val="ac"/>
                  <w:sz w:val="24"/>
                  <w:szCs w:val="24"/>
                </w:rPr>
                <w:t>_04%5</w:t>
              </w:r>
              <w:r w:rsidR="0079174A" w:rsidRPr="002323CD">
                <w:rPr>
                  <w:rStyle w:val="ac"/>
                  <w:sz w:val="24"/>
                  <w:szCs w:val="24"/>
                  <w:lang w:val="en-US"/>
                </w:rPr>
                <w:t>D</w:t>
              </w:r>
              <w:r w:rsidR="0079174A" w:rsidRPr="002323CD">
                <w:rPr>
                  <w:rStyle w:val="ac"/>
                  <w:sz w:val="24"/>
                  <w:szCs w:val="24"/>
                </w:rPr>
                <w:t>.</w:t>
              </w:r>
              <w:r w:rsidR="0079174A" w:rsidRPr="002323CD">
                <w:rPr>
                  <w:rStyle w:val="ac"/>
                  <w:sz w:val="24"/>
                  <w:szCs w:val="24"/>
                  <w:lang w:val="en-US"/>
                </w:rPr>
                <w:t>html</w:t>
              </w:r>
            </w:hyperlink>
          </w:p>
          <w:p w:rsidR="0079174A" w:rsidRPr="002323CD" w:rsidRDefault="0079174A" w:rsidP="002323CD">
            <w:pPr>
              <w:pStyle w:val="a3"/>
              <w:jc w:val="both"/>
              <w:rPr>
                <w:sz w:val="24"/>
                <w:szCs w:val="24"/>
              </w:rPr>
            </w:pPr>
            <w:r w:rsidRPr="002323CD">
              <w:rPr>
                <w:sz w:val="24"/>
                <w:szCs w:val="24"/>
              </w:rPr>
              <w:t xml:space="preserve">Съедобные и ядовитые грибы. </w:t>
            </w:r>
          </w:p>
          <w:p w:rsidR="0079174A" w:rsidRPr="002323CD" w:rsidRDefault="0079174A" w:rsidP="002323CD">
            <w:pPr>
              <w:pStyle w:val="a3"/>
              <w:jc w:val="both"/>
              <w:rPr>
                <w:sz w:val="24"/>
                <w:szCs w:val="24"/>
              </w:rPr>
            </w:pPr>
          </w:p>
          <w:p w:rsidR="0079174A" w:rsidRPr="002323CD" w:rsidRDefault="0079174A" w:rsidP="002323CD">
            <w:pPr>
              <w:pStyle w:val="a3"/>
              <w:jc w:val="both"/>
              <w:rPr>
                <w:sz w:val="24"/>
                <w:szCs w:val="24"/>
              </w:rPr>
            </w:pPr>
          </w:p>
        </w:tc>
        <w:tc>
          <w:tcPr>
            <w:tcW w:w="993" w:type="dxa"/>
          </w:tcPr>
          <w:p w:rsidR="0079174A" w:rsidRPr="002323CD" w:rsidRDefault="0079174A" w:rsidP="002323CD">
            <w:pPr>
              <w:pStyle w:val="a3"/>
              <w:jc w:val="both"/>
              <w:rPr>
                <w:sz w:val="24"/>
                <w:szCs w:val="24"/>
              </w:rPr>
            </w:pPr>
            <w:r w:rsidRPr="002323CD">
              <w:rPr>
                <w:sz w:val="24"/>
                <w:szCs w:val="24"/>
              </w:rPr>
              <w:lastRenderedPageBreak/>
              <w:t>§ 14. сделать карточки с грибами – двойниками</w:t>
            </w:r>
            <w:r>
              <w:rPr>
                <w:sz w:val="24"/>
                <w:szCs w:val="24"/>
              </w:rPr>
              <w:t>.</w:t>
            </w:r>
          </w:p>
        </w:tc>
      </w:tr>
      <w:tr w:rsidR="0079174A" w:rsidRPr="00A91964" w:rsidTr="00C7239E">
        <w:tc>
          <w:tcPr>
            <w:tcW w:w="709" w:type="dxa"/>
          </w:tcPr>
          <w:p w:rsidR="0079174A" w:rsidRPr="00527890" w:rsidRDefault="0079174A" w:rsidP="00527890">
            <w:pPr>
              <w:pStyle w:val="a3"/>
              <w:jc w:val="both"/>
              <w:rPr>
                <w:sz w:val="24"/>
                <w:szCs w:val="24"/>
              </w:rPr>
            </w:pPr>
          </w:p>
        </w:tc>
        <w:tc>
          <w:tcPr>
            <w:tcW w:w="1134" w:type="dxa"/>
          </w:tcPr>
          <w:p w:rsidR="0079174A" w:rsidRPr="00527890" w:rsidRDefault="0079174A" w:rsidP="00527890">
            <w:pPr>
              <w:pStyle w:val="a3"/>
              <w:jc w:val="both"/>
              <w:rPr>
                <w:rFonts w:eastAsia="FranklinGothicMediumC"/>
                <w:b/>
                <w:sz w:val="24"/>
                <w:szCs w:val="24"/>
              </w:rPr>
            </w:pPr>
          </w:p>
        </w:tc>
        <w:tc>
          <w:tcPr>
            <w:tcW w:w="992" w:type="dxa"/>
          </w:tcPr>
          <w:p w:rsidR="0079174A" w:rsidRPr="00527890" w:rsidRDefault="0079174A" w:rsidP="00527890">
            <w:pPr>
              <w:pStyle w:val="a3"/>
              <w:jc w:val="both"/>
              <w:rPr>
                <w:rFonts w:eastAsia="FranklinGothicMediumC"/>
                <w:b/>
                <w:sz w:val="24"/>
                <w:szCs w:val="24"/>
              </w:rPr>
            </w:pPr>
          </w:p>
        </w:tc>
        <w:tc>
          <w:tcPr>
            <w:tcW w:w="1134" w:type="dxa"/>
          </w:tcPr>
          <w:p w:rsidR="0079174A" w:rsidRPr="00527890" w:rsidRDefault="0060355E" w:rsidP="00527890">
            <w:pPr>
              <w:pStyle w:val="a3"/>
              <w:jc w:val="both"/>
              <w:rPr>
                <w:rFonts w:eastAsia="FranklinGothicMediumC"/>
                <w:b/>
                <w:sz w:val="24"/>
                <w:szCs w:val="24"/>
              </w:rPr>
            </w:pPr>
            <w:r>
              <w:rPr>
                <w:rFonts w:eastAsia="FranklinGothicMediumC"/>
                <w:b/>
                <w:sz w:val="24"/>
                <w:szCs w:val="24"/>
              </w:rPr>
              <w:t xml:space="preserve">19. </w:t>
            </w:r>
            <w:r w:rsidR="0079174A" w:rsidRPr="00527890">
              <w:rPr>
                <w:rFonts w:eastAsia="FranklinGothicMediumC"/>
                <w:b/>
                <w:sz w:val="24"/>
                <w:szCs w:val="24"/>
              </w:rPr>
              <w:t>Лишайники</w:t>
            </w:r>
          </w:p>
          <w:p w:rsidR="0079174A" w:rsidRPr="00527890" w:rsidRDefault="0079174A" w:rsidP="00527890">
            <w:pPr>
              <w:pStyle w:val="a3"/>
              <w:jc w:val="both"/>
              <w:rPr>
                <w:b/>
                <w:sz w:val="24"/>
                <w:szCs w:val="24"/>
              </w:rPr>
            </w:pPr>
          </w:p>
        </w:tc>
        <w:tc>
          <w:tcPr>
            <w:tcW w:w="2694" w:type="dxa"/>
          </w:tcPr>
          <w:p w:rsidR="0079174A" w:rsidRPr="00527890" w:rsidRDefault="0079174A" w:rsidP="00527890">
            <w:pPr>
              <w:pStyle w:val="a3"/>
              <w:jc w:val="both"/>
              <w:rPr>
                <w:rFonts w:eastAsia="NewBaskervilleC"/>
                <w:color w:val="231F20"/>
                <w:sz w:val="24"/>
                <w:szCs w:val="24"/>
              </w:rPr>
            </w:pPr>
            <w:r w:rsidRPr="00527890">
              <w:rPr>
                <w:sz w:val="24"/>
                <w:szCs w:val="24"/>
              </w:rPr>
              <w:t>Общая характеристика лишайников. Внешнее и внутреннее строение, питание, размножение. Значение лишайников в природе и в жизни человека. Лишайники — показатели чистоты воздуха</w:t>
            </w:r>
          </w:p>
        </w:tc>
        <w:tc>
          <w:tcPr>
            <w:tcW w:w="3969" w:type="dxa"/>
          </w:tcPr>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Выделять и характеризовать главную особенность строения лишайников — симбиоз двух организмов — гриба и водоросли.</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Различать типы лишайников на рисунке учебника.</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Анализировать изображение внутреннего строения лишайника.</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Выявлять преимущества симбиотического организма для выживания в неблагоприятных условиях среды.</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Характеризовать значение лишайников в природе и в жизни человека</w:t>
            </w:r>
          </w:p>
          <w:p w:rsidR="0079174A" w:rsidRPr="00527890" w:rsidRDefault="0079174A" w:rsidP="00527890">
            <w:pPr>
              <w:pStyle w:val="a3"/>
              <w:jc w:val="both"/>
              <w:rPr>
                <w:rFonts w:eastAsia="NewBaskervilleC"/>
                <w:color w:val="231F20"/>
                <w:sz w:val="24"/>
                <w:szCs w:val="24"/>
              </w:rPr>
            </w:pPr>
          </w:p>
        </w:tc>
        <w:tc>
          <w:tcPr>
            <w:tcW w:w="706" w:type="dxa"/>
          </w:tcPr>
          <w:p w:rsidR="0079174A" w:rsidRPr="00527890" w:rsidRDefault="0079174A" w:rsidP="00527890">
            <w:pPr>
              <w:pStyle w:val="a3"/>
              <w:jc w:val="both"/>
              <w:rPr>
                <w:sz w:val="24"/>
                <w:szCs w:val="24"/>
              </w:rPr>
            </w:pPr>
          </w:p>
        </w:tc>
        <w:tc>
          <w:tcPr>
            <w:tcW w:w="1276" w:type="dxa"/>
          </w:tcPr>
          <w:p w:rsidR="0079174A" w:rsidRPr="003D5DCF" w:rsidRDefault="0079174A" w:rsidP="003D5DCF">
            <w:pPr>
              <w:pStyle w:val="a3"/>
              <w:jc w:val="both"/>
              <w:rPr>
                <w:sz w:val="24"/>
                <w:szCs w:val="24"/>
              </w:rPr>
            </w:pPr>
            <w:r w:rsidRPr="003D5DCF">
              <w:rPr>
                <w:sz w:val="24"/>
                <w:szCs w:val="24"/>
              </w:rPr>
              <w:t>Самоконтроль, взаимоконтроль – работа с гербарным материалом</w:t>
            </w:r>
          </w:p>
        </w:tc>
        <w:tc>
          <w:tcPr>
            <w:tcW w:w="2128" w:type="dxa"/>
          </w:tcPr>
          <w:p w:rsidR="0079174A" w:rsidRPr="003D5DCF" w:rsidRDefault="0079174A" w:rsidP="003D5DCF">
            <w:pPr>
              <w:pStyle w:val="a3"/>
              <w:jc w:val="both"/>
              <w:rPr>
                <w:sz w:val="24"/>
                <w:szCs w:val="24"/>
              </w:rPr>
            </w:pPr>
            <w:r w:rsidRPr="003D5DCF">
              <w:rPr>
                <w:sz w:val="24"/>
                <w:szCs w:val="24"/>
              </w:rPr>
              <w:t>Гербарий, таблицы, ЭОР.</w:t>
            </w:r>
          </w:p>
          <w:p w:rsidR="0079174A" w:rsidRPr="003D5DCF" w:rsidRDefault="0079174A" w:rsidP="003D5DCF">
            <w:pPr>
              <w:pStyle w:val="a3"/>
              <w:jc w:val="both"/>
              <w:rPr>
                <w:sz w:val="24"/>
                <w:szCs w:val="24"/>
              </w:rPr>
            </w:pPr>
            <w:r w:rsidRPr="003D5DCF">
              <w:rPr>
                <w:sz w:val="24"/>
                <w:szCs w:val="24"/>
              </w:rPr>
              <w:t xml:space="preserve">Строение лишайника видеофрагмент </w:t>
            </w:r>
            <w:hyperlink r:id="rId34" w:history="1">
              <w:r w:rsidRPr="003D5DCF">
                <w:rPr>
                  <w:rStyle w:val="ac"/>
                  <w:sz w:val="24"/>
                  <w:szCs w:val="24"/>
                </w:rPr>
                <w:t>http://school-collection.edu.ru/catalog/res/79e9e06f-0a01-022a-00ed-d9de614d5da7/?interface=catalog&amp;class=48&amp;subject=29</w:t>
              </w:r>
            </w:hyperlink>
          </w:p>
          <w:p w:rsidR="0079174A" w:rsidRDefault="0079174A" w:rsidP="003D5DCF">
            <w:pPr>
              <w:pStyle w:val="a3"/>
              <w:jc w:val="both"/>
              <w:rPr>
                <w:sz w:val="24"/>
                <w:szCs w:val="24"/>
              </w:rPr>
            </w:pPr>
          </w:p>
          <w:p w:rsidR="008D4751" w:rsidRDefault="008D4751" w:rsidP="003D5DCF">
            <w:pPr>
              <w:pStyle w:val="a3"/>
              <w:jc w:val="both"/>
              <w:rPr>
                <w:sz w:val="24"/>
                <w:szCs w:val="24"/>
              </w:rPr>
            </w:pPr>
          </w:p>
          <w:p w:rsidR="008D4751" w:rsidRDefault="008D4751" w:rsidP="003D5DCF">
            <w:pPr>
              <w:pStyle w:val="a3"/>
              <w:jc w:val="both"/>
              <w:rPr>
                <w:sz w:val="24"/>
                <w:szCs w:val="24"/>
              </w:rPr>
            </w:pPr>
          </w:p>
          <w:p w:rsidR="008D4751" w:rsidRDefault="008D4751" w:rsidP="003D5DCF">
            <w:pPr>
              <w:pStyle w:val="a3"/>
              <w:jc w:val="both"/>
              <w:rPr>
                <w:sz w:val="24"/>
                <w:szCs w:val="24"/>
              </w:rPr>
            </w:pPr>
          </w:p>
          <w:p w:rsidR="008D4751" w:rsidRDefault="008D4751" w:rsidP="003D5DCF">
            <w:pPr>
              <w:pStyle w:val="a3"/>
              <w:jc w:val="both"/>
              <w:rPr>
                <w:sz w:val="24"/>
                <w:szCs w:val="24"/>
              </w:rPr>
            </w:pPr>
          </w:p>
          <w:p w:rsidR="008D4751" w:rsidRDefault="008D4751" w:rsidP="003D5DCF">
            <w:pPr>
              <w:pStyle w:val="a3"/>
              <w:jc w:val="both"/>
              <w:rPr>
                <w:sz w:val="24"/>
                <w:szCs w:val="24"/>
              </w:rPr>
            </w:pPr>
          </w:p>
          <w:p w:rsidR="008D4751" w:rsidRDefault="008D4751" w:rsidP="003D5DCF">
            <w:pPr>
              <w:pStyle w:val="a3"/>
              <w:jc w:val="both"/>
              <w:rPr>
                <w:sz w:val="24"/>
                <w:szCs w:val="24"/>
              </w:rPr>
            </w:pPr>
          </w:p>
          <w:p w:rsidR="008D4751" w:rsidRPr="003D5DCF" w:rsidRDefault="008D4751" w:rsidP="003D5DCF">
            <w:pPr>
              <w:pStyle w:val="a3"/>
              <w:jc w:val="both"/>
              <w:rPr>
                <w:sz w:val="24"/>
                <w:szCs w:val="24"/>
              </w:rPr>
            </w:pPr>
          </w:p>
        </w:tc>
        <w:tc>
          <w:tcPr>
            <w:tcW w:w="993" w:type="dxa"/>
          </w:tcPr>
          <w:p w:rsidR="0079174A" w:rsidRPr="003D5DCF" w:rsidRDefault="0079174A" w:rsidP="00C00B5D">
            <w:pPr>
              <w:pStyle w:val="a3"/>
              <w:jc w:val="both"/>
              <w:rPr>
                <w:sz w:val="24"/>
                <w:szCs w:val="24"/>
              </w:rPr>
            </w:pPr>
            <w:r w:rsidRPr="003D5DCF">
              <w:rPr>
                <w:sz w:val="24"/>
                <w:szCs w:val="24"/>
              </w:rPr>
              <w:t xml:space="preserve">§ 15, </w:t>
            </w:r>
            <w:r w:rsidR="00C00B5D" w:rsidRPr="00C00B5D">
              <w:rPr>
                <w:sz w:val="24"/>
                <w:szCs w:val="24"/>
              </w:rPr>
              <w:t xml:space="preserve">3. </w:t>
            </w:r>
            <w:r w:rsidR="00C00B5D" w:rsidRPr="00C00B5D">
              <w:rPr>
                <w:b/>
                <w:sz w:val="24"/>
                <w:szCs w:val="24"/>
              </w:rPr>
              <w:t xml:space="preserve">Подготовиться </w:t>
            </w:r>
            <w:proofErr w:type="gramStart"/>
            <w:r w:rsidR="00C00B5D" w:rsidRPr="00C00B5D">
              <w:rPr>
                <w:b/>
                <w:sz w:val="24"/>
                <w:szCs w:val="24"/>
              </w:rPr>
              <w:t>к</w:t>
            </w:r>
            <w:proofErr w:type="gramEnd"/>
            <w:r w:rsidR="00C00B5D" w:rsidRPr="00C00B5D">
              <w:rPr>
                <w:b/>
                <w:sz w:val="24"/>
                <w:szCs w:val="24"/>
              </w:rPr>
              <w:t xml:space="preserve"> </w:t>
            </w:r>
            <w:proofErr w:type="gramStart"/>
            <w:r w:rsidR="00C00B5D" w:rsidRPr="00C00B5D">
              <w:rPr>
                <w:b/>
                <w:sz w:val="24"/>
                <w:szCs w:val="24"/>
              </w:rPr>
              <w:t>Сюжетно-ролевая</w:t>
            </w:r>
            <w:proofErr w:type="gramEnd"/>
            <w:r w:rsidR="00C00B5D" w:rsidRPr="00C00B5D">
              <w:rPr>
                <w:b/>
                <w:sz w:val="24"/>
                <w:szCs w:val="24"/>
              </w:rPr>
              <w:t xml:space="preserve"> игра «Живой мир» (придумывают сюжет, роли, игровые действия)</w:t>
            </w:r>
          </w:p>
        </w:tc>
      </w:tr>
      <w:tr w:rsidR="0079174A" w:rsidRPr="00A91964" w:rsidTr="00C7239E">
        <w:tc>
          <w:tcPr>
            <w:tcW w:w="709" w:type="dxa"/>
          </w:tcPr>
          <w:p w:rsidR="0079174A" w:rsidRPr="00527890" w:rsidRDefault="0079174A" w:rsidP="00527890">
            <w:pPr>
              <w:pStyle w:val="a3"/>
              <w:jc w:val="both"/>
              <w:rPr>
                <w:sz w:val="24"/>
                <w:szCs w:val="24"/>
              </w:rPr>
            </w:pPr>
          </w:p>
        </w:tc>
        <w:tc>
          <w:tcPr>
            <w:tcW w:w="1134" w:type="dxa"/>
          </w:tcPr>
          <w:p w:rsidR="0079174A" w:rsidRPr="00527890" w:rsidRDefault="0079174A" w:rsidP="00527890">
            <w:pPr>
              <w:pStyle w:val="a3"/>
              <w:jc w:val="both"/>
              <w:rPr>
                <w:rFonts w:eastAsia="FranklinGothicMediumC"/>
                <w:b/>
                <w:sz w:val="24"/>
                <w:szCs w:val="24"/>
              </w:rPr>
            </w:pPr>
          </w:p>
        </w:tc>
        <w:tc>
          <w:tcPr>
            <w:tcW w:w="992" w:type="dxa"/>
          </w:tcPr>
          <w:p w:rsidR="0079174A" w:rsidRPr="00527890" w:rsidRDefault="0079174A" w:rsidP="00527890">
            <w:pPr>
              <w:pStyle w:val="a3"/>
              <w:jc w:val="both"/>
              <w:rPr>
                <w:rFonts w:eastAsia="FranklinGothicMediumC"/>
                <w:b/>
                <w:sz w:val="24"/>
                <w:szCs w:val="24"/>
              </w:rPr>
            </w:pPr>
          </w:p>
        </w:tc>
        <w:tc>
          <w:tcPr>
            <w:tcW w:w="1134" w:type="dxa"/>
          </w:tcPr>
          <w:p w:rsidR="0079174A" w:rsidRPr="00527890" w:rsidRDefault="0060355E" w:rsidP="00527890">
            <w:pPr>
              <w:pStyle w:val="a3"/>
              <w:jc w:val="both"/>
              <w:rPr>
                <w:rFonts w:eastAsia="FranklinGothicMediumC"/>
                <w:b/>
                <w:sz w:val="24"/>
                <w:szCs w:val="24"/>
              </w:rPr>
            </w:pPr>
            <w:r>
              <w:rPr>
                <w:rFonts w:eastAsia="FranklinGothicMediumC"/>
                <w:b/>
                <w:sz w:val="24"/>
                <w:szCs w:val="24"/>
              </w:rPr>
              <w:t>20.</w:t>
            </w:r>
            <w:r w:rsidR="0079174A" w:rsidRPr="00527890">
              <w:rPr>
                <w:rFonts w:eastAsia="FranklinGothicMediumC"/>
                <w:b/>
                <w:sz w:val="24"/>
                <w:szCs w:val="24"/>
              </w:rPr>
              <w:t>Значение живых организмов в природе и в жизни человека</w:t>
            </w:r>
          </w:p>
          <w:p w:rsidR="0079174A" w:rsidRPr="00527890" w:rsidRDefault="0079174A" w:rsidP="00527890">
            <w:pPr>
              <w:pStyle w:val="a3"/>
              <w:jc w:val="both"/>
              <w:rPr>
                <w:b/>
                <w:sz w:val="24"/>
                <w:szCs w:val="24"/>
              </w:rPr>
            </w:pPr>
          </w:p>
        </w:tc>
        <w:tc>
          <w:tcPr>
            <w:tcW w:w="2694" w:type="dxa"/>
          </w:tcPr>
          <w:p w:rsidR="0079174A" w:rsidRPr="00527890" w:rsidRDefault="0079174A" w:rsidP="00527890">
            <w:pPr>
              <w:pStyle w:val="a3"/>
              <w:jc w:val="both"/>
              <w:rPr>
                <w:rFonts w:eastAsia="NewBaskervilleC"/>
                <w:color w:val="231F20"/>
                <w:sz w:val="24"/>
                <w:szCs w:val="24"/>
              </w:rPr>
            </w:pPr>
            <w:r w:rsidRPr="00527890">
              <w:rPr>
                <w:sz w:val="24"/>
                <w:szCs w:val="24"/>
              </w:rPr>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в жизни человека</w:t>
            </w:r>
            <w:r w:rsidRPr="00527890">
              <w:rPr>
                <w:rFonts w:eastAsia="NewBaskervilleC"/>
                <w:color w:val="231F20"/>
                <w:sz w:val="24"/>
                <w:szCs w:val="24"/>
              </w:rPr>
              <w:t>.</w:t>
            </w:r>
          </w:p>
          <w:p w:rsidR="0079174A" w:rsidRPr="00527890" w:rsidRDefault="0079174A" w:rsidP="00527890">
            <w:pPr>
              <w:pStyle w:val="a3"/>
              <w:jc w:val="both"/>
              <w:rPr>
                <w:rFonts w:eastAsia="NewBaskervilleC"/>
                <w:b/>
                <w:color w:val="231F20"/>
                <w:sz w:val="24"/>
                <w:szCs w:val="24"/>
              </w:rPr>
            </w:pPr>
          </w:p>
          <w:p w:rsidR="0079174A" w:rsidRPr="00527890" w:rsidRDefault="0079174A" w:rsidP="00527890">
            <w:pPr>
              <w:pStyle w:val="a3"/>
              <w:jc w:val="both"/>
              <w:rPr>
                <w:rFonts w:eastAsia="NewBaskervilleC"/>
                <w:color w:val="231F20"/>
                <w:sz w:val="24"/>
                <w:szCs w:val="24"/>
              </w:rPr>
            </w:pPr>
          </w:p>
        </w:tc>
        <w:tc>
          <w:tcPr>
            <w:tcW w:w="3969" w:type="dxa"/>
          </w:tcPr>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Определять значение животных и растений в природе и в жизни человека по рисункам учебника.</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Доказывать на примерах ценность биологического разнообразия для сохранения равновесия в природе.</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Объяснять необходимость охраны редких видов и природы в целом.</w:t>
            </w:r>
          </w:p>
          <w:p w:rsidR="0079174A" w:rsidRPr="00527890" w:rsidRDefault="0079174A" w:rsidP="00527890">
            <w:pPr>
              <w:pStyle w:val="a3"/>
              <w:jc w:val="both"/>
              <w:rPr>
                <w:rFonts w:eastAsia="NewBaskervilleC"/>
                <w:color w:val="231F20"/>
                <w:sz w:val="24"/>
                <w:szCs w:val="24"/>
              </w:rPr>
            </w:pPr>
            <w:r w:rsidRPr="00527890">
              <w:rPr>
                <w:rFonts w:eastAsia="NewBaskervilleC"/>
                <w:color w:val="231F20"/>
                <w:sz w:val="24"/>
                <w:szCs w:val="24"/>
              </w:rPr>
              <w:t>Оценивать свои достижения и достижения одноклассников по усвоению учебного материала</w:t>
            </w:r>
          </w:p>
        </w:tc>
        <w:tc>
          <w:tcPr>
            <w:tcW w:w="706" w:type="dxa"/>
          </w:tcPr>
          <w:p w:rsidR="0079174A" w:rsidRPr="00527890" w:rsidRDefault="0079174A" w:rsidP="00527890">
            <w:pPr>
              <w:pStyle w:val="a3"/>
              <w:jc w:val="both"/>
              <w:rPr>
                <w:sz w:val="24"/>
                <w:szCs w:val="24"/>
              </w:rPr>
            </w:pPr>
          </w:p>
        </w:tc>
        <w:tc>
          <w:tcPr>
            <w:tcW w:w="1276" w:type="dxa"/>
          </w:tcPr>
          <w:p w:rsidR="0079174A" w:rsidRPr="005F79B2" w:rsidRDefault="00C00B5D" w:rsidP="005F79B2">
            <w:pPr>
              <w:pStyle w:val="a3"/>
              <w:jc w:val="both"/>
              <w:rPr>
                <w:sz w:val="24"/>
                <w:szCs w:val="24"/>
              </w:rPr>
            </w:pPr>
            <w:r w:rsidRPr="00C00B5D">
              <w:rPr>
                <w:sz w:val="24"/>
                <w:szCs w:val="24"/>
              </w:rPr>
              <w:t>3</w:t>
            </w:r>
            <w:r w:rsidRPr="00C00B5D">
              <w:rPr>
                <w:b/>
                <w:sz w:val="24"/>
                <w:szCs w:val="24"/>
                <w:u w:val="single"/>
              </w:rPr>
              <w:t>. Сюжетно-ролевая игра «Живой мир» (придумывают сюжет, роли, игровые действия)</w:t>
            </w:r>
          </w:p>
        </w:tc>
        <w:tc>
          <w:tcPr>
            <w:tcW w:w="2128" w:type="dxa"/>
          </w:tcPr>
          <w:p w:rsidR="0079174A" w:rsidRPr="005F79B2" w:rsidRDefault="0079174A" w:rsidP="005F79B2">
            <w:pPr>
              <w:pStyle w:val="a3"/>
              <w:jc w:val="both"/>
              <w:rPr>
                <w:sz w:val="24"/>
                <w:szCs w:val="24"/>
              </w:rPr>
            </w:pPr>
            <w:r w:rsidRPr="005F79B2">
              <w:rPr>
                <w:sz w:val="24"/>
                <w:szCs w:val="24"/>
              </w:rPr>
              <w:t>Таблицы, презентации, ЭОР, мультимедиа.</w:t>
            </w:r>
          </w:p>
          <w:p w:rsidR="0079174A" w:rsidRPr="005F79B2" w:rsidRDefault="0079174A" w:rsidP="005F79B2">
            <w:pPr>
              <w:pStyle w:val="a3"/>
              <w:jc w:val="both"/>
              <w:rPr>
                <w:sz w:val="24"/>
                <w:szCs w:val="24"/>
              </w:rPr>
            </w:pPr>
          </w:p>
          <w:p w:rsidR="0079174A" w:rsidRPr="005F79B2" w:rsidRDefault="0079174A" w:rsidP="005F79B2">
            <w:pPr>
              <w:pStyle w:val="a3"/>
              <w:jc w:val="both"/>
              <w:rPr>
                <w:sz w:val="24"/>
                <w:szCs w:val="24"/>
              </w:rPr>
            </w:pPr>
          </w:p>
        </w:tc>
        <w:tc>
          <w:tcPr>
            <w:tcW w:w="993" w:type="dxa"/>
          </w:tcPr>
          <w:p w:rsidR="0079174A" w:rsidRPr="005F79B2" w:rsidRDefault="0079174A" w:rsidP="005F79B2">
            <w:pPr>
              <w:pStyle w:val="a3"/>
              <w:jc w:val="both"/>
              <w:rPr>
                <w:sz w:val="24"/>
                <w:szCs w:val="24"/>
              </w:rPr>
            </w:pPr>
            <w:r w:rsidRPr="005F79B2">
              <w:rPr>
                <w:sz w:val="24"/>
                <w:szCs w:val="24"/>
              </w:rPr>
              <w:t>§ 16</w:t>
            </w:r>
            <w:proofErr w:type="gramStart"/>
            <w:r w:rsidR="00E04A20">
              <w:rPr>
                <w:sz w:val="24"/>
                <w:szCs w:val="24"/>
              </w:rPr>
              <w:t xml:space="preserve"> С</w:t>
            </w:r>
            <w:proofErr w:type="gramEnd"/>
            <w:r w:rsidR="00E04A20">
              <w:rPr>
                <w:sz w:val="24"/>
                <w:szCs w:val="24"/>
              </w:rPr>
              <w:t>оставить кроссворд «</w:t>
            </w:r>
            <w:r w:rsidR="00E04A20" w:rsidRPr="00E04A20">
              <w:rPr>
                <w:sz w:val="24"/>
                <w:szCs w:val="24"/>
              </w:rPr>
              <w:t>Многообразие живых организмов</w:t>
            </w:r>
            <w:r w:rsidR="00E04A20">
              <w:rPr>
                <w:sz w:val="24"/>
                <w:szCs w:val="24"/>
              </w:rPr>
              <w:t>».</w:t>
            </w:r>
          </w:p>
        </w:tc>
      </w:tr>
      <w:tr w:rsidR="0079174A" w:rsidRPr="00A91964" w:rsidTr="00C7239E">
        <w:tc>
          <w:tcPr>
            <w:tcW w:w="709" w:type="dxa"/>
          </w:tcPr>
          <w:p w:rsidR="0079174A" w:rsidRPr="00527890" w:rsidRDefault="0079174A" w:rsidP="00527890">
            <w:pPr>
              <w:pStyle w:val="a3"/>
              <w:jc w:val="both"/>
              <w:rPr>
                <w:sz w:val="24"/>
                <w:szCs w:val="24"/>
              </w:rPr>
            </w:pPr>
          </w:p>
        </w:tc>
        <w:tc>
          <w:tcPr>
            <w:tcW w:w="1134" w:type="dxa"/>
          </w:tcPr>
          <w:p w:rsidR="0079174A" w:rsidRPr="005F79B2" w:rsidRDefault="0079174A" w:rsidP="005F79B2">
            <w:pPr>
              <w:pStyle w:val="a3"/>
              <w:jc w:val="both"/>
              <w:rPr>
                <w:sz w:val="24"/>
                <w:szCs w:val="24"/>
              </w:rPr>
            </w:pPr>
          </w:p>
        </w:tc>
        <w:tc>
          <w:tcPr>
            <w:tcW w:w="992" w:type="dxa"/>
          </w:tcPr>
          <w:p w:rsidR="0079174A" w:rsidRPr="005F79B2" w:rsidRDefault="0079174A" w:rsidP="005F79B2">
            <w:pPr>
              <w:pStyle w:val="a3"/>
              <w:jc w:val="both"/>
              <w:rPr>
                <w:sz w:val="24"/>
                <w:szCs w:val="24"/>
              </w:rPr>
            </w:pPr>
          </w:p>
        </w:tc>
        <w:tc>
          <w:tcPr>
            <w:tcW w:w="1134" w:type="dxa"/>
          </w:tcPr>
          <w:p w:rsidR="0079174A" w:rsidRPr="0060355E" w:rsidRDefault="0060355E" w:rsidP="005F79B2">
            <w:pPr>
              <w:pStyle w:val="a3"/>
              <w:jc w:val="both"/>
              <w:rPr>
                <w:b/>
                <w:sz w:val="24"/>
                <w:szCs w:val="24"/>
              </w:rPr>
            </w:pPr>
            <w:r w:rsidRPr="0060355E">
              <w:rPr>
                <w:b/>
                <w:sz w:val="24"/>
                <w:szCs w:val="24"/>
              </w:rPr>
              <w:t>21.</w:t>
            </w:r>
            <w:r w:rsidR="0079174A" w:rsidRPr="0060355E">
              <w:rPr>
                <w:b/>
                <w:sz w:val="24"/>
                <w:szCs w:val="24"/>
              </w:rPr>
              <w:t xml:space="preserve">Промежуточный  контроль. Обобщающий урок. </w:t>
            </w:r>
          </w:p>
        </w:tc>
        <w:tc>
          <w:tcPr>
            <w:tcW w:w="2694" w:type="dxa"/>
          </w:tcPr>
          <w:p w:rsidR="0079174A" w:rsidRPr="005F79B2" w:rsidRDefault="0079174A" w:rsidP="005F79B2">
            <w:pPr>
              <w:pStyle w:val="a3"/>
              <w:jc w:val="both"/>
              <w:rPr>
                <w:sz w:val="24"/>
                <w:szCs w:val="24"/>
              </w:rPr>
            </w:pPr>
            <w:r w:rsidRPr="005F79B2">
              <w:rPr>
                <w:sz w:val="24"/>
                <w:szCs w:val="24"/>
              </w:rPr>
              <w:t>Диагностика ЗУН учащихся по темам «Биология – наука о живой природе», «Многообразие живых организмов»</w:t>
            </w:r>
          </w:p>
          <w:p w:rsidR="0079174A" w:rsidRPr="005F79B2" w:rsidRDefault="0079174A" w:rsidP="005F79B2">
            <w:pPr>
              <w:pStyle w:val="a3"/>
              <w:jc w:val="both"/>
              <w:rPr>
                <w:rFonts w:eastAsia="NewBaskervilleC"/>
                <w:color w:val="231F20"/>
                <w:sz w:val="24"/>
                <w:szCs w:val="24"/>
              </w:rPr>
            </w:pPr>
          </w:p>
        </w:tc>
        <w:tc>
          <w:tcPr>
            <w:tcW w:w="3969" w:type="dxa"/>
          </w:tcPr>
          <w:p w:rsidR="0079174A" w:rsidRPr="00527890" w:rsidRDefault="0079174A" w:rsidP="00527890">
            <w:pPr>
              <w:pStyle w:val="a3"/>
              <w:jc w:val="both"/>
              <w:rPr>
                <w:rFonts w:eastAsia="NewBaskervilleC"/>
                <w:color w:val="231F20"/>
                <w:sz w:val="24"/>
                <w:szCs w:val="24"/>
              </w:rPr>
            </w:pPr>
          </w:p>
        </w:tc>
        <w:tc>
          <w:tcPr>
            <w:tcW w:w="706" w:type="dxa"/>
          </w:tcPr>
          <w:p w:rsidR="0079174A" w:rsidRPr="00527890" w:rsidRDefault="0079174A" w:rsidP="00527890">
            <w:pPr>
              <w:pStyle w:val="a3"/>
              <w:jc w:val="both"/>
              <w:rPr>
                <w:sz w:val="24"/>
                <w:szCs w:val="24"/>
              </w:rPr>
            </w:pPr>
          </w:p>
        </w:tc>
        <w:tc>
          <w:tcPr>
            <w:tcW w:w="1276" w:type="dxa"/>
          </w:tcPr>
          <w:p w:rsidR="0079174A" w:rsidRPr="005F79B2" w:rsidRDefault="0079174A" w:rsidP="005F79B2">
            <w:pPr>
              <w:pStyle w:val="a3"/>
              <w:jc w:val="both"/>
              <w:rPr>
                <w:sz w:val="24"/>
                <w:szCs w:val="24"/>
              </w:rPr>
            </w:pPr>
            <w:r w:rsidRPr="005F79B2">
              <w:rPr>
                <w:sz w:val="24"/>
                <w:szCs w:val="24"/>
              </w:rPr>
              <w:t>Контроль знаний, самоконтроль</w:t>
            </w:r>
          </w:p>
        </w:tc>
        <w:tc>
          <w:tcPr>
            <w:tcW w:w="2128" w:type="dxa"/>
          </w:tcPr>
          <w:p w:rsidR="0079174A" w:rsidRPr="005F79B2" w:rsidRDefault="0079174A" w:rsidP="005F79B2">
            <w:pPr>
              <w:pStyle w:val="a3"/>
              <w:jc w:val="both"/>
              <w:rPr>
                <w:sz w:val="24"/>
                <w:szCs w:val="24"/>
              </w:rPr>
            </w:pPr>
            <w:r w:rsidRPr="005F79B2">
              <w:rPr>
                <w:sz w:val="24"/>
                <w:szCs w:val="24"/>
              </w:rPr>
              <w:t>задания</w:t>
            </w:r>
          </w:p>
          <w:p w:rsidR="0079174A" w:rsidRPr="005F79B2" w:rsidRDefault="0079174A" w:rsidP="005F79B2">
            <w:pPr>
              <w:pStyle w:val="a3"/>
              <w:jc w:val="both"/>
              <w:rPr>
                <w:sz w:val="24"/>
                <w:szCs w:val="24"/>
              </w:rPr>
            </w:pPr>
            <w:r w:rsidRPr="005F79B2">
              <w:rPr>
                <w:sz w:val="24"/>
                <w:szCs w:val="24"/>
              </w:rPr>
              <w:t>Ст. 73-74</w:t>
            </w:r>
          </w:p>
        </w:tc>
        <w:tc>
          <w:tcPr>
            <w:tcW w:w="993" w:type="dxa"/>
          </w:tcPr>
          <w:p w:rsidR="0079174A" w:rsidRPr="005F79B2" w:rsidRDefault="0079174A" w:rsidP="005F79B2">
            <w:pPr>
              <w:pStyle w:val="a3"/>
              <w:jc w:val="both"/>
              <w:rPr>
                <w:sz w:val="24"/>
                <w:szCs w:val="24"/>
              </w:rPr>
            </w:pPr>
            <w:r w:rsidRPr="005F79B2">
              <w:rPr>
                <w:sz w:val="24"/>
                <w:szCs w:val="24"/>
              </w:rPr>
              <w:t>Термины по темам 1-2</w:t>
            </w:r>
          </w:p>
        </w:tc>
      </w:tr>
      <w:tr w:rsidR="0079174A"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C221A3" w:rsidRDefault="0099406E" w:rsidP="00C221A3">
            <w:pPr>
              <w:pStyle w:val="a3"/>
              <w:jc w:val="both"/>
              <w:rPr>
                <w:rFonts w:eastAsia="FranklinGothicMediumC"/>
                <w:b/>
                <w:sz w:val="24"/>
                <w:szCs w:val="24"/>
              </w:rPr>
            </w:pPr>
            <w:r w:rsidRPr="0099406E">
              <w:rPr>
                <w:rFonts w:eastAsia="FranklinGothicMediumC"/>
                <w:b/>
                <w:sz w:val="24"/>
                <w:szCs w:val="24"/>
              </w:rPr>
              <w:t>Тема 3. Жизнь организмов на планете Земля</w:t>
            </w:r>
            <w:r>
              <w:rPr>
                <w:rFonts w:eastAsia="FranklinGothicMediumC"/>
                <w:b/>
                <w:sz w:val="24"/>
                <w:szCs w:val="24"/>
              </w:rPr>
              <w:t>.</w:t>
            </w:r>
          </w:p>
        </w:tc>
        <w:tc>
          <w:tcPr>
            <w:tcW w:w="992" w:type="dxa"/>
          </w:tcPr>
          <w:p w:rsidR="0079174A" w:rsidRPr="00C221A3" w:rsidRDefault="00032080" w:rsidP="00C221A3">
            <w:pPr>
              <w:pStyle w:val="a3"/>
              <w:jc w:val="both"/>
              <w:rPr>
                <w:rFonts w:eastAsia="FranklinGothicMediumC"/>
                <w:b/>
                <w:sz w:val="24"/>
                <w:szCs w:val="24"/>
              </w:rPr>
            </w:pPr>
            <w:r>
              <w:rPr>
                <w:rFonts w:eastAsia="FranklinGothicMediumC"/>
                <w:b/>
                <w:sz w:val="24"/>
                <w:szCs w:val="24"/>
              </w:rPr>
              <w:t>7+1</w:t>
            </w:r>
          </w:p>
        </w:tc>
        <w:tc>
          <w:tcPr>
            <w:tcW w:w="1134" w:type="dxa"/>
          </w:tcPr>
          <w:p w:rsidR="0079174A" w:rsidRPr="00C221A3" w:rsidRDefault="00032080" w:rsidP="00C221A3">
            <w:pPr>
              <w:pStyle w:val="a3"/>
              <w:jc w:val="both"/>
              <w:rPr>
                <w:rFonts w:eastAsia="FranklinGothicMediumC"/>
                <w:b/>
                <w:sz w:val="24"/>
                <w:szCs w:val="24"/>
              </w:rPr>
            </w:pPr>
            <w:r>
              <w:rPr>
                <w:rFonts w:eastAsia="FranklinGothicMediumC"/>
                <w:b/>
                <w:sz w:val="24"/>
                <w:szCs w:val="24"/>
              </w:rPr>
              <w:t xml:space="preserve">22. </w:t>
            </w:r>
            <w:r w:rsidR="0079174A" w:rsidRPr="00C221A3">
              <w:rPr>
                <w:rFonts w:eastAsia="FranklinGothicMediumC"/>
                <w:b/>
                <w:sz w:val="24"/>
                <w:szCs w:val="24"/>
              </w:rPr>
              <w:t>Среды жизни планеты Земля</w:t>
            </w:r>
            <w:r w:rsidR="00A93A21">
              <w:rPr>
                <w:rFonts w:eastAsia="FranklinGothicMediumC"/>
                <w:b/>
                <w:sz w:val="24"/>
                <w:szCs w:val="24"/>
              </w:rPr>
              <w:t xml:space="preserve">. </w:t>
            </w:r>
            <w:r w:rsidR="00A93A21" w:rsidRPr="00A93A21">
              <w:rPr>
                <w:rFonts w:eastAsia="FranklinGothicMediumC"/>
                <w:sz w:val="24"/>
                <w:szCs w:val="24"/>
                <w:u w:val="single"/>
              </w:rPr>
              <w:t>Игра-путешествие</w:t>
            </w:r>
            <w:r w:rsidR="00A93A21">
              <w:rPr>
                <w:rFonts w:eastAsia="FranklinGothicMediumC"/>
                <w:b/>
                <w:sz w:val="24"/>
                <w:szCs w:val="24"/>
              </w:rPr>
              <w:t>.</w:t>
            </w:r>
          </w:p>
          <w:p w:rsidR="0079174A" w:rsidRPr="00A91964" w:rsidRDefault="0079174A" w:rsidP="00A91964">
            <w:pPr>
              <w:pStyle w:val="a3"/>
              <w:jc w:val="both"/>
              <w:rPr>
                <w:b/>
                <w:sz w:val="24"/>
                <w:szCs w:val="24"/>
              </w:rPr>
            </w:pPr>
          </w:p>
        </w:tc>
        <w:tc>
          <w:tcPr>
            <w:tcW w:w="2694" w:type="dxa"/>
          </w:tcPr>
          <w:p w:rsidR="0079174A" w:rsidRPr="00C221A3" w:rsidRDefault="0079174A" w:rsidP="00C221A3">
            <w:pPr>
              <w:pStyle w:val="a3"/>
              <w:jc w:val="both"/>
              <w:rPr>
                <w:rFonts w:eastAsia="NewBaskervilleC"/>
                <w:sz w:val="24"/>
                <w:szCs w:val="24"/>
              </w:rPr>
            </w:pPr>
            <w:r w:rsidRPr="00C221A3">
              <w:rPr>
                <w:sz w:val="24"/>
                <w:szCs w:val="24"/>
              </w:rPr>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tc>
        <w:tc>
          <w:tcPr>
            <w:tcW w:w="396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Характеризовать особенности условий сред жизни на Земле.</w:t>
            </w:r>
          </w:p>
          <w:p w:rsidR="0079174A" w:rsidRPr="00C221A3" w:rsidRDefault="0079174A" w:rsidP="00C221A3">
            <w:pPr>
              <w:pStyle w:val="a3"/>
              <w:jc w:val="both"/>
              <w:rPr>
                <w:rFonts w:eastAsia="NewBaskervilleC"/>
                <w:sz w:val="24"/>
                <w:szCs w:val="24"/>
              </w:rPr>
            </w:pPr>
            <w:r w:rsidRPr="00C221A3">
              <w:rPr>
                <w:rFonts w:eastAsia="NewBaskervilleC"/>
                <w:sz w:val="24"/>
                <w:szCs w:val="24"/>
              </w:rPr>
              <w:t>Характеризовать организмов-паразитов, изображённых на рисунке учебника.</w:t>
            </w:r>
          </w:p>
          <w:p w:rsidR="0079174A" w:rsidRPr="00C221A3" w:rsidRDefault="0079174A" w:rsidP="00C221A3">
            <w:pPr>
              <w:pStyle w:val="a3"/>
              <w:jc w:val="both"/>
              <w:rPr>
                <w:rFonts w:eastAsia="NewBaskervilleC"/>
                <w:sz w:val="24"/>
                <w:szCs w:val="24"/>
              </w:rPr>
            </w:pPr>
            <w:r w:rsidRPr="00C221A3">
              <w:rPr>
                <w:rFonts w:eastAsia="NewBaskervilleC"/>
                <w:sz w:val="24"/>
                <w:szCs w:val="24"/>
              </w:rPr>
              <w:t>Приводить примеры обитателей организменной среды — паразитов и симбионтов, объяснять их воздействие на организм хозяина</w:t>
            </w:r>
          </w:p>
        </w:tc>
        <w:tc>
          <w:tcPr>
            <w:tcW w:w="706" w:type="dxa"/>
          </w:tcPr>
          <w:p w:rsidR="0079174A" w:rsidRPr="00A91964" w:rsidRDefault="0079174A" w:rsidP="00A91964">
            <w:pPr>
              <w:pStyle w:val="a3"/>
              <w:jc w:val="both"/>
              <w:rPr>
                <w:sz w:val="24"/>
                <w:szCs w:val="24"/>
              </w:rPr>
            </w:pPr>
          </w:p>
        </w:tc>
        <w:tc>
          <w:tcPr>
            <w:tcW w:w="1276" w:type="dxa"/>
          </w:tcPr>
          <w:p w:rsidR="0079174A" w:rsidRPr="00006B22" w:rsidRDefault="0079174A" w:rsidP="00006B22">
            <w:pPr>
              <w:pStyle w:val="a3"/>
              <w:jc w:val="both"/>
              <w:rPr>
                <w:sz w:val="24"/>
                <w:szCs w:val="24"/>
              </w:rPr>
            </w:pPr>
            <w:r w:rsidRPr="00006B22">
              <w:rPr>
                <w:sz w:val="24"/>
                <w:szCs w:val="24"/>
              </w:rPr>
              <w:t>Индивидуальный и фронтальный опрос, взаимоконтроль</w:t>
            </w:r>
          </w:p>
        </w:tc>
        <w:tc>
          <w:tcPr>
            <w:tcW w:w="2128" w:type="dxa"/>
          </w:tcPr>
          <w:p w:rsidR="0079174A" w:rsidRPr="00006B22" w:rsidRDefault="0079174A" w:rsidP="00006B22">
            <w:pPr>
              <w:pStyle w:val="a3"/>
              <w:jc w:val="both"/>
              <w:rPr>
                <w:sz w:val="24"/>
                <w:szCs w:val="24"/>
              </w:rPr>
            </w:pPr>
            <w:r w:rsidRPr="00006B22">
              <w:rPr>
                <w:sz w:val="24"/>
                <w:szCs w:val="24"/>
              </w:rPr>
              <w:t>ЭОР, плакаты, ватман, фломастеры, иллюстрации.</w:t>
            </w: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r w:rsidRPr="00006B22">
              <w:rPr>
                <w:sz w:val="24"/>
                <w:szCs w:val="24"/>
              </w:rPr>
              <w:t>Среды жизни/Интерактивная таблица</w:t>
            </w:r>
          </w:p>
          <w:p w:rsidR="0079174A" w:rsidRPr="00006B22" w:rsidRDefault="00680847" w:rsidP="00006B22">
            <w:pPr>
              <w:pStyle w:val="a3"/>
              <w:jc w:val="both"/>
              <w:rPr>
                <w:sz w:val="24"/>
                <w:szCs w:val="24"/>
              </w:rPr>
            </w:pPr>
            <w:hyperlink r:id="rId35" w:history="1">
              <w:r w:rsidR="0079174A" w:rsidRPr="00006B22">
                <w:rPr>
                  <w:rStyle w:val="ac"/>
                  <w:sz w:val="24"/>
                  <w:szCs w:val="24"/>
                  <w:lang w:val="en-US"/>
                </w:rPr>
                <w:t>http</w:t>
              </w:r>
              <w:r w:rsidR="0079174A" w:rsidRPr="00006B22">
                <w:rPr>
                  <w:rStyle w:val="ac"/>
                  <w:sz w:val="24"/>
                  <w:szCs w:val="24"/>
                </w:rPr>
                <w:t>://</w:t>
              </w:r>
              <w:r w:rsidR="0079174A" w:rsidRPr="00006B22">
                <w:rPr>
                  <w:rStyle w:val="ac"/>
                  <w:sz w:val="24"/>
                  <w:szCs w:val="24"/>
                  <w:lang w:val="en-US"/>
                </w:rPr>
                <w:t>files</w:t>
              </w:r>
              <w:r w:rsidR="0079174A" w:rsidRPr="00006B22">
                <w:rPr>
                  <w:rStyle w:val="ac"/>
                  <w:sz w:val="24"/>
                  <w:szCs w:val="24"/>
                </w:rPr>
                <w:t>.</w:t>
              </w:r>
              <w:r w:rsidR="0079174A" w:rsidRPr="00006B22">
                <w:rPr>
                  <w:rStyle w:val="ac"/>
                  <w:sz w:val="24"/>
                  <w:szCs w:val="24"/>
                  <w:lang w:val="en-US"/>
                </w:rPr>
                <w:t>school</w:t>
              </w:r>
              <w:r w:rsidR="0079174A" w:rsidRPr="00006B22">
                <w:rPr>
                  <w:rStyle w:val="ac"/>
                  <w:sz w:val="24"/>
                  <w:szCs w:val="24"/>
                </w:rPr>
                <w:t>-</w:t>
              </w:r>
              <w:r w:rsidR="0079174A" w:rsidRPr="00006B22">
                <w:rPr>
                  <w:rStyle w:val="ac"/>
                  <w:sz w:val="24"/>
                  <w:szCs w:val="24"/>
                  <w:lang w:val="en-US"/>
                </w:rPr>
                <w:t>collection</w:t>
              </w:r>
              <w:r w:rsidR="0079174A" w:rsidRPr="00006B22">
                <w:rPr>
                  <w:rStyle w:val="ac"/>
                  <w:sz w:val="24"/>
                  <w:szCs w:val="24"/>
                </w:rPr>
                <w:t>.</w:t>
              </w:r>
              <w:proofErr w:type="spellStart"/>
              <w:r w:rsidR="0079174A" w:rsidRPr="00006B22">
                <w:rPr>
                  <w:rStyle w:val="ac"/>
                  <w:sz w:val="24"/>
                  <w:szCs w:val="24"/>
                  <w:lang w:val="en-US"/>
                </w:rPr>
                <w:t>edu</w:t>
              </w:r>
              <w:proofErr w:type="spellEnd"/>
              <w:r w:rsidR="0079174A" w:rsidRPr="00006B22">
                <w:rPr>
                  <w:rStyle w:val="ac"/>
                  <w:sz w:val="24"/>
                  <w:szCs w:val="24"/>
                </w:rPr>
                <w:t>.</w:t>
              </w:r>
              <w:proofErr w:type="spellStart"/>
              <w:r w:rsidR="0079174A" w:rsidRPr="00006B22">
                <w:rPr>
                  <w:rStyle w:val="ac"/>
                  <w:sz w:val="24"/>
                  <w:szCs w:val="24"/>
                  <w:lang w:val="en-US"/>
                </w:rPr>
                <w:t>ru</w:t>
              </w:r>
              <w:proofErr w:type="spellEnd"/>
              <w:r w:rsidR="0079174A" w:rsidRPr="00006B22">
                <w:rPr>
                  <w:rStyle w:val="ac"/>
                  <w:sz w:val="24"/>
                  <w:szCs w:val="24"/>
                </w:rPr>
                <w:t>/</w:t>
              </w:r>
              <w:proofErr w:type="spellStart"/>
              <w:r w:rsidR="0079174A" w:rsidRPr="00006B22">
                <w:rPr>
                  <w:rStyle w:val="ac"/>
                  <w:sz w:val="24"/>
                  <w:szCs w:val="24"/>
                  <w:lang w:val="en-US"/>
                </w:rPr>
                <w:t>dlrstore</w:t>
              </w:r>
              <w:proofErr w:type="spellEnd"/>
              <w:r w:rsidR="0079174A" w:rsidRPr="00006B22">
                <w:rPr>
                  <w:rStyle w:val="ac"/>
                  <w:sz w:val="24"/>
                  <w:szCs w:val="24"/>
                </w:rPr>
                <w:t>/8904</w:t>
              </w:r>
              <w:proofErr w:type="spellStart"/>
              <w:r w:rsidR="0079174A" w:rsidRPr="00006B22">
                <w:rPr>
                  <w:rStyle w:val="ac"/>
                  <w:sz w:val="24"/>
                  <w:szCs w:val="24"/>
                  <w:lang w:val="en-US"/>
                </w:rPr>
                <w:t>cdd</w:t>
              </w:r>
              <w:proofErr w:type="spellEnd"/>
              <w:r w:rsidR="0079174A" w:rsidRPr="00006B22">
                <w:rPr>
                  <w:rStyle w:val="ac"/>
                  <w:sz w:val="24"/>
                  <w:szCs w:val="24"/>
                </w:rPr>
                <w:t>3-3</w:t>
              </w:r>
              <w:r w:rsidR="0079174A" w:rsidRPr="00006B22">
                <w:rPr>
                  <w:rStyle w:val="ac"/>
                  <w:sz w:val="24"/>
                  <w:szCs w:val="24"/>
                  <w:lang w:val="en-US"/>
                </w:rPr>
                <w:t>c</w:t>
              </w:r>
              <w:r w:rsidR="0079174A" w:rsidRPr="00006B22">
                <w:rPr>
                  <w:rStyle w:val="ac"/>
                  <w:sz w:val="24"/>
                  <w:szCs w:val="24"/>
                </w:rPr>
                <w:t>12-41</w:t>
              </w:r>
              <w:r w:rsidR="0079174A" w:rsidRPr="00006B22">
                <w:rPr>
                  <w:rStyle w:val="ac"/>
                  <w:sz w:val="24"/>
                  <w:szCs w:val="24"/>
                  <w:lang w:val="en-US"/>
                </w:rPr>
                <w:t>e</w:t>
              </w:r>
              <w:r w:rsidR="0079174A" w:rsidRPr="00006B22">
                <w:rPr>
                  <w:rStyle w:val="ac"/>
                  <w:sz w:val="24"/>
                  <w:szCs w:val="24"/>
                </w:rPr>
                <w:t>8-</w:t>
              </w:r>
              <w:proofErr w:type="spellStart"/>
              <w:r w:rsidR="0079174A" w:rsidRPr="00006B22">
                <w:rPr>
                  <w:rStyle w:val="ac"/>
                  <w:sz w:val="24"/>
                  <w:szCs w:val="24"/>
                  <w:lang w:val="en-US"/>
                </w:rPr>
                <w:t>ba</w:t>
              </w:r>
              <w:proofErr w:type="spellEnd"/>
              <w:r w:rsidR="0079174A" w:rsidRPr="00006B22">
                <w:rPr>
                  <w:rStyle w:val="ac"/>
                  <w:sz w:val="24"/>
                  <w:szCs w:val="24"/>
                </w:rPr>
                <w:t>83-</w:t>
              </w:r>
              <w:r w:rsidR="0079174A" w:rsidRPr="00006B22">
                <w:rPr>
                  <w:rStyle w:val="ac"/>
                  <w:sz w:val="24"/>
                  <w:szCs w:val="24"/>
                  <w:lang w:val="en-US"/>
                </w:rPr>
                <w:t>e</w:t>
              </w:r>
              <w:r w:rsidR="0079174A" w:rsidRPr="00006B22">
                <w:rPr>
                  <w:rStyle w:val="ac"/>
                  <w:sz w:val="24"/>
                  <w:szCs w:val="24"/>
                </w:rPr>
                <w:t>72</w:t>
              </w:r>
              <w:r w:rsidR="0079174A" w:rsidRPr="00006B22">
                <w:rPr>
                  <w:rStyle w:val="ac"/>
                  <w:sz w:val="24"/>
                  <w:szCs w:val="24"/>
                  <w:lang w:val="en-US"/>
                </w:rPr>
                <w:t>e</w:t>
              </w:r>
              <w:r w:rsidR="0079174A" w:rsidRPr="00006B22">
                <w:rPr>
                  <w:rStyle w:val="ac"/>
                  <w:sz w:val="24"/>
                  <w:szCs w:val="24"/>
                </w:rPr>
                <w:t>0</w:t>
              </w:r>
              <w:proofErr w:type="spellStart"/>
              <w:r w:rsidR="0079174A" w:rsidRPr="00006B22">
                <w:rPr>
                  <w:rStyle w:val="ac"/>
                  <w:sz w:val="24"/>
                  <w:szCs w:val="24"/>
                  <w:lang w:val="en-US"/>
                </w:rPr>
                <w:t>dd</w:t>
              </w:r>
              <w:proofErr w:type="spellEnd"/>
              <w:r w:rsidR="0079174A" w:rsidRPr="00006B22">
                <w:rPr>
                  <w:rStyle w:val="ac"/>
                  <w:sz w:val="24"/>
                  <w:szCs w:val="24"/>
                </w:rPr>
                <w:t>4</w:t>
              </w:r>
              <w:proofErr w:type="spellStart"/>
              <w:r w:rsidR="0079174A" w:rsidRPr="00006B22">
                <w:rPr>
                  <w:rStyle w:val="ac"/>
                  <w:sz w:val="24"/>
                  <w:szCs w:val="24"/>
                  <w:lang w:val="en-US"/>
                </w:rPr>
                <w:t>bfd</w:t>
              </w:r>
              <w:proofErr w:type="spellEnd"/>
              <w:r w:rsidR="0079174A" w:rsidRPr="00006B22">
                <w:rPr>
                  <w:rStyle w:val="ac"/>
                  <w:sz w:val="24"/>
                  <w:szCs w:val="24"/>
                </w:rPr>
                <w:t>1/[</w:t>
              </w:r>
              <w:r w:rsidR="0079174A" w:rsidRPr="00006B22">
                <w:rPr>
                  <w:rStyle w:val="ac"/>
                  <w:sz w:val="24"/>
                  <w:szCs w:val="24"/>
                  <w:lang w:val="en-US"/>
                </w:rPr>
                <w:t>BIO</w:t>
              </w:r>
              <w:r w:rsidR="0079174A" w:rsidRPr="00006B22">
                <w:rPr>
                  <w:rStyle w:val="ac"/>
                  <w:sz w:val="24"/>
                  <w:szCs w:val="24"/>
                </w:rPr>
                <w:t>9_08-49]_[</w:t>
              </w:r>
              <w:r w:rsidR="0079174A" w:rsidRPr="00006B22">
                <w:rPr>
                  <w:rStyle w:val="ac"/>
                  <w:sz w:val="24"/>
                  <w:szCs w:val="24"/>
                  <w:lang w:val="en-US"/>
                </w:rPr>
                <w:t>TI</w:t>
              </w:r>
              <w:r w:rsidR="0079174A" w:rsidRPr="00006B22">
                <w:rPr>
                  <w:rStyle w:val="ac"/>
                  <w:sz w:val="24"/>
                  <w:szCs w:val="24"/>
                </w:rPr>
                <w:t>_02_3].</w:t>
              </w:r>
              <w:r w:rsidR="0079174A" w:rsidRPr="00006B22">
                <w:rPr>
                  <w:rStyle w:val="ac"/>
                  <w:sz w:val="24"/>
                  <w:szCs w:val="24"/>
                  <w:lang w:val="en-US"/>
                </w:rPr>
                <w:t>html</w:t>
              </w:r>
            </w:hyperlink>
          </w:p>
          <w:p w:rsidR="0079174A" w:rsidRPr="00006B22" w:rsidRDefault="0079174A" w:rsidP="00006B22">
            <w:pPr>
              <w:pStyle w:val="a3"/>
              <w:jc w:val="both"/>
              <w:rPr>
                <w:sz w:val="24"/>
                <w:szCs w:val="24"/>
              </w:rPr>
            </w:pPr>
            <w:r w:rsidRPr="00006B22">
              <w:rPr>
                <w:sz w:val="24"/>
                <w:szCs w:val="24"/>
              </w:rPr>
              <w:t>Особенности организменной среды обитания</w:t>
            </w:r>
          </w:p>
          <w:p w:rsidR="0079174A" w:rsidRPr="00006B22" w:rsidRDefault="0079174A" w:rsidP="00006B22">
            <w:pPr>
              <w:pStyle w:val="a3"/>
              <w:jc w:val="both"/>
              <w:rPr>
                <w:sz w:val="24"/>
                <w:szCs w:val="24"/>
              </w:rPr>
            </w:pPr>
            <w:r w:rsidRPr="00006B22">
              <w:rPr>
                <w:sz w:val="24"/>
                <w:szCs w:val="24"/>
              </w:rPr>
              <w:t>Интерактивная схема</w:t>
            </w:r>
          </w:p>
          <w:p w:rsidR="0079174A" w:rsidRPr="00006B22" w:rsidRDefault="00680847" w:rsidP="00006B22">
            <w:pPr>
              <w:pStyle w:val="a3"/>
              <w:jc w:val="both"/>
              <w:rPr>
                <w:sz w:val="24"/>
                <w:szCs w:val="24"/>
              </w:rPr>
            </w:pPr>
            <w:hyperlink r:id="rId36" w:history="1">
              <w:r w:rsidR="0079174A" w:rsidRPr="00006B22">
                <w:rPr>
                  <w:rStyle w:val="ac"/>
                  <w:sz w:val="24"/>
                  <w:szCs w:val="24"/>
                  <w:lang w:val="en-US"/>
                </w:rPr>
                <w:t>http</w:t>
              </w:r>
              <w:r w:rsidR="0079174A" w:rsidRPr="00006B22">
                <w:rPr>
                  <w:rStyle w:val="ac"/>
                  <w:sz w:val="24"/>
                  <w:szCs w:val="24"/>
                </w:rPr>
                <w:t>://</w:t>
              </w:r>
              <w:r w:rsidR="0079174A" w:rsidRPr="00006B22">
                <w:rPr>
                  <w:rStyle w:val="ac"/>
                  <w:sz w:val="24"/>
                  <w:szCs w:val="24"/>
                  <w:lang w:val="en-US"/>
                </w:rPr>
                <w:t>files</w:t>
              </w:r>
              <w:r w:rsidR="0079174A" w:rsidRPr="00006B22">
                <w:rPr>
                  <w:rStyle w:val="ac"/>
                  <w:sz w:val="24"/>
                  <w:szCs w:val="24"/>
                </w:rPr>
                <w:t>.</w:t>
              </w:r>
              <w:r w:rsidR="0079174A" w:rsidRPr="00006B22">
                <w:rPr>
                  <w:rStyle w:val="ac"/>
                  <w:sz w:val="24"/>
                  <w:szCs w:val="24"/>
                  <w:lang w:val="en-US"/>
                </w:rPr>
                <w:t>school</w:t>
              </w:r>
              <w:r w:rsidR="0079174A" w:rsidRPr="00006B22">
                <w:rPr>
                  <w:rStyle w:val="ac"/>
                  <w:sz w:val="24"/>
                  <w:szCs w:val="24"/>
                </w:rPr>
                <w:t>-</w:t>
              </w:r>
              <w:r w:rsidR="0079174A" w:rsidRPr="00006B22">
                <w:rPr>
                  <w:rStyle w:val="ac"/>
                  <w:sz w:val="24"/>
                  <w:szCs w:val="24"/>
                  <w:lang w:val="en-US"/>
                </w:rPr>
                <w:t>collection</w:t>
              </w:r>
              <w:r w:rsidR="0079174A" w:rsidRPr="00006B22">
                <w:rPr>
                  <w:rStyle w:val="ac"/>
                  <w:sz w:val="24"/>
                  <w:szCs w:val="24"/>
                </w:rPr>
                <w:t>.</w:t>
              </w:r>
              <w:proofErr w:type="spellStart"/>
              <w:r w:rsidR="0079174A" w:rsidRPr="00006B22">
                <w:rPr>
                  <w:rStyle w:val="ac"/>
                  <w:sz w:val="24"/>
                  <w:szCs w:val="24"/>
                  <w:lang w:val="en-US"/>
                </w:rPr>
                <w:t>edu</w:t>
              </w:r>
              <w:proofErr w:type="spellEnd"/>
              <w:r w:rsidR="0079174A" w:rsidRPr="00006B22">
                <w:rPr>
                  <w:rStyle w:val="ac"/>
                  <w:sz w:val="24"/>
                  <w:szCs w:val="24"/>
                </w:rPr>
                <w:t>.</w:t>
              </w:r>
              <w:proofErr w:type="spellStart"/>
              <w:r w:rsidR="0079174A" w:rsidRPr="00006B22">
                <w:rPr>
                  <w:rStyle w:val="ac"/>
                  <w:sz w:val="24"/>
                  <w:szCs w:val="24"/>
                  <w:lang w:val="en-US"/>
                </w:rPr>
                <w:t>ru</w:t>
              </w:r>
              <w:proofErr w:type="spellEnd"/>
              <w:r w:rsidR="0079174A" w:rsidRPr="00006B22">
                <w:rPr>
                  <w:rStyle w:val="ac"/>
                  <w:sz w:val="24"/>
                  <w:szCs w:val="24"/>
                </w:rPr>
                <w:t>/</w:t>
              </w:r>
              <w:proofErr w:type="spellStart"/>
              <w:r w:rsidR="0079174A" w:rsidRPr="00006B22">
                <w:rPr>
                  <w:rStyle w:val="ac"/>
                  <w:sz w:val="24"/>
                  <w:szCs w:val="24"/>
                  <w:lang w:val="en-US"/>
                </w:rPr>
                <w:t>dlrstore</w:t>
              </w:r>
              <w:proofErr w:type="spellEnd"/>
              <w:r w:rsidR="0079174A" w:rsidRPr="00006B22">
                <w:rPr>
                  <w:rStyle w:val="ac"/>
                  <w:sz w:val="24"/>
                  <w:szCs w:val="24"/>
                </w:rPr>
                <w:t>/4</w:t>
              </w:r>
              <w:r w:rsidR="0079174A" w:rsidRPr="00006B22">
                <w:rPr>
                  <w:rStyle w:val="ac"/>
                  <w:sz w:val="24"/>
                  <w:szCs w:val="24"/>
                  <w:lang w:val="en-US"/>
                </w:rPr>
                <w:t>c</w:t>
              </w:r>
              <w:r w:rsidR="0079174A" w:rsidRPr="00006B22">
                <w:rPr>
                  <w:rStyle w:val="ac"/>
                  <w:sz w:val="24"/>
                  <w:szCs w:val="24"/>
                </w:rPr>
                <w:t>959</w:t>
              </w:r>
              <w:r w:rsidR="0079174A" w:rsidRPr="00006B22">
                <w:rPr>
                  <w:rStyle w:val="ac"/>
                  <w:sz w:val="24"/>
                  <w:szCs w:val="24"/>
                  <w:lang w:val="en-US"/>
                </w:rPr>
                <w:t>b</w:t>
              </w:r>
              <w:r w:rsidR="0079174A" w:rsidRPr="00006B22">
                <w:rPr>
                  <w:rStyle w:val="ac"/>
                  <w:sz w:val="24"/>
                  <w:szCs w:val="24"/>
                </w:rPr>
                <w:t>9</w:t>
              </w:r>
              <w:r w:rsidR="0079174A" w:rsidRPr="00006B22">
                <w:rPr>
                  <w:rStyle w:val="ac"/>
                  <w:sz w:val="24"/>
                  <w:szCs w:val="24"/>
                  <w:lang w:val="en-US"/>
                </w:rPr>
                <w:t>c</w:t>
              </w:r>
              <w:r w:rsidR="0079174A" w:rsidRPr="00006B22">
                <w:rPr>
                  <w:rStyle w:val="ac"/>
                  <w:sz w:val="24"/>
                  <w:szCs w:val="24"/>
                </w:rPr>
                <w:t>-2306-473</w:t>
              </w:r>
              <w:r w:rsidR="0079174A" w:rsidRPr="00006B22">
                <w:rPr>
                  <w:rStyle w:val="ac"/>
                  <w:sz w:val="24"/>
                  <w:szCs w:val="24"/>
                  <w:lang w:val="en-US"/>
                </w:rPr>
                <w:t>a</w:t>
              </w:r>
              <w:r w:rsidR="0079174A" w:rsidRPr="00006B22">
                <w:rPr>
                  <w:rStyle w:val="ac"/>
                  <w:sz w:val="24"/>
                  <w:szCs w:val="24"/>
                </w:rPr>
                <w:t>-8517-</w:t>
              </w:r>
              <w:r w:rsidR="0079174A" w:rsidRPr="00006B22">
                <w:rPr>
                  <w:rStyle w:val="ac"/>
                  <w:sz w:val="24"/>
                  <w:szCs w:val="24"/>
                  <w:lang w:val="en-US"/>
                </w:rPr>
                <w:lastRenderedPageBreak/>
                <w:t>b</w:t>
              </w:r>
              <w:r w:rsidR="0079174A" w:rsidRPr="00006B22">
                <w:rPr>
                  <w:rStyle w:val="ac"/>
                  <w:sz w:val="24"/>
                  <w:szCs w:val="24"/>
                </w:rPr>
                <w:t>87</w:t>
              </w:r>
              <w:r w:rsidR="0079174A" w:rsidRPr="00006B22">
                <w:rPr>
                  <w:rStyle w:val="ac"/>
                  <w:sz w:val="24"/>
                  <w:szCs w:val="24"/>
                  <w:lang w:val="en-US"/>
                </w:rPr>
                <w:t>bf</w:t>
              </w:r>
              <w:r w:rsidR="0079174A" w:rsidRPr="00006B22">
                <w:rPr>
                  <w:rStyle w:val="ac"/>
                  <w:sz w:val="24"/>
                  <w:szCs w:val="24"/>
                </w:rPr>
                <w:t>7</w:t>
              </w:r>
              <w:proofErr w:type="spellStart"/>
              <w:r w:rsidR="0079174A" w:rsidRPr="00006B22">
                <w:rPr>
                  <w:rStyle w:val="ac"/>
                  <w:sz w:val="24"/>
                  <w:szCs w:val="24"/>
                  <w:lang w:val="en-US"/>
                </w:rPr>
                <w:t>fd</w:t>
              </w:r>
              <w:proofErr w:type="spellEnd"/>
              <w:r w:rsidR="0079174A" w:rsidRPr="00006B22">
                <w:rPr>
                  <w:rStyle w:val="ac"/>
                  <w:sz w:val="24"/>
                  <w:szCs w:val="24"/>
                </w:rPr>
                <w:t>9</w:t>
              </w:r>
              <w:r w:rsidR="0079174A" w:rsidRPr="00006B22">
                <w:rPr>
                  <w:rStyle w:val="ac"/>
                  <w:sz w:val="24"/>
                  <w:szCs w:val="24"/>
                  <w:lang w:val="en-US"/>
                </w:rPr>
                <w:t>b</w:t>
              </w:r>
              <w:r w:rsidR="0079174A" w:rsidRPr="00006B22">
                <w:rPr>
                  <w:rStyle w:val="ac"/>
                  <w:sz w:val="24"/>
                  <w:szCs w:val="24"/>
                </w:rPr>
                <w:t>30/%5</w:t>
              </w:r>
              <w:r w:rsidR="0079174A" w:rsidRPr="00006B22">
                <w:rPr>
                  <w:rStyle w:val="ac"/>
                  <w:sz w:val="24"/>
                  <w:szCs w:val="24"/>
                  <w:lang w:val="en-US"/>
                </w:rPr>
                <w:t>BBIO</w:t>
              </w:r>
              <w:r w:rsidR="0079174A" w:rsidRPr="00006B22">
                <w:rPr>
                  <w:rStyle w:val="ac"/>
                  <w:sz w:val="24"/>
                  <w:szCs w:val="24"/>
                </w:rPr>
                <w:t>9_09-50%5</w:t>
              </w:r>
              <w:r w:rsidR="0079174A" w:rsidRPr="00006B22">
                <w:rPr>
                  <w:rStyle w:val="ac"/>
                  <w:sz w:val="24"/>
                  <w:szCs w:val="24"/>
                  <w:lang w:val="en-US"/>
                </w:rPr>
                <w:t>D</w:t>
              </w:r>
              <w:r w:rsidR="0079174A" w:rsidRPr="00006B22">
                <w:rPr>
                  <w:rStyle w:val="ac"/>
                  <w:sz w:val="24"/>
                  <w:szCs w:val="24"/>
                </w:rPr>
                <w:t>_%5</w:t>
              </w:r>
              <w:r w:rsidR="0079174A" w:rsidRPr="00006B22">
                <w:rPr>
                  <w:rStyle w:val="ac"/>
                  <w:sz w:val="24"/>
                  <w:szCs w:val="24"/>
                  <w:lang w:val="en-US"/>
                </w:rPr>
                <w:t>BIM</w:t>
              </w:r>
              <w:r w:rsidR="0079174A" w:rsidRPr="00006B22">
                <w:rPr>
                  <w:rStyle w:val="ac"/>
                  <w:sz w:val="24"/>
                  <w:szCs w:val="24"/>
                </w:rPr>
                <w:t>_01%5</w:t>
              </w:r>
              <w:r w:rsidR="0079174A" w:rsidRPr="00006B22">
                <w:rPr>
                  <w:rStyle w:val="ac"/>
                  <w:sz w:val="24"/>
                  <w:szCs w:val="24"/>
                  <w:lang w:val="en-US"/>
                </w:rPr>
                <w:t>D</w:t>
              </w:r>
              <w:r w:rsidR="0079174A" w:rsidRPr="00006B22">
                <w:rPr>
                  <w:rStyle w:val="ac"/>
                  <w:sz w:val="24"/>
                  <w:szCs w:val="24"/>
                </w:rPr>
                <w:t>.</w:t>
              </w:r>
              <w:proofErr w:type="spellStart"/>
              <w:r w:rsidR="0079174A" w:rsidRPr="00006B22">
                <w:rPr>
                  <w:rStyle w:val="ac"/>
                  <w:sz w:val="24"/>
                  <w:szCs w:val="24"/>
                  <w:lang w:val="en-US"/>
                </w:rPr>
                <w:t>swf</w:t>
              </w:r>
              <w:proofErr w:type="spellEnd"/>
            </w:hyperlink>
          </w:p>
          <w:p w:rsidR="0079174A" w:rsidRPr="00006B22" w:rsidRDefault="0079174A" w:rsidP="00006B22">
            <w:pPr>
              <w:pStyle w:val="a3"/>
              <w:jc w:val="both"/>
              <w:rPr>
                <w:sz w:val="24"/>
                <w:szCs w:val="24"/>
              </w:rPr>
            </w:pPr>
          </w:p>
        </w:tc>
        <w:tc>
          <w:tcPr>
            <w:tcW w:w="993" w:type="dxa"/>
          </w:tcPr>
          <w:p w:rsidR="0079174A" w:rsidRPr="00006B22" w:rsidRDefault="0079174A" w:rsidP="00006B22">
            <w:pPr>
              <w:pStyle w:val="a3"/>
              <w:jc w:val="both"/>
              <w:rPr>
                <w:sz w:val="24"/>
                <w:szCs w:val="24"/>
              </w:rPr>
            </w:pPr>
            <w:r w:rsidRPr="00006B22">
              <w:rPr>
                <w:sz w:val="24"/>
                <w:szCs w:val="24"/>
              </w:rPr>
              <w:lastRenderedPageBreak/>
              <w:t>§ 17, заполнить таблицу</w:t>
            </w:r>
          </w:p>
        </w:tc>
      </w:tr>
      <w:tr w:rsidR="0079174A" w:rsidRPr="00A91964" w:rsidTr="00C7239E">
        <w:trPr>
          <w:trHeight w:val="4960"/>
        </w:trPr>
        <w:tc>
          <w:tcPr>
            <w:tcW w:w="709" w:type="dxa"/>
          </w:tcPr>
          <w:p w:rsidR="0079174A" w:rsidRPr="00A91964" w:rsidRDefault="0079174A" w:rsidP="00A91964">
            <w:pPr>
              <w:pStyle w:val="a3"/>
              <w:jc w:val="both"/>
              <w:rPr>
                <w:sz w:val="24"/>
                <w:szCs w:val="24"/>
              </w:rPr>
            </w:pPr>
          </w:p>
        </w:tc>
        <w:tc>
          <w:tcPr>
            <w:tcW w:w="1134" w:type="dxa"/>
          </w:tcPr>
          <w:p w:rsidR="0079174A" w:rsidRPr="00C221A3" w:rsidRDefault="0079174A" w:rsidP="00A91964">
            <w:pPr>
              <w:pStyle w:val="a3"/>
              <w:jc w:val="both"/>
              <w:rPr>
                <w:rFonts w:eastAsia="FranklinGothicMediumC"/>
                <w:b/>
                <w:sz w:val="24"/>
                <w:szCs w:val="24"/>
              </w:rPr>
            </w:pPr>
          </w:p>
        </w:tc>
        <w:tc>
          <w:tcPr>
            <w:tcW w:w="992" w:type="dxa"/>
          </w:tcPr>
          <w:p w:rsidR="0079174A" w:rsidRPr="00C221A3" w:rsidRDefault="0079174A" w:rsidP="00A91964">
            <w:pPr>
              <w:pStyle w:val="a3"/>
              <w:jc w:val="both"/>
              <w:rPr>
                <w:rFonts w:eastAsia="FranklinGothicMediumC"/>
                <w:b/>
                <w:sz w:val="24"/>
                <w:szCs w:val="24"/>
              </w:rPr>
            </w:pPr>
          </w:p>
        </w:tc>
        <w:tc>
          <w:tcPr>
            <w:tcW w:w="1134" w:type="dxa"/>
          </w:tcPr>
          <w:p w:rsidR="0079174A" w:rsidRPr="00C221A3" w:rsidRDefault="00032080" w:rsidP="00A91964">
            <w:pPr>
              <w:pStyle w:val="a3"/>
              <w:jc w:val="both"/>
              <w:rPr>
                <w:b/>
                <w:sz w:val="24"/>
                <w:szCs w:val="24"/>
              </w:rPr>
            </w:pPr>
            <w:r>
              <w:rPr>
                <w:rFonts w:eastAsia="FranklinGothicMediumC"/>
                <w:b/>
                <w:sz w:val="24"/>
                <w:szCs w:val="24"/>
              </w:rPr>
              <w:t xml:space="preserve">23. </w:t>
            </w:r>
            <w:r w:rsidR="0079174A" w:rsidRPr="00C221A3">
              <w:rPr>
                <w:rFonts w:eastAsia="FranklinGothicMediumC"/>
                <w:b/>
                <w:sz w:val="24"/>
                <w:szCs w:val="24"/>
              </w:rPr>
              <w:t>Экологические факторы среды</w:t>
            </w:r>
          </w:p>
        </w:tc>
        <w:tc>
          <w:tcPr>
            <w:tcW w:w="2694" w:type="dxa"/>
          </w:tcPr>
          <w:p w:rsidR="0079174A" w:rsidRPr="00C221A3" w:rsidRDefault="0079174A" w:rsidP="00C221A3">
            <w:pPr>
              <w:pStyle w:val="a3"/>
              <w:jc w:val="both"/>
              <w:rPr>
                <w:rFonts w:eastAsia="NewBaskervilleC"/>
                <w:sz w:val="24"/>
                <w:szCs w:val="24"/>
              </w:rPr>
            </w:pPr>
            <w:r w:rsidRPr="00C221A3">
              <w:rPr>
                <w:sz w:val="24"/>
                <w:szCs w:val="24"/>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tc>
        <w:tc>
          <w:tcPr>
            <w:tcW w:w="396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Различать понятия «экологический фактор», «фактор неживой природы», «фактор живой природы», «антропогенный фактор». </w:t>
            </w:r>
            <w:r w:rsidRPr="00C221A3">
              <w:rPr>
                <w:rFonts w:eastAsia="NewBaskervilleC"/>
                <w:sz w:val="24"/>
                <w:szCs w:val="24"/>
              </w:rPr>
              <w:br/>
              <w:t>Характеризовать действие различных факторов среды на организмы, приводить примеры собственных наблюдений.</w:t>
            </w:r>
          </w:p>
          <w:p w:rsidR="0079174A" w:rsidRPr="00C221A3" w:rsidRDefault="0079174A" w:rsidP="00C221A3">
            <w:pPr>
              <w:pStyle w:val="a3"/>
              <w:jc w:val="both"/>
              <w:rPr>
                <w:rFonts w:eastAsia="NewBaskervilleC"/>
                <w:sz w:val="24"/>
                <w:szCs w:val="24"/>
              </w:rPr>
            </w:pPr>
            <w:r w:rsidRPr="00C221A3">
              <w:rPr>
                <w:rFonts w:eastAsia="NewBaskervilleC"/>
                <w:sz w:val="24"/>
                <w:szCs w:val="24"/>
              </w:rPr>
              <w:t>Аргументировать деятельность человека в природе как антропогенный фактор</w:t>
            </w:r>
          </w:p>
        </w:tc>
        <w:tc>
          <w:tcPr>
            <w:tcW w:w="706" w:type="dxa"/>
          </w:tcPr>
          <w:p w:rsidR="0079174A" w:rsidRPr="00006B22" w:rsidRDefault="0079174A" w:rsidP="00006B22">
            <w:pPr>
              <w:pStyle w:val="a3"/>
              <w:jc w:val="both"/>
              <w:rPr>
                <w:sz w:val="24"/>
                <w:szCs w:val="24"/>
              </w:rPr>
            </w:pPr>
          </w:p>
        </w:tc>
        <w:tc>
          <w:tcPr>
            <w:tcW w:w="1276" w:type="dxa"/>
          </w:tcPr>
          <w:p w:rsidR="0079174A" w:rsidRPr="00006B22" w:rsidRDefault="0079174A" w:rsidP="00006B22">
            <w:pPr>
              <w:pStyle w:val="a3"/>
              <w:jc w:val="both"/>
              <w:rPr>
                <w:sz w:val="24"/>
                <w:szCs w:val="24"/>
              </w:rPr>
            </w:pPr>
            <w:r w:rsidRPr="00006B22">
              <w:rPr>
                <w:sz w:val="24"/>
                <w:szCs w:val="24"/>
              </w:rPr>
              <w:t>Самоконтроль</w:t>
            </w:r>
          </w:p>
          <w:p w:rsidR="0079174A" w:rsidRPr="00006B22" w:rsidRDefault="0079174A" w:rsidP="00006B22">
            <w:pPr>
              <w:pStyle w:val="a3"/>
              <w:jc w:val="both"/>
              <w:rPr>
                <w:sz w:val="24"/>
                <w:szCs w:val="24"/>
              </w:rPr>
            </w:pPr>
            <w:r w:rsidRPr="00006B22">
              <w:rPr>
                <w:sz w:val="24"/>
                <w:szCs w:val="24"/>
              </w:rPr>
              <w:t>Оценка устных ответов,</w:t>
            </w:r>
          </w:p>
          <w:p w:rsidR="0079174A" w:rsidRPr="00006B22" w:rsidRDefault="0079174A" w:rsidP="00006B22">
            <w:pPr>
              <w:pStyle w:val="a3"/>
              <w:jc w:val="both"/>
              <w:rPr>
                <w:sz w:val="24"/>
                <w:szCs w:val="24"/>
              </w:rPr>
            </w:pPr>
            <w:r w:rsidRPr="00006B22">
              <w:rPr>
                <w:sz w:val="24"/>
                <w:szCs w:val="24"/>
              </w:rPr>
              <w:t>Тестовая проверка знаний.</w:t>
            </w:r>
          </w:p>
        </w:tc>
        <w:tc>
          <w:tcPr>
            <w:tcW w:w="2128" w:type="dxa"/>
          </w:tcPr>
          <w:p w:rsidR="0079174A" w:rsidRPr="00006B22" w:rsidRDefault="0079174A" w:rsidP="00006B22">
            <w:pPr>
              <w:pStyle w:val="a3"/>
              <w:jc w:val="both"/>
              <w:rPr>
                <w:sz w:val="24"/>
                <w:szCs w:val="24"/>
              </w:rPr>
            </w:pPr>
            <w:r w:rsidRPr="00006B22">
              <w:rPr>
                <w:sz w:val="24"/>
                <w:szCs w:val="24"/>
              </w:rPr>
              <w:t>Таблицы, ЭОР.</w:t>
            </w:r>
          </w:p>
          <w:p w:rsidR="0079174A" w:rsidRPr="00006B22" w:rsidRDefault="0079174A" w:rsidP="00006B22">
            <w:pPr>
              <w:pStyle w:val="a3"/>
              <w:jc w:val="both"/>
              <w:rPr>
                <w:sz w:val="24"/>
                <w:szCs w:val="24"/>
              </w:rPr>
            </w:pPr>
            <w:r w:rsidRPr="00006B22">
              <w:rPr>
                <w:sz w:val="24"/>
                <w:szCs w:val="24"/>
              </w:rPr>
              <w:t>Экологические факторы</w:t>
            </w:r>
          </w:p>
          <w:p w:rsidR="0079174A" w:rsidRPr="00006B22" w:rsidRDefault="0079174A" w:rsidP="00006B22">
            <w:pPr>
              <w:pStyle w:val="a3"/>
              <w:jc w:val="both"/>
              <w:rPr>
                <w:sz w:val="24"/>
                <w:szCs w:val="24"/>
              </w:rPr>
            </w:pPr>
            <w:r w:rsidRPr="00006B22">
              <w:rPr>
                <w:sz w:val="24"/>
                <w:szCs w:val="24"/>
              </w:rPr>
              <w:t>Анимация</w:t>
            </w:r>
          </w:p>
          <w:p w:rsidR="0079174A" w:rsidRPr="00006B22" w:rsidRDefault="00680847" w:rsidP="00006B22">
            <w:pPr>
              <w:pStyle w:val="a3"/>
              <w:jc w:val="both"/>
              <w:rPr>
                <w:sz w:val="24"/>
                <w:szCs w:val="24"/>
              </w:rPr>
            </w:pPr>
            <w:hyperlink r:id="rId37" w:history="1">
              <w:r w:rsidR="0079174A" w:rsidRPr="00006B22">
                <w:rPr>
                  <w:rStyle w:val="ac"/>
                  <w:sz w:val="24"/>
                  <w:szCs w:val="24"/>
                  <w:lang w:val="en-US"/>
                </w:rPr>
                <w:t>http</w:t>
              </w:r>
              <w:r w:rsidR="0079174A" w:rsidRPr="00006B22">
                <w:rPr>
                  <w:rStyle w:val="ac"/>
                  <w:sz w:val="24"/>
                  <w:szCs w:val="24"/>
                </w:rPr>
                <w:t>://</w:t>
              </w:r>
              <w:r w:rsidR="0079174A" w:rsidRPr="00006B22">
                <w:rPr>
                  <w:rStyle w:val="ac"/>
                  <w:sz w:val="24"/>
                  <w:szCs w:val="24"/>
                  <w:lang w:val="en-US"/>
                </w:rPr>
                <w:t>files</w:t>
              </w:r>
              <w:r w:rsidR="0079174A" w:rsidRPr="00006B22">
                <w:rPr>
                  <w:rStyle w:val="ac"/>
                  <w:sz w:val="24"/>
                  <w:szCs w:val="24"/>
                </w:rPr>
                <w:t>.</w:t>
              </w:r>
              <w:r w:rsidR="0079174A" w:rsidRPr="00006B22">
                <w:rPr>
                  <w:rStyle w:val="ac"/>
                  <w:sz w:val="24"/>
                  <w:szCs w:val="24"/>
                  <w:lang w:val="en-US"/>
                </w:rPr>
                <w:t>school</w:t>
              </w:r>
              <w:r w:rsidR="0079174A" w:rsidRPr="00006B22">
                <w:rPr>
                  <w:rStyle w:val="ac"/>
                  <w:sz w:val="24"/>
                  <w:szCs w:val="24"/>
                </w:rPr>
                <w:t>-</w:t>
              </w:r>
              <w:r w:rsidR="0079174A" w:rsidRPr="00006B22">
                <w:rPr>
                  <w:rStyle w:val="ac"/>
                  <w:sz w:val="24"/>
                  <w:szCs w:val="24"/>
                  <w:lang w:val="en-US"/>
                </w:rPr>
                <w:t>collection</w:t>
              </w:r>
              <w:r w:rsidR="0079174A" w:rsidRPr="00006B22">
                <w:rPr>
                  <w:rStyle w:val="ac"/>
                  <w:sz w:val="24"/>
                  <w:szCs w:val="24"/>
                </w:rPr>
                <w:t>.</w:t>
              </w:r>
              <w:proofErr w:type="spellStart"/>
              <w:r w:rsidR="0079174A" w:rsidRPr="00006B22">
                <w:rPr>
                  <w:rStyle w:val="ac"/>
                  <w:sz w:val="24"/>
                  <w:szCs w:val="24"/>
                  <w:lang w:val="en-US"/>
                </w:rPr>
                <w:t>edu</w:t>
              </w:r>
              <w:proofErr w:type="spellEnd"/>
              <w:r w:rsidR="0079174A" w:rsidRPr="00006B22">
                <w:rPr>
                  <w:rStyle w:val="ac"/>
                  <w:sz w:val="24"/>
                  <w:szCs w:val="24"/>
                </w:rPr>
                <w:t>.</w:t>
              </w:r>
              <w:proofErr w:type="spellStart"/>
              <w:r w:rsidR="0079174A" w:rsidRPr="00006B22">
                <w:rPr>
                  <w:rStyle w:val="ac"/>
                  <w:sz w:val="24"/>
                  <w:szCs w:val="24"/>
                  <w:lang w:val="en-US"/>
                </w:rPr>
                <w:t>ru</w:t>
              </w:r>
              <w:proofErr w:type="spellEnd"/>
              <w:r w:rsidR="0079174A" w:rsidRPr="00006B22">
                <w:rPr>
                  <w:rStyle w:val="ac"/>
                  <w:sz w:val="24"/>
                  <w:szCs w:val="24"/>
                </w:rPr>
                <w:t>/</w:t>
              </w:r>
              <w:proofErr w:type="spellStart"/>
              <w:r w:rsidR="0079174A" w:rsidRPr="00006B22">
                <w:rPr>
                  <w:rStyle w:val="ac"/>
                  <w:sz w:val="24"/>
                  <w:szCs w:val="24"/>
                  <w:lang w:val="en-US"/>
                </w:rPr>
                <w:t>dlrstore</w:t>
              </w:r>
              <w:proofErr w:type="spellEnd"/>
              <w:r w:rsidR="0079174A" w:rsidRPr="00006B22">
                <w:rPr>
                  <w:rStyle w:val="ac"/>
                  <w:sz w:val="24"/>
                  <w:szCs w:val="24"/>
                </w:rPr>
                <w:t>/00000755-1000-4</w:t>
              </w:r>
              <w:proofErr w:type="spellStart"/>
              <w:r w:rsidR="0079174A" w:rsidRPr="00006B22">
                <w:rPr>
                  <w:rStyle w:val="ac"/>
                  <w:sz w:val="24"/>
                  <w:szCs w:val="24"/>
                  <w:lang w:val="en-US"/>
                </w:rPr>
                <w:t>ddd</w:t>
              </w:r>
              <w:proofErr w:type="spellEnd"/>
              <w:r w:rsidR="0079174A" w:rsidRPr="00006B22">
                <w:rPr>
                  <w:rStyle w:val="ac"/>
                  <w:sz w:val="24"/>
                  <w:szCs w:val="24"/>
                </w:rPr>
                <w:t>-1961-3600475</w:t>
              </w:r>
              <w:r w:rsidR="0079174A" w:rsidRPr="00006B22">
                <w:rPr>
                  <w:rStyle w:val="ac"/>
                  <w:sz w:val="24"/>
                  <w:szCs w:val="24"/>
                  <w:lang w:val="en-US"/>
                </w:rPr>
                <w:t>d</w:t>
              </w:r>
              <w:r w:rsidR="0079174A" w:rsidRPr="00006B22">
                <w:rPr>
                  <w:rStyle w:val="ac"/>
                  <w:sz w:val="24"/>
                  <w:szCs w:val="24"/>
                </w:rPr>
                <w:t>430</w:t>
              </w:r>
              <w:r w:rsidR="0079174A" w:rsidRPr="00006B22">
                <w:rPr>
                  <w:rStyle w:val="ac"/>
                  <w:sz w:val="24"/>
                  <w:szCs w:val="24"/>
                  <w:lang w:val="en-US"/>
                </w:rPr>
                <w:t>b</w:t>
              </w:r>
              <w:r w:rsidR="0079174A" w:rsidRPr="00006B22">
                <w:rPr>
                  <w:rStyle w:val="ac"/>
                  <w:sz w:val="24"/>
                  <w:szCs w:val="24"/>
                </w:rPr>
                <w:t>/482.</w:t>
              </w:r>
              <w:proofErr w:type="spellStart"/>
              <w:r w:rsidR="0079174A" w:rsidRPr="00006B22">
                <w:rPr>
                  <w:rStyle w:val="ac"/>
                  <w:sz w:val="24"/>
                  <w:szCs w:val="24"/>
                  <w:lang w:val="en-US"/>
                </w:rPr>
                <w:t>swf</w:t>
              </w:r>
              <w:proofErr w:type="spellEnd"/>
            </w:hyperlink>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p w:rsidR="0079174A" w:rsidRPr="00006B22" w:rsidRDefault="0079174A" w:rsidP="00006B22">
            <w:pPr>
              <w:pStyle w:val="a3"/>
              <w:jc w:val="both"/>
              <w:rPr>
                <w:sz w:val="24"/>
                <w:szCs w:val="24"/>
              </w:rPr>
            </w:pPr>
          </w:p>
        </w:tc>
        <w:tc>
          <w:tcPr>
            <w:tcW w:w="993" w:type="dxa"/>
          </w:tcPr>
          <w:p w:rsidR="0079174A" w:rsidRPr="00006B22" w:rsidRDefault="0079174A" w:rsidP="00006B22">
            <w:pPr>
              <w:pStyle w:val="a3"/>
              <w:jc w:val="both"/>
              <w:rPr>
                <w:sz w:val="24"/>
                <w:szCs w:val="24"/>
              </w:rPr>
            </w:pPr>
            <w:r w:rsidRPr="00006B22">
              <w:rPr>
                <w:sz w:val="24"/>
                <w:szCs w:val="24"/>
              </w:rPr>
              <w:t xml:space="preserve">§ 18, </w:t>
            </w:r>
            <w:r w:rsidRPr="00684910">
              <w:rPr>
                <w:sz w:val="24"/>
                <w:szCs w:val="24"/>
                <w:u w:val="single"/>
              </w:rPr>
              <w:t>составить кроссворд с терминами</w:t>
            </w:r>
          </w:p>
        </w:tc>
      </w:tr>
      <w:tr w:rsidR="0079174A" w:rsidRPr="00A91964" w:rsidTr="00C7239E">
        <w:tc>
          <w:tcPr>
            <w:tcW w:w="709" w:type="dxa"/>
          </w:tcPr>
          <w:p w:rsidR="0079174A" w:rsidRPr="004C4ACA" w:rsidRDefault="0079174A" w:rsidP="004C4ACA">
            <w:pPr>
              <w:pStyle w:val="a3"/>
              <w:jc w:val="both"/>
              <w:rPr>
                <w:sz w:val="24"/>
                <w:szCs w:val="24"/>
              </w:rPr>
            </w:pPr>
          </w:p>
        </w:tc>
        <w:tc>
          <w:tcPr>
            <w:tcW w:w="1134" w:type="dxa"/>
          </w:tcPr>
          <w:p w:rsidR="0079174A" w:rsidRPr="004C4ACA" w:rsidRDefault="0079174A" w:rsidP="004C4ACA">
            <w:pPr>
              <w:pStyle w:val="a3"/>
              <w:jc w:val="both"/>
              <w:rPr>
                <w:rFonts w:eastAsia="NewBaskervilleC"/>
                <w:b/>
                <w:color w:val="231F20"/>
                <w:sz w:val="24"/>
                <w:szCs w:val="24"/>
              </w:rPr>
            </w:pPr>
          </w:p>
        </w:tc>
        <w:tc>
          <w:tcPr>
            <w:tcW w:w="992" w:type="dxa"/>
          </w:tcPr>
          <w:p w:rsidR="0079174A" w:rsidRPr="004C4ACA" w:rsidRDefault="0079174A" w:rsidP="004C4ACA">
            <w:pPr>
              <w:pStyle w:val="a3"/>
              <w:jc w:val="both"/>
              <w:rPr>
                <w:rFonts w:eastAsia="NewBaskervilleC"/>
                <w:b/>
                <w:color w:val="231F20"/>
                <w:sz w:val="24"/>
                <w:szCs w:val="24"/>
              </w:rPr>
            </w:pPr>
          </w:p>
        </w:tc>
        <w:tc>
          <w:tcPr>
            <w:tcW w:w="1134" w:type="dxa"/>
          </w:tcPr>
          <w:p w:rsidR="0079174A" w:rsidRPr="004C4ACA" w:rsidRDefault="00032080" w:rsidP="004C4ACA">
            <w:pPr>
              <w:pStyle w:val="a3"/>
              <w:jc w:val="both"/>
              <w:rPr>
                <w:rFonts w:eastAsia="NewBaskervilleC"/>
                <w:b/>
                <w:color w:val="231F20"/>
                <w:sz w:val="24"/>
                <w:szCs w:val="24"/>
              </w:rPr>
            </w:pPr>
            <w:r>
              <w:rPr>
                <w:rFonts w:eastAsia="NewBaskervilleC"/>
                <w:b/>
                <w:color w:val="231F20"/>
                <w:sz w:val="24"/>
                <w:szCs w:val="24"/>
              </w:rPr>
              <w:t xml:space="preserve">34. </w:t>
            </w:r>
            <w:r w:rsidR="0079174A" w:rsidRPr="004C4ACA">
              <w:rPr>
                <w:rFonts w:eastAsia="NewBaskervilleC"/>
                <w:b/>
                <w:color w:val="231F20"/>
                <w:sz w:val="24"/>
                <w:szCs w:val="24"/>
              </w:rPr>
              <w:t>Приспособления организмов к жизни в природе</w:t>
            </w:r>
            <w:r w:rsidR="00684910">
              <w:rPr>
                <w:rFonts w:eastAsia="NewBaskervilleC"/>
                <w:b/>
                <w:color w:val="231F20"/>
                <w:sz w:val="24"/>
                <w:szCs w:val="24"/>
              </w:rPr>
              <w:t xml:space="preserve">. </w:t>
            </w:r>
          </w:p>
          <w:p w:rsidR="0079174A" w:rsidRPr="004C4ACA" w:rsidRDefault="0079174A" w:rsidP="004C4ACA">
            <w:pPr>
              <w:pStyle w:val="a3"/>
              <w:jc w:val="both"/>
              <w:rPr>
                <w:b/>
                <w:sz w:val="24"/>
                <w:szCs w:val="24"/>
              </w:rPr>
            </w:pPr>
          </w:p>
        </w:tc>
        <w:tc>
          <w:tcPr>
            <w:tcW w:w="2694" w:type="dxa"/>
          </w:tcPr>
          <w:p w:rsidR="0079174A" w:rsidRPr="004C4ACA" w:rsidRDefault="0079174A" w:rsidP="004C4ACA">
            <w:pPr>
              <w:pStyle w:val="a3"/>
              <w:jc w:val="both"/>
              <w:rPr>
                <w:rFonts w:eastAsia="NewBaskervilleC"/>
                <w:color w:val="231F20"/>
                <w:sz w:val="24"/>
                <w:szCs w:val="24"/>
              </w:rPr>
            </w:pPr>
            <w:r w:rsidRPr="004C4ACA">
              <w:rPr>
                <w:sz w:val="24"/>
                <w:szCs w:val="24"/>
              </w:rPr>
              <w:t xml:space="preserve">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у цветков, наличия </w:t>
            </w:r>
            <w:r w:rsidRPr="004C4ACA">
              <w:rPr>
                <w:sz w:val="24"/>
                <w:szCs w:val="24"/>
              </w:rPr>
              <w:lastRenderedPageBreak/>
              <w:t>соцветий у растений</w:t>
            </w:r>
          </w:p>
        </w:tc>
        <w:tc>
          <w:tcPr>
            <w:tcW w:w="396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lastRenderedPageBreak/>
              <w:t>Выявлять взаимосвязи между действием факторов среды и особенностями строения и жизнедеятельности организмов.</w:t>
            </w:r>
          </w:p>
          <w:p w:rsidR="0079174A" w:rsidRPr="004C4ACA" w:rsidRDefault="0079174A" w:rsidP="00C65C71">
            <w:pPr>
              <w:pStyle w:val="a3"/>
              <w:jc w:val="both"/>
              <w:rPr>
                <w:rFonts w:eastAsia="NewBaskervilleC"/>
                <w:color w:val="231F20"/>
                <w:sz w:val="24"/>
                <w:szCs w:val="24"/>
              </w:rPr>
            </w:pPr>
            <w:r w:rsidRPr="004C4ACA">
              <w:rPr>
                <w:rFonts w:eastAsia="NewBaskervilleC"/>
                <w:color w:val="231F20"/>
                <w:sz w:val="24"/>
                <w:szCs w:val="24"/>
              </w:rPr>
              <w:t>Объяснять причины сезонных изменений у организмов, Характеризовать приспособленность животных и растений к среде обитания по рисункам учебника</w:t>
            </w:r>
          </w:p>
        </w:tc>
        <w:tc>
          <w:tcPr>
            <w:tcW w:w="706" w:type="dxa"/>
          </w:tcPr>
          <w:p w:rsidR="0079174A" w:rsidRPr="00C65C71" w:rsidRDefault="0079174A" w:rsidP="00C65C71">
            <w:pPr>
              <w:pStyle w:val="a3"/>
              <w:jc w:val="both"/>
              <w:rPr>
                <w:sz w:val="24"/>
                <w:szCs w:val="24"/>
              </w:rPr>
            </w:pPr>
          </w:p>
        </w:tc>
        <w:tc>
          <w:tcPr>
            <w:tcW w:w="1276" w:type="dxa"/>
          </w:tcPr>
          <w:p w:rsidR="0079174A" w:rsidRPr="00C65C71" w:rsidRDefault="00684910" w:rsidP="00C65C71">
            <w:pPr>
              <w:pStyle w:val="a3"/>
              <w:jc w:val="both"/>
              <w:rPr>
                <w:sz w:val="24"/>
                <w:szCs w:val="24"/>
              </w:rPr>
            </w:pPr>
            <w:r w:rsidRPr="00684910">
              <w:rPr>
                <w:sz w:val="24"/>
                <w:szCs w:val="24"/>
                <w:u w:val="single"/>
              </w:rPr>
              <w:t xml:space="preserve">Топографический </w:t>
            </w:r>
            <w:proofErr w:type="spellStart"/>
            <w:r w:rsidRPr="00684910">
              <w:rPr>
                <w:sz w:val="24"/>
                <w:szCs w:val="24"/>
                <w:u w:val="single"/>
              </w:rPr>
              <w:t>диктант</w:t>
            </w:r>
            <w:proofErr w:type="gramStart"/>
            <w:r>
              <w:rPr>
                <w:sz w:val="24"/>
                <w:szCs w:val="24"/>
              </w:rPr>
              <w:t>.</w:t>
            </w:r>
            <w:r w:rsidR="0079174A" w:rsidRPr="00C65C71">
              <w:rPr>
                <w:sz w:val="24"/>
                <w:szCs w:val="24"/>
              </w:rPr>
              <w:t>О</w:t>
            </w:r>
            <w:proofErr w:type="gramEnd"/>
            <w:r w:rsidR="0079174A" w:rsidRPr="00C65C71">
              <w:rPr>
                <w:sz w:val="24"/>
                <w:szCs w:val="24"/>
              </w:rPr>
              <w:t>ценка</w:t>
            </w:r>
            <w:proofErr w:type="spellEnd"/>
            <w:r w:rsidR="0079174A" w:rsidRPr="00C65C71">
              <w:rPr>
                <w:sz w:val="24"/>
                <w:szCs w:val="24"/>
              </w:rPr>
              <w:t xml:space="preserve"> сообщений учащихся</w:t>
            </w: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tc>
        <w:tc>
          <w:tcPr>
            <w:tcW w:w="2128" w:type="dxa"/>
          </w:tcPr>
          <w:p w:rsidR="0079174A" w:rsidRPr="00C65C71" w:rsidRDefault="0079174A" w:rsidP="00C65C71">
            <w:pPr>
              <w:pStyle w:val="a3"/>
              <w:jc w:val="both"/>
              <w:rPr>
                <w:sz w:val="24"/>
                <w:szCs w:val="24"/>
              </w:rPr>
            </w:pPr>
            <w:r w:rsidRPr="00C65C71">
              <w:rPr>
                <w:sz w:val="24"/>
                <w:szCs w:val="24"/>
              </w:rPr>
              <w:lastRenderedPageBreak/>
              <w:t>Мультимедиа, ЭОР, таблицы, иллюстрации, муляжи, чучела, живые экземпляры.</w:t>
            </w:r>
          </w:p>
          <w:p w:rsidR="0079174A" w:rsidRPr="00C65C71" w:rsidRDefault="0079174A" w:rsidP="00C65C71">
            <w:pPr>
              <w:pStyle w:val="a3"/>
              <w:jc w:val="both"/>
              <w:rPr>
                <w:sz w:val="24"/>
                <w:szCs w:val="24"/>
              </w:rPr>
            </w:pPr>
            <w:r w:rsidRPr="00C65C71">
              <w:rPr>
                <w:sz w:val="24"/>
                <w:szCs w:val="24"/>
              </w:rPr>
              <w:t>Приспособления животных к водной среде обитания</w:t>
            </w:r>
          </w:p>
          <w:p w:rsidR="0079174A" w:rsidRPr="00C65C71" w:rsidRDefault="0079174A" w:rsidP="00C65C71">
            <w:pPr>
              <w:pStyle w:val="a3"/>
              <w:jc w:val="both"/>
              <w:rPr>
                <w:sz w:val="24"/>
                <w:szCs w:val="24"/>
              </w:rPr>
            </w:pPr>
            <w:r w:rsidRPr="00C65C71">
              <w:rPr>
                <w:sz w:val="24"/>
                <w:szCs w:val="24"/>
              </w:rPr>
              <w:lastRenderedPageBreak/>
              <w:t>Мультимедиа</w:t>
            </w:r>
          </w:p>
          <w:p w:rsidR="0079174A" w:rsidRPr="00C65C71" w:rsidRDefault="0079174A" w:rsidP="00C65C71">
            <w:pPr>
              <w:pStyle w:val="a3"/>
              <w:jc w:val="both"/>
              <w:rPr>
                <w:sz w:val="24"/>
                <w:szCs w:val="24"/>
              </w:rPr>
            </w:pPr>
            <w:r w:rsidRPr="00C65C71">
              <w:rPr>
                <w:sz w:val="24"/>
                <w:szCs w:val="24"/>
                <w:lang w:val="en-US"/>
              </w:rPr>
              <w:t>http</w:t>
            </w:r>
            <w:r w:rsidRPr="00C65C71">
              <w:rPr>
                <w:sz w:val="24"/>
                <w:szCs w:val="24"/>
              </w:rPr>
              <w:t>://</w:t>
            </w:r>
            <w:r w:rsidRPr="00C65C71">
              <w:rPr>
                <w:sz w:val="24"/>
                <w:szCs w:val="24"/>
                <w:lang w:val="en-US"/>
              </w:rPr>
              <w:t>files</w:t>
            </w:r>
            <w:r w:rsidRPr="00C65C71">
              <w:rPr>
                <w:sz w:val="24"/>
                <w:szCs w:val="24"/>
              </w:rPr>
              <w:t>.</w:t>
            </w:r>
            <w:r w:rsidRPr="00C65C71">
              <w:rPr>
                <w:sz w:val="24"/>
                <w:szCs w:val="24"/>
                <w:lang w:val="en-US"/>
              </w:rPr>
              <w:t>school</w:t>
            </w:r>
            <w:r w:rsidRPr="00C65C71">
              <w:rPr>
                <w:sz w:val="24"/>
                <w:szCs w:val="24"/>
              </w:rPr>
              <w:t>-</w:t>
            </w:r>
            <w:r w:rsidRPr="00C65C71">
              <w:rPr>
                <w:sz w:val="24"/>
                <w:szCs w:val="24"/>
                <w:lang w:val="en-US"/>
              </w:rPr>
              <w:t>collection</w:t>
            </w:r>
            <w:r w:rsidRPr="00C65C71">
              <w:rPr>
                <w:sz w:val="24"/>
                <w:szCs w:val="24"/>
              </w:rPr>
              <w:t>.</w:t>
            </w:r>
            <w:proofErr w:type="spellStart"/>
            <w:r w:rsidRPr="00C65C71">
              <w:rPr>
                <w:sz w:val="24"/>
                <w:szCs w:val="24"/>
                <w:lang w:val="en-US"/>
              </w:rPr>
              <w:t>edu</w:t>
            </w:r>
            <w:proofErr w:type="spellEnd"/>
            <w:r w:rsidRPr="00C65C71">
              <w:rPr>
                <w:sz w:val="24"/>
                <w:szCs w:val="24"/>
              </w:rPr>
              <w:t>.</w:t>
            </w:r>
            <w:proofErr w:type="spellStart"/>
            <w:r w:rsidRPr="00C65C71">
              <w:rPr>
                <w:sz w:val="24"/>
                <w:szCs w:val="24"/>
                <w:lang w:val="en-US"/>
              </w:rPr>
              <w:t>ru</w:t>
            </w:r>
            <w:proofErr w:type="spellEnd"/>
            <w:r w:rsidRPr="00C65C71">
              <w:rPr>
                <w:sz w:val="24"/>
                <w:szCs w:val="24"/>
              </w:rPr>
              <w:t>/</w:t>
            </w:r>
            <w:proofErr w:type="spellStart"/>
            <w:r w:rsidRPr="00C65C71">
              <w:rPr>
                <w:sz w:val="24"/>
                <w:szCs w:val="24"/>
                <w:lang w:val="en-US"/>
              </w:rPr>
              <w:t>dlrstore</w:t>
            </w:r>
            <w:proofErr w:type="spellEnd"/>
            <w:r w:rsidRPr="00C65C71">
              <w:rPr>
                <w:sz w:val="24"/>
                <w:szCs w:val="24"/>
              </w:rPr>
              <w:t>/</w:t>
            </w:r>
            <w:r w:rsidRPr="00C65C71">
              <w:rPr>
                <w:sz w:val="24"/>
                <w:szCs w:val="24"/>
                <w:lang w:val="en-US"/>
              </w:rPr>
              <w:t>f</w:t>
            </w:r>
            <w:r w:rsidRPr="00C65C71">
              <w:rPr>
                <w:sz w:val="24"/>
                <w:szCs w:val="24"/>
              </w:rPr>
              <w:t>167</w:t>
            </w:r>
            <w:r w:rsidRPr="00C65C71">
              <w:rPr>
                <w:sz w:val="24"/>
                <w:szCs w:val="24"/>
                <w:lang w:val="en-US"/>
              </w:rPr>
              <w:t>ab</w:t>
            </w:r>
            <w:r w:rsidRPr="00C65C71">
              <w:rPr>
                <w:sz w:val="24"/>
                <w:szCs w:val="24"/>
              </w:rPr>
              <w:t>57-0805-4740-8</w:t>
            </w:r>
            <w:proofErr w:type="spellStart"/>
            <w:r w:rsidRPr="00C65C71">
              <w:rPr>
                <w:sz w:val="24"/>
                <w:szCs w:val="24"/>
                <w:lang w:val="en-US"/>
              </w:rPr>
              <w:t>eb</w:t>
            </w:r>
            <w:proofErr w:type="spellEnd"/>
            <w:r w:rsidRPr="00C65C71">
              <w:rPr>
                <w:sz w:val="24"/>
                <w:szCs w:val="24"/>
              </w:rPr>
              <w:t>0-</w:t>
            </w:r>
            <w:r w:rsidRPr="00C65C71">
              <w:rPr>
                <w:sz w:val="24"/>
                <w:szCs w:val="24"/>
                <w:lang w:val="en-US"/>
              </w:rPr>
              <w:t>b</w:t>
            </w:r>
            <w:r w:rsidRPr="00C65C71">
              <w:rPr>
                <w:sz w:val="24"/>
                <w:szCs w:val="24"/>
              </w:rPr>
              <w:t>743</w:t>
            </w:r>
            <w:r w:rsidRPr="00C65C71">
              <w:rPr>
                <w:sz w:val="24"/>
                <w:szCs w:val="24"/>
                <w:lang w:val="en-US"/>
              </w:rPr>
              <w:t>d</w:t>
            </w:r>
            <w:r w:rsidRPr="00C65C71">
              <w:rPr>
                <w:sz w:val="24"/>
                <w:szCs w:val="24"/>
              </w:rPr>
              <w:t>2</w:t>
            </w:r>
            <w:proofErr w:type="spellStart"/>
            <w:r w:rsidRPr="00C65C71">
              <w:rPr>
                <w:sz w:val="24"/>
                <w:szCs w:val="24"/>
                <w:lang w:val="en-US"/>
              </w:rPr>
              <w:t>ff</w:t>
            </w:r>
            <w:proofErr w:type="spellEnd"/>
            <w:r w:rsidRPr="00C65C71">
              <w:rPr>
                <w:sz w:val="24"/>
                <w:szCs w:val="24"/>
              </w:rPr>
              <w:t>5</w:t>
            </w:r>
            <w:r w:rsidRPr="00C65C71">
              <w:rPr>
                <w:sz w:val="24"/>
                <w:szCs w:val="24"/>
                <w:lang w:val="en-US"/>
              </w:rPr>
              <w:t>d</w:t>
            </w:r>
            <w:r w:rsidRPr="00C65C71">
              <w:rPr>
                <w:sz w:val="24"/>
                <w:szCs w:val="24"/>
              </w:rPr>
              <w:t>90/%5</w:t>
            </w:r>
            <w:r w:rsidRPr="00C65C71">
              <w:rPr>
                <w:sz w:val="24"/>
                <w:szCs w:val="24"/>
                <w:lang w:val="en-US"/>
              </w:rPr>
              <w:t>BBIO</w:t>
            </w:r>
            <w:r w:rsidRPr="00C65C71">
              <w:rPr>
                <w:sz w:val="24"/>
                <w:szCs w:val="24"/>
              </w:rPr>
              <w:t>9_09-50%5</w:t>
            </w:r>
            <w:r w:rsidRPr="00C65C71">
              <w:rPr>
                <w:sz w:val="24"/>
                <w:szCs w:val="24"/>
                <w:lang w:val="en-US"/>
              </w:rPr>
              <w:t>D</w:t>
            </w:r>
            <w:r w:rsidRPr="00C65C71">
              <w:rPr>
                <w:sz w:val="24"/>
                <w:szCs w:val="24"/>
              </w:rPr>
              <w:t>_%5</w:t>
            </w:r>
            <w:r w:rsidRPr="00C65C71">
              <w:rPr>
                <w:sz w:val="24"/>
                <w:szCs w:val="24"/>
                <w:lang w:val="en-US"/>
              </w:rPr>
              <w:t>BIM</w:t>
            </w:r>
            <w:r w:rsidRPr="00C65C71">
              <w:rPr>
                <w:sz w:val="24"/>
                <w:szCs w:val="24"/>
              </w:rPr>
              <w:t>_01%5</w:t>
            </w:r>
            <w:r w:rsidRPr="00C65C71">
              <w:rPr>
                <w:sz w:val="24"/>
                <w:szCs w:val="24"/>
                <w:lang w:val="en-US"/>
              </w:rPr>
              <w:t>D</w:t>
            </w:r>
            <w:r w:rsidRPr="00C65C71">
              <w:rPr>
                <w:sz w:val="24"/>
                <w:szCs w:val="24"/>
              </w:rPr>
              <w:t>.</w:t>
            </w:r>
            <w:proofErr w:type="spellStart"/>
            <w:r w:rsidRPr="00C65C71">
              <w:rPr>
                <w:sz w:val="24"/>
                <w:szCs w:val="24"/>
                <w:lang w:val="en-US"/>
              </w:rPr>
              <w:t>swf</w:t>
            </w:r>
            <w:proofErr w:type="spellEnd"/>
          </w:p>
        </w:tc>
        <w:tc>
          <w:tcPr>
            <w:tcW w:w="993" w:type="dxa"/>
          </w:tcPr>
          <w:p w:rsidR="0079174A" w:rsidRPr="00C65C71" w:rsidRDefault="0079174A" w:rsidP="00C65C71">
            <w:pPr>
              <w:pStyle w:val="a3"/>
              <w:jc w:val="both"/>
              <w:rPr>
                <w:sz w:val="24"/>
                <w:szCs w:val="24"/>
              </w:rPr>
            </w:pPr>
            <w:r w:rsidRPr="00C65C71">
              <w:rPr>
                <w:sz w:val="24"/>
                <w:szCs w:val="24"/>
              </w:rPr>
              <w:lastRenderedPageBreak/>
              <w:t>§ 19</w:t>
            </w:r>
            <w:proofErr w:type="gramStart"/>
            <w:r w:rsidR="00684910">
              <w:rPr>
                <w:sz w:val="24"/>
                <w:szCs w:val="24"/>
              </w:rPr>
              <w:t xml:space="preserve"> О</w:t>
            </w:r>
            <w:proofErr w:type="gramEnd"/>
            <w:r w:rsidR="00684910">
              <w:rPr>
                <w:sz w:val="24"/>
                <w:szCs w:val="24"/>
              </w:rPr>
              <w:t>тгадать кроссворд.</w:t>
            </w: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p w:rsidR="0079174A" w:rsidRPr="00C65C71" w:rsidRDefault="0079174A" w:rsidP="00C65C71">
            <w:pPr>
              <w:pStyle w:val="a3"/>
              <w:jc w:val="both"/>
              <w:rPr>
                <w:sz w:val="24"/>
                <w:szCs w:val="24"/>
              </w:rPr>
            </w:pPr>
          </w:p>
        </w:tc>
      </w:tr>
      <w:tr w:rsidR="0079174A" w:rsidRPr="00A91964" w:rsidTr="00C7239E">
        <w:tc>
          <w:tcPr>
            <w:tcW w:w="709" w:type="dxa"/>
          </w:tcPr>
          <w:p w:rsidR="0079174A" w:rsidRPr="004C4ACA" w:rsidRDefault="0079174A" w:rsidP="004C4ACA">
            <w:pPr>
              <w:pStyle w:val="a3"/>
              <w:jc w:val="both"/>
              <w:rPr>
                <w:sz w:val="24"/>
                <w:szCs w:val="24"/>
              </w:rPr>
            </w:pPr>
          </w:p>
        </w:tc>
        <w:tc>
          <w:tcPr>
            <w:tcW w:w="1134" w:type="dxa"/>
          </w:tcPr>
          <w:p w:rsidR="0079174A" w:rsidRPr="004C4ACA" w:rsidRDefault="0079174A" w:rsidP="004C4ACA">
            <w:pPr>
              <w:pStyle w:val="a3"/>
              <w:jc w:val="both"/>
              <w:rPr>
                <w:rFonts w:eastAsia="FranklinGothicMediumC"/>
                <w:b/>
                <w:bCs/>
                <w:color w:val="231F20"/>
                <w:sz w:val="24"/>
                <w:szCs w:val="24"/>
              </w:rPr>
            </w:pPr>
          </w:p>
        </w:tc>
        <w:tc>
          <w:tcPr>
            <w:tcW w:w="992" w:type="dxa"/>
          </w:tcPr>
          <w:p w:rsidR="0079174A" w:rsidRPr="004C4ACA" w:rsidRDefault="0079174A" w:rsidP="004C4ACA">
            <w:pPr>
              <w:pStyle w:val="a3"/>
              <w:jc w:val="both"/>
              <w:rPr>
                <w:rFonts w:eastAsia="FranklinGothicMediumC"/>
                <w:b/>
                <w:bCs/>
                <w:color w:val="231F20"/>
                <w:sz w:val="24"/>
                <w:szCs w:val="24"/>
              </w:rPr>
            </w:pPr>
          </w:p>
        </w:tc>
        <w:tc>
          <w:tcPr>
            <w:tcW w:w="1134" w:type="dxa"/>
          </w:tcPr>
          <w:p w:rsidR="0079174A" w:rsidRPr="004C4ACA" w:rsidRDefault="00032080" w:rsidP="004C4ACA">
            <w:pPr>
              <w:pStyle w:val="a3"/>
              <w:jc w:val="both"/>
              <w:rPr>
                <w:rFonts w:eastAsia="FranklinGothicMediumC"/>
                <w:b/>
                <w:bCs/>
                <w:color w:val="231F20"/>
                <w:sz w:val="24"/>
                <w:szCs w:val="24"/>
              </w:rPr>
            </w:pPr>
            <w:r>
              <w:rPr>
                <w:rFonts w:eastAsia="FranklinGothicMediumC"/>
                <w:b/>
                <w:bCs/>
                <w:color w:val="231F20"/>
                <w:sz w:val="24"/>
                <w:szCs w:val="24"/>
              </w:rPr>
              <w:t>25.</w:t>
            </w:r>
            <w:r w:rsidR="0079174A" w:rsidRPr="004C4ACA">
              <w:rPr>
                <w:rFonts w:eastAsia="FranklinGothicMediumC"/>
                <w:b/>
                <w:bCs/>
                <w:color w:val="231F20"/>
                <w:sz w:val="24"/>
                <w:szCs w:val="24"/>
              </w:rPr>
              <w:t>Природные сообщества</w:t>
            </w:r>
            <w:r w:rsidR="008B2473">
              <w:rPr>
                <w:rFonts w:eastAsia="FranklinGothicMediumC"/>
                <w:b/>
                <w:bCs/>
                <w:color w:val="231F20"/>
                <w:sz w:val="24"/>
                <w:szCs w:val="24"/>
              </w:rPr>
              <w:t xml:space="preserve">. </w:t>
            </w:r>
            <w:r w:rsidR="008B2473" w:rsidRPr="008B2473">
              <w:rPr>
                <w:rFonts w:eastAsia="FranklinGothicMediumC"/>
                <w:bCs/>
                <w:color w:val="231F20"/>
                <w:sz w:val="24"/>
                <w:szCs w:val="24"/>
                <w:u w:val="single"/>
              </w:rPr>
              <w:t>Знакомство с игрой топографическое письмо.</w:t>
            </w:r>
          </w:p>
          <w:p w:rsidR="0079174A" w:rsidRPr="004C4ACA" w:rsidRDefault="0079174A" w:rsidP="004C4ACA">
            <w:pPr>
              <w:pStyle w:val="a3"/>
              <w:jc w:val="both"/>
              <w:rPr>
                <w:b/>
                <w:sz w:val="24"/>
                <w:szCs w:val="24"/>
              </w:rPr>
            </w:pPr>
          </w:p>
        </w:tc>
        <w:tc>
          <w:tcPr>
            <w:tcW w:w="2694" w:type="dxa"/>
          </w:tcPr>
          <w:p w:rsidR="0079174A" w:rsidRPr="004C4ACA" w:rsidRDefault="0079174A" w:rsidP="004C4ACA">
            <w:pPr>
              <w:pStyle w:val="a3"/>
              <w:jc w:val="both"/>
              <w:rPr>
                <w:rFonts w:eastAsia="NewBaskervilleC"/>
                <w:color w:val="231F20"/>
                <w:sz w:val="24"/>
                <w:szCs w:val="24"/>
              </w:rPr>
            </w:pPr>
            <w:r w:rsidRPr="004C4ACA">
              <w:rPr>
                <w:sz w:val="24"/>
                <w:szCs w:val="24"/>
              </w:rP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4C4ACA">
              <w:rPr>
                <w:sz w:val="24"/>
                <w:szCs w:val="24"/>
              </w:rPr>
              <w:t>разлагатели</w:t>
            </w:r>
            <w:proofErr w:type="spellEnd"/>
            <w:r w:rsidRPr="004C4ACA">
              <w:rPr>
                <w:sz w:val="24"/>
                <w:szCs w:val="24"/>
              </w:rPr>
              <w:t>. Понятие о круговороте веще</w:t>
            </w:r>
            <w:proofErr w:type="gramStart"/>
            <w:r w:rsidRPr="004C4ACA">
              <w:rPr>
                <w:sz w:val="24"/>
                <w:szCs w:val="24"/>
              </w:rPr>
              <w:t>ств в пр</w:t>
            </w:r>
            <w:proofErr w:type="gramEnd"/>
            <w:r w:rsidRPr="004C4ACA">
              <w:rPr>
                <w:sz w:val="24"/>
                <w:szCs w:val="24"/>
              </w:rPr>
              <w:t>ироде. Понятие о природном сообществе. Примеры природных сообществ</w:t>
            </w:r>
          </w:p>
        </w:tc>
        <w:tc>
          <w:tcPr>
            <w:tcW w:w="396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Определять понятие «пищевая цепь». Анализировать элементы круговорота веществ на рисунке учебника.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Объяснять роль различных организмов в круговороте веществ.</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Различать понятия «производители», «потребители», «</w:t>
            </w:r>
            <w:proofErr w:type="spellStart"/>
            <w:r w:rsidRPr="004C4ACA">
              <w:rPr>
                <w:rFonts w:eastAsia="NewBaskervilleC"/>
                <w:color w:val="231F20"/>
                <w:sz w:val="24"/>
                <w:szCs w:val="24"/>
              </w:rPr>
              <w:t>разлагатели</w:t>
            </w:r>
            <w:proofErr w:type="spellEnd"/>
            <w:r w:rsidRPr="004C4ACA">
              <w:rPr>
                <w:rFonts w:eastAsia="NewBaskervilleC"/>
                <w:color w:val="231F20"/>
                <w:sz w:val="24"/>
                <w:szCs w:val="24"/>
              </w:rPr>
              <w:t>», «природное сообщество».</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Характеризовать разные природные сообщества.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Объяснять роль живых организмов и круговорота веще</w:t>
            </w:r>
            <w:proofErr w:type="gramStart"/>
            <w:r w:rsidRPr="004C4ACA">
              <w:rPr>
                <w:rFonts w:eastAsia="NewBaskervilleC"/>
                <w:color w:val="231F20"/>
                <w:sz w:val="24"/>
                <w:szCs w:val="24"/>
              </w:rPr>
              <w:t>ств в пр</w:t>
            </w:r>
            <w:proofErr w:type="gramEnd"/>
            <w:r w:rsidRPr="004C4ACA">
              <w:rPr>
                <w:rFonts w:eastAsia="NewBaskervilleC"/>
                <w:color w:val="231F20"/>
                <w:sz w:val="24"/>
                <w:szCs w:val="24"/>
              </w:rPr>
              <w:t>иродном сообществе</w:t>
            </w:r>
          </w:p>
        </w:tc>
        <w:tc>
          <w:tcPr>
            <w:tcW w:w="706" w:type="dxa"/>
          </w:tcPr>
          <w:p w:rsidR="0079174A" w:rsidRPr="00CC2366" w:rsidRDefault="0079174A" w:rsidP="00CC2366">
            <w:pPr>
              <w:pStyle w:val="a3"/>
              <w:jc w:val="both"/>
              <w:rPr>
                <w:sz w:val="24"/>
                <w:szCs w:val="24"/>
              </w:rPr>
            </w:pPr>
          </w:p>
        </w:tc>
        <w:tc>
          <w:tcPr>
            <w:tcW w:w="1276" w:type="dxa"/>
          </w:tcPr>
          <w:p w:rsidR="0079174A" w:rsidRPr="00CC2366" w:rsidRDefault="0079174A" w:rsidP="00CC2366">
            <w:pPr>
              <w:pStyle w:val="a3"/>
              <w:jc w:val="both"/>
              <w:rPr>
                <w:sz w:val="24"/>
                <w:szCs w:val="24"/>
              </w:rPr>
            </w:pPr>
            <w:r w:rsidRPr="00CC2366">
              <w:rPr>
                <w:sz w:val="24"/>
                <w:szCs w:val="24"/>
              </w:rPr>
              <w:t>Фронтальный и индивидуальный опрос.</w:t>
            </w:r>
          </w:p>
          <w:p w:rsidR="0079174A" w:rsidRPr="00CC2366" w:rsidRDefault="0079174A" w:rsidP="00CC2366">
            <w:pPr>
              <w:pStyle w:val="a3"/>
              <w:jc w:val="both"/>
              <w:rPr>
                <w:sz w:val="24"/>
                <w:szCs w:val="24"/>
              </w:rPr>
            </w:pPr>
            <w:r w:rsidRPr="00CC2366">
              <w:rPr>
                <w:sz w:val="24"/>
                <w:szCs w:val="24"/>
              </w:rPr>
              <w:t>Оценка сообщений учащихся</w:t>
            </w:r>
          </w:p>
        </w:tc>
        <w:tc>
          <w:tcPr>
            <w:tcW w:w="2128" w:type="dxa"/>
          </w:tcPr>
          <w:p w:rsidR="0079174A" w:rsidRPr="00CC2366" w:rsidRDefault="0079174A" w:rsidP="00CC2366">
            <w:pPr>
              <w:pStyle w:val="a3"/>
              <w:jc w:val="both"/>
              <w:rPr>
                <w:sz w:val="24"/>
                <w:szCs w:val="24"/>
              </w:rPr>
            </w:pPr>
            <w:r w:rsidRPr="00CC2366">
              <w:rPr>
                <w:sz w:val="24"/>
                <w:szCs w:val="24"/>
              </w:rPr>
              <w:t>Таблиц</w:t>
            </w:r>
            <w:proofErr w:type="gramStart"/>
            <w:r w:rsidRPr="00CC2366">
              <w:rPr>
                <w:sz w:val="24"/>
                <w:szCs w:val="24"/>
              </w:rPr>
              <w:t>ы(</w:t>
            </w:r>
            <w:proofErr w:type="gramEnd"/>
            <w:r w:rsidRPr="00CC2366">
              <w:rPr>
                <w:sz w:val="24"/>
                <w:szCs w:val="24"/>
              </w:rPr>
              <w:t>Природные сообщества), ЭОР</w:t>
            </w:r>
          </w:p>
          <w:p w:rsidR="0079174A" w:rsidRPr="00CC2366" w:rsidRDefault="0079174A" w:rsidP="00CC2366">
            <w:pPr>
              <w:pStyle w:val="a3"/>
              <w:jc w:val="both"/>
              <w:rPr>
                <w:sz w:val="24"/>
                <w:szCs w:val="24"/>
              </w:rPr>
            </w:pPr>
          </w:p>
          <w:p w:rsidR="0079174A" w:rsidRPr="00CC2366" w:rsidRDefault="0079174A" w:rsidP="00CC2366">
            <w:pPr>
              <w:pStyle w:val="a3"/>
              <w:jc w:val="both"/>
              <w:rPr>
                <w:sz w:val="24"/>
                <w:szCs w:val="24"/>
              </w:rPr>
            </w:pPr>
            <w:r w:rsidRPr="00CC2366">
              <w:rPr>
                <w:sz w:val="24"/>
                <w:szCs w:val="24"/>
              </w:rPr>
              <w:t>Пищевая цепь. Задачи на предсказание последствий нарушения экологического равновесия с помощью анимированной модели</w:t>
            </w:r>
          </w:p>
          <w:p w:rsidR="0079174A" w:rsidRPr="00CC2366" w:rsidRDefault="0079174A" w:rsidP="00CC2366">
            <w:pPr>
              <w:pStyle w:val="a3"/>
              <w:jc w:val="both"/>
              <w:rPr>
                <w:sz w:val="24"/>
                <w:szCs w:val="24"/>
              </w:rPr>
            </w:pPr>
          </w:p>
        </w:tc>
        <w:tc>
          <w:tcPr>
            <w:tcW w:w="993" w:type="dxa"/>
          </w:tcPr>
          <w:p w:rsidR="0079174A" w:rsidRPr="00CC2366" w:rsidRDefault="0079174A" w:rsidP="00CC2366">
            <w:pPr>
              <w:pStyle w:val="a3"/>
              <w:jc w:val="both"/>
              <w:rPr>
                <w:sz w:val="24"/>
                <w:szCs w:val="24"/>
              </w:rPr>
            </w:pPr>
            <w:r w:rsidRPr="00CC2366">
              <w:rPr>
                <w:sz w:val="24"/>
                <w:szCs w:val="24"/>
              </w:rPr>
              <w:t>§ 20, знать термины.</w:t>
            </w:r>
          </w:p>
          <w:p w:rsidR="0079174A" w:rsidRPr="00CC2366" w:rsidRDefault="0079174A" w:rsidP="00CC2366">
            <w:pPr>
              <w:pStyle w:val="a3"/>
              <w:jc w:val="both"/>
              <w:rPr>
                <w:sz w:val="24"/>
                <w:szCs w:val="24"/>
              </w:rPr>
            </w:pPr>
            <w:r w:rsidRPr="00CC2366">
              <w:rPr>
                <w:sz w:val="24"/>
                <w:szCs w:val="24"/>
              </w:rPr>
              <w:t>Подготовить сообщения:</w:t>
            </w:r>
          </w:p>
          <w:p w:rsidR="0079174A" w:rsidRPr="00CC2366" w:rsidRDefault="0079174A" w:rsidP="00CC2366">
            <w:pPr>
              <w:pStyle w:val="a3"/>
              <w:jc w:val="both"/>
              <w:rPr>
                <w:sz w:val="24"/>
                <w:szCs w:val="24"/>
              </w:rPr>
            </w:pPr>
            <w:r w:rsidRPr="00CC2366">
              <w:rPr>
                <w:sz w:val="24"/>
                <w:szCs w:val="24"/>
              </w:rPr>
              <w:t>«Природные зоны нашего региона»</w:t>
            </w:r>
          </w:p>
          <w:p w:rsidR="0079174A" w:rsidRPr="00CC2366" w:rsidRDefault="0079174A" w:rsidP="00CC2366">
            <w:pPr>
              <w:pStyle w:val="a3"/>
              <w:jc w:val="both"/>
              <w:rPr>
                <w:sz w:val="24"/>
                <w:szCs w:val="24"/>
              </w:rPr>
            </w:pPr>
          </w:p>
        </w:tc>
      </w:tr>
      <w:tr w:rsidR="0079174A"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4C4ACA" w:rsidRDefault="0079174A" w:rsidP="00C221A3">
            <w:pPr>
              <w:pStyle w:val="a3"/>
              <w:jc w:val="both"/>
              <w:rPr>
                <w:rFonts w:eastAsia="FranklinGothicMediumC"/>
                <w:b/>
                <w:sz w:val="24"/>
                <w:szCs w:val="24"/>
              </w:rPr>
            </w:pPr>
          </w:p>
        </w:tc>
        <w:tc>
          <w:tcPr>
            <w:tcW w:w="992" w:type="dxa"/>
          </w:tcPr>
          <w:p w:rsidR="0079174A" w:rsidRPr="004C4ACA" w:rsidRDefault="0079174A" w:rsidP="00C221A3">
            <w:pPr>
              <w:pStyle w:val="a3"/>
              <w:jc w:val="both"/>
              <w:rPr>
                <w:rFonts w:eastAsia="FranklinGothicMediumC"/>
                <w:b/>
                <w:sz w:val="24"/>
                <w:szCs w:val="24"/>
              </w:rPr>
            </w:pPr>
          </w:p>
        </w:tc>
        <w:tc>
          <w:tcPr>
            <w:tcW w:w="1134" w:type="dxa"/>
          </w:tcPr>
          <w:p w:rsidR="0079174A" w:rsidRPr="004C4ACA" w:rsidRDefault="00032080" w:rsidP="00C221A3">
            <w:pPr>
              <w:pStyle w:val="a3"/>
              <w:jc w:val="both"/>
              <w:rPr>
                <w:rFonts w:eastAsia="FranklinGothicMediumC"/>
                <w:b/>
                <w:sz w:val="24"/>
                <w:szCs w:val="24"/>
              </w:rPr>
            </w:pPr>
            <w:r>
              <w:rPr>
                <w:rFonts w:eastAsia="FranklinGothicMediumC"/>
                <w:b/>
                <w:sz w:val="24"/>
                <w:szCs w:val="24"/>
              </w:rPr>
              <w:t>26.</w:t>
            </w:r>
            <w:r w:rsidR="0079174A" w:rsidRPr="004C4ACA">
              <w:rPr>
                <w:rFonts w:eastAsia="FranklinGothicMediumC"/>
                <w:b/>
                <w:sz w:val="24"/>
                <w:szCs w:val="24"/>
              </w:rPr>
              <w:t xml:space="preserve">Природные зоны </w:t>
            </w:r>
            <w:r w:rsidR="0079174A" w:rsidRPr="004C4ACA">
              <w:rPr>
                <w:rFonts w:eastAsia="FranklinGothicMediumC"/>
                <w:b/>
                <w:sz w:val="24"/>
                <w:szCs w:val="24"/>
              </w:rPr>
              <w:lastRenderedPageBreak/>
              <w:t>России</w:t>
            </w:r>
          </w:p>
          <w:p w:rsidR="0079174A" w:rsidRPr="004C4ACA" w:rsidRDefault="0079174A" w:rsidP="00A91964">
            <w:pPr>
              <w:pStyle w:val="a3"/>
              <w:jc w:val="both"/>
              <w:rPr>
                <w:b/>
                <w:sz w:val="24"/>
                <w:szCs w:val="24"/>
              </w:rPr>
            </w:pPr>
          </w:p>
        </w:tc>
        <w:tc>
          <w:tcPr>
            <w:tcW w:w="2694" w:type="dxa"/>
          </w:tcPr>
          <w:p w:rsidR="0079174A" w:rsidRPr="00C221A3" w:rsidRDefault="0079174A" w:rsidP="00C221A3">
            <w:pPr>
              <w:pStyle w:val="a3"/>
              <w:jc w:val="both"/>
              <w:rPr>
                <w:rFonts w:eastAsia="NewBaskervilleC"/>
                <w:sz w:val="24"/>
                <w:szCs w:val="24"/>
              </w:rPr>
            </w:pPr>
            <w:r w:rsidRPr="00C221A3">
              <w:rPr>
                <w:sz w:val="24"/>
                <w:szCs w:val="24"/>
              </w:rPr>
              <w:lastRenderedPageBreak/>
              <w:t xml:space="preserve">Понятие природной зоны. Различные типы природных зон: </w:t>
            </w:r>
            <w:r w:rsidRPr="00C221A3">
              <w:rPr>
                <w:sz w:val="24"/>
                <w:szCs w:val="24"/>
              </w:rPr>
              <w:lastRenderedPageBreak/>
              <w:t>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tc>
        <w:tc>
          <w:tcPr>
            <w:tcW w:w="396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lastRenderedPageBreak/>
              <w:t xml:space="preserve">Определять понятие «природная зона». Распознавать и характеризовать природные зоны </w:t>
            </w:r>
            <w:r w:rsidRPr="00C221A3">
              <w:rPr>
                <w:rFonts w:eastAsia="NewBaskervilleC"/>
                <w:sz w:val="24"/>
                <w:szCs w:val="24"/>
              </w:rPr>
              <w:lastRenderedPageBreak/>
              <w:t>России по карте, приведённой в учебнике.</w:t>
            </w:r>
          </w:p>
          <w:p w:rsidR="0079174A" w:rsidRPr="00C221A3" w:rsidRDefault="0079174A" w:rsidP="00C221A3">
            <w:pPr>
              <w:pStyle w:val="a3"/>
              <w:jc w:val="both"/>
              <w:rPr>
                <w:rFonts w:eastAsia="NewBaskervilleC"/>
                <w:sz w:val="24"/>
                <w:szCs w:val="24"/>
              </w:rPr>
            </w:pPr>
            <w:r w:rsidRPr="00C221A3">
              <w:rPr>
                <w:rFonts w:eastAsia="NewBaskervilleC"/>
                <w:sz w:val="24"/>
                <w:szCs w:val="24"/>
              </w:rPr>
              <w:t>Различать и объяснять особенности животных разных природных зон.</w:t>
            </w:r>
          </w:p>
          <w:p w:rsidR="0079174A" w:rsidRPr="00C221A3" w:rsidRDefault="0079174A" w:rsidP="00C221A3">
            <w:pPr>
              <w:pStyle w:val="a3"/>
              <w:jc w:val="both"/>
              <w:rPr>
                <w:rFonts w:eastAsia="NewBaskervilleC"/>
                <w:sz w:val="24"/>
                <w:szCs w:val="24"/>
              </w:rPr>
            </w:pPr>
            <w:r w:rsidRPr="00C221A3">
              <w:rPr>
                <w:rFonts w:eastAsia="NewBaskervilleC"/>
                <w:sz w:val="24"/>
                <w:szCs w:val="24"/>
              </w:rPr>
              <w:t>Объяснять роль Красной книги в охране природы, приводить примеры редких растений и животных, охраняемых государством</w:t>
            </w:r>
          </w:p>
          <w:p w:rsidR="0079174A" w:rsidRPr="00C221A3" w:rsidRDefault="0079174A" w:rsidP="00C221A3">
            <w:pPr>
              <w:pStyle w:val="a3"/>
              <w:jc w:val="both"/>
              <w:rPr>
                <w:rFonts w:eastAsia="NewBaskervilleC"/>
                <w:sz w:val="24"/>
                <w:szCs w:val="24"/>
              </w:rPr>
            </w:pPr>
          </w:p>
        </w:tc>
        <w:tc>
          <w:tcPr>
            <w:tcW w:w="706" w:type="dxa"/>
          </w:tcPr>
          <w:p w:rsidR="0079174A" w:rsidRPr="00CC2366" w:rsidRDefault="0079174A" w:rsidP="00500D8E">
            <w:pPr>
              <w:pStyle w:val="a3"/>
              <w:rPr>
                <w:sz w:val="24"/>
                <w:szCs w:val="24"/>
              </w:rPr>
            </w:pPr>
          </w:p>
        </w:tc>
        <w:tc>
          <w:tcPr>
            <w:tcW w:w="1276" w:type="dxa"/>
          </w:tcPr>
          <w:p w:rsidR="0079174A" w:rsidRPr="00CC2366" w:rsidRDefault="0079174A" w:rsidP="00CC2366">
            <w:pPr>
              <w:pStyle w:val="a3"/>
              <w:jc w:val="both"/>
              <w:rPr>
                <w:sz w:val="24"/>
                <w:szCs w:val="24"/>
              </w:rPr>
            </w:pPr>
            <w:r w:rsidRPr="00CC2366">
              <w:rPr>
                <w:sz w:val="24"/>
                <w:szCs w:val="24"/>
              </w:rPr>
              <w:t xml:space="preserve">Оценка сообщений </w:t>
            </w:r>
            <w:r w:rsidRPr="00CC2366">
              <w:rPr>
                <w:sz w:val="24"/>
                <w:szCs w:val="24"/>
              </w:rPr>
              <w:lastRenderedPageBreak/>
              <w:t>учащихся,</w:t>
            </w:r>
          </w:p>
          <w:p w:rsidR="0079174A" w:rsidRPr="00CC2366" w:rsidRDefault="00500D8E" w:rsidP="00500D8E">
            <w:pPr>
              <w:pStyle w:val="a3"/>
              <w:jc w:val="both"/>
              <w:rPr>
                <w:sz w:val="24"/>
                <w:szCs w:val="24"/>
              </w:rPr>
            </w:pPr>
            <w:r w:rsidRPr="00684910">
              <w:rPr>
                <w:sz w:val="24"/>
                <w:szCs w:val="24"/>
                <w:u w:val="single"/>
              </w:rPr>
              <w:t>Игра «Определение природных зон по иллюстрациям»</w:t>
            </w:r>
          </w:p>
        </w:tc>
        <w:tc>
          <w:tcPr>
            <w:tcW w:w="2128" w:type="dxa"/>
          </w:tcPr>
          <w:p w:rsidR="0079174A" w:rsidRPr="00CC2366" w:rsidRDefault="0079174A" w:rsidP="00CC2366">
            <w:pPr>
              <w:pStyle w:val="a3"/>
              <w:jc w:val="both"/>
              <w:rPr>
                <w:sz w:val="24"/>
                <w:szCs w:val="24"/>
              </w:rPr>
            </w:pPr>
            <w:r w:rsidRPr="00CC2366">
              <w:rPr>
                <w:sz w:val="24"/>
                <w:szCs w:val="24"/>
              </w:rPr>
              <w:lastRenderedPageBreak/>
              <w:t xml:space="preserve">Таблицы, гербарий, иллюстрации. </w:t>
            </w:r>
            <w:r w:rsidRPr="00CC2366">
              <w:rPr>
                <w:sz w:val="24"/>
                <w:szCs w:val="24"/>
              </w:rPr>
              <w:lastRenderedPageBreak/>
              <w:t>Красная книга</w:t>
            </w:r>
          </w:p>
        </w:tc>
        <w:tc>
          <w:tcPr>
            <w:tcW w:w="993" w:type="dxa"/>
          </w:tcPr>
          <w:p w:rsidR="0079174A" w:rsidRPr="00CC2366" w:rsidRDefault="0079174A" w:rsidP="00CC2366">
            <w:pPr>
              <w:pStyle w:val="a3"/>
              <w:jc w:val="both"/>
              <w:rPr>
                <w:sz w:val="24"/>
                <w:szCs w:val="24"/>
              </w:rPr>
            </w:pPr>
            <w:r w:rsidRPr="00CC2366">
              <w:rPr>
                <w:sz w:val="24"/>
                <w:szCs w:val="24"/>
              </w:rPr>
              <w:lastRenderedPageBreak/>
              <w:t xml:space="preserve">§ 21. Сообщения о </w:t>
            </w:r>
            <w:r w:rsidRPr="00CC2366">
              <w:rPr>
                <w:sz w:val="24"/>
                <w:szCs w:val="24"/>
              </w:rPr>
              <w:lastRenderedPageBreak/>
              <w:t>животных различных материков.</w:t>
            </w:r>
          </w:p>
          <w:p w:rsidR="0079174A" w:rsidRPr="00CC2366" w:rsidRDefault="0079174A" w:rsidP="00CC2366">
            <w:pPr>
              <w:pStyle w:val="a3"/>
              <w:jc w:val="both"/>
              <w:rPr>
                <w:sz w:val="24"/>
                <w:szCs w:val="24"/>
              </w:rPr>
            </w:pPr>
            <w:r w:rsidRPr="00CC2366">
              <w:rPr>
                <w:sz w:val="24"/>
                <w:szCs w:val="24"/>
              </w:rPr>
              <w:t xml:space="preserve">Сообщения о видах, занесённых в красную книгу </w:t>
            </w:r>
            <w:proofErr w:type="spellStart"/>
            <w:r w:rsidRPr="00CC2366">
              <w:rPr>
                <w:sz w:val="24"/>
                <w:szCs w:val="24"/>
              </w:rPr>
              <w:t>Прикамья</w:t>
            </w:r>
            <w:proofErr w:type="spellEnd"/>
          </w:p>
        </w:tc>
      </w:tr>
      <w:tr w:rsidR="0079174A"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4C4ACA" w:rsidRDefault="0079174A" w:rsidP="00C221A3">
            <w:pPr>
              <w:pStyle w:val="a3"/>
              <w:jc w:val="both"/>
              <w:rPr>
                <w:rFonts w:eastAsia="NewBaskervilleC"/>
                <w:b/>
                <w:sz w:val="24"/>
                <w:szCs w:val="24"/>
              </w:rPr>
            </w:pPr>
          </w:p>
        </w:tc>
        <w:tc>
          <w:tcPr>
            <w:tcW w:w="992" w:type="dxa"/>
          </w:tcPr>
          <w:p w:rsidR="0079174A" w:rsidRPr="004C4ACA" w:rsidRDefault="0079174A" w:rsidP="00C221A3">
            <w:pPr>
              <w:pStyle w:val="a3"/>
              <w:jc w:val="both"/>
              <w:rPr>
                <w:rFonts w:eastAsia="NewBaskervilleC"/>
                <w:b/>
                <w:sz w:val="24"/>
                <w:szCs w:val="24"/>
              </w:rPr>
            </w:pPr>
          </w:p>
        </w:tc>
        <w:tc>
          <w:tcPr>
            <w:tcW w:w="1134" w:type="dxa"/>
          </w:tcPr>
          <w:p w:rsidR="0079174A" w:rsidRPr="00684910" w:rsidRDefault="00032080" w:rsidP="00C221A3">
            <w:pPr>
              <w:pStyle w:val="a3"/>
              <w:jc w:val="both"/>
              <w:rPr>
                <w:rFonts w:eastAsia="NewBaskervilleC"/>
                <w:sz w:val="24"/>
                <w:szCs w:val="24"/>
                <w:u w:val="single"/>
              </w:rPr>
            </w:pPr>
            <w:r>
              <w:rPr>
                <w:rFonts w:eastAsia="NewBaskervilleC"/>
                <w:b/>
                <w:sz w:val="24"/>
                <w:szCs w:val="24"/>
              </w:rPr>
              <w:t>27.</w:t>
            </w:r>
            <w:r w:rsidR="0079174A" w:rsidRPr="004C4ACA">
              <w:rPr>
                <w:rFonts w:eastAsia="NewBaskervilleC"/>
                <w:b/>
                <w:sz w:val="24"/>
                <w:szCs w:val="24"/>
              </w:rPr>
              <w:t>Жизнь организмов на разных материках</w:t>
            </w:r>
            <w:r w:rsidR="00291D11">
              <w:rPr>
                <w:rFonts w:eastAsia="NewBaskervilleC"/>
                <w:b/>
                <w:sz w:val="24"/>
                <w:szCs w:val="24"/>
              </w:rPr>
              <w:t xml:space="preserve">. </w:t>
            </w:r>
            <w:r w:rsidR="00684910" w:rsidRPr="00684910">
              <w:rPr>
                <w:rFonts w:eastAsia="NewBaskervilleC"/>
                <w:sz w:val="24"/>
                <w:szCs w:val="24"/>
                <w:u w:val="single"/>
              </w:rPr>
              <w:t>Игра «Откуда письмо?» Рассеянный почтальон.</w:t>
            </w:r>
          </w:p>
          <w:p w:rsidR="0079174A" w:rsidRPr="004C4ACA" w:rsidRDefault="0079174A" w:rsidP="00A91964">
            <w:pPr>
              <w:pStyle w:val="a3"/>
              <w:jc w:val="both"/>
              <w:rPr>
                <w:b/>
                <w:sz w:val="24"/>
                <w:szCs w:val="24"/>
              </w:rPr>
            </w:pPr>
          </w:p>
        </w:tc>
        <w:tc>
          <w:tcPr>
            <w:tcW w:w="2694" w:type="dxa"/>
          </w:tcPr>
          <w:p w:rsidR="0079174A" w:rsidRPr="00C221A3" w:rsidRDefault="0079174A" w:rsidP="00C221A3">
            <w:pPr>
              <w:pStyle w:val="a3"/>
              <w:jc w:val="both"/>
              <w:rPr>
                <w:rFonts w:eastAsia="NewBaskervilleC"/>
                <w:sz w:val="24"/>
                <w:szCs w:val="24"/>
              </w:rPr>
            </w:pPr>
            <w:r w:rsidRPr="00C221A3">
              <w:rPr>
                <w:sz w:val="24"/>
                <w:szCs w:val="24"/>
              </w:rPr>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tc>
        <w:tc>
          <w:tcPr>
            <w:tcW w:w="396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Характеризовать и сравнивать расположение и размеры материков Земли по карте, приведённой в учебнике.</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Объяснять понятие «местный вид». </w:t>
            </w:r>
          </w:p>
          <w:p w:rsidR="0079174A" w:rsidRPr="00C221A3" w:rsidRDefault="0079174A" w:rsidP="00C221A3">
            <w:pPr>
              <w:pStyle w:val="a3"/>
              <w:jc w:val="both"/>
              <w:rPr>
                <w:rFonts w:eastAsia="NewBaskervilleC"/>
                <w:sz w:val="24"/>
                <w:szCs w:val="24"/>
              </w:rPr>
            </w:pPr>
            <w:r w:rsidRPr="00C221A3">
              <w:rPr>
                <w:rFonts w:eastAsia="NewBaskervilleC"/>
                <w:sz w:val="24"/>
                <w:szCs w:val="24"/>
              </w:rPr>
              <w:t>Характеризовать особенности местных видов организмов, их приспособленность к среде обитания.</w:t>
            </w:r>
          </w:p>
          <w:p w:rsidR="0079174A" w:rsidRPr="00C221A3" w:rsidRDefault="0079174A" w:rsidP="00C221A3">
            <w:pPr>
              <w:pStyle w:val="a3"/>
              <w:jc w:val="both"/>
              <w:rPr>
                <w:rFonts w:eastAsia="NewBaskervilleC"/>
                <w:sz w:val="24"/>
                <w:szCs w:val="24"/>
              </w:rPr>
            </w:pPr>
            <w:r w:rsidRPr="00C221A3">
              <w:rPr>
                <w:rFonts w:eastAsia="NewBaskervilleC"/>
                <w:sz w:val="24"/>
                <w:szCs w:val="24"/>
              </w:rPr>
              <w:t>Называть примеры флоры и фауны материков по рисункам учебника.</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Анализировать свои впечатления от встречи с представителями флоры и фауны разных материков в зоопарке, ботаническом саду, музее. </w:t>
            </w:r>
          </w:p>
          <w:p w:rsidR="0079174A" w:rsidRPr="00C221A3" w:rsidRDefault="0079174A" w:rsidP="00C221A3">
            <w:pPr>
              <w:pStyle w:val="a3"/>
              <w:jc w:val="both"/>
              <w:rPr>
                <w:rFonts w:eastAsia="NewBaskervilleC"/>
                <w:sz w:val="24"/>
                <w:szCs w:val="24"/>
              </w:rPr>
            </w:pPr>
            <w:r w:rsidRPr="00C221A3">
              <w:rPr>
                <w:rFonts w:eastAsia="NewBaskervilleC"/>
                <w:sz w:val="24"/>
                <w:szCs w:val="24"/>
              </w:rPr>
              <w:t>Оценивать роль человека в сохранении местных видов на Земле</w:t>
            </w:r>
          </w:p>
          <w:p w:rsidR="0079174A" w:rsidRPr="00C221A3" w:rsidRDefault="0079174A" w:rsidP="00C221A3">
            <w:pPr>
              <w:pStyle w:val="a3"/>
              <w:jc w:val="both"/>
              <w:rPr>
                <w:rFonts w:eastAsia="NewBaskervilleC"/>
                <w:sz w:val="24"/>
                <w:szCs w:val="24"/>
              </w:rPr>
            </w:pPr>
          </w:p>
        </w:tc>
        <w:tc>
          <w:tcPr>
            <w:tcW w:w="706" w:type="dxa"/>
          </w:tcPr>
          <w:p w:rsidR="0079174A" w:rsidRPr="00A91964" w:rsidRDefault="0079174A" w:rsidP="00C7239E">
            <w:pPr>
              <w:pStyle w:val="a3"/>
              <w:rPr>
                <w:sz w:val="24"/>
                <w:szCs w:val="24"/>
              </w:rPr>
            </w:pPr>
          </w:p>
        </w:tc>
        <w:tc>
          <w:tcPr>
            <w:tcW w:w="1276" w:type="dxa"/>
          </w:tcPr>
          <w:p w:rsidR="0079174A" w:rsidRPr="00C51268" w:rsidRDefault="0079174A" w:rsidP="005E2FFB">
            <w:pPr>
              <w:jc w:val="center"/>
            </w:pPr>
            <w:r w:rsidRPr="00C51268">
              <w:t>Оценка сообщений учащихся,</w:t>
            </w:r>
          </w:p>
          <w:p w:rsidR="0079174A" w:rsidRPr="00C00B5D" w:rsidRDefault="0079174A" w:rsidP="005E2FFB">
            <w:pPr>
              <w:rPr>
                <w:b/>
              </w:rPr>
            </w:pPr>
            <w:r w:rsidRPr="00C51268">
              <w:t xml:space="preserve">выборочная проверка </w:t>
            </w:r>
            <w:proofErr w:type="spellStart"/>
            <w:r w:rsidRPr="00C51268">
              <w:t>тетраде</w:t>
            </w:r>
            <w:r w:rsidR="00C00B5D">
              <w:t>й</w:t>
            </w:r>
            <w:proofErr w:type="gramStart"/>
            <w:r w:rsidR="00C00B5D">
              <w:t>,о</w:t>
            </w:r>
            <w:proofErr w:type="gramEnd"/>
            <w:r w:rsidR="00C00B5D">
              <w:t>ценка</w:t>
            </w:r>
            <w:proofErr w:type="spellEnd"/>
            <w:r w:rsidR="00C00B5D">
              <w:t xml:space="preserve"> дневников исследования.  </w:t>
            </w:r>
            <w:r w:rsidR="00C00B5D" w:rsidRPr="00C00B5D">
              <w:rPr>
                <w:u w:val="single"/>
              </w:rPr>
              <w:t xml:space="preserve">Игра </w:t>
            </w:r>
            <w:r w:rsidR="00C00B5D" w:rsidRPr="00C00B5D">
              <w:rPr>
                <w:b/>
                <w:u w:val="single"/>
              </w:rPr>
              <w:t>Рассказ-загадка</w:t>
            </w:r>
          </w:p>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5E2FFB"/>
          <w:p w:rsidR="0079174A" w:rsidRPr="00C51268" w:rsidRDefault="0079174A" w:rsidP="00C96632"/>
        </w:tc>
        <w:tc>
          <w:tcPr>
            <w:tcW w:w="2128" w:type="dxa"/>
          </w:tcPr>
          <w:p w:rsidR="0079174A" w:rsidRPr="00C51268" w:rsidRDefault="0079174A" w:rsidP="005E2FFB">
            <w:pPr>
              <w:jc w:val="center"/>
            </w:pPr>
            <w:r w:rsidRPr="00C51268">
              <w:lastRenderedPageBreak/>
              <w:t>Таблицы, гербарий, иллюстрации. Красная книга Ульяновской области»</w:t>
            </w:r>
          </w:p>
          <w:p w:rsidR="0079174A" w:rsidRPr="00C51268" w:rsidRDefault="0079174A" w:rsidP="005E2FFB">
            <w:pPr>
              <w:jc w:val="center"/>
            </w:pPr>
            <w:r w:rsidRPr="00C51268">
              <w:t>Интерактивная карта природных зон России</w:t>
            </w:r>
          </w:p>
          <w:p w:rsidR="0079174A" w:rsidRPr="00C51268" w:rsidRDefault="00680847" w:rsidP="005E2FFB">
            <w:pPr>
              <w:jc w:val="center"/>
            </w:pPr>
            <w:hyperlink r:id="rId38" w:history="1">
              <w:r w:rsidR="0079174A" w:rsidRPr="00C51268">
                <w:rPr>
                  <w:rStyle w:val="ac"/>
                </w:rPr>
                <w:t>http://files.school-collection.edu.ru/dlrstore/3020b656-38f3-486c-8491-2c3c6eb4d981/%5BBIO11_03-35%5D_%5BIM_04%5D.swf</w:t>
              </w:r>
            </w:hyperlink>
          </w:p>
          <w:p w:rsidR="0079174A" w:rsidRPr="00C51268" w:rsidRDefault="0079174A" w:rsidP="005E2FFB">
            <w:pPr>
              <w:jc w:val="center"/>
            </w:pPr>
            <w:r w:rsidRPr="00C51268">
              <w:t>Животный мир России</w:t>
            </w:r>
          </w:p>
          <w:p w:rsidR="0079174A" w:rsidRPr="00C51268" w:rsidRDefault="00680847" w:rsidP="005E2FFB">
            <w:pPr>
              <w:jc w:val="center"/>
            </w:pPr>
            <w:hyperlink r:id="rId39" w:history="1">
              <w:r w:rsidR="0079174A" w:rsidRPr="00C51268">
                <w:rPr>
                  <w:rStyle w:val="ac"/>
                </w:rPr>
                <w:t>http://school-collection.edu.ru/catalog/res/52a90754-c9ac-</w:t>
              </w:r>
              <w:r w:rsidR="0079174A" w:rsidRPr="00C51268">
                <w:rPr>
                  <w:rStyle w:val="ac"/>
                </w:rPr>
                <w:lastRenderedPageBreak/>
                <w:t>4c69-a1a0-1246cd1810d7/?interface=catalog&amp;class[]=48&amp;class[]=51&amp;subject=29</w:t>
              </w:r>
            </w:hyperlink>
          </w:p>
          <w:p w:rsidR="0079174A" w:rsidRPr="00C51268" w:rsidRDefault="0079174A" w:rsidP="005E2FFB">
            <w:pPr>
              <w:jc w:val="center"/>
            </w:pPr>
          </w:p>
          <w:p w:rsidR="0079174A" w:rsidRPr="00C51268" w:rsidRDefault="0079174A" w:rsidP="005E2FFB">
            <w:pPr>
              <w:jc w:val="center"/>
            </w:pPr>
          </w:p>
          <w:p w:rsidR="0079174A" w:rsidRPr="00C51268" w:rsidRDefault="0079174A" w:rsidP="005E2FFB">
            <w:pPr>
              <w:jc w:val="center"/>
            </w:pPr>
          </w:p>
          <w:p w:rsidR="0079174A" w:rsidRPr="00C51268" w:rsidRDefault="0079174A" w:rsidP="00C96632">
            <w:pPr>
              <w:jc w:val="center"/>
            </w:pPr>
          </w:p>
        </w:tc>
        <w:tc>
          <w:tcPr>
            <w:tcW w:w="993" w:type="dxa"/>
          </w:tcPr>
          <w:p w:rsidR="0079174A" w:rsidRPr="00C51268" w:rsidRDefault="0079174A" w:rsidP="00C7239E">
            <w:r w:rsidRPr="00C51268">
              <w:lastRenderedPageBreak/>
              <w:t xml:space="preserve">§ 21. </w:t>
            </w:r>
            <w:r w:rsidR="00C7239E">
              <w:t>Подготовиться к игре.</w:t>
            </w:r>
          </w:p>
          <w:p w:rsidR="0079174A" w:rsidRPr="00C51268" w:rsidRDefault="0079174A" w:rsidP="005E2FFB">
            <w:pPr>
              <w:jc w:val="center"/>
            </w:pPr>
          </w:p>
          <w:p w:rsidR="0079174A" w:rsidRPr="00C51268" w:rsidRDefault="0079174A" w:rsidP="005E2FFB">
            <w:pPr>
              <w:jc w:val="center"/>
            </w:pPr>
          </w:p>
          <w:p w:rsidR="0079174A" w:rsidRPr="00C51268" w:rsidRDefault="0079174A" w:rsidP="005E2FFB">
            <w:pPr>
              <w:jc w:val="center"/>
            </w:pPr>
          </w:p>
          <w:p w:rsidR="0079174A" w:rsidRPr="00C51268" w:rsidRDefault="0079174A" w:rsidP="00C96632">
            <w:pPr>
              <w:jc w:val="center"/>
            </w:pPr>
          </w:p>
        </w:tc>
      </w:tr>
      <w:tr w:rsidR="0079174A"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4C4ACA" w:rsidRDefault="0079174A" w:rsidP="00C221A3">
            <w:pPr>
              <w:pStyle w:val="a3"/>
              <w:jc w:val="both"/>
              <w:rPr>
                <w:rFonts w:eastAsia="NewBaskervilleC"/>
                <w:b/>
                <w:sz w:val="24"/>
                <w:szCs w:val="24"/>
              </w:rPr>
            </w:pPr>
          </w:p>
        </w:tc>
        <w:tc>
          <w:tcPr>
            <w:tcW w:w="992" w:type="dxa"/>
          </w:tcPr>
          <w:p w:rsidR="0079174A" w:rsidRPr="004C4ACA" w:rsidRDefault="0079174A" w:rsidP="00C221A3">
            <w:pPr>
              <w:pStyle w:val="a3"/>
              <w:jc w:val="both"/>
              <w:rPr>
                <w:rFonts w:eastAsia="NewBaskervilleC"/>
                <w:b/>
                <w:sz w:val="24"/>
                <w:szCs w:val="24"/>
              </w:rPr>
            </w:pPr>
          </w:p>
        </w:tc>
        <w:tc>
          <w:tcPr>
            <w:tcW w:w="1134" w:type="dxa"/>
          </w:tcPr>
          <w:p w:rsidR="0079174A" w:rsidRDefault="00032080" w:rsidP="00C221A3">
            <w:pPr>
              <w:pStyle w:val="a3"/>
              <w:jc w:val="both"/>
              <w:rPr>
                <w:rFonts w:eastAsia="NewBaskervilleC"/>
                <w:b/>
                <w:sz w:val="24"/>
                <w:szCs w:val="24"/>
              </w:rPr>
            </w:pPr>
            <w:r>
              <w:rPr>
                <w:rFonts w:eastAsia="NewBaskervilleC"/>
                <w:b/>
                <w:sz w:val="24"/>
                <w:szCs w:val="24"/>
              </w:rPr>
              <w:t>28.</w:t>
            </w:r>
            <w:r w:rsidR="0079174A" w:rsidRPr="004C4ACA">
              <w:rPr>
                <w:rFonts w:eastAsia="NewBaskervilleC"/>
                <w:b/>
                <w:sz w:val="24"/>
                <w:szCs w:val="24"/>
              </w:rPr>
              <w:t>Жизнь организмов в морях и океанах</w:t>
            </w:r>
            <w:r w:rsidR="001F6D9F">
              <w:rPr>
                <w:rFonts w:eastAsia="NewBaskervilleC"/>
                <w:b/>
                <w:sz w:val="24"/>
                <w:szCs w:val="24"/>
              </w:rPr>
              <w:t>.</w:t>
            </w:r>
          </w:p>
          <w:p w:rsidR="001F6D9F" w:rsidRDefault="001F6D9F"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Default="00032080" w:rsidP="00C221A3">
            <w:pPr>
              <w:pStyle w:val="a3"/>
              <w:jc w:val="both"/>
              <w:rPr>
                <w:rFonts w:eastAsia="NewBaskervilleC"/>
                <w:b/>
                <w:sz w:val="24"/>
                <w:szCs w:val="24"/>
              </w:rPr>
            </w:pPr>
          </w:p>
          <w:p w:rsidR="00032080" w:rsidRPr="004C4ACA" w:rsidRDefault="00032080" w:rsidP="00C221A3">
            <w:pPr>
              <w:pStyle w:val="a3"/>
              <w:jc w:val="both"/>
              <w:rPr>
                <w:rFonts w:eastAsia="NewBaskervilleC"/>
                <w:b/>
                <w:sz w:val="24"/>
                <w:szCs w:val="24"/>
              </w:rPr>
            </w:pPr>
            <w:r>
              <w:rPr>
                <w:rFonts w:eastAsia="NewBaskervilleC"/>
                <w:b/>
                <w:sz w:val="24"/>
                <w:szCs w:val="24"/>
              </w:rPr>
              <w:t>29.Обоб</w:t>
            </w:r>
            <w:r>
              <w:rPr>
                <w:rFonts w:eastAsia="NewBaskervilleC"/>
                <w:b/>
                <w:sz w:val="24"/>
                <w:szCs w:val="24"/>
              </w:rPr>
              <w:lastRenderedPageBreak/>
              <w:t>щающий урок по теме «Жизнь организмов на планете Земля»</w:t>
            </w:r>
          </w:p>
          <w:p w:rsidR="0079174A" w:rsidRPr="004C4ACA" w:rsidRDefault="0079174A" w:rsidP="00A91964">
            <w:pPr>
              <w:pStyle w:val="a3"/>
              <w:jc w:val="both"/>
              <w:rPr>
                <w:b/>
                <w:sz w:val="24"/>
                <w:szCs w:val="24"/>
              </w:rPr>
            </w:pPr>
          </w:p>
        </w:tc>
        <w:tc>
          <w:tcPr>
            <w:tcW w:w="2694" w:type="dxa"/>
          </w:tcPr>
          <w:p w:rsidR="0079174A" w:rsidRPr="00C221A3" w:rsidRDefault="0079174A" w:rsidP="00C221A3">
            <w:pPr>
              <w:pStyle w:val="a3"/>
              <w:jc w:val="both"/>
              <w:rPr>
                <w:sz w:val="24"/>
                <w:szCs w:val="24"/>
              </w:rPr>
            </w:pPr>
            <w:r w:rsidRPr="00C221A3">
              <w:rPr>
                <w:sz w:val="24"/>
                <w:szCs w:val="24"/>
              </w:rPr>
              <w:lastRenderedPageBreak/>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79174A" w:rsidRPr="00C221A3" w:rsidRDefault="0079174A" w:rsidP="00C221A3">
            <w:pPr>
              <w:pStyle w:val="a3"/>
              <w:jc w:val="both"/>
              <w:rPr>
                <w:sz w:val="24"/>
                <w:szCs w:val="24"/>
              </w:rPr>
            </w:pPr>
          </w:p>
          <w:p w:rsidR="0079174A" w:rsidRPr="00C221A3" w:rsidRDefault="0079174A" w:rsidP="00C221A3">
            <w:pPr>
              <w:pStyle w:val="a3"/>
              <w:jc w:val="both"/>
              <w:rPr>
                <w:rFonts w:eastAsia="NewBaskervilleC"/>
                <w:sz w:val="24"/>
                <w:szCs w:val="24"/>
              </w:rPr>
            </w:pPr>
            <w:r w:rsidRPr="00C221A3">
              <w:rPr>
                <w:rFonts w:eastAsia="NewBaskervilleC"/>
                <w:sz w:val="24"/>
                <w:szCs w:val="24"/>
              </w:rPr>
              <w:t>Обобщение и систематизация знаний по теме «Жизнь организмов на планете Земля»</w:t>
            </w:r>
          </w:p>
        </w:tc>
        <w:tc>
          <w:tcPr>
            <w:tcW w:w="3969" w:type="dxa"/>
          </w:tcPr>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Описывать разнообразие живого мира в морях и океанах по рисункам учебника. </w:t>
            </w:r>
          </w:p>
          <w:p w:rsidR="0079174A" w:rsidRPr="00C221A3" w:rsidRDefault="0079174A" w:rsidP="00C221A3">
            <w:pPr>
              <w:pStyle w:val="a3"/>
              <w:jc w:val="both"/>
              <w:rPr>
                <w:rFonts w:eastAsia="NewBaskervilleC"/>
                <w:sz w:val="24"/>
                <w:szCs w:val="24"/>
              </w:rPr>
            </w:pPr>
            <w:r w:rsidRPr="00C221A3">
              <w:rPr>
                <w:rFonts w:eastAsia="NewBaskervilleC"/>
                <w:sz w:val="24"/>
                <w:szCs w:val="24"/>
              </w:rPr>
              <w:t>Выделять существенные признаки приспособленности организмов к среде обитания.</w:t>
            </w:r>
          </w:p>
          <w:p w:rsidR="0079174A" w:rsidRPr="00C221A3" w:rsidRDefault="0079174A" w:rsidP="00C221A3">
            <w:pPr>
              <w:pStyle w:val="a3"/>
              <w:jc w:val="both"/>
              <w:rPr>
                <w:rFonts w:eastAsia="NewBaskervilleC"/>
                <w:sz w:val="24"/>
                <w:szCs w:val="24"/>
              </w:rPr>
            </w:pPr>
            <w:r w:rsidRPr="00C221A3">
              <w:rPr>
                <w:rFonts w:eastAsia="NewBaskervilleC"/>
                <w:sz w:val="24"/>
                <w:szCs w:val="24"/>
              </w:rPr>
              <w:t>Объяснять причины прикреплённого образа жизни мидий, водорослей и особого строения тела у рыб.</w:t>
            </w:r>
          </w:p>
          <w:p w:rsidR="0079174A" w:rsidRPr="00C221A3" w:rsidRDefault="0079174A" w:rsidP="00C221A3">
            <w:pPr>
              <w:pStyle w:val="a3"/>
              <w:jc w:val="both"/>
              <w:rPr>
                <w:rFonts w:eastAsia="NewBaskervilleC"/>
                <w:sz w:val="24"/>
                <w:szCs w:val="24"/>
              </w:rPr>
            </w:pPr>
            <w:r w:rsidRPr="00C221A3">
              <w:rPr>
                <w:rFonts w:eastAsia="NewBaskervilleC"/>
                <w:sz w:val="24"/>
                <w:szCs w:val="24"/>
              </w:rPr>
              <w:t>Оценивать значение планктона для других живых организмов по рисунку учебника. Характеризовать условия обитания на больших глубинах океана.</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Аргументировать приспособленность глубоководных животных к среде своего обитания. </w:t>
            </w:r>
          </w:p>
          <w:p w:rsidR="0079174A" w:rsidRPr="00C221A3" w:rsidRDefault="0079174A" w:rsidP="00C221A3">
            <w:pPr>
              <w:pStyle w:val="a3"/>
              <w:jc w:val="both"/>
              <w:rPr>
                <w:rFonts w:eastAsia="NewBaskervilleC"/>
                <w:sz w:val="24"/>
                <w:szCs w:val="24"/>
              </w:rPr>
            </w:pPr>
            <w:r w:rsidRPr="00C221A3">
              <w:rPr>
                <w:rFonts w:eastAsia="NewBaskervilleC"/>
                <w:sz w:val="24"/>
                <w:szCs w:val="24"/>
              </w:rPr>
              <w:t>Рисовать (моделировать) схему круговорота веще</w:t>
            </w:r>
            <w:proofErr w:type="gramStart"/>
            <w:r w:rsidRPr="00C221A3">
              <w:rPr>
                <w:rFonts w:eastAsia="NewBaskervilleC"/>
                <w:sz w:val="24"/>
                <w:szCs w:val="24"/>
              </w:rPr>
              <w:t>ств в пр</w:t>
            </w:r>
            <w:proofErr w:type="gramEnd"/>
            <w:r w:rsidRPr="00C221A3">
              <w:rPr>
                <w:rFonts w:eastAsia="NewBaskervilleC"/>
                <w:sz w:val="24"/>
                <w:szCs w:val="24"/>
              </w:rPr>
              <w:t>ироде.</w:t>
            </w:r>
          </w:p>
          <w:p w:rsidR="0079174A" w:rsidRPr="00C221A3" w:rsidRDefault="0079174A" w:rsidP="00C221A3">
            <w:pPr>
              <w:pStyle w:val="a3"/>
              <w:jc w:val="both"/>
              <w:rPr>
                <w:rFonts w:eastAsia="NewBaskervilleC"/>
                <w:sz w:val="24"/>
                <w:szCs w:val="24"/>
              </w:rPr>
            </w:pPr>
            <w:r w:rsidRPr="00C221A3">
              <w:rPr>
                <w:rFonts w:eastAsia="NewBaskervilleC"/>
                <w:sz w:val="24"/>
                <w:szCs w:val="24"/>
              </w:rPr>
              <w:t>Принимать участие в обсуждении проблемных вопросов.</w:t>
            </w:r>
          </w:p>
          <w:p w:rsidR="0079174A" w:rsidRPr="00C221A3" w:rsidRDefault="0079174A" w:rsidP="00C221A3">
            <w:pPr>
              <w:pStyle w:val="a3"/>
              <w:jc w:val="both"/>
              <w:rPr>
                <w:rFonts w:eastAsia="NewBaskervilleC"/>
                <w:sz w:val="24"/>
                <w:szCs w:val="24"/>
              </w:rPr>
            </w:pPr>
            <w:r w:rsidRPr="00C221A3">
              <w:rPr>
                <w:rFonts w:eastAsia="NewBaskervilleC"/>
                <w:sz w:val="24"/>
                <w:szCs w:val="24"/>
              </w:rPr>
              <w:t>Строить схему круговорота веще</w:t>
            </w:r>
            <w:proofErr w:type="gramStart"/>
            <w:r w:rsidRPr="00C221A3">
              <w:rPr>
                <w:rFonts w:eastAsia="NewBaskervilleC"/>
                <w:sz w:val="24"/>
                <w:szCs w:val="24"/>
              </w:rPr>
              <w:t>ств в пр</w:t>
            </w:r>
            <w:proofErr w:type="gramEnd"/>
            <w:r w:rsidRPr="00C221A3">
              <w:rPr>
                <w:rFonts w:eastAsia="NewBaskervilleC"/>
                <w:sz w:val="24"/>
                <w:szCs w:val="24"/>
              </w:rPr>
              <w:t>ироде с заданными в учебнике объектами живого мира.</w:t>
            </w:r>
          </w:p>
          <w:p w:rsidR="0079174A" w:rsidRPr="00C221A3" w:rsidRDefault="0079174A" w:rsidP="00C221A3">
            <w:pPr>
              <w:pStyle w:val="a3"/>
              <w:jc w:val="both"/>
              <w:rPr>
                <w:rFonts w:eastAsia="NewBaskervilleC"/>
                <w:sz w:val="24"/>
                <w:szCs w:val="24"/>
              </w:rPr>
            </w:pPr>
            <w:r w:rsidRPr="00C221A3">
              <w:rPr>
                <w:rFonts w:eastAsia="NewBaskervilleC"/>
                <w:sz w:val="24"/>
                <w:szCs w:val="24"/>
              </w:rPr>
              <w:t xml:space="preserve">Оценивать свои достижения и </w:t>
            </w:r>
            <w:r w:rsidRPr="00C221A3">
              <w:rPr>
                <w:rFonts w:eastAsia="NewBaskervilleC"/>
                <w:sz w:val="24"/>
                <w:szCs w:val="24"/>
              </w:rPr>
              <w:lastRenderedPageBreak/>
              <w:t>достижения одноклассников по усвоению учебного материала темы</w:t>
            </w:r>
          </w:p>
          <w:p w:rsidR="0079174A" w:rsidRPr="00C221A3" w:rsidRDefault="0079174A" w:rsidP="00C221A3">
            <w:pPr>
              <w:pStyle w:val="a3"/>
              <w:jc w:val="both"/>
              <w:rPr>
                <w:rFonts w:eastAsia="NewBaskervilleC"/>
                <w:sz w:val="24"/>
                <w:szCs w:val="24"/>
              </w:rPr>
            </w:pPr>
          </w:p>
        </w:tc>
        <w:tc>
          <w:tcPr>
            <w:tcW w:w="706" w:type="dxa"/>
          </w:tcPr>
          <w:p w:rsidR="0079174A" w:rsidRPr="00A91964" w:rsidRDefault="0079174A" w:rsidP="001F6D9F">
            <w:pPr>
              <w:pStyle w:val="a3"/>
              <w:rPr>
                <w:sz w:val="24"/>
                <w:szCs w:val="24"/>
              </w:rPr>
            </w:pPr>
          </w:p>
        </w:tc>
        <w:tc>
          <w:tcPr>
            <w:tcW w:w="1276" w:type="dxa"/>
          </w:tcPr>
          <w:p w:rsidR="0079174A" w:rsidRPr="00C51268" w:rsidRDefault="0079174A" w:rsidP="00684910">
            <w:r w:rsidRPr="00C51268">
              <w:t xml:space="preserve">Оценка </w:t>
            </w:r>
            <w:r>
              <w:t>групповой работы</w:t>
            </w:r>
            <w:r w:rsidRPr="00C51268">
              <w:t xml:space="preserve"> учащихся,</w:t>
            </w:r>
            <w:r w:rsidR="00684910">
              <w:t xml:space="preserve"> </w:t>
            </w:r>
            <w:r w:rsidR="00684910" w:rsidRPr="00684910">
              <w:rPr>
                <w:u w:val="single"/>
              </w:rPr>
              <w:t>игра “Путешествие на дно океана”</w:t>
            </w:r>
          </w:p>
          <w:p w:rsidR="0079174A" w:rsidRDefault="0079174A"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Default="00032080" w:rsidP="00CD0456">
            <w:pPr>
              <w:rPr>
                <w:sz w:val="24"/>
                <w:szCs w:val="24"/>
              </w:rPr>
            </w:pPr>
          </w:p>
          <w:p w:rsidR="00032080" w:rsidRPr="00A91964" w:rsidRDefault="00032080" w:rsidP="00CD0456">
            <w:pPr>
              <w:rPr>
                <w:sz w:val="24"/>
                <w:szCs w:val="24"/>
              </w:rPr>
            </w:pPr>
            <w:r>
              <w:rPr>
                <w:sz w:val="24"/>
                <w:szCs w:val="24"/>
              </w:rPr>
              <w:t xml:space="preserve">Итоговый контроль </w:t>
            </w:r>
            <w:r>
              <w:rPr>
                <w:sz w:val="24"/>
                <w:szCs w:val="24"/>
              </w:rPr>
              <w:lastRenderedPageBreak/>
              <w:t>(Тест)</w:t>
            </w:r>
          </w:p>
        </w:tc>
        <w:tc>
          <w:tcPr>
            <w:tcW w:w="2128" w:type="dxa"/>
          </w:tcPr>
          <w:p w:rsidR="0079174A" w:rsidRPr="00A91964" w:rsidRDefault="0079174A" w:rsidP="00A91964">
            <w:pPr>
              <w:pStyle w:val="a3"/>
              <w:jc w:val="both"/>
              <w:rPr>
                <w:sz w:val="24"/>
                <w:szCs w:val="24"/>
              </w:rPr>
            </w:pPr>
            <w:r w:rsidRPr="00C51268">
              <w:lastRenderedPageBreak/>
              <w:t xml:space="preserve">в/фильм «Мир океанов» </w:t>
            </w:r>
            <w:hyperlink r:id="rId40" w:history="1">
              <w:r w:rsidRPr="00C51268">
                <w:rPr>
                  <w:rStyle w:val="ac"/>
                </w:rPr>
                <w:t>http://www.youtube.com/watch?v=SW57QKpV6PY</w:t>
              </w:r>
            </w:hyperlink>
          </w:p>
        </w:tc>
        <w:tc>
          <w:tcPr>
            <w:tcW w:w="993" w:type="dxa"/>
          </w:tcPr>
          <w:p w:rsidR="0079174A" w:rsidRPr="00A91964" w:rsidRDefault="0079174A" w:rsidP="00684910">
            <w:pPr>
              <w:rPr>
                <w:sz w:val="24"/>
                <w:szCs w:val="24"/>
              </w:rPr>
            </w:pPr>
            <w:r w:rsidRPr="00C51268">
              <w:t>§ 23, повторить §§ 17-22.</w:t>
            </w:r>
            <w:r>
              <w:t xml:space="preserve"> </w:t>
            </w:r>
            <w:r w:rsidR="00684910">
              <w:t>Оформить результат путешествия.</w:t>
            </w:r>
          </w:p>
        </w:tc>
      </w:tr>
      <w:tr w:rsidR="0079174A" w:rsidRPr="00A91964" w:rsidTr="00C7239E">
        <w:tc>
          <w:tcPr>
            <w:tcW w:w="709" w:type="dxa"/>
          </w:tcPr>
          <w:p w:rsidR="0079174A" w:rsidRPr="004C4ACA" w:rsidRDefault="0079174A" w:rsidP="004C4ACA">
            <w:pPr>
              <w:pStyle w:val="a3"/>
              <w:jc w:val="both"/>
              <w:rPr>
                <w:sz w:val="24"/>
                <w:szCs w:val="24"/>
              </w:rPr>
            </w:pPr>
          </w:p>
        </w:tc>
        <w:tc>
          <w:tcPr>
            <w:tcW w:w="1134" w:type="dxa"/>
          </w:tcPr>
          <w:p w:rsidR="0079174A" w:rsidRPr="004C4ACA" w:rsidRDefault="002D74D7" w:rsidP="004C4ACA">
            <w:pPr>
              <w:pStyle w:val="a3"/>
              <w:jc w:val="both"/>
              <w:rPr>
                <w:rFonts w:eastAsia="FranklinGothicMediumC"/>
                <w:b/>
                <w:bCs/>
                <w:color w:val="231F20"/>
                <w:sz w:val="24"/>
                <w:szCs w:val="24"/>
              </w:rPr>
            </w:pPr>
            <w:r w:rsidRPr="002D74D7">
              <w:rPr>
                <w:rFonts w:eastAsia="FranklinGothicMediumC"/>
                <w:b/>
                <w:bCs/>
                <w:color w:val="231F20"/>
                <w:sz w:val="24"/>
                <w:szCs w:val="24"/>
              </w:rPr>
              <w:t>Тема 4. Человек на планете Земля</w:t>
            </w:r>
          </w:p>
        </w:tc>
        <w:tc>
          <w:tcPr>
            <w:tcW w:w="992" w:type="dxa"/>
          </w:tcPr>
          <w:p w:rsidR="0079174A" w:rsidRPr="004C4ACA" w:rsidRDefault="00032080" w:rsidP="004C4ACA">
            <w:pPr>
              <w:pStyle w:val="a3"/>
              <w:jc w:val="both"/>
              <w:rPr>
                <w:rFonts w:eastAsia="FranklinGothicMediumC"/>
                <w:b/>
                <w:bCs/>
                <w:color w:val="231F20"/>
                <w:sz w:val="24"/>
                <w:szCs w:val="24"/>
              </w:rPr>
            </w:pPr>
            <w:r>
              <w:rPr>
                <w:rFonts w:eastAsia="FranklinGothicMediumC"/>
                <w:b/>
                <w:bCs/>
                <w:color w:val="231F20"/>
                <w:sz w:val="24"/>
                <w:szCs w:val="24"/>
              </w:rPr>
              <w:t>5часов</w:t>
            </w:r>
          </w:p>
        </w:tc>
        <w:tc>
          <w:tcPr>
            <w:tcW w:w="1134" w:type="dxa"/>
          </w:tcPr>
          <w:p w:rsidR="0079174A" w:rsidRPr="004C4ACA" w:rsidRDefault="00032080" w:rsidP="004C4ACA">
            <w:pPr>
              <w:pStyle w:val="a3"/>
              <w:jc w:val="both"/>
              <w:rPr>
                <w:b/>
                <w:sz w:val="24"/>
                <w:szCs w:val="24"/>
              </w:rPr>
            </w:pPr>
            <w:r>
              <w:rPr>
                <w:rFonts w:eastAsia="FranklinGothicMediumC"/>
                <w:b/>
                <w:bCs/>
                <w:color w:val="231F20"/>
                <w:sz w:val="24"/>
                <w:szCs w:val="24"/>
              </w:rPr>
              <w:t>30.</w:t>
            </w:r>
            <w:r w:rsidR="0079174A" w:rsidRPr="004C4ACA">
              <w:rPr>
                <w:rFonts w:eastAsia="FranklinGothicMediumC"/>
                <w:b/>
                <w:bCs/>
                <w:color w:val="231F20"/>
                <w:sz w:val="24"/>
                <w:szCs w:val="24"/>
              </w:rPr>
              <w:t>Как появился человек на Земле</w:t>
            </w:r>
            <w:r w:rsidR="00F27429">
              <w:rPr>
                <w:rFonts w:eastAsia="FranklinGothicMediumC"/>
                <w:b/>
                <w:bCs/>
                <w:color w:val="231F20"/>
                <w:sz w:val="24"/>
                <w:szCs w:val="24"/>
              </w:rPr>
              <w:t xml:space="preserve">. </w:t>
            </w:r>
            <w:r w:rsidR="00F27429" w:rsidRPr="00F27429">
              <w:rPr>
                <w:rFonts w:eastAsia="FranklinGothicMediumC"/>
                <w:bCs/>
                <w:color w:val="231F20"/>
                <w:sz w:val="24"/>
                <w:szCs w:val="24"/>
                <w:u w:val="single"/>
              </w:rPr>
              <w:t>Загадки.</w:t>
            </w:r>
            <w:r w:rsidR="0079174A" w:rsidRPr="00F27429">
              <w:rPr>
                <w:rFonts w:eastAsia="FranklinGothicMediumC"/>
                <w:color w:val="231F20"/>
                <w:sz w:val="24"/>
                <w:szCs w:val="24"/>
                <w:u w:val="single"/>
              </w:rPr>
              <w:br/>
            </w:r>
          </w:p>
        </w:tc>
        <w:tc>
          <w:tcPr>
            <w:tcW w:w="2694" w:type="dxa"/>
          </w:tcPr>
          <w:p w:rsidR="0079174A" w:rsidRPr="004C4ACA" w:rsidRDefault="0079174A" w:rsidP="004C4ACA">
            <w:pPr>
              <w:pStyle w:val="a3"/>
              <w:jc w:val="both"/>
              <w:rPr>
                <w:rFonts w:eastAsia="NewBaskervilleC"/>
                <w:color w:val="231F20"/>
                <w:sz w:val="24"/>
                <w:szCs w:val="24"/>
              </w:rPr>
            </w:pPr>
            <w:r w:rsidRPr="004C4ACA">
              <w:rPr>
                <w:sz w:val="24"/>
                <w:szCs w:val="24"/>
              </w:rPr>
              <w:t>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tc>
        <w:tc>
          <w:tcPr>
            <w:tcW w:w="396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Характеризовать внешний вид раннего предка человека, сравнивать его с обезьяной и современным человеком.</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Выделять особенности строения тела и жизнедеятельности неандертальцев.</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Описывать особенности строения тела и условия жизни кроманьонцев по рисунку учебника.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 xml:space="preserve">Устанавливать связь между развитием головного мозга и поведением древних людей. </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Характеризовать существенные признаки современного человека.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Объяснять роль речи и общения в формировании современного человека.</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Доказывать, что современный человек появился на Земле в результате длительного исторического развития</w:t>
            </w:r>
          </w:p>
          <w:p w:rsidR="0079174A" w:rsidRPr="004C4ACA" w:rsidRDefault="0079174A" w:rsidP="004C4ACA">
            <w:pPr>
              <w:pStyle w:val="a3"/>
              <w:jc w:val="both"/>
              <w:rPr>
                <w:rFonts w:eastAsia="NewBaskervilleC"/>
                <w:color w:val="231F20"/>
                <w:sz w:val="24"/>
                <w:szCs w:val="24"/>
              </w:rPr>
            </w:pPr>
          </w:p>
        </w:tc>
        <w:tc>
          <w:tcPr>
            <w:tcW w:w="706" w:type="dxa"/>
          </w:tcPr>
          <w:p w:rsidR="0079174A" w:rsidRPr="004C4ACA" w:rsidRDefault="0079174A" w:rsidP="004C4ACA">
            <w:pPr>
              <w:pStyle w:val="a3"/>
              <w:jc w:val="both"/>
              <w:rPr>
                <w:sz w:val="24"/>
                <w:szCs w:val="24"/>
              </w:rPr>
            </w:pPr>
          </w:p>
        </w:tc>
        <w:tc>
          <w:tcPr>
            <w:tcW w:w="1276" w:type="dxa"/>
          </w:tcPr>
          <w:p w:rsidR="0079174A" w:rsidRPr="004C4ACA" w:rsidRDefault="0079174A" w:rsidP="004C4ACA">
            <w:pPr>
              <w:pStyle w:val="a3"/>
              <w:jc w:val="both"/>
              <w:rPr>
                <w:sz w:val="24"/>
                <w:szCs w:val="24"/>
              </w:rPr>
            </w:pPr>
            <w:proofErr w:type="spellStart"/>
            <w:r>
              <w:rPr>
                <w:sz w:val="24"/>
                <w:szCs w:val="24"/>
              </w:rPr>
              <w:t>Текущй</w:t>
            </w:r>
            <w:proofErr w:type="spellEnd"/>
          </w:p>
        </w:tc>
        <w:tc>
          <w:tcPr>
            <w:tcW w:w="2128" w:type="dxa"/>
          </w:tcPr>
          <w:p w:rsidR="0079174A" w:rsidRDefault="0079174A" w:rsidP="005E2FFB">
            <w:r>
              <w:t>Таблицы, ЭОР.</w:t>
            </w:r>
          </w:p>
          <w:p w:rsidR="0079174A" w:rsidRDefault="0079174A" w:rsidP="005E2FFB"/>
          <w:p w:rsidR="0079174A" w:rsidRDefault="0079174A" w:rsidP="005E2FFB">
            <w:r>
              <w:t>Как человек появился на Земле</w:t>
            </w:r>
          </w:p>
          <w:p w:rsidR="0079174A" w:rsidRDefault="00680847" w:rsidP="005E2FFB">
            <w:hyperlink r:id="rId41" w:history="1">
              <w:r w:rsidR="0079174A">
                <w:rPr>
                  <w:rStyle w:val="ac"/>
                </w:rPr>
                <w:t>http://school-collection.edu.ru/catalog/rubr/a6009585-8b8c-11db-b606-0800200c9a66/76562/?interface=pupil&amp;class=47&amp;subject=26</w:t>
              </w:r>
            </w:hyperlink>
          </w:p>
        </w:tc>
        <w:tc>
          <w:tcPr>
            <w:tcW w:w="993" w:type="dxa"/>
          </w:tcPr>
          <w:p w:rsidR="0079174A" w:rsidRDefault="0079174A" w:rsidP="005E2FFB">
            <w:r>
              <w:t>§ 24, заполнить таблицу «Эволюция человека»</w:t>
            </w:r>
          </w:p>
        </w:tc>
      </w:tr>
      <w:tr w:rsidR="0079174A" w:rsidRPr="00A91964" w:rsidTr="00C7239E">
        <w:tc>
          <w:tcPr>
            <w:tcW w:w="709" w:type="dxa"/>
          </w:tcPr>
          <w:p w:rsidR="0079174A" w:rsidRPr="004C4ACA" w:rsidRDefault="0079174A" w:rsidP="004C4ACA">
            <w:pPr>
              <w:pStyle w:val="a3"/>
              <w:jc w:val="both"/>
              <w:rPr>
                <w:sz w:val="24"/>
                <w:szCs w:val="24"/>
              </w:rPr>
            </w:pPr>
          </w:p>
        </w:tc>
        <w:tc>
          <w:tcPr>
            <w:tcW w:w="1134" w:type="dxa"/>
          </w:tcPr>
          <w:p w:rsidR="0079174A" w:rsidRPr="004C4ACA" w:rsidRDefault="0079174A" w:rsidP="004C4ACA">
            <w:pPr>
              <w:pStyle w:val="a3"/>
              <w:jc w:val="both"/>
              <w:rPr>
                <w:rFonts w:eastAsia="FranklinGothicMediumC"/>
                <w:b/>
                <w:bCs/>
                <w:color w:val="231F20"/>
                <w:sz w:val="24"/>
                <w:szCs w:val="24"/>
              </w:rPr>
            </w:pPr>
          </w:p>
        </w:tc>
        <w:tc>
          <w:tcPr>
            <w:tcW w:w="992" w:type="dxa"/>
          </w:tcPr>
          <w:p w:rsidR="0079174A" w:rsidRPr="004C4ACA" w:rsidRDefault="0079174A" w:rsidP="004C4ACA">
            <w:pPr>
              <w:pStyle w:val="a3"/>
              <w:jc w:val="both"/>
              <w:rPr>
                <w:rFonts w:eastAsia="FranklinGothicMediumC"/>
                <w:b/>
                <w:bCs/>
                <w:color w:val="231F20"/>
                <w:sz w:val="24"/>
                <w:szCs w:val="24"/>
              </w:rPr>
            </w:pPr>
          </w:p>
        </w:tc>
        <w:tc>
          <w:tcPr>
            <w:tcW w:w="1134" w:type="dxa"/>
          </w:tcPr>
          <w:p w:rsidR="0079174A" w:rsidRPr="004C4ACA" w:rsidRDefault="00832796" w:rsidP="004C4ACA">
            <w:pPr>
              <w:pStyle w:val="a3"/>
              <w:jc w:val="both"/>
              <w:rPr>
                <w:b/>
                <w:sz w:val="24"/>
                <w:szCs w:val="24"/>
              </w:rPr>
            </w:pPr>
            <w:r>
              <w:rPr>
                <w:rFonts w:eastAsia="FranklinGothicMediumC"/>
                <w:b/>
                <w:bCs/>
                <w:color w:val="231F20"/>
                <w:sz w:val="24"/>
                <w:szCs w:val="24"/>
              </w:rPr>
              <w:t xml:space="preserve">31. </w:t>
            </w:r>
            <w:r w:rsidR="0079174A" w:rsidRPr="004C4ACA">
              <w:rPr>
                <w:rFonts w:eastAsia="FranklinGothicMediumC"/>
                <w:b/>
                <w:bCs/>
                <w:color w:val="231F20"/>
                <w:sz w:val="24"/>
                <w:szCs w:val="24"/>
              </w:rPr>
              <w:t xml:space="preserve">Как </w:t>
            </w:r>
            <w:r w:rsidR="0079174A" w:rsidRPr="004C4ACA">
              <w:rPr>
                <w:rFonts w:eastAsia="FranklinGothicMediumC"/>
                <w:b/>
                <w:bCs/>
                <w:color w:val="231F20"/>
                <w:sz w:val="24"/>
                <w:szCs w:val="24"/>
              </w:rPr>
              <w:lastRenderedPageBreak/>
              <w:t>человек изменял природу</w:t>
            </w:r>
            <w:r w:rsidR="0079174A" w:rsidRPr="004C4ACA">
              <w:rPr>
                <w:rFonts w:eastAsia="FranklinGothicMediumC"/>
                <w:color w:val="231F20"/>
                <w:sz w:val="24"/>
                <w:szCs w:val="24"/>
              </w:rPr>
              <w:br/>
            </w:r>
          </w:p>
        </w:tc>
        <w:tc>
          <w:tcPr>
            <w:tcW w:w="2694" w:type="dxa"/>
          </w:tcPr>
          <w:p w:rsidR="0079174A" w:rsidRPr="004C4ACA" w:rsidRDefault="0079174A" w:rsidP="004C4ACA">
            <w:pPr>
              <w:pStyle w:val="a3"/>
              <w:jc w:val="both"/>
              <w:rPr>
                <w:rFonts w:eastAsia="NewBaskervilleC"/>
                <w:color w:val="231F20"/>
                <w:sz w:val="24"/>
                <w:szCs w:val="24"/>
              </w:rPr>
            </w:pPr>
            <w:r w:rsidRPr="004C4ACA">
              <w:rPr>
                <w:sz w:val="24"/>
                <w:szCs w:val="24"/>
              </w:rPr>
              <w:lastRenderedPageBreak/>
              <w:t xml:space="preserve">Изменение человеком </w:t>
            </w:r>
            <w:r w:rsidRPr="004C4ACA">
              <w:rPr>
                <w:sz w:val="24"/>
                <w:szCs w:val="24"/>
              </w:rPr>
              <w:lastRenderedPageBreak/>
              <w:t>окружающей среды. Необходимость знания законов развития живой природы. Мероприятия по охране природы</w:t>
            </w:r>
          </w:p>
        </w:tc>
        <w:tc>
          <w:tcPr>
            <w:tcW w:w="3969" w:type="dxa"/>
          </w:tcPr>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lastRenderedPageBreak/>
              <w:t xml:space="preserve">Анализировать пути расселения </w:t>
            </w:r>
            <w:r w:rsidRPr="004C4ACA">
              <w:rPr>
                <w:rFonts w:eastAsia="NewBaskervilleC"/>
                <w:color w:val="231F20"/>
                <w:sz w:val="24"/>
                <w:szCs w:val="24"/>
              </w:rPr>
              <w:lastRenderedPageBreak/>
              <w:t>человека по карте материков Земли.</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Приводить доказательства воздействия человека на природу.</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Выявлять причины сокращения лесов, объяснять ценность лесопосадок.</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Аргументировать необходимость охраны природы.</w:t>
            </w:r>
          </w:p>
          <w:p w:rsidR="0079174A" w:rsidRPr="004C4ACA" w:rsidRDefault="0079174A" w:rsidP="004C4ACA">
            <w:pPr>
              <w:pStyle w:val="a3"/>
              <w:jc w:val="both"/>
              <w:rPr>
                <w:rFonts w:eastAsia="NewBaskervilleC"/>
                <w:color w:val="231F20"/>
                <w:sz w:val="24"/>
                <w:szCs w:val="24"/>
              </w:rPr>
            </w:pPr>
            <w:r w:rsidRPr="004C4ACA">
              <w:rPr>
                <w:rFonts w:eastAsia="NewBaskervilleC"/>
                <w:color w:val="231F20"/>
                <w:sz w:val="24"/>
                <w:szCs w:val="24"/>
              </w:rPr>
              <w:t>Обосновывать значимость знания законов развития природы для охраны живого мира на Земле</w:t>
            </w:r>
          </w:p>
        </w:tc>
        <w:tc>
          <w:tcPr>
            <w:tcW w:w="706" w:type="dxa"/>
          </w:tcPr>
          <w:p w:rsidR="0079174A" w:rsidRPr="004C4ACA" w:rsidRDefault="0079174A" w:rsidP="00F27429">
            <w:pPr>
              <w:pStyle w:val="a3"/>
              <w:rPr>
                <w:sz w:val="24"/>
                <w:szCs w:val="24"/>
              </w:rPr>
            </w:pPr>
          </w:p>
        </w:tc>
        <w:tc>
          <w:tcPr>
            <w:tcW w:w="1276" w:type="dxa"/>
          </w:tcPr>
          <w:p w:rsidR="0079174A" w:rsidRPr="004C4ACA" w:rsidRDefault="0079174A" w:rsidP="004C4ACA">
            <w:pPr>
              <w:pStyle w:val="a3"/>
              <w:jc w:val="both"/>
              <w:rPr>
                <w:sz w:val="24"/>
                <w:szCs w:val="24"/>
              </w:rPr>
            </w:pPr>
            <w:proofErr w:type="spellStart"/>
            <w:r>
              <w:rPr>
                <w:sz w:val="24"/>
                <w:szCs w:val="24"/>
              </w:rPr>
              <w:t>Текущй</w:t>
            </w:r>
            <w:proofErr w:type="spellEnd"/>
            <w:r w:rsidR="00F27429">
              <w:rPr>
                <w:sz w:val="24"/>
                <w:szCs w:val="24"/>
              </w:rPr>
              <w:t xml:space="preserve">. </w:t>
            </w:r>
            <w:r w:rsidR="00F27429" w:rsidRPr="00F27429">
              <w:rPr>
                <w:sz w:val="24"/>
                <w:szCs w:val="24"/>
                <w:u w:val="single"/>
              </w:rPr>
              <w:lastRenderedPageBreak/>
              <w:t>Путешествие на Землю будущего.</w:t>
            </w:r>
          </w:p>
        </w:tc>
        <w:tc>
          <w:tcPr>
            <w:tcW w:w="2128" w:type="dxa"/>
          </w:tcPr>
          <w:p w:rsidR="0079174A" w:rsidRPr="004C4ACA" w:rsidRDefault="0079174A" w:rsidP="004C4ACA">
            <w:pPr>
              <w:pStyle w:val="a3"/>
              <w:jc w:val="both"/>
              <w:rPr>
                <w:sz w:val="24"/>
                <w:szCs w:val="24"/>
              </w:rPr>
            </w:pPr>
            <w:r>
              <w:lastRenderedPageBreak/>
              <w:t>Мультимедиа, ЭОР, иллюстрации</w:t>
            </w:r>
          </w:p>
        </w:tc>
        <w:tc>
          <w:tcPr>
            <w:tcW w:w="993" w:type="dxa"/>
          </w:tcPr>
          <w:p w:rsidR="0079174A" w:rsidRDefault="0079174A" w:rsidP="00F27429">
            <w:r>
              <w:t xml:space="preserve">§ 25, </w:t>
            </w:r>
            <w:proofErr w:type="spellStart"/>
            <w:r w:rsidR="00F27429">
              <w:t>овормит</w:t>
            </w:r>
            <w:r w:rsidR="00F27429">
              <w:lastRenderedPageBreak/>
              <w:t>ь</w:t>
            </w:r>
            <w:proofErr w:type="spellEnd"/>
            <w:r w:rsidR="00F27429">
              <w:t xml:space="preserve"> результат путешествия.</w:t>
            </w:r>
          </w:p>
        </w:tc>
      </w:tr>
      <w:tr w:rsidR="0079174A" w:rsidRPr="00A91964" w:rsidTr="00C7239E">
        <w:tc>
          <w:tcPr>
            <w:tcW w:w="709" w:type="dxa"/>
          </w:tcPr>
          <w:p w:rsidR="0079174A" w:rsidRPr="00FA6E58" w:rsidRDefault="0079174A" w:rsidP="00FA6E58">
            <w:pPr>
              <w:pStyle w:val="a3"/>
              <w:jc w:val="both"/>
              <w:rPr>
                <w:sz w:val="24"/>
                <w:szCs w:val="24"/>
              </w:rPr>
            </w:pPr>
          </w:p>
        </w:tc>
        <w:tc>
          <w:tcPr>
            <w:tcW w:w="1134" w:type="dxa"/>
          </w:tcPr>
          <w:p w:rsidR="0079174A" w:rsidRPr="00FA6E58" w:rsidRDefault="0079174A" w:rsidP="00FA6E58">
            <w:pPr>
              <w:pStyle w:val="a3"/>
              <w:jc w:val="both"/>
              <w:rPr>
                <w:rFonts w:eastAsia="FranklinGothicMediumC"/>
                <w:b/>
                <w:bCs/>
                <w:color w:val="231F20"/>
                <w:sz w:val="24"/>
                <w:szCs w:val="24"/>
              </w:rPr>
            </w:pPr>
          </w:p>
        </w:tc>
        <w:tc>
          <w:tcPr>
            <w:tcW w:w="992" w:type="dxa"/>
          </w:tcPr>
          <w:p w:rsidR="0079174A" w:rsidRPr="00FA6E58" w:rsidRDefault="0079174A" w:rsidP="00FA6E58">
            <w:pPr>
              <w:pStyle w:val="a3"/>
              <w:jc w:val="both"/>
              <w:rPr>
                <w:rFonts w:eastAsia="FranklinGothicMediumC"/>
                <w:b/>
                <w:bCs/>
                <w:color w:val="231F20"/>
                <w:sz w:val="24"/>
                <w:szCs w:val="24"/>
              </w:rPr>
            </w:pPr>
          </w:p>
        </w:tc>
        <w:tc>
          <w:tcPr>
            <w:tcW w:w="1134" w:type="dxa"/>
          </w:tcPr>
          <w:p w:rsidR="0079174A" w:rsidRPr="00FA6E58" w:rsidRDefault="00832796" w:rsidP="00FA6E58">
            <w:pPr>
              <w:pStyle w:val="a3"/>
              <w:jc w:val="both"/>
              <w:rPr>
                <w:rFonts w:eastAsia="FranklinGothicMediumC"/>
                <w:b/>
                <w:bCs/>
                <w:color w:val="231F20"/>
                <w:sz w:val="24"/>
                <w:szCs w:val="24"/>
              </w:rPr>
            </w:pPr>
            <w:r>
              <w:rPr>
                <w:rFonts w:eastAsia="FranklinGothicMediumC"/>
                <w:b/>
                <w:bCs/>
                <w:color w:val="231F20"/>
                <w:sz w:val="24"/>
                <w:szCs w:val="24"/>
              </w:rPr>
              <w:t>32.</w:t>
            </w:r>
            <w:r w:rsidR="0079174A" w:rsidRPr="00FA6E58">
              <w:rPr>
                <w:rFonts w:eastAsia="FranklinGothicMediumC"/>
                <w:b/>
                <w:bCs/>
                <w:color w:val="231F20"/>
                <w:sz w:val="24"/>
                <w:szCs w:val="24"/>
              </w:rPr>
              <w:t>Важность охраны живого мира планеты</w:t>
            </w:r>
            <w:r w:rsidR="00291D11">
              <w:rPr>
                <w:rFonts w:eastAsia="FranklinGothicMediumC"/>
                <w:b/>
                <w:bCs/>
                <w:color w:val="231F20"/>
                <w:sz w:val="24"/>
                <w:szCs w:val="24"/>
              </w:rPr>
              <w:t xml:space="preserve">. </w:t>
            </w:r>
          </w:p>
          <w:p w:rsidR="0079174A" w:rsidRPr="00291D11" w:rsidRDefault="00291D11" w:rsidP="00FA6E58">
            <w:pPr>
              <w:pStyle w:val="a3"/>
              <w:jc w:val="both"/>
              <w:rPr>
                <w:sz w:val="24"/>
                <w:szCs w:val="24"/>
                <w:u w:val="single"/>
              </w:rPr>
            </w:pPr>
            <w:r>
              <w:rPr>
                <w:sz w:val="24"/>
                <w:szCs w:val="24"/>
                <w:u w:val="single"/>
              </w:rPr>
              <w:t>Деловая игра</w:t>
            </w:r>
            <w:r w:rsidRPr="00291D11">
              <w:rPr>
                <w:sz w:val="24"/>
                <w:szCs w:val="24"/>
                <w:u w:val="single"/>
              </w:rPr>
              <w:t>.</w:t>
            </w:r>
          </w:p>
        </w:tc>
        <w:tc>
          <w:tcPr>
            <w:tcW w:w="2694" w:type="dxa"/>
          </w:tcPr>
          <w:p w:rsidR="0079174A" w:rsidRPr="00FA6E58" w:rsidRDefault="0079174A" w:rsidP="00FA6E58">
            <w:pPr>
              <w:pStyle w:val="a3"/>
              <w:jc w:val="both"/>
              <w:rPr>
                <w:rFonts w:eastAsia="NewBaskervilleC"/>
                <w:color w:val="231F20"/>
                <w:sz w:val="24"/>
                <w:szCs w:val="24"/>
              </w:rPr>
            </w:pPr>
            <w:r w:rsidRPr="00FA6E58">
              <w:rPr>
                <w:sz w:val="24"/>
                <w:szCs w:val="24"/>
              </w:rPr>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p>
        </w:tc>
        <w:tc>
          <w:tcPr>
            <w:tcW w:w="3969" w:type="dxa"/>
          </w:tcPr>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Называть животных, истреблённых человеком.</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 xml:space="preserve">Характеризовать состояние редких видов животных, занесённых в Красную книгу. </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Объяснять причины сокращения и истребления некоторых видов животных, приводить примеры.</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Объяснять значение Красной книги, заповедников.</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Характеризовать запрет на охоту как мероприятие по охране животных</w:t>
            </w:r>
          </w:p>
          <w:p w:rsidR="0079174A" w:rsidRPr="00FA6E58" w:rsidRDefault="0079174A" w:rsidP="00FA6E58">
            <w:pPr>
              <w:pStyle w:val="a3"/>
              <w:jc w:val="both"/>
              <w:rPr>
                <w:rFonts w:eastAsia="NewBaskervilleC"/>
                <w:color w:val="231F20"/>
                <w:sz w:val="24"/>
                <w:szCs w:val="24"/>
              </w:rPr>
            </w:pPr>
          </w:p>
        </w:tc>
        <w:tc>
          <w:tcPr>
            <w:tcW w:w="706" w:type="dxa"/>
          </w:tcPr>
          <w:p w:rsidR="0079174A" w:rsidRPr="00DA0D4F" w:rsidRDefault="0079174A" w:rsidP="00F27429">
            <w:pPr>
              <w:pStyle w:val="a3"/>
              <w:rPr>
                <w:sz w:val="24"/>
                <w:szCs w:val="24"/>
              </w:rPr>
            </w:pPr>
          </w:p>
        </w:tc>
        <w:tc>
          <w:tcPr>
            <w:tcW w:w="1276" w:type="dxa"/>
          </w:tcPr>
          <w:p w:rsidR="0079174A" w:rsidRPr="00DA0D4F" w:rsidRDefault="0079174A" w:rsidP="00DA0D4F">
            <w:pPr>
              <w:pStyle w:val="a3"/>
              <w:jc w:val="both"/>
              <w:rPr>
                <w:sz w:val="24"/>
                <w:szCs w:val="24"/>
              </w:rPr>
            </w:pPr>
          </w:p>
        </w:tc>
        <w:tc>
          <w:tcPr>
            <w:tcW w:w="2128" w:type="dxa"/>
          </w:tcPr>
          <w:p w:rsidR="0079174A" w:rsidRPr="00DA0D4F" w:rsidRDefault="0079174A" w:rsidP="00DA0D4F">
            <w:pPr>
              <w:pStyle w:val="a3"/>
              <w:jc w:val="both"/>
              <w:rPr>
                <w:sz w:val="24"/>
                <w:szCs w:val="24"/>
              </w:rPr>
            </w:pPr>
            <w:r w:rsidRPr="00DA0D4F">
              <w:rPr>
                <w:sz w:val="24"/>
                <w:szCs w:val="24"/>
              </w:rPr>
              <w:t>Мультимедиа, ЭОР</w:t>
            </w:r>
          </w:p>
          <w:p w:rsidR="0079174A" w:rsidRPr="00DA0D4F" w:rsidRDefault="0079174A" w:rsidP="00DA0D4F">
            <w:pPr>
              <w:pStyle w:val="a3"/>
              <w:jc w:val="both"/>
              <w:rPr>
                <w:sz w:val="24"/>
                <w:szCs w:val="24"/>
              </w:rPr>
            </w:pPr>
            <w:r w:rsidRPr="00DA0D4F">
              <w:rPr>
                <w:sz w:val="24"/>
                <w:szCs w:val="24"/>
              </w:rPr>
              <w:t>Животные Красной книги презентация</w:t>
            </w:r>
          </w:p>
        </w:tc>
        <w:tc>
          <w:tcPr>
            <w:tcW w:w="993" w:type="dxa"/>
          </w:tcPr>
          <w:p w:rsidR="0079174A" w:rsidRPr="00097BB7" w:rsidRDefault="0079174A" w:rsidP="00F27429">
            <w:pPr>
              <w:pStyle w:val="a3"/>
              <w:jc w:val="both"/>
              <w:rPr>
                <w:sz w:val="24"/>
                <w:szCs w:val="24"/>
              </w:rPr>
            </w:pPr>
            <w:r w:rsidRPr="00DA0D4F">
              <w:rPr>
                <w:sz w:val="24"/>
                <w:szCs w:val="24"/>
              </w:rPr>
              <w:t xml:space="preserve">§ 26, </w:t>
            </w:r>
            <w:r w:rsidR="00F27429">
              <w:rPr>
                <w:sz w:val="24"/>
                <w:szCs w:val="24"/>
              </w:rPr>
              <w:t>Кроссворд «Красная книга»</w:t>
            </w:r>
          </w:p>
        </w:tc>
      </w:tr>
      <w:tr w:rsidR="0079174A" w:rsidRPr="00A91964" w:rsidTr="00C7239E">
        <w:tc>
          <w:tcPr>
            <w:tcW w:w="709" w:type="dxa"/>
          </w:tcPr>
          <w:p w:rsidR="0079174A" w:rsidRPr="00FA6E58" w:rsidRDefault="0079174A" w:rsidP="00FA6E58">
            <w:pPr>
              <w:pStyle w:val="a3"/>
              <w:jc w:val="both"/>
              <w:rPr>
                <w:sz w:val="24"/>
                <w:szCs w:val="24"/>
              </w:rPr>
            </w:pPr>
          </w:p>
        </w:tc>
        <w:tc>
          <w:tcPr>
            <w:tcW w:w="1134" w:type="dxa"/>
          </w:tcPr>
          <w:p w:rsidR="0079174A" w:rsidRPr="00FA6E58" w:rsidRDefault="0079174A" w:rsidP="00FA6E58">
            <w:pPr>
              <w:pStyle w:val="a3"/>
              <w:jc w:val="both"/>
              <w:rPr>
                <w:rFonts w:eastAsia="FranklinGothicMediumC"/>
                <w:b/>
                <w:bCs/>
                <w:color w:val="231F20"/>
                <w:sz w:val="24"/>
                <w:szCs w:val="24"/>
              </w:rPr>
            </w:pPr>
          </w:p>
        </w:tc>
        <w:tc>
          <w:tcPr>
            <w:tcW w:w="992" w:type="dxa"/>
          </w:tcPr>
          <w:p w:rsidR="0079174A" w:rsidRPr="00FA6E58" w:rsidRDefault="0079174A" w:rsidP="00FA6E58">
            <w:pPr>
              <w:pStyle w:val="a3"/>
              <w:jc w:val="both"/>
              <w:rPr>
                <w:rFonts w:eastAsia="FranklinGothicMediumC"/>
                <w:b/>
                <w:bCs/>
                <w:color w:val="231F20"/>
                <w:sz w:val="24"/>
                <w:szCs w:val="24"/>
              </w:rPr>
            </w:pPr>
          </w:p>
        </w:tc>
        <w:tc>
          <w:tcPr>
            <w:tcW w:w="1134" w:type="dxa"/>
          </w:tcPr>
          <w:p w:rsidR="0079174A" w:rsidRPr="00FA6E58" w:rsidRDefault="00832796" w:rsidP="00FA6E58">
            <w:pPr>
              <w:pStyle w:val="a3"/>
              <w:jc w:val="both"/>
              <w:rPr>
                <w:rFonts w:eastAsia="FranklinGothicMediumC"/>
                <w:b/>
                <w:bCs/>
                <w:color w:val="231F20"/>
                <w:sz w:val="24"/>
                <w:szCs w:val="24"/>
              </w:rPr>
            </w:pPr>
            <w:r>
              <w:rPr>
                <w:rFonts w:eastAsia="FranklinGothicMediumC"/>
                <w:b/>
                <w:bCs/>
                <w:color w:val="231F20"/>
                <w:sz w:val="24"/>
                <w:szCs w:val="24"/>
              </w:rPr>
              <w:t>33.</w:t>
            </w:r>
            <w:r w:rsidR="0079174A" w:rsidRPr="00FA6E58">
              <w:rPr>
                <w:rFonts w:eastAsia="FranklinGothicMediumC"/>
                <w:b/>
                <w:bCs/>
                <w:color w:val="231F20"/>
                <w:sz w:val="24"/>
                <w:szCs w:val="24"/>
              </w:rPr>
              <w:t xml:space="preserve">Сохраним богатство </w:t>
            </w:r>
            <w:r w:rsidR="0079174A" w:rsidRPr="00FA6E58">
              <w:rPr>
                <w:rFonts w:eastAsia="FranklinGothicMediumC"/>
                <w:b/>
                <w:bCs/>
                <w:color w:val="231F20"/>
                <w:sz w:val="24"/>
                <w:szCs w:val="24"/>
              </w:rPr>
              <w:lastRenderedPageBreak/>
              <w:t>живого мира</w:t>
            </w:r>
          </w:p>
          <w:p w:rsidR="0079174A" w:rsidRPr="00FA6E58" w:rsidRDefault="0079174A" w:rsidP="00FA6E58">
            <w:pPr>
              <w:pStyle w:val="a3"/>
              <w:jc w:val="both"/>
              <w:rPr>
                <w:b/>
                <w:sz w:val="24"/>
                <w:szCs w:val="24"/>
              </w:rPr>
            </w:pPr>
          </w:p>
        </w:tc>
        <w:tc>
          <w:tcPr>
            <w:tcW w:w="2694" w:type="dxa"/>
          </w:tcPr>
          <w:p w:rsidR="0079174A" w:rsidRPr="00FA6E58" w:rsidRDefault="0079174A" w:rsidP="00FA6E58">
            <w:pPr>
              <w:pStyle w:val="a3"/>
              <w:jc w:val="both"/>
              <w:rPr>
                <w:sz w:val="24"/>
                <w:szCs w:val="24"/>
              </w:rPr>
            </w:pPr>
            <w:r w:rsidRPr="00FA6E58">
              <w:rPr>
                <w:sz w:val="24"/>
                <w:szCs w:val="24"/>
              </w:rPr>
              <w:lastRenderedPageBreak/>
              <w:t xml:space="preserve">Ценность разнообразия живого мира. Обязанности человека перед природой. </w:t>
            </w:r>
            <w:r w:rsidRPr="00FA6E58">
              <w:rPr>
                <w:sz w:val="24"/>
                <w:szCs w:val="24"/>
              </w:rPr>
              <w:lastRenderedPageBreak/>
              <w:t>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p>
          <w:p w:rsidR="0079174A" w:rsidRPr="00FA6E58" w:rsidRDefault="0079174A" w:rsidP="00FA6E58">
            <w:pPr>
              <w:pStyle w:val="a3"/>
              <w:jc w:val="both"/>
              <w:rPr>
                <w:rFonts w:eastAsia="FranklinGothicMediumC"/>
                <w:b/>
                <w:bCs/>
                <w:color w:val="231F20"/>
                <w:sz w:val="24"/>
                <w:szCs w:val="24"/>
              </w:rPr>
            </w:pPr>
          </w:p>
          <w:p w:rsidR="0079174A" w:rsidRPr="00FA6E58" w:rsidRDefault="0079174A" w:rsidP="00FA6E58">
            <w:pPr>
              <w:pStyle w:val="a3"/>
              <w:jc w:val="both"/>
              <w:rPr>
                <w:rFonts w:eastAsia="FranklinGothicMediumC"/>
                <w:color w:val="231F20"/>
                <w:sz w:val="24"/>
                <w:szCs w:val="24"/>
              </w:rPr>
            </w:pPr>
            <w:r w:rsidRPr="00FA6E58">
              <w:rPr>
                <w:rFonts w:eastAsia="FranklinGothicMediumC"/>
                <w:b/>
                <w:bCs/>
                <w:color w:val="231F20"/>
                <w:sz w:val="24"/>
                <w:szCs w:val="24"/>
              </w:rPr>
              <w:t xml:space="preserve">Обобщение и систематизация знаний </w:t>
            </w:r>
            <w:r w:rsidRPr="00FA6E58">
              <w:rPr>
                <w:rFonts w:eastAsia="FranklinGothicMediumC"/>
                <w:b/>
                <w:bCs/>
                <w:color w:val="231F20"/>
                <w:sz w:val="24"/>
                <w:szCs w:val="24"/>
              </w:rPr>
              <w:br/>
              <w:t>по теме «Человек на планете Земля»</w:t>
            </w:r>
          </w:p>
        </w:tc>
        <w:tc>
          <w:tcPr>
            <w:tcW w:w="3969" w:type="dxa"/>
          </w:tcPr>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lastRenderedPageBreak/>
              <w:t>Аргументировать ценность биологического разнообразия для природы и человека.</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 xml:space="preserve">Оценивать роль деятельности </w:t>
            </w:r>
            <w:r w:rsidRPr="00FA6E58">
              <w:rPr>
                <w:rFonts w:eastAsia="NewBaskervilleC"/>
                <w:color w:val="231F20"/>
                <w:sz w:val="24"/>
                <w:szCs w:val="24"/>
              </w:rPr>
              <w:lastRenderedPageBreak/>
              <w:t>человека в природе.</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 xml:space="preserve">Приводить примеры своей деятельности в природе и общения с живыми организмами. </w:t>
            </w:r>
            <w:r w:rsidRPr="00FA6E58">
              <w:rPr>
                <w:rFonts w:eastAsia="NewBaskervilleC"/>
                <w:color w:val="231F20"/>
                <w:sz w:val="24"/>
                <w:szCs w:val="24"/>
              </w:rPr>
              <w:br/>
              <w:t>Проектировать мероприятия по охране растений и животных в период летних каникул (заготовка кормов для зимующих птиц, постройка кормушек, охрана раннецветущих растений и пр.).</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Оценивать свои достижения и достижения одноклассников по усвоению учебного материала</w:t>
            </w:r>
          </w:p>
          <w:p w:rsidR="0079174A" w:rsidRPr="00FA6E58" w:rsidRDefault="0079174A" w:rsidP="00FA6E58">
            <w:pPr>
              <w:pStyle w:val="a3"/>
              <w:jc w:val="both"/>
              <w:rPr>
                <w:rFonts w:eastAsia="NewBaskervilleC"/>
                <w:color w:val="231F20"/>
                <w:sz w:val="24"/>
                <w:szCs w:val="24"/>
              </w:rPr>
            </w:pPr>
          </w:p>
        </w:tc>
        <w:tc>
          <w:tcPr>
            <w:tcW w:w="706" w:type="dxa"/>
          </w:tcPr>
          <w:p w:rsidR="0079174A" w:rsidRPr="00FA6E58" w:rsidRDefault="0079174A" w:rsidP="008B2473">
            <w:pPr>
              <w:pStyle w:val="a3"/>
              <w:rPr>
                <w:sz w:val="24"/>
                <w:szCs w:val="24"/>
              </w:rPr>
            </w:pPr>
          </w:p>
        </w:tc>
        <w:tc>
          <w:tcPr>
            <w:tcW w:w="1276" w:type="dxa"/>
          </w:tcPr>
          <w:p w:rsidR="0079174A" w:rsidRPr="008B2473" w:rsidRDefault="0079174A" w:rsidP="00FA6E58">
            <w:pPr>
              <w:pStyle w:val="a3"/>
              <w:jc w:val="both"/>
              <w:rPr>
                <w:b/>
                <w:sz w:val="24"/>
                <w:szCs w:val="24"/>
                <w:u w:val="single"/>
              </w:rPr>
            </w:pPr>
            <w:r>
              <w:rPr>
                <w:sz w:val="24"/>
                <w:szCs w:val="24"/>
              </w:rPr>
              <w:t xml:space="preserve"> </w:t>
            </w:r>
            <w:proofErr w:type="gramStart"/>
            <w:r w:rsidR="008B2473" w:rsidRPr="008B2473">
              <w:rPr>
                <w:b/>
                <w:sz w:val="24"/>
                <w:szCs w:val="24"/>
                <w:u w:val="single"/>
              </w:rPr>
              <w:t>Игра-топографическое</w:t>
            </w:r>
            <w:proofErr w:type="gramEnd"/>
            <w:r w:rsidR="008B2473" w:rsidRPr="008B2473">
              <w:rPr>
                <w:b/>
                <w:sz w:val="24"/>
                <w:szCs w:val="24"/>
                <w:u w:val="single"/>
              </w:rPr>
              <w:t xml:space="preserve"> письмо </w:t>
            </w:r>
            <w:r w:rsidR="008B2473" w:rsidRPr="008B2473">
              <w:rPr>
                <w:b/>
                <w:sz w:val="24"/>
                <w:szCs w:val="24"/>
                <w:u w:val="single"/>
              </w:rPr>
              <w:lastRenderedPageBreak/>
              <w:t>«Путешествие по земному шару с Красной книгой (составление карты редких животных).</w:t>
            </w:r>
          </w:p>
        </w:tc>
        <w:tc>
          <w:tcPr>
            <w:tcW w:w="2128" w:type="dxa"/>
          </w:tcPr>
          <w:p w:rsidR="0079174A" w:rsidRPr="00FA6E58" w:rsidRDefault="0079174A" w:rsidP="00FA6E58">
            <w:pPr>
              <w:pStyle w:val="a3"/>
              <w:jc w:val="both"/>
              <w:rPr>
                <w:sz w:val="24"/>
                <w:szCs w:val="24"/>
              </w:rPr>
            </w:pPr>
            <w:r>
              <w:lastRenderedPageBreak/>
              <w:t>Проекты, мультимедиа</w:t>
            </w:r>
          </w:p>
        </w:tc>
        <w:tc>
          <w:tcPr>
            <w:tcW w:w="993" w:type="dxa"/>
          </w:tcPr>
          <w:p w:rsidR="0079174A" w:rsidRDefault="0079174A" w:rsidP="005E2FFB">
            <w:r>
              <w:t>Повторить §§ 1-26</w:t>
            </w:r>
          </w:p>
        </w:tc>
      </w:tr>
      <w:tr w:rsidR="0079174A" w:rsidRPr="00A91964" w:rsidTr="00C7239E">
        <w:tc>
          <w:tcPr>
            <w:tcW w:w="709" w:type="dxa"/>
          </w:tcPr>
          <w:p w:rsidR="0079174A" w:rsidRPr="00FA6E58" w:rsidRDefault="0079174A" w:rsidP="00FA6E58">
            <w:pPr>
              <w:pStyle w:val="a3"/>
              <w:jc w:val="both"/>
              <w:rPr>
                <w:sz w:val="24"/>
                <w:szCs w:val="24"/>
              </w:rPr>
            </w:pPr>
          </w:p>
        </w:tc>
        <w:tc>
          <w:tcPr>
            <w:tcW w:w="1134" w:type="dxa"/>
          </w:tcPr>
          <w:p w:rsidR="0079174A" w:rsidRPr="00FA6E58" w:rsidRDefault="0079174A" w:rsidP="00FA6E58">
            <w:pPr>
              <w:pStyle w:val="a3"/>
              <w:jc w:val="both"/>
              <w:rPr>
                <w:rFonts w:eastAsia="FranklinGothicMediumC"/>
                <w:b/>
                <w:bCs/>
                <w:color w:val="231F20"/>
                <w:sz w:val="24"/>
                <w:szCs w:val="24"/>
              </w:rPr>
            </w:pPr>
          </w:p>
        </w:tc>
        <w:tc>
          <w:tcPr>
            <w:tcW w:w="992" w:type="dxa"/>
          </w:tcPr>
          <w:p w:rsidR="0079174A" w:rsidRPr="00FA6E58" w:rsidRDefault="0079174A" w:rsidP="00FA6E58">
            <w:pPr>
              <w:pStyle w:val="a3"/>
              <w:jc w:val="both"/>
              <w:rPr>
                <w:rFonts w:eastAsia="FranklinGothicMediumC"/>
                <w:b/>
                <w:bCs/>
                <w:color w:val="231F20"/>
                <w:sz w:val="24"/>
                <w:szCs w:val="24"/>
              </w:rPr>
            </w:pPr>
          </w:p>
        </w:tc>
        <w:tc>
          <w:tcPr>
            <w:tcW w:w="1134" w:type="dxa"/>
          </w:tcPr>
          <w:p w:rsidR="0079174A" w:rsidRPr="00FA6E58" w:rsidRDefault="00832796" w:rsidP="00FA6E58">
            <w:pPr>
              <w:pStyle w:val="a3"/>
              <w:jc w:val="both"/>
              <w:rPr>
                <w:b/>
                <w:sz w:val="24"/>
                <w:szCs w:val="24"/>
              </w:rPr>
            </w:pPr>
            <w:r>
              <w:rPr>
                <w:rFonts w:eastAsia="FranklinGothicMediumC"/>
                <w:b/>
                <w:bCs/>
                <w:color w:val="231F20"/>
                <w:sz w:val="24"/>
                <w:szCs w:val="24"/>
              </w:rPr>
              <w:t>34.</w:t>
            </w:r>
            <w:r w:rsidR="0079174A" w:rsidRPr="00FA6E58">
              <w:rPr>
                <w:rFonts w:eastAsia="FranklinGothicMediumC"/>
                <w:b/>
                <w:bCs/>
                <w:color w:val="231F20"/>
                <w:sz w:val="24"/>
                <w:szCs w:val="24"/>
              </w:rPr>
              <w:t>Итоговый контроль знаний по курсу биологии 5 класса</w:t>
            </w:r>
          </w:p>
        </w:tc>
        <w:tc>
          <w:tcPr>
            <w:tcW w:w="2694" w:type="dxa"/>
          </w:tcPr>
          <w:p w:rsidR="0079174A" w:rsidRPr="00FA6E58" w:rsidRDefault="0079174A" w:rsidP="00FA6E58">
            <w:pPr>
              <w:pStyle w:val="a3"/>
              <w:jc w:val="both"/>
              <w:rPr>
                <w:rFonts w:eastAsia="FranklinGothicMediumC"/>
                <w:b/>
                <w:bCs/>
                <w:color w:val="231F20"/>
                <w:sz w:val="24"/>
                <w:szCs w:val="24"/>
              </w:rPr>
            </w:pPr>
          </w:p>
        </w:tc>
        <w:tc>
          <w:tcPr>
            <w:tcW w:w="3969" w:type="dxa"/>
          </w:tcPr>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Систематизировать и обобщать знания по темам курса биологии 5 класса.</w:t>
            </w:r>
          </w:p>
          <w:p w:rsidR="0079174A" w:rsidRPr="00FA6E58" w:rsidRDefault="0079174A" w:rsidP="00FA6E58">
            <w:pPr>
              <w:pStyle w:val="a3"/>
              <w:jc w:val="both"/>
              <w:rPr>
                <w:rFonts w:eastAsia="NewBaskervilleC"/>
                <w:color w:val="231F20"/>
                <w:sz w:val="24"/>
                <w:szCs w:val="24"/>
              </w:rPr>
            </w:pPr>
            <w:r w:rsidRPr="00FA6E58">
              <w:rPr>
                <w:rFonts w:eastAsia="NewBaskervilleC"/>
                <w:color w:val="231F20"/>
                <w:sz w:val="24"/>
                <w:szCs w:val="24"/>
              </w:rPr>
              <w:t>Использовать учебные действия для формулировки ответов</w:t>
            </w:r>
          </w:p>
        </w:tc>
        <w:tc>
          <w:tcPr>
            <w:tcW w:w="706" w:type="dxa"/>
          </w:tcPr>
          <w:p w:rsidR="0079174A" w:rsidRPr="00FA6E58" w:rsidRDefault="0079174A" w:rsidP="00FA6E58">
            <w:pPr>
              <w:pStyle w:val="a3"/>
              <w:jc w:val="both"/>
              <w:rPr>
                <w:sz w:val="24"/>
                <w:szCs w:val="24"/>
              </w:rPr>
            </w:pPr>
          </w:p>
        </w:tc>
        <w:tc>
          <w:tcPr>
            <w:tcW w:w="1276" w:type="dxa"/>
          </w:tcPr>
          <w:p w:rsidR="0079174A" w:rsidRPr="00FA6E58" w:rsidRDefault="0079174A" w:rsidP="00FA6E58">
            <w:pPr>
              <w:pStyle w:val="a3"/>
              <w:jc w:val="both"/>
              <w:rPr>
                <w:sz w:val="24"/>
                <w:szCs w:val="24"/>
              </w:rPr>
            </w:pPr>
          </w:p>
        </w:tc>
        <w:tc>
          <w:tcPr>
            <w:tcW w:w="2128" w:type="dxa"/>
          </w:tcPr>
          <w:p w:rsidR="0079174A" w:rsidRPr="00FA6E58" w:rsidRDefault="00A1586E" w:rsidP="00FA6E58">
            <w:pPr>
              <w:pStyle w:val="a3"/>
              <w:jc w:val="both"/>
              <w:rPr>
                <w:sz w:val="24"/>
                <w:szCs w:val="24"/>
              </w:rPr>
            </w:pPr>
            <w:r>
              <w:rPr>
                <w:sz w:val="24"/>
                <w:szCs w:val="24"/>
              </w:rPr>
              <w:t>Контрольная работа за курс биологии 5 класс</w:t>
            </w:r>
          </w:p>
        </w:tc>
        <w:tc>
          <w:tcPr>
            <w:tcW w:w="993" w:type="dxa"/>
          </w:tcPr>
          <w:p w:rsidR="0079174A" w:rsidRPr="00FA6E58" w:rsidRDefault="0079174A" w:rsidP="00FA6E58">
            <w:pPr>
              <w:pStyle w:val="a3"/>
              <w:jc w:val="both"/>
              <w:rPr>
                <w:sz w:val="24"/>
                <w:szCs w:val="24"/>
              </w:rPr>
            </w:pPr>
          </w:p>
        </w:tc>
      </w:tr>
      <w:tr w:rsidR="0079174A" w:rsidRPr="00A91964" w:rsidTr="00C7239E">
        <w:tc>
          <w:tcPr>
            <w:tcW w:w="709" w:type="dxa"/>
          </w:tcPr>
          <w:p w:rsidR="0079174A" w:rsidRPr="00A91964" w:rsidRDefault="0079174A" w:rsidP="00A91964">
            <w:pPr>
              <w:pStyle w:val="a3"/>
              <w:jc w:val="both"/>
              <w:rPr>
                <w:sz w:val="24"/>
                <w:szCs w:val="24"/>
              </w:rPr>
            </w:pPr>
          </w:p>
        </w:tc>
        <w:tc>
          <w:tcPr>
            <w:tcW w:w="1134" w:type="dxa"/>
          </w:tcPr>
          <w:p w:rsidR="0079174A" w:rsidRPr="00A91964" w:rsidRDefault="008D4751" w:rsidP="00A91964">
            <w:pPr>
              <w:pStyle w:val="a3"/>
              <w:jc w:val="both"/>
              <w:rPr>
                <w:b/>
                <w:sz w:val="24"/>
                <w:szCs w:val="24"/>
              </w:rPr>
            </w:pPr>
            <w:r>
              <w:rPr>
                <w:b/>
                <w:sz w:val="24"/>
                <w:szCs w:val="24"/>
              </w:rPr>
              <w:t>Всего:</w:t>
            </w:r>
          </w:p>
        </w:tc>
        <w:tc>
          <w:tcPr>
            <w:tcW w:w="992" w:type="dxa"/>
          </w:tcPr>
          <w:p w:rsidR="0079174A" w:rsidRPr="00A91964" w:rsidRDefault="008D4751" w:rsidP="00A91964">
            <w:pPr>
              <w:pStyle w:val="a3"/>
              <w:jc w:val="both"/>
              <w:rPr>
                <w:b/>
                <w:sz w:val="24"/>
                <w:szCs w:val="24"/>
              </w:rPr>
            </w:pPr>
            <w:r>
              <w:rPr>
                <w:b/>
                <w:sz w:val="24"/>
                <w:szCs w:val="24"/>
              </w:rPr>
              <w:t>34 часа</w:t>
            </w:r>
          </w:p>
        </w:tc>
        <w:tc>
          <w:tcPr>
            <w:tcW w:w="1134" w:type="dxa"/>
          </w:tcPr>
          <w:p w:rsidR="0079174A" w:rsidRPr="00A91964" w:rsidRDefault="0079174A" w:rsidP="00A91964">
            <w:pPr>
              <w:pStyle w:val="a3"/>
              <w:jc w:val="both"/>
              <w:rPr>
                <w:b/>
                <w:sz w:val="24"/>
                <w:szCs w:val="24"/>
              </w:rPr>
            </w:pPr>
          </w:p>
        </w:tc>
        <w:tc>
          <w:tcPr>
            <w:tcW w:w="2694" w:type="dxa"/>
          </w:tcPr>
          <w:p w:rsidR="0079174A" w:rsidRPr="00A91964" w:rsidRDefault="0079174A" w:rsidP="00A91964">
            <w:pPr>
              <w:pStyle w:val="a3"/>
              <w:jc w:val="both"/>
              <w:rPr>
                <w:sz w:val="24"/>
                <w:szCs w:val="24"/>
              </w:rPr>
            </w:pPr>
          </w:p>
        </w:tc>
        <w:tc>
          <w:tcPr>
            <w:tcW w:w="3969" w:type="dxa"/>
          </w:tcPr>
          <w:p w:rsidR="0079174A" w:rsidRPr="00A91964" w:rsidRDefault="0079174A" w:rsidP="00A91964">
            <w:pPr>
              <w:pStyle w:val="a3"/>
              <w:jc w:val="both"/>
              <w:rPr>
                <w:b/>
                <w:sz w:val="24"/>
                <w:szCs w:val="24"/>
              </w:rPr>
            </w:pPr>
          </w:p>
        </w:tc>
        <w:tc>
          <w:tcPr>
            <w:tcW w:w="706" w:type="dxa"/>
          </w:tcPr>
          <w:p w:rsidR="0079174A" w:rsidRPr="00A91964" w:rsidRDefault="0079174A" w:rsidP="00A91964">
            <w:pPr>
              <w:pStyle w:val="a3"/>
              <w:jc w:val="both"/>
              <w:rPr>
                <w:sz w:val="24"/>
                <w:szCs w:val="24"/>
              </w:rPr>
            </w:pPr>
          </w:p>
        </w:tc>
        <w:tc>
          <w:tcPr>
            <w:tcW w:w="1276" w:type="dxa"/>
          </w:tcPr>
          <w:p w:rsidR="0079174A" w:rsidRPr="00A91964" w:rsidRDefault="0079174A" w:rsidP="00A91964">
            <w:pPr>
              <w:pStyle w:val="a3"/>
              <w:jc w:val="both"/>
              <w:rPr>
                <w:sz w:val="24"/>
                <w:szCs w:val="24"/>
              </w:rPr>
            </w:pPr>
          </w:p>
        </w:tc>
        <w:tc>
          <w:tcPr>
            <w:tcW w:w="2128" w:type="dxa"/>
          </w:tcPr>
          <w:p w:rsidR="0079174A" w:rsidRPr="00A91964" w:rsidRDefault="0079174A" w:rsidP="00A91964">
            <w:pPr>
              <w:pStyle w:val="a3"/>
              <w:jc w:val="both"/>
              <w:rPr>
                <w:sz w:val="24"/>
                <w:szCs w:val="24"/>
              </w:rPr>
            </w:pPr>
          </w:p>
        </w:tc>
        <w:tc>
          <w:tcPr>
            <w:tcW w:w="993" w:type="dxa"/>
          </w:tcPr>
          <w:p w:rsidR="0079174A" w:rsidRPr="00A91964" w:rsidRDefault="0079174A" w:rsidP="00A91964">
            <w:pPr>
              <w:pStyle w:val="a3"/>
              <w:jc w:val="both"/>
              <w:rPr>
                <w:sz w:val="24"/>
                <w:szCs w:val="24"/>
              </w:rPr>
            </w:pPr>
          </w:p>
        </w:tc>
      </w:tr>
    </w:tbl>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C019B0" w:rsidRDefault="00C019B0" w:rsidP="002313A5">
      <w:pPr>
        <w:pStyle w:val="a3"/>
        <w:jc w:val="center"/>
        <w:rPr>
          <w:rFonts w:ascii="Times New Roman" w:hAnsi="Times New Roman" w:cs="Times New Roman"/>
          <w:b/>
          <w:sz w:val="24"/>
          <w:szCs w:val="24"/>
        </w:rPr>
        <w:sectPr w:rsidR="00C019B0" w:rsidSect="0014189A">
          <w:pgSz w:w="16838" w:h="11906" w:orient="landscape" w:code="9"/>
          <w:pgMar w:top="1701" w:right="1134" w:bottom="851" w:left="1134" w:header="709" w:footer="709" w:gutter="0"/>
          <w:cols w:space="708"/>
          <w:docGrid w:linePitch="360"/>
        </w:sectPr>
      </w:pPr>
    </w:p>
    <w:p w:rsidR="002313A5" w:rsidRPr="002313A5" w:rsidRDefault="00922C2C" w:rsidP="002313A5">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Требования к уровню подготовки учащихся 5 класса по биологии</w:t>
      </w:r>
    </w:p>
    <w:p w:rsidR="00AD66D8" w:rsidRDefault="00AD66D8" w:rsidP="00A236A5">
      <w:pPr>
        <w:pStyle w:val="a3"/>
        <w:jc w:val="both"/>
        <w:rPr>
          <w:rFonts w:ascii="Times New Roman" w:hAnsi="Times New Roman" w:cs="Times New Roman"/>
          <w:b/>
          <w:i/>
          <w:sz w:val="24"/>
          <w:szCs w:val="24"/>
        </w:rPr>
      </w:pPr>
    </w:p>
    <w:p w:rsidR="00A236A5" w:rsidRPr="00A236A5" w:rsidRDefault="00A236A5" w:rsidP="00A236A5">
      <w:pPr>
        <w:pStyle w:val="a3"/>
        <w:jc w:val="both"/>
        <w:rPr>
          <w:rFonts w:ascii="Times New Roman" w:hAnsi="Times New Roman" w:cs="Times New Roman"/>
          <w:b/>
          <w:i/>
          <w:sz w:val="24"/>
          <w:szCs w:val="24"/>
        </w:rPr>
      </w:pPr>
      <w:r w:rsidRPr="00A236A5">
        <w:rPr>
          <w:rFonts w:ascii="Times New Roman" w:hAnsi="Times New Roman" w:cs="Times New Roman"/>
          <w:b/>
          <w:i/>
          <w:sz w:val="24"/>
          <w:szCs w:val="24"/>
        </w:rPr>
        <w:t>Учащиеся должны знать:</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характеристики методов научного познания и их роль в изучении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Современную классификацию живой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характеристики царств живой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Клеточное строение живых организмов;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свойства живых организмов;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Типы взаимоотношений организмов, обитающих совместно;</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xml:space="preserve">- Приспособления организмов к обитанию в различных средах и </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возникающих под действием экологических факторов;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Правила поведения в природе;</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Какое влияние оказывает человек на природу.</w:t>
      </w:r>
    </w:p>
    <w:p w:rsidR="00B67D79" w:rsidRPr="00B67D79" w:rsidRDefault="00B67D79" w:rsidP="00B67D79">
      <w:pPr>
        <w:pStyle w:val="a3"/>
        <w:jc w:val="both"/>
        <w:rPr>
          <w:rFonts w:ascii="Times New Roman" w:hAnsi="Times New Roman" w:cs="Times New Roman"/>
          <w:b/>
          <w:i/>
          <w:sz w:val="24"/>
          <w:szCs w:val="24"/>
        </w:rPr>
      </w:pPr>
      <w:r w:rsidRPr="00B67D79">
        <w:rPr>
          <w:rFonts w:ascii="Times New Roman" w:hAnsi="Times New Roman" w:cs="Times New Roman"/>
          <w:b/>
          <w:i/>
          <w:sz w:val="24"/>
          <w:szCs w:val="24"/>
        </w:rPr>
        <w:t>Учащиеся должны уметь:</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Работать с различными типами справочных изданий, создаватьколлекции, готовить сообщения и презентации</w:t>
      </w:r>
      <w:r>
        <w:rPr>
          <w:rFonts w:ascii="Times New Roman" w:hAnsi="Times New Roman" w:cs="Times New Roman"/>
          <w:sz w:val="24"/>
          <w:szCs w:val="24"/>
        </w:rPr>
        <w:t>, реализовывать учебные проекты</w:t>
      </w:r>
      <w:r w:rsidRPr="00B67D79">
        <w:rPr>
          <w:rFonts w:ascii="Times New Roman" w:hAnsi="Times New Roman" w:cs="Times New Roman"/>
          <w:sz w:val="24"/>
          <w:szCs w:val="24"/>
        </w:rPr>
        <w:t>;</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Проводить наблюдения и описания природных объектов;</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Составлять план простейшего исследования;</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xml:space="preserve"> - Сравнивать особенности строения и жизнедеятельностипредставителей различных царств живой природы;</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Давать объяснение особенностям строения и жизнедеятельностиорганизмов в связи со средой их обитания;</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Составлять цепи питания в природных сообществах;</w:t>
      </w:r>
    </w:p>
    <w:p w:rsidR="00121701" w:rsidRPr="00E07F54" w:rsidRDefault="00B67D79" w:rsidP="00E07F54">
      <w:pPr>
        <w:pStyle w:val="a3"/>
        <w:jc w:val="both"/>
        <w:rPr>
          <w:rFonts w:ascii="Times New Roman" w:hAnsi="Times New Roman" w:cs="Times New Roman"/>
          <w:sz w:val="24"/>
          <w:szCs w:val="24"/>
        </w:rPr>
      </w:pPr>
      <w:r w:rsidRPr="00B67D79">
        <w:rPr>
          <w:rFonts w:ascii="Times New Roman" w:hAnsi="Times New Roman" w:cs="Times New Roman"/>
          <w:sz w:val="24"/>
          <w:szCs w:val="24"/>
        </w:rPr>
        <w:t>- Распознавать растения и животных своей местности, занесенных в Красные книги.</w:t>
      </w:r>
    </w:p>
    <w:p w:rsidR="00E544EA" w:rsidRDefault="00E544EA" w:rsidP="00E544EA">
      <w:pPr>
        <w:pStyle w:val="a3"/>
        <w:jc w:val="center"/>
        <w:rPr>
          <w:rFonts w:ascii="Times New Roman" w:hAnsi="Times New Roman" w:cs="Times New Roman"/>
          <w:b/>
          <w:sz w:val="24"/>
          <w:szCs w:val="24"/>
        </w:rPr>
      </w:pPr>
    </w:p>
    <w:p w:rsidR="00E544EA" w:rsidRPr="00E544EA" w:rsidRDefault="007871A1" w:rsidP="00E544EA">
      <w:pPr>
        <w:pStyle w:val="a3"/>
        <w:jc w:val="center"/>
        <w:rPr>
          <w:rFonts w:ascii="Times New Roman" w:hAnsi="Times New Roman" w:cs="Times New Roman"/>
          <w:b/>
          <w:sz w:val="24"/>
          <w:szCs w:val="24"/>
        </w:rPr>
      </w:pPr>
      <w:r>
        <w:rPr>
          <w:rFonts w:ascii="Times New Roman" w:hAnsi="Times New Roman" w:cs="Times New Roman"/>
          <w:b/>
          <w:sz w:val="24"/>
          <w:szCs w:val="24"/>
        </w:rPr>
        <w:t>СИСТЕМА</w:t>
      </w:r>
      <w:r w:rsidR="00E544EA" w:rsidRPr="00E544EA">
        <w:rPr>
          <w:rFonts w:ascii="Times New Roman" w:hAnsi="Times New Roman" w:cs="Times New Roman"/>
          <w:b/>
          <w:sz w:val="24"/>
          <w:szCs w:val="24"/>
        </w:rPr>
        <w:t xml:space="preserve"> ОЦЕНКИ ОБРАЗОВАТЕЛЬНОЙ</w:t>
      </w:r>
    </w:p>
    <w:p w:rsidR="00E544EA" w:rsidRPr="00772EE9" w:rsidRDefault="00E544EA" w:rsidP="00E544EA">
      <w:pPr>
        <w:pStyle w:val="a3"/>
        <w:jc w:val="center"/>
        <w:rPr>
          <w:rFonts w:ascii="Times New Roman" w:hAnsi="Times New Roman" w:cs="Times New Roman"/>
          <w:b/>
          <w:sz w:val="24"/>
          <w:szCs w:val="24"/>
        </w:rPr>
      </w:pPr>
      <w:r w:rsidRPr="00772EE9">
        <w:rPr>
          <w:rFonts w:ascii="Times New Roman" w:hAnsi="Times New Roman" w:cs="Times New Roman"/>
          <w:b/>
          <w:sz w:val="24"/>
          <w:szCs w:val="24"/>
        </w:rPr>
        <w:t>ДЕЯТЕЛЬНОСТИ УЧАЩИХСЯ</w:t>
      </w:r>
    </w:p>
    <w:p w:rsidR="007871A1" w:rsidRPr="00772EE9" w:rsidRDefault="007871A1" w:rsidP="007871A1">
      <w:pPr>
        <w:pStyle w:val="1"/>
        <w:jc w:val="center"/>
        <w:rPr>
          <w:b/>
          <w:i/>
        </w:rPr>
      </w:pPr>
    </w:p>
    <w:p w:rsidR="007871A1" w:rsidRDefault="007871A1" w:rsidP="007871A1">
      <w:pPr>
        <w:pStyle w:val="1"/>
        <w:jc w:val="center"/>
        <w:rPr>
          <w:b/>
        </w:rPr>
      </w:pPr>
      <w:r>
        <w:rPr>
          <w:b/>
        </w:rPr>
        <w:t>Принцип</w:t>
      </w:r>
      <w:r w:rsidR="00A46C72">
        <w:rPr>
          <w:b/>
        </w:rPr>
        <w:t>ы построения системы оценивания</w:t>
      </w:r>
    </w:p>
    <w:p w:rsidR="007871A1" w:rsidRDefault="007871A1" w:rsidP="007871A1">
      <w:pPr>
        <w:pStyle w:val="1"/>
        <w:rPr>
          <w:b/>
          <w:szCs w:val="28"/>
          <w:u w:val="single"/>
        </w:rPr>
      </w:pPr>
      <w:r>
        <w:rPr>
          <w:szCs w:val="28"/>
        </w:rPr>
        <w:tab/>
      </w:r>
      <w:r>
        <w:rPr>
          <w:b/>
          <w:szCs w:val="28"/>
        </w:rPr>
        <w:t xml:space="preserve">Система оценивания строится на основе следующих </w:t>
      </w:r>
      <w:r>
        <w:rPr>
          <w:b/>
          <w:i/>
          <w:szCs w:val="28"/>
          <w:u w:val="single"/>
        </w:rPr>
        <w:t>принципов</w:t>
      </w:r>
      <w:r>
        <w:rPr>
          <w:b/>
          <w:szCs w:val="28"/>
          <w:u w:val="single"/>
        </w:rPr>
        <w:t>:</w:t>
      </w:r>
    </w:p>
    <w:p w:rsidR="007871A1" w:rsidRDefault="007871A1" w:rsidP="007A13B1">
      <w:pPr>
        <w:pStyle w:val="1"/>
        <w:numPr>
          <w:ilvl w:val="0"/>
          <w:numId w:val="1"/>
        </w:numPr>
      </w:pPr>
      <w:r>
        <w:t xml:space="preserve">Оценивание является </w:t>
      </w:r>
      <w:r>
        <w:rPr>
          <w:b/>
          <w:i/>
        </w:rPr>
        <w:t xml:space="preserve">постоянным процессом.  </w:t>
      </w:r>
      <w:r>
        <w:t xml:space="preserve">В зависимости от этапа обучения используется </w:t>
      </w:r>
      <w:r>
        <w:rPr>
          <w:b/>
          <w:i/>
        </w:rPr>
        <w:t>диагностическое (стартовое</w:t>
      </w:r>
      <w:r>
        <w:rPr>
          <w:b/>
        </w:rPr>
        <w:t xml:space="preserve">, </w:t>
      </w:r>
      <w:r>
        <w:rPr>
          <w:b/>
          <w:i/>
        </w:rPr>
        <w:t xml:space="preserve">текущее) </w:t>
      </w:r>
      <w:r>
        <w:rPr>
          <w:b/>
        </w:rPr>
        <w:t xml:space="preserve">и </w:t>
      </w:r>
      <w:proofErr w:type="spellStart"/>
      <w:r>
        <w:rPr>
          <w:b/>
          <w:i/>
        </w:rPr>
        <w:t>срезовое</w:t>
      </w:r>
      <w:proofErr w:type="spellEnd"/>
      <w:r>
        <w:rPr>
          <w:b/>
          <w:i/>
        </w:rPr>
        <w:t>(тематическое, промежуточное, рубежное</w:t>
      </w:r>
      <w:r>
        <w:rPr>
          <w:b/>
        </w:rPr>
        <w:t xml:space="preserve">, </w:t>
      </w:r>
      <w:r>
        <w:rPr>
          <w:b/>
          <w:i/>
        </w:rPr>
        <w:t>итоговое)</w:t>
      </w:r>
      <w:r>
        <w:t xml:space="preserve"> оценивание. </w:t>
      </w:r>
    </w:p>
    <w:p w:rsidR="007871A1" w:rsidRDefault="007871A1" w:rsidP="007A13B1">
      <w:pPr>
        <w:pStyle w:val="1"/>
        <w:numPr>
          <w:ilvl w:val="0"/>
          <w:numId w:val="1"/>
        </w:numPr>
      </w:pPr>
      <w:r>
        <w:t xml:space="preserve">Оценивание может быть только </w:t>
      </w:r>
      <w:proofErr w:type="spellStart"/>
      <w:r>
        <w:rPr>
          <w:b/>
          <w:i/>
        </w:rPr>
        <w:t>критериальным.</w:t>
      </w:r>
      <w:r>
        <w:t>Основными</w:t>
      </w:r>
      <w:proofErr w:type="spellEnd"/>
      <w:r>
        <w:t xml:space="preserve"> критериями оценивания выступают ожидаемые результаты, соответствующие учебным целям.</w:t>
      </w:r>
    </w:p>
    <w:p w:rsidR="007871A1" w:rsidRDefault="007871A1" w:rsidP="007A13B1">
      <w:pPr>
        <w:pStyle w:val="1"/>
        <w:numPr>
          <w:ilvl w:val="0"/>
          <w:numId w:val="1"/>
        </w:numPr>
      </w:pPr>
      <w:r>
        <w:t xml:space="preserve">Оцениваться с помощью отметки могут </w:t>
      </w:r>
      <w:r>
        <w:rPr>
          <w:b/>
          <w:i/>
        </w:rPr>
        <w:t>только результаты деятельности</w:t>
      </w:r>
      <w:r>
        <w:t>ученика, но не его личные качества.</w:t>
      </w:r>
    </w:p>
    <w:p w:rsidR="007871A1" w:rsidRPr="00F14898" w:rsidRDefault="007871A1" w:rsidP="007A13B1">
      <w:pPr>
        <w:pStyle w:val="1"/>
        <w:numPr>
          <w:ilvl w:val="0"/>
          <w:numId w:val="1"/>
        </w:numPr>
      </w:pPr>
      <w:r w:rsidRPr="00F14898">
        <w:t xml:space="preserve">Оценивать можно </w:t>
      </w:r>
      <w:r w:rsidRPr="00F14898">
        <w:rPr>
          <w:i/>
        </w:rPr>
        <w:t>только то, чему учат</w:t>
      </w:r>
      <w:r w:rsidRPr="00F14898">
        <w:t>.</w:t>
      </w:r>
    </w:p>
    <w:p w:rsidR="007871A1" w:rsidRDefault="007871A1" w:rsidP="007A13B1">
      <w:pPr>
        <w:pStyle w:val="1"/>
        <w:numPr>
          <w:ilvl w:val="0"/>
          <w:numId w:val="1"/>
        </w:numPr>
      </w:pPr>
      <w:r>
        <w:t xml:space="preserve">Критерии оценивания и алгоритм выставления отметки </w:t>
      </w:r>
      <w:r>
        <w:rPr>
          <w:b/>
          <w:i/>
        </w:rPr>
        <w:t>заранее известны</w:t>
      </w:r>
      <w:r>
        <w:t>учащимся. Они могут вырабатываться совместно.</w:t>
      </w:r>
    </w:p>
    <w:p w:rsidR="007871A1" w:rsidRDefault="007871A1" w:rsidP="007A13B1">
      <w:pPr>
        <w:pStyle w:val="1"/>
        <w:numPr>
          <w:ilvl w:val="0"/>
          <w:numId w:val="1"/>
        </w:numPr>
        <w:rPr>
          <w:b/>
        </w:rPr>
      </w:pPr>
      <w:r>
        <w:t xml:space="preserve">Система оценивания выстраивается таким образом, чтобы </w:t>
      </w:r>
      <w:r>
        <w:rPr>
          <w:b/>
          <w:i/>
        </w:rPr>
        <w:t>учащиеся включались в контрольно-оценочную деятельность</w:t>
      </w:r>
      <w:r>
        <w:t xml:space="preserve">, приобретая навыки и привычку к </w:t>
      </w:r>
      <w:r>
        <w:rPr>
          <w:b/>
          <w:i/>
        </w:rPr>
        <w:t>самооценке</w:t>
      </w:r>
      <w:r>
        <w:rPr>
          <w:b/>
        </w:rPr>
        <w:t>.</w:t>
      </w:r>
    </w:p>
    <w:p w:rsidR="000A7B5C" w:rsidRPr="000A7B5C" w:rsidRDefault="000A7B5C" w:rsidP="000A7B5C">
      <w:pPr>
        <w:pStyle w:val="a3"/>
        <w:rPr>
          <w:rFonts w:ascii="Times New Roman" w:hAnsi="Times New Roman" w:cs="Times New Roman"/>
          <w:sz w:val="24"/>
          <w:szCs w:val="24"/>
        </w:rPr>
      </w:pPr>
      <w:r w:rsidRPr="000A7B5C">
        <w:rPr>
          <w:rFonts w:ascii="Times New Roman" w:hAnsi="Times New Roman" w:cs="Times New Roman"/>
          <w:b/>
          <w:bCs/>
          <w:i/>
          <w:iCs/>
          <w:sz w:val="24"/>
          <w:szCs w:val="24"/>
        </w:rPr>
        <w:t>Объект оценки:</w:t>
      </w:r>
      <w:r w:rsidRPr="000A7B5C">
        <w:rPr>
          <w:rFonts w:ascii="Times New Roman" w:hAnsi="Times New Roman" w:cs="Times New Roman"/>
          <w:sz w:val="24"/>
          <w:szCs w:val="24"/>
        </w:rPr>
        <w:t xml:space="preserve"> сформированность учебных действий с предметным содержанием.</w:t>
      </w:r>
    </w:p>
    <w:p w:rsidR="000A7B5C" w:rsidRPr="000A7B5C" w:rsidRDefault="000A7B5C" w:rsidP="000A7B5C">
      <w:pPr>
        <w:pStyle w:val="a3"/>
        <w:rPr>
          <w:rFonts w:ascii="Times New Roman" w:hAnsi="Times New Roman" w:cs="Times New Roman"/>
          <w:sz w:val="24"/>
          <w:szCs w:val="24"/>
        </w:rPr>
      </w:pPr>
      <w:r w:rsidRPr="000A7B5C">
        <w:rPr>
          <w:rFonts w:ascii="Times New Roman" w:hAnsi="Times New Roman" w:cs="Times New Roman"/>
          <w:b/>
          <w:bCs/>
          <w:i/>
          <w:iCs/>
          <w:sz w:val="24"/>
          <w:szCs w:val="24"/>
        </w:rPr>
        <w:t>Предмет оценки:</w:t>
      </w:r>
      <w:r w:rsidRPr="000A7B5C">
        <w:rPr>
          <w:rFonts w:ascii="Times New Roman" w:hAnsi="Times New Roman" w:cs="Times New Roman"/>
          <w:sz w:val="24"/>
          <w:szCs w:val="24"/>
        </w:rPr>
        <w:t xml:space="preserve"> способность к решению </w:t>
      </w:r>
      <w:proofErr w:type="spellStart"/>
      <w:r w:rsidRPr="000A7B5C">
        <w:rPr>
          <w:rFonts w:ascii="Times New Roman" w:hAnsi="Times New Roman" w:cs="Times New Roman"/>
          <w:sz w:val="24"/>
          <w:szCs w:val="24"/>
        </w:rPr>
        <w:t>учебно</w:t>
      </w:r>
      <w:proofErr w:type="spellEnd"/>
      <w:r w:rsidRPr="000A7B5C">
        <w:rPr>
          <w:rFonts w:ascii="Times New Roman" w:hAnsi="Times New Roman" w:cs="Times New Roman"/>
          <w:sz w:val="24"/>
          <w:szCs w:val="24"/>
        </w:rPr>
        <w:t>–познавательных и учебно-практических задач с использованием средств, релевантных содержанию учебных предметов.</w:t>
      </w:r>
    </w:p>
    <w:p w:rsidR="00E544EA" w:rsidRPr="00E544EA" w:rsidRDefault="00E544EA" w:rsidP="00E544EA">
      <w:pPr>
        <w:pStyle w:val="a3"/>
        <w:rPr>
          <w:rFonts w:ascii="Times New Roman" w:hAnsi="Times New Roman" w:cs="Times New Roman"/>
          <w:sz w:val="24"/>
          <w:szCs w:val="24"/>
        </w:rPr>
      </w:pPr>
      <w:r w:rsidRPr="000A7B5C">
        <w:rPr>
          <w:rFonts w:ascii="Times New Roman" w:hAnsi="Times New Roman" w:cs="Times New Roman"/>
          <w:sz w:val="24"/>
          <w:szCs w:val="24"/>
        </w:rPr>
        <w:t>Результатом проверки</w:t>
      </w:r>
      <w:r w:rsidRPr="00E544EA">
        <w:rPr>
          <w:rFonts w:ascii="Times New Roman" w:hAnsi="Times New Roman" w:cs="Times New Roman"/>
          <w:sz w:val="24"/>
          <w:szCs w:val="24"/>
        </w:rPr>
        <w:t xml:space="preserve"> уровня усвоения учебного  материала является отметка.</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Устный ответ.</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"5" ставится, если ученик: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выводы. </w:t>
      </w:r>
      <w:r w:rsidR="00C40286">
        <w:rPr>
          <w:rFonts w:ascii="Times New Roman" w:hAnsi="Times New Roman" w:cs="Times New Roman"/>
          <w:sz w:val="24"/>
          <w:szCs w:val="24"/>
        </w:rPr>
        <w:t>Т</w:t>
      </w:r>
      <w:r w:rsidRPr="00E544EA">
        <w:rPr>
          <w:rFonts w:ascii="Times New Roman" w:hAnsi="Times New Roman" w:cs="Times New Roman"/>
          <w:sz w:val="24"/>
          <w:szCs w:val="24"/>
        </w:rPr>
        <w:t xml:space="preserve">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544EA" w:rsidRPr="00E544EA" w:rsidRDefault="00E544EA" w:rsidP="00986A96">
      <w:pPr>
        <w:pStyle w:val="a3"/>
        <w:jc w:val="both"/>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w:t>
      </w:r>
      <w:r w:rsidR="00986A96">
        <w:rPr>
          <w:rFonts w:ascii="Times New Roman" w:hAnsi="Times New Roman" w:cs="Times New Roman"/>
          <w:sz w:val="24"/>
          <w:szCs w:val="24"/>
        </w:rPr>
        <w:t>вет, соответствуют требованиям.</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544EA">
        <w:rPr>
          <w:rFonts w:ascii="Times New Roman" w:hAnsi="Times New Roman" w:cs="Times New Roman"/>
          <w:sz w:val="24"/>
          <w:szCs w:val="24"/>
        </w:rPr>
        <w:t>внутрипредметные</w:t>
      </w:r>
      <w:proofErr w:type="spellEnd"/>
      <w:r w:rsidRPr="00E544EA">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В  основном правильно даны определения понятий и использованы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Ответ самостоятельный;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Наличие неточностей в изложении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Связное и последовательное изложение; при помощи наводящих вопросов учителя восполняются сделанные пропуски;</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Наличие конкретных представлений и элементарных реальных понятий изучаемых  явлений.</w:t>
      </w:r>
    </w:p>
    <w:p w:rsidR="00E544EA" w:rsidRPr="000761C3" w:rsidRDefault="00E544EA" w:rsidP="00E544EA">
      <w:pPr>
        <w:pStyle w:val="a3"/>
        <w:rPr>
          <w:rFonts w:ascii="Times New Roman" w:hAnsi="Times New Roman" w:cs="Times New Roman"/>
          <w:b/>
          <w:sz w:val="24"/>
          <w:szCs w:val="24"/>
        </w:rPr>
      </w:pPr>
      <w:r w:rsidRPr="000761C3">
        <w:rPr>
          <w:rFonts w:ascii="Times New Roman" w:hAnsi="Times New Roman" w:cs="Times New Roman"/>
          <w:b/>
          <w:sz w:val="24"/>
          <w:szCs w:val="24"/>
        </w:rPr>
        <w:t xml:space="preserve">Оценка "3"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1.</w:t>
      </w:r>
      <w:r w:rsidRPr="00E544EA">
        <w:rPr>
          <w:rFonts w:ascii="Times New Roman" w:hAnsi="Times New Roman" w:cs="Times New Roman"/>
          <w:sz w:val="24"/>
          <w:szCs w:val="24"/>
        </w:rPr>
        <w:tab/>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Материал излагает </w:t>
      </w:r>
      <w:proofErr w:type="spellStart"/>
      <w:r w:rsidRPr="00E544EA">
        <w:rPr>
          <w:rFonts w:ascii="Times New Roman" w:hAnsi="Times New Roman" w:cs="Times New Roman"/>
          <w:sz w:val="24"/>
          <w:szCs w:val="24"/>
        </w:rPr>
        <w:t>несистематизированно</w:t>
      </w:r>
      <w:proofErr w:type="spellEnd"/>
      <w:r w:rsidRPr="00E544EA">
        <w:rPr>
          <w:rFonts w:ascii="Times New Roman" w:hAnsi="Times New Roman" w:cs="Times New Roman"/>
          <w:sz w:val="24"/>
          <w:szCs w:val="24"/>
        </w:rPr>
        <w:t xml:space="preserve">, фрагментарно, не всегда последовательно;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Показывает </w:t>
      </w:r>
      <w:proofErr w:type="gramStart"/>
      <w:r w:rsidRPr="00E544EA">
        <w:rPr>
          <w:rFonts w:ascii="Times New Roman" w:hAnsi="Times New Roman" w:cs="Times New Roman"/>
          <w:sz w:val="24"/>
          <w:szCs w:val="24"/>
        </w:rPr>
        <w:t>недостаточную</w:t>
      </w:r>
      <w:proofErr w:type="gramEnd"/>
      <w:r w:rsidRPr="00E544EA">
        <w:rPr>
          <w:rFonts w:ascii="Times New Roman" w:hAnsi="Times New Roman" w:cs="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Допустил ошибки и неточности в использовании научной терминологии, определения понятий дал недостаточно четкие;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Не использовал в качестве доказательства выводы и обобщения из наблюдений, фактов, опытов или допустил ошибки при их изложении;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E544EA">
        <w:rPr>
          <w:rFonts w:ascii="Times New Roman" w:hAnsi="Times New Roman" w:cs="Times New Roman"/>
          <w:sz w:val="24"/>
          <w:szCs w:val="24"/>
        </w:rPr>
        <w:t>важное значение</w:t>
      </w:r>
      <w:proofErr w:type="gramEnd"/>
      <w:r w:rsidRPr="00E544EA">
        <w:rPr>
          <w:rFonts w:ascii="Times New Roman" w:hAnsi="Times New Roman" w:cs="Times New Roman"/>
          <w:sz w:val="24"/>
          <w:szCs w:val="24"/>
        </w:rPr>
        <w:t xml:space="preserve"> в этом тексте;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усвоил и не раскрыл основное содержание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Не делает выводов и обобщений.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Не знает и не понимает значительную или основную часть программного материала в пределах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Имеет слабо сформированные и неполные знания и не умеет применять их к решению конкретных вопросов и задач по образцу;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При ответе (на один вопрос) допускает более двух грубых ошибок, которые не может исправить даже при помощи учителя.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может ответить ни на один из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00986A96">
        <w:rPr>
          <w:rFonts w:ascii="Times New Roman" w:hAnsi="Times New Roman" w:cs="Times New Roman"/>
          <w:sz w:val="24"/>
          <w:szCs w:val="24"/>
        </w:rPr>
        <w:tab/>
        <w:t xml:space="preserve">Полностью не усвоил материал. </w:t>
      </w:r>
    </w:p>
    <w:p w:rsid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w:t>
      </w:r>
      <w:r w:rsidR="00986A96">
        <w:rPr>
          <w:rFonts w:ascii="Times New Roman" w:hAnsi="Times New Roman" w:cs="Times New Roman"/>
          <w:sz w:val="24"/>
          <w:szCs w:val="24"/>
        </w:rPr>
        <w:t>самоанализ, предложение оценки.</w:t>
      </w:r>
    </w:p>
    <w:p w:rsidR="00986A96" w:rsidRPr="00E544EA" w:rsidRDefault="00986A96" w:rsidP="00E544EA">
      <w:pPr>
        <w:pStyle w:val="a3"/>
        <w:rPr>
          <w:rFonts w:ascii="Times New Roman" w:hAnsi="Times New Roman" w:cs="Times New Roman"/>
          <w:sz w:val="24"/>
          <w:szCs w:val="24"/>
        </w:rPr>
      </w:pPr>
    </w:p>
    <w:p w:rsidR="00E544EA" w:rsidRPr="00986A96"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 Оценка самостоятельных </w:t>
      </w:r>
      <w:r w:rsidR="00986A96">
        <w:rPr>
          <w:rFonts w:ascii="Times New Roman" w:hAnsi="Times New Roman" w:cs="Times New Roman"/>
          <w:b/>
          <w:sz w:val="24"/>
          <w:szCs w:val="24"/>
        </w:rPr>
        <w:t>письменных и контрольных работ.</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b/>
          <w:sz w:val="24"/>
          <w:szCs w:val="24"/>
        </w:rPr>
        <w:t>Оценка "5" ставится, если ученик</w:t>
      </w:r>
      <w:r w:rsidRPr="00E544EA">
        <w:rPr>
          <w:rFonts w:ascii="Times New Roman" w:hAnsi="Times New Roman" w:cs="Times New Roman"/>
          <w:sz w:val="24"/>
          <w:szCs w:val="24"/>
        </w:rPr>
        <w:t xml:space="preserve">: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выполнил работу без ошибок и недочетов; </w:t>
      </w:r>
    </w:p>
    <w:p w:rsidR="00E544EA" w:rsidRPr="00986A96"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допустил не более одного недо</w:t>
      </w:r>
      <w:r w:rsidR="00986A96">
        <w:rPr>
          <w:rFonts w:ascii="Times New Roman" w:hAnsi="Times New Roman" w:cs="Times New Roman"/>
          <w:sz w:val="24"/>
          <w:szCs w:val="24"/>
        </w:rPr>
        <w:t xml:space="preserve">чета.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выполнил работу полностью, но допустил в ней: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одной негрубой ошибки и одного недочета; </w:t>
      </w:r>
    </w:p>
    <w:p w:rsidR="00E544EA" w:rsidRPr="00986A96" w:rsidRDefault="00986A96" w:rsidP="00E544EA">
      <w:pPr>
        <w:pStyle w:val="a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или не более двух недочетов.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"3" ставится, если ученик правильно выполнил не менее половины работы или допустил: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двух 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одной грубой и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двух-трех негрубых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одной негрубой ошибки и трех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или при отсутствии ошибок, но при наличии четырех-</w:t>
      </w:r>
      <w:r w:rsidR="00986A96">
        <w:rPr>
          <w:rFonts w:ascii="Times New Roman" w:hAnsi="Times New Roman" w:cs="Times New Roman"/>
          <w:sz w:val="24"/>
          <w:szCs w:val="24"/>
        </w:rPr>
        <w:t xml:space="preserve">пяти недочетов.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число ошибок и недочетов превосходящее норму, при которой может быть выставлена оценка "3"; </w:t>
      </w:r>
    </w:p>
    <w:p w:rsidR="00E544EA" w:rsidRPr="00F407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w:t>
      </w:r>
      <w:r w:rsidRPr="00E544EA">
        <w:rPr>
          <w:rFonts w:ascii="Times New Roman" w:hAnsi="Times New Roman" w:cs="Times New Roman"/>
          <w:sz w:val="24"/>
          <w:szCs w:val="24"/>
        </w:rPr>
        <w:tab/>
        <w:t>или если правильно в</w:t>
      </w:r>
      <w:r w:rsidR="00F407EA">
        <w:rPr>
          <w:rFonts w:ascii="Times New Roman" w:hAnsi="Times New Roman" w:cs="Times New Roman"/>
          <w:sz w:val="24"/>
          <w:szCs w:val="24"/>
        </w:rPr>
        <w:t xml:space="preserve">ыполнил менее половины работы.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приступал к выполнению работы;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правильно выполнил не более 10 % всех заданий.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Примечание.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E544EA" w:rsidRPr="00986A96"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bookmarkStart w:id="1" w:name="4"/>
      <w:bookmarkEnd w:id="1"/>
    </w:p>
    <w:p w:rsidR="00E544EA" w:rsidRDefault="007871A1" w:rsidP="002F177A">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Критериальное</w:t>
      </w:r>
      <w:r w:rsidRPr="00B021A8">
        <w:rPr>
          <w:rFonts w:ascii="Times New Roman" w:hAnsi="Times New Roman" w:cs="Times New Roman"/>
          <w:b/>
          <w:sz w:val="24"/>
          <w:szCs w:val="24"/>
        </w:rPr>
        <w:t>оценивание</w:t>
      </w:r>
      <w:proofErr w:type="spellEnd"/>
      <w:r w:rsidRPr="00B021A8">
        <w:rPr>
          <w:rFonts w:ascii="Times New Roman" w:hAnsi="Times New Roman" w:cs="Times New Roman"/>
          <w:b/>
          <w:sz w:val="24"/>
          <w:szCs w:val="24"/>
        </w:rPr>
        <w:t xml:space="preserve"> проектной деятельности:</w:t>
      </w:r>
    </w:p>
    <w:tbl>
      <w:tblPr>
        <w:tblStyle w:val="a6"/>
        <w:tblW w:w="0" w:type="auto"/>
        <w:tblLook w:val="04A0" w:firstRow="1" w:lastRow="0" w:firstColumn="1" w:lastColumn="0" w:noHBand="0" w:noVBand="1"/>
      </w:tblPr>
      <w:tblGrid>
        <w:gridCol w:w="4785"/>
        <w:gridCol w:w="4785"/>
      </w:tblGrid>
      <w:tr w:rsidR="00DE089C" w:rsidTr="00DE089C">
        <w:tc>
          <w:tcPr>
            <w:tcW w:w="4785" w:type="dxa"/>
          </w:tcPr>
          <w:p w:rsidR="00DE089C" w:rsidRDefault="00DE089C" w:rsidP="00DE089C">
            <w:pPr>
              <w:pStyle w:val="a3"/>
              <w:jc w:val="both"/>
              <w:rPr>
                <w:sz w:val="24"/>
                <w:szCs w:val="24"/>
              </w:rPr>
            </w:pPr>
          </w:p>
        </w:tc>
        <w:tc>
          <w:tcPr>
            <w:tcW w:w="4785" w:type="dxa"/>
          </w:tcPr>
          <w:p w:rsidR="00DE089C" w:rsidRDefault="00DE089C" w:rsidP="00DE089C">
            <w:pPr>
              <w:pStyle w:val="a3"/>
              <w:jc w:val="both"/>
              <w:rPr>
                <w:sz w:val="24"/>
                <w:szCs w:val="24"/>
              </w:rPr>
            </w:pPr>
          </w:p>
        </w:tc>
      </w:tr>
      <w:tr w:rsidR="00DE089C" w:rsidTr="005E2FFB">
        <w:tc>
          <w:tcPr>
            <w:tcW w:w="4785" w:type="dxa"/>
          </w:tcPr>
          <w:p w:rsidR="00DE089C" w:rsidRDefault="00DE089C" w:rsidP="00DE089C">
            <w:pPr>
              <w:pStyle w:val="a3"/>
              <w:jc w:val="both"/>
              <w:rPr>
                <w:sz w:val="24"/>
                <w:szCs w:val="24"/>
              </w:rPr>
            </w:pPr>
            <w:r w:rsidRPr="00B021A8">
              <w:rPr>
                <w:sz w:val="24"/>
                <w:szCs w:val="24"/>
              </w:rPr>
              <w:t>1.Самостоятельное приобретение знаний и решение проблем</w:t>
            </w:r>
          </w:p>
        </w:tc>
        <w:tc>
          <w:tcPr>
            <w:tcW w:w="4785" w:type="dxa"/>
            <w:vAlign w:val="center"/>
          </w:tcPr>
          <w:p w:rsidR="00DE089C" w:rsidRPr="00B021A8" w:rsidRDefault="00DE089C" w:rsidP="005E2FFB">
            <w:pPr>
              <w:spacing w:before="90" w:after="90" w:line="360" w:lineRule="auto"/>
              <w:rPr>
                <w:sz w:val="24"/>
                <w:szCs w:val="24"/>
              </w:rPr>
            </w:pPr>
            <w:r w:rsidRPr="00B021A8">
              <w:rPr>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021A8">
              <w:rPr>
                <w:sz w:val="24"/>
                <w:szCs w:val="24"/>
              </w:rPr>
              <w:t>приобретать</w:t>
            </w:r>
            <w:proofErr w:type="gramEnd"/>
            <w:r w:rsidRPr="00B021A8">
              <w:rPr>
                <w:sz w:val="24"/>
                <w:szCs w:val="24"/>
              </w:rPr>
              <w:t xml:space="preserve"> новые знания и/или осваивать новые способы действий, достигать более глубокого понимания изученного</w:t>
            </w:r>
          </w:p>
        </w:tc>
      </w:tr>
      <w:tr w:rsidR="00DE089C" w:rsidTr="00DE089C">
        <w:tc>
          <w:tcPr>
            <w:tcW w:w="4785" w:type="dxa"/>
          </w:tcPr>
          <w:p w:rsidR="00DE089C" w:rsidRDefault="00DE089C" w:rsidP="00DE089C">
            <w:pPr>
              <w:pStyle w:val="a3"/>
              <w:jc w:val="both"/>
              <w:rPr>
                <w:sz w:val="24"/>
                <w:szCs w:val="24"/>
              </w:rPr>
            </w:pPr>
            <w:r w:rsidRPr="00B021A8">
              <w:rPr>
                <w:sz w:val="24"/>
                <w:szCs w:val="24"/>
              </w:rPr>
              <w:t>2.Знание предмета</w:t>
            </w:r>
          </w:p>
        </w:tc>
        <w:tc>
          <w:tcPr>
            <w:tcW w:w="4785" w:type="dxa"/>
          </w:tcPr>
          <w:p w:rsidR="00DE089C" w:rsidRDefault="00DE089C" w:rsidP="00DE089C">
            <w:pPr>
              <w:pStyle w:val="a3"/>
              <w:jc w:val="both"/>
              <w:rPr>
                <w:sz w:val="24"/>
                <w:szCs w:val="24"/>
              </w:rPr>
            </w:pPr>
            <w:r w:rsidRPr="00B021A8">
              <w:rPr>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r>
      <w:tr w:rsidR="00DE089C" w:rsidTr="00DE089C">
        <w:tc>
          <w:tcPr>
            <w:tcW w:w="4785" w:type="dxa"/>
          </w:tcPr>
          <w:p w:rsidR="00DE089C" w:rsidRDefault="00DE089C" w:rsidP="00DE089C">
            <w:pPr>
              <w:pStyle w:val="a3"/>
              <w:jc w:val="both"/>
              <w:rPr>
                <w:sz w:val="24"/>
                <w:szCs w:val="24"/>
              </w:rPr>
            </w:pPr>
            <w:r w:rsidRPr="00B021A8">
              <w:rPr>
                <w:sz w:val="24"/>
                <w:szCs w:val="24"/>
              </w:rPr>
              <w:t>3.Регулятивные действия</w:t>
            </w:r>
          </w:p>
        </w:tc>
        <w:tc>
          <w:tcPr>
            <w:tcW w:w="4785" w:type="dxa"/>
          </w:tcPr>
          <w:p w:rsidR="00DE089C" w:rsidRDefault="00DE089C" w:rsidP="00DE089C">
            <w:pPr>
              <w:pStyle w:val="a3"/>
              <w:jc w:val="both"/>
              <w:rPr>
                <w:sz w:val="24"/>
                <w:szCs w:val="24"/>
              </w:rPr>
            </w:pPr>
            <w:r w:rsidRPr="00B021A8">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r>
      <w:tr w:rsidR="00DE089C" w:rsidTr="00DE089C">
        <w:tc>
          <w:tcPr>
            <w:tcW w:w="4785" w:type="dxa"/>
          </w:tcPr>
          <w:p w:rsidR="00DE089C" w:rsidRDefault="00DE089C" w:rsidP="00DE089C">
            <w:pPr>
              <w:pStyle w:val="a3"/>
              <w:jc w:val="both"/>
              <w:rPr>
                <w:sz w:val="24"/>
                <w:szCs w:val="24"/>
              </w:rPr>
            </w:pPr>
            <w:r w:rsidRPr="00B021A8">
              <w:rPr>
                <w:sz w:val="24"/>
                <w:szCs w:val="24"/>
              </w:rPr>
              <w:t>4.Коммуникация</w:t>
            </w:r>
          </w:p>
        </w:tc>
        <w:tc>
          <w:tcPr>
            <w:tcW w:w="4785" w:type="dxa"/>
          </w:tcPr>
          <w:p w:rsidR="00DE089C" w:rsidRDefault="00DE089C" w:rsidP="00DE089C">
            <w:pPr>
              <w:pStyle w:val="a3"/>
              <w:jc w:val="both"/>
              <w:rPr>
                <w:sz w:val="24"/>
                <w:szCs w:val="24"/>
              </w:rPr>
            </w:pPr>
            <w:r w:rsidRPr="00B021A8">
              <w:rPr>
                <w:sz w:val="24"/>
                <w:szCs w:val="24"/>
              </w:rPr>
              <w:t>Продемонстрированы навыки оформления проектной работы, а также подготовки простой презентации. Демонстрация умения отвечать на вопросы.</w:t>
            </w:r>
          </w:p>
        </w:tc>
      </w:tr>
    </w:tbl>
    <w:p w:rsidR="00DE089C" w:rsidRPr="00DE089C" w:rsidRDefault="00DE089C" w:rsidP="00DE089C">
      <w:pPr>
        <w:pStyle w:val="a3"/>
        <w:jc w:val="both"/>
        <w:rPr>
          <w:rFonts w:ascii="Times New Roman" w:hAnsi="Times New Roman" w:cs="Times New Roman"/>
          <w:sz w:val="24"/>
          <w:szCs w:val="24"/>
        </w:rPr>
      </w:pPr>
    </w:p>
    <w:p w:rsidR="00685441" w:rsidRDefault="00685441" w:rsidP="00986A96">
      <w:pPr>
        <w:pStyle w:val="a3"/>
        <w:rPr>
          <w:rFonts w:ascii="Times New Roman" w:hAnsi="Times New Roman" w:cs="Times New Roman"/>
          <w:b/>
          <w:sz w:val="24"/>
          <w:szCs w:val="24"/>
        </w:rPr>
      </w:pPr>
    </w:p>
    <w:p w:rsidR="0096122A" w:rsidRPr="005F3A9B" w:rsidRDefault="0096122A" w:rsidP="002F177A">
      <w:pPr>
        <w:pStyle w:val="a3"/>
        <w:jc w:val="center"/>
        <w:rPr>
          <w:rFonts w:ascii="Times New Roman" w:hAnsi="Times New Roman" w:cs="Times New Roman"/>
          <w:b/>
          <w:sz w:val="24"/>
          <w:szCs w:val="24"/>
        </w:rPr>
      </w:pPr>
      <w:r w:rsidRPr="005F3A9B">
        <w:rPr>
          <w:rFonts w:ascii="Times New Roman" w:hAnsi="Times New Roman" w:cs="Times New Roman"/>
          <w:b/>
          <w:sz w:val="24"/>
          <w:szCs w:val="24"/>
        </w:rPr>
        <w:t>Формы контроля знаний:</w:t>
      </w:r>
    </w:p>
    <w:p w:rsidR="0096122A" w:rsidRPr="00E07F54" w:rsidRDefault="0096122A" w:rsidP="0096122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тематические</w:t>
      </w:r>
      <w:r w:rsidRPr="00E07F54">
        <w:rPr>
          <w:rFonts w:ascii="Times New Roman" w:hAnsi="Times New Roman" w:cs="Times New Roman"/>
          <w:sz w:val="24"/>
          <w:szCs w:val="24"/>
        </w:rPr>
        <w:t xml:space="preserve"> и итоговые тестовые, самостоятельные работы;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фронтальный и индивидуальный опрос;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отчеты по практическим  и лабораторным работам;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творческие задания (защита рефератов и проектов, моделирование процессов и  объектов).  </w:t>
      </w:r>
    </w:p>
    <w:p w:rsidR="0096122A" w:rsidRPr="00095853" w:rsidRDefault="0096122A" w:rsidP="0096122A">
      <w:pPr>
        <w:pStyle w:val="a3"/>
        <w:jc w:val="both"/>
        <w:rPr>
          <w:rFonts w:ascii="Times New Roman" w:hAnsi="Times New Roman" w:cs="Times New Roman"/>
          <w:sz w:val="24"/>
          <w:szCs w:val="24"/>
        </w:rPr>
      </w:pPr>
      <w:r w:rsidRPr="00095853">
        <w:rPr>
          <w:rFonts w:ascii="Times New Roman" w:hAnsi="Times New Roman" w:cs="Times New Roman"/>
          <w:sz w:val="24"/>
          <w:szCs w:val="24"/>
        </w:rPr>
        <w:t xml:space="preserve">Целью контроля  -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Вводный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lastRenderedPageBreak/>
        <w:t>Содержание: Уровень знаний школьников, общая эрудиция.</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Тестирование, беседа, анкетирование, наблюдение.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Текущий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Освоение учебного материала по теме, учебной единице.</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Диагностические задания: опросы, практические работы, тестирование.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Коррекция</w:t>
      </w:r>
      <w:r w:rsidRPr="00095853">
        <w:rPr>
          <w:rFonts w:ascii="Times New Roman" w:hAnsi="Times New Roman" w:cs="Times New Roman"/>
          <w:sz w:val="24"/>
          <w:szCs w:val="24"/>
          <w:u w:val="single"/>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Ликвидация пробелов.</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Повторные тесты, индивидуальные консультации.</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Итоговый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Контроль выполнения поставленных задач.</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Представление продукта на разных уровнях.</w:t>
      </w:r>
    </w:p>
    <w:p w:rsidR="0096122A" w:rsidRDefault="0096122A" w:rsidP="0096122A">
      <w:pPr>
        <w:pStyle w:val="a3"/>
        <w:jc w:val="both"/>
        <w:rPr>
          <w:rFonts w:ascii="Times New Roman" w:hAnsi="Times New Roman" w:cs="Times New Roman"/>
          <w:sz w:val="24"/>
          <w:szCs w:val="24"/>
        </w:rPr>
      </w:pPr>
      <w:r w:rsidRPr="00095853">
        <w:rPr>
          <w:rFonts w:ascii="Times New Roman" w:hAnsi="Times New Roman" w:cs="Times New Roman"/>
          <w:sz w:val="24"/>
          <w:szCs w:val="24"/>
          <w:u w:val="single"/>
        </w:rPr>
        <w:t>Устный опрос</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Письменный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Диктант</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используется как форма опроса для </w:t>
      </w:r>
      <w:proofErr w:type="gramStart"/>
      <w:r w:rsidRPr="00E07F54">
        <w:rPr>
          <w:rFonts w:ascii="Times New Roman" w:hAnsi="Times New Roman" w:cs="Times New Roman"/>
          <w:sz w:val="24"/>
          <w:szCs w:val="24"/>
        </w:rPr>
        <w:t>контроля за</w:t>
      </w:r>
      <w:proofErr w:type="gramEnd"/>
      <w:r w:rsidRPr="00E07F54">
        <w:rPr>
          <w:rFonts w:ascii="Times New Roman" w:hAnsi="Times New Roman" w:cs="Times New Roman"/>
          <w:sz w:val="24"/>
          <w:szCs w:val="24"/>
        </w:rPr>
        <w:t xml:space="preserve"> усвоением проходимого материала, его обобщения и систематизации и выявления готовности учащихся к восприятию нового.</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Самостоятельная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Самостоятельная работа творческого характера позволит не только проверить определенные знания, умения, но и развивать творческие способности учащихся. </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Контрольная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Контрольные работы проводятся с целью определения конечного результата в </w:t>
      </w:r>
      <w:proofErr w:type="gramStart"/>
      <w:r w:rsidRPr="00E07F54">
        <w:rPr>
          <w:rFonts w:ascii="Times New Roman" w:hAnsi="Times New Roman" w:cs="Times New Roman"/>
          <w:sz w:val="24"/>
          <w:szCs w:val="24"/>
        </w:rPr>
        <w:t>обучении по</w:t>
      </w:r>
      <w:proofErr w:type="gramEnd"/>
      <w:r w:rsidRPr="00E07F54">
        <w:rPr>
          <w:rFonts w:ascii="Times New Roman" w:hAnsi="Times New Roman" w:cs="Times New Roman"/>
          <w:sz w:val="24"/>
          <w:szCs w:val="24"/>
        </w:rPr>
        <w:t xml:space="preserve"> данной теме или разделу, контролировать знания одного и того же материала неоднократно. </w:t>
      </w:r>
    </w:p>
    <w:p w:rsidR="0096122A" w:rsidRPr="00E07F54" w:rsidRDefault="0096122A" w:rsidP="0096122A">
      <w:pPr>
        <w:pStyle w:val="a3"/>
        <w:jc w:val="both"/>
        <w:rPr>
          <w:rFonts w:ascii="Times New Roman" w:hAnsi="Times New Roman" w:cs="Times New Roman"/>
          <w:sz w:val="24"/>
          <w:szCs w:val="24"/>
        </w:rPr>
      </w:pPr>
      <w:r w:rsidRPr="002C06A0">
        <w:rPr>
          <w:rFonts w:ascii="Times New Roman" w:hAnsi="Times New Roman" w:cs="Times New Roman"/>
          <w:sz w:val="24"/>
          <w:szCs w:val="24"/>
          <w:u w:val="single"/>
        </w:rPr>
        <w:t>Итоговая контрольная работа</w:t>
      </w:r>
      <w:r w:rsidRPr="00E07F54">
        <w:rPr>
          <w:rFonts w:ascii="Times New Roman" w:hAnsi="Times New Roman" w:cs="Times New Roman"/>
          <w:sz w:val="24"/>
          <w:szCs w:val="24"/>
        </w:rPr>
        <w:t xml:space="preserve"> проводится с целью проверки знаний и умений учащихся по отдельной теме, курсу. Проводится </w:t>
      </w:r>
      <w:r>
        <w:rPr>
          <w:rFonts w:ascii="Times New Roman" w:hAnsi="Times New Roman" w:cs="Times New Roman"/>
          <w:sz w:val="24"/>
          <w:szCs w:val="24"/>
        </w:rPr>
        <w:t>5</w:t>
      </w:r>
      <w:r w:rsidRPr="00E07F54">
        <w:rPr>
          <w:rFonts w:ascii="Times New Roman" w:hAnsi="Times New Roman" w:cs="Times New Roman"/>
          <w:sz w:val="24"/>
          <w:szCs w:val="24"/>
        </w:rPr>
        <w:t xml:space="preserve"> итоговы</w:t>
      </w:r>
      <w:r>
        <w:rPr>
          <w:rFonts w:ascii="Times New Roman" w:hAnsi="Times New Roman" w:cs="Times New Roman"/>
          <w:sz w:val="24"/>
          <w:szCs w:val="24"/>
        </w:rPr>
        <w:t>х работ</w:t>
      </w:r>
      <w:r w:rsidRPr="00E07F54">
        <w:rPr>
          <w:rFonts w:ascii="Times New Roman" w:hAnsi="Times New Roman" w:cs="Times New Roman"/>
          <w:sz w:val="24"/>
          <w:szCs w:val="24"/>
        </w:rPr>
        <w:t xml:space="preserve"> за курс, после изучения </w:t>
      </w:r>
      <w:r>
        <w:rPr>
          <w:rFonts w:ascii="Times New Roman" w:hAnsi="Times New Roman" w:cs="Times New Roman"/>
          <w:sz w:val="24"/>
          <w:szCs w:val="24"/>
        </w:rPr>
        <w:t xml:space="preserve">каждого </w:t>
      </w:r>
      <w:r w:rsidRPr="00E07F54">
        <w:rPr>
          <w:rFonts w:ascii="Times New Roman" w:hAnsi="Times New Roman" w:cs="Times New Roman"/>
          <w:sz w:val="24"/>
          <w:szCs w:val="24"/>
        </w:rPr>
        <w:t xml:space="preserve">раздела.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Лабораторная работа</w:t>
      </w:r>
    </w:p>
    <w:p w:rsidR="0096122A"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Нетрадиционные виды контроля</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Кроссворд</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w:t>
      </w:r>
      <w:r w:rsidRPr="00E07F54">
        <w:rPr>
          <w:rFonts w:ascii="Times New Roman" w:hAnsi="Times New Roman" w:cs="Times New Roman"/>
          <w:sz w:val="24"/>
          <w:szCs w:val="24"/>
        </w:rPr>
        <w:lastRenderedPageBreak/>
        <w:t>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Викторина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Викторина – это совокупность не менее десяти вопросов по определенной тематике, на которые необходимо дать краткие и емкие ответы. Викторины как средство обучения имеет смы</w:t>
      </w:r>
      <w:proofErr w:type="gramStart"/>
      <w:r w:rsidRPr="00E07F54">
        <w:rPr>
          <w:rFonts w:ascii="Times New Roman" w:hAnsi="Times New Roman" w:cs="Times New Roman"/>
          <w:sz w:val="24"/>
          <w:szCs w:val="24"/>
        </w:rPr>
        <w:t>сл вкл</w:t>
      </w:r>
      <w:proofErr w:type="gramEnd"/>
      <w:r w:rsidRPr="00E07F54">
        <w:rPr>
          <w:rFonts w:ascii="Times New Roman" w:hAnsi="Times New Roman" w:cs="Times New Roman"/>
          <w:sz w:val="24"/>
          <w:szCs w:val="24"/>
        </w:rPr>
        <w:t>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DF4937" w:rsidRDefault="00DF4937" w:rsidP="00DF4937">
      <w:pPr>
        <w:spacing w:after="0" w:line="240" w:lineRule="auto"/>
        <w:rPr>
          <w:rFonts w:ascii="Times New Roman" w:eastAsia="MS Mincho" w:hAnsi="Times New Roman" w:cs="Times New Roman"/>
          <w:b/>
          <w:bCs/>
          <w:i/>
          <w:iCs/>
          <w:sz w:val="24"/>
          <w:szCs w:val="24"/>
          <w:lang w:eastAsia="ru-RU"/>
        </w:rPr>
      </w:pPr>
    </w:p>
    <w:p w:rsidR="00EC161B" w:rsidRDefault="00EC161B" w:rsidP="00EC161B">
      <w:pPr>
        <w:pStyle w:val="a3"/>
        <w:jc w:val="center"/>
        <w:rPr>
          <w:rFonts w:ascii="Times New Roman" w:hAnsi="Times New Roman" w:cs="Times New Roman"/>
          <w:b/>
          <w:sz w:val="24"/>
          <w:szCs w:val="24"/>
          <w:lang w:eastAsia="ru-RU"/>
        </w:rPr>
      </w:pPr>
      <w:r w:rsidRPr="00EC161B">
        <w:rPr>
          <w:rFonts w:ascii="Times New Roman" w:hAnsi="Times New Roman" w:cs="Times New Roman"/>
          <w:b/>
          <w:sz w:val="24"/>
          <w:szCs w:val="24"/>
          <w:lang w:eastAsia="ru-RU"/>
        </w:rPr>
        <w:t>Учебно-методическое и материально техническое обеспечение образовательного процесса</w:t>
      </w:r>
    </w:p>
    <w:p w:rsidR="00E97EC5" w:rsidRDefault="00E97EC5" w:rsidP="00E97EC5">
      <w:pPr>
        <w:pStyle w:val="a3"/>
        <w:jc w:val="both"/>
        <w:rPr>
          <w:rFonts w:ascii="Times New Roman" w:hAnsi="Times New Roman" w:cs="Times New Roman"/>
          <w:b/>
          <w:bCs/>
          <w:sz w:val="24"/>
          <w:szCs w:val="24"/>
          <w:lang w:eastAsia="ru-RU"/>
        </w:rPr>
      </w:pPr>
      <w:r w:rsidRPr="00E97EC5">
        <w:rPr>
          <w:rFonts w:ascii="Times New Roman" w:hAnsi="Times New Roman" w:cs="Times New Roman"/>
          <w:b/>
          <w:bCs/>
          <w:sz w:val="24"/>
          <w:szCs w:val="24"/>
          <w:lang w:eastAsia="ru-RU"/>
        </w:rPr>
        <w:t>Перечень учебно-методического обеспечения:</w:t>
      </w:r>
    </w:p>
    <w:p w:rsidR="00DD0762" w:rsidRPr="00DD0762" w:rsidRDefault="00DD0762" w:rsidP="00DD0762">
      <w:pPr>
        <w:pStyle w:val="a3"/>
        <w:jc w:val="both"/>
        <w:rPr>
          <w:rFonts w:ascii="Times New Roman" w:hAnsi="Times New Roman" w:cs="Times New Roman"/>
          <w:bCs/>
          <w:sz w:val="24"/>
          <w:szCs w:val="24"/>
          <w:lang w:eastAsia="ru-RU"/>
        </w:rPr>
      </w:pPr>
      <w:r w:rsidRPr="00DD0762">
        <w:rPr>
          <w:rFonts w:ascii="Times New Roman" w:hAnsi="Times New Roman" w:cs="Times New Roman"/>
          <w:bCs/>
          <w:sz w:val="24"/>
          <w:szCs w:val="24"/>
          <w:lang w:eastAsia="ru-RU"/>
        </w:rPr>
        <w:t>Информационно-методическое обеспечение</w:t>
      </w:r>
    </w:p>
    <w:p w:rsidR="00DD0762" w:rsidRPr="00986A96" w:rsidRDefault="00DD0762" w:rsidP="00DD0762">
      <w:pPr>
        <w:pStyle w:val="a3"/>
        <w:rPr>
          <w:rFonts w:ascii="Times New Roman" w:hAnsi="Times New Roman" w:cs="Times New Roman"/>
          <w:bCs/>
          <w:sz w:val="24"/>
          <w:szCs w:val="24"/>
          <w:lang w:eastAsia="ru-RU"/>
        </w:rPr>
      </w:pPr>
      <w:r w:rsidRPr="00DD0762">
        <w:rPr>
          <w:rFonts w:ascii="Times New Roman" w:hAnsi="Times New Roman" w:cs="Times New Roman"/>
          <w:bCs/>
          <w:sz w:val="24"/>
          <w:szCs w:val="24"/>
          <w:lang w:eastAsia="ru-RU"/>
        </w:rPr>
        <w:t xml:space="preserve">Методическая литература </w:t>
      </w:r>
      <w:r w:rsidR="00986A96">
        <w:rPr>
          <w:rFonts w:ascii="Times New Roman" w:hAnsi="Times New Roman" w:cs="Times New Roman"/>
          <w:bCs/>
          <w:sz w:val="24"/>
          <w:szCs w:val="24"/>
          <w:lang w:eastAsia="ru-RU"/>
        </w:rPr>
        <w:t>для учителя</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Основная литература для учащихся</w:t>
      </w:r>
    </w:p>
    <w:p w:rsidR="00DD0762" w:rsidRPr="00DD0762" w:rsidRDefault="00DD0762" w:rsidP="007A13B1">
      <w:pPr>
        <w:pStyle w:val="a3"/>
        <w:numPr>
          <w:ilvl w:val="0"/>
          <w:numId w:val="34"/>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Учебник Биология: 5 класс: учебник для учащихся общеобразовательных учреждений / И.Н.Пономарёва, И.В.Николаев, О.А.Корнилова. – М.: </w:t>
      </w:r>
      <w:proofErr w:type="spellStart"/>
      <w:r w:rsidRPr="00DD0762">
        <w:rPr>
          <w:rFonts w:ascii="Times New Roman" w:hAnsi="Times New Roman" w:cs="Times New Roman"/>
          <w:sz w:val="24"/>
          <w:szCs w:val="24"/>
          <w:lang w:eastAsia="ru-RU"/>
        </w:rPr>
        <w:t>Вентана</w:t>
      </w:r>
      <w:proofErr w:type="spellEnd"/>
      <w:r w:rsidRPr="00DD0762">
        <w:rPr>
          <w:rFonts w:ascii="Times New Roman" w:hAnsi="Times New Roman" w:cs="Times New Roman"/>
          <w:sz w:val="24"/>
          <w:szCs w:val="24"/>
          <w:lang w:eastAsia="ru-RU"/>
        </w:rPr>
        <w:t>-Граф, 2012. – 128 с., рекомендованного Министерством образования и науки Российской Федерации.</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Дополнительная литература для учащихся</w:t>
      </w:r>
    </w:p>
    <w:p w:rsidR="00DD0762" w:rsidRPr="00DD0762" w:rsidRDefault="00DD0762" w:rsidP="007A13B1">
      <w:pPr>
        <w:pStyle w:val="a3"/>
        <w:numPr>
          <w:ilvl w:val="0"/>
          <w:numId w:val="27"/>
        </w:numPr>
        <w:rPr>
          <w:rFonts w:ascii="Times New Roman" w:hAnsi="Times New Roman" w:cs="Times New Roman"/>
          <w:iCs/>
          <w:sz w:val="24"/>
          <w:szCs w:val="24"/>
          <w:lang w:eastAsia="ru-RU"/>
        </w:rPr>
      </w:pPr>
      <w:proofErr w:type="gramStart"/>
      <w:r w:rsidRPr="00DD0762">
        <w:rPr>
          <w:rFonts w:ascii="Times New Roman" w:hAnsi="Times New Roman" w:cs="Times New Roman"/>
          <w:iCs/>
          <w:sz w:val="24"/>
          <w:szCs w:val="24"/>
          <w:lang w:eastAsia="ru-RU"/>
        </w:rPr>
        <w:t>Акимушкин</w:t>
      </w:r>
      <w:proofErr w:type="gramEnd"/>
      <w:r w:rsidRPr="00DD0762">
        <w:rPr>
          <w:rFonts w:ascii="Times New Roman" w:hAnsi="Times New Roman" w:cs="Times New Roman"/>
          <w:iCs/>
          <w:sz w:val="24"/>
          <w:szCs w:val="24"/>
          <w:lang w:eastAsia="ru-RU"/>
        </w:rPr>
        <w:t xml:space="preserve"> И.И. Занимательная биология. - М.: Молодая гвардия, 1972.- 304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(беспозвоночные и ископаемые животные). -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234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(млекопитающие или звери).-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- 318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(насекомые, пауки, домашние животные). -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213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Акимушкин И.И</w:t>
      </w:r>
      <w:r w:rsidRPr="00DD0762">
        <w:rPr>
          <w:rFonts w:ascii="Times New Roman" w:hAnsi="Times New Roman" w:cs="Times New Roman"/>
          <w:i/>
          <w:sz w:val="24"/>
          <w:szCs w:val="24"/>
          <w:lang w:eastAsia="ru-RU"/>
        </w:rPr>
        <w:t xml:space="preserve">. </w:t>
      </w:r>
      <w:r w:rsidRPr="00DD0762">
        <w:rPr>
          <w:rFonts w:ascii="Times New Roman" w:hAnsi="Times New Roman" w:cs="Times New Roman"/>
          <w:sz w:val="24"/>
          <w:szCs w:val="24"/>
          <w:lang w:eastAsia="ru-RU"/>
        </w:rPr>
        <w:t xml:space="preserve">Невидимые нити природы. - М.: Мысль, </w:t>
      </w:r>
      <w:smartTag w:uri="urn:schemas-microsoft-com:office:smarttags" w:element="metricconverter">
        <w:smartTagPr>
          <w:attr w:name="ProductID" w:val="2005 г"/>
        </w:smartTagPr>
        <w:r w:rsidRPr="00DD0762">
          <w:rPr>
            <w:rFonts w:ascii="Times New Roman" w:hAnsi="Times New Roman" w:cs="Times New Roman"/>
            <w:sz w:val="24"/>
            <w:szCs w:val="24"/>
            <w:lang w:eastAsia="ru-RU"/>
          </w:rPr>
          <w:t>2005 г</w:t>
        </w:r>
      </w:smartTag>
      <w:r w:rsidRPr="00DD0762">
        <w:rPr>
          <w:rFonts w:ascii="Times New Roman" w:hAnsi="Times New Roman" w:cs="Times New Roman"/>
          <w:sz w:val="24"/>
          <w:szCs w:val="24"/>
          <w:lang w:eastAsia="ru-RU"/>
        </w:rPr>
        <w:t>.-142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Верзилин Н.М. По следам Робинзона.- М., Просвещение, 1994.</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Занимательные материалы и факты по общей биологии в вопросах и ответах. 5-11 классы / авт.-сост. М.М. </w:t>
      </w:r>
      <w:proofErr w:type="spellStart"/>
      <w:r w:rsidRPr="00DD0762">
        <w:rPr>
          <w:rFonts w:ascii="Times New Roman" w:hAnsi="Times New Roman" w:cs="Times New Roman"/>
          <w:sz w:val="24"/>
          <w:szCs w:val="24"/>
          <w:lang w:eastAsia="ru-RU"/>
        </w:rPr>
        <w:t>Боднарук</w:t>
      </w:r>
      <w:proofErr w:type="spellEnd"/>
      <w:r w:rsidRPr="00DD0762">
        <w:rPr>
          <w:rFonts w:ascii="Times New Roman" w:hAnsi="Times New Roman" w:cs="Times New Roman"/>
          <w:sz w:val="24"/>
          <w:szCs w:val="24"/>
          <w:lang w:eastAsia="ru-RU"/>
        </w:rPr>
        <w:t xml:space="preserve">, Н.В. </w:t>
      </w:r>
      <w:proofErr w:type="spellStart"/>
      <w:r w:rsidRPr="00DD0762">
        <w:rPr>
          <w:rFonts w:ascii="Times New Roman" w:hAnsi="Times New Roman" w:cs="Times New Roman"/>
          <w:sz w:val="24"/>
          <w:szCs w:val="24"/>
          <w:lang w:eastAsia="ru-RU"/>
        </w:rPr>
        <w:t>Ковылина</w:t>
      </w:r>
      <w:proofErr w:type="spellEnd"/>
      <w:r w:rsidRPr="00DD0762">
        <w:rPr>
          <w:rFonts w:ascii="Times New Roman" w:hAnsi="Times New Roman" w:cs="Times New Roman"/>
          <w:sz w:val="24"/>
          <w:szCs w:val="24"/>
          <w:lang w:eastAsia="ru-RU"/>
        </w:rPr>
        <w:t>. – Волгоград: Учитель, 2007.</w:t>
      </w:r>
    </w:p>
    <w:p w:rsidR="00DD0762" w:rsidRPr="00DD0762" w:rsidRDefault="00DD0762" w:rsidP="007A13B1">
      <w:pPr>
        <w:pStyle w:val="a3"/>
        <w:numPr>
          <w:ilvl w:val="0"/>
          <w:numId w:val="27"/>
        </w:numPr>
        <w:rPr>
          <w:rFonts w:ascii="Times New Roman" w:hAnsi="Times New Roman" w:cs="Times New Roman"/>
          <w:sz w:val="24"/>
          <w:szCs w:val="24"/>
          <w:lang w:eastAsia="ru-RU"/>
        </w:rPr>
      </w:pPr>
      <w:proofErr w:type="spellStart"/>
      <w:r w:rsidRPr="00DD0762">
        <w:rPr>
          <w:rFonts w:ascii="Times New Roman" w:hAnsi="Times New Roman" w:cs="Times New Roman"/>
          <w:sz w:val="24"/>
          <w:szCs w:val="24"/>
          <w:lang w:eastAsia="ru-RU"/>
        </w:rPr>
        <w:t>Кристиан</w:t>
      </w:r>
      <w:proofErr w:type="spellEnd"/>
      <w:r w:rsidRPr="00DD0762">
        <w:rPr>
          <w:rFonts w:ascii="Times New Roman" w:hAnsi="Times New Roman" w:cs="Times New Roman"/>
          <w:sz w:val="24"/>
          <w:szCs w:val="24"/>
          <w:lang w:eastAsia="ru-RU"/>
        </w:rPr>
        <w:t xml:space="preserve"> де </w:t>
      </w:r>
      <w:proofErr w:type="spellStart"/>
      <w:r w:rsidRPr="00DD0762">
        <w:rPr>
          <w:rFonts w:ascii="Times New Roman" w:hAnsi="Times New Roman" w:cs="Times New Roman"/>
          <w:sz w:val="24"/>
          <w:szCs w:val="24"/>
          <w:lang w:eastAsia="ru-RU"/>
        </w:rPr>
        <w:t>Дюв</w:t>
      </w:r>
      <w:proofErr w:type="spellEnd"/>
      <w:r w:rsidRPr="00DD0762">
        <w:rPr>
          <w:rFonts w:ascii="Times New Roman" w:hAnsi="Times New Roman" w:cs="Times New Roman"/>
          <w:sz w:val="24"/>
          <w:szCs w:val="24"/>
          <w:lang w:eastAsia="ru-RU"/>
        </w:rPr>
        <w:t>. Путешествие в мир живой клетки. М.: «Мир» 1987.</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Энциклопедия для детей. Биология. М.: «</w:t>
      </w:r>
      <w:proofErr w:type="spellStart"/>
      <w:r w:rsidRPr="00DD0762">
        <w:rPr>
          <w:rFonts w:ascii="Times New Roman" w:hAnsi="Times New Roman" w:cs="Times New Roman"/>
          <w:sz w:val="24"/>
          <w:szCs w:val="24"/>
          <w:lang w:eastAsia="ru-RU"/>
        </w:rPr>
        <w:t>Аванта</w:t>
      </w:r>
      <w:proofErr w:type="spellEnd"/>
      <w:r w:rsidRPr="00DD0762">
        <w:rPr>
          <w:rFonts w:ascii="Times New Roman" w:hAnsi="Times New Roman" w:cs="Times New Roman"/>
          <w:sz w:val="24"/>
          <w:szCs w:val="24"/>
          <w:lang w:eastAsia="ru-RU"/>
        </w:rPr>
        <w:t>+» 1996.</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Красная книга Ульяновской области / Под науч. ред. Е.А. Артемьевой, О.В. Бородина, М.А. </w:t>
      </w:r>
      <w:proofErr w:type="spellStart"/>
      <w:r w:rsidRPr="00DD0762">
        <w:rPr>
          <w:rFonts w:ascii="Times New Roman" w:hAnsi="Times New Roman" w:cs="Times New Roman"/>
          <w:sz w:val="24"/>
          <w:szCs w:val="24"/>
          <w:lang w:eastAsia="ru-RU"/>
        </w:rPr>
        <w:t>Королькова</w:t>
      </w:r>
      <w:proofErr w:type="spellEnd"/>
      <w:r w:rsidRPr="00DD0762">
        <w:rPr>
          <w:rFonts w:ascii="Times New Roman" w:hAnsi="Times New Roman" w:cs="Times New Roman"/>
          <w:sz w:val="24"/>
          <w:szCs w:val="24"/>
          <w:lang w:eastAsia="ru-RU"/>
        </w:rPr>
        <w:t xml:space="preserve">, Н.С. </w:t>
      </w:r>
      <w:proofErr w:type="spellStart"/>
      <w:r w:rsidRPr="00DD0762">
        <w:rPr>
          <w:rFonts w:ascii="Times New Roman" w:hAnsi="Times New Roman" w:cs="Times New Roman"/>
          <w:sz w:val="24"/>
          <w:szCs w:val="24"/>
          <w:lang w:eastAsia="ru-RU"/>
        </w:rPr>
        <w:t>Ракова</w:t>
      </w:r>
      <w:proofErr w:type="spellEnd"/>
      <w:r w:rsidRPr="00DD0762">
        <w:rPr>
          <w:rFonts w:ascii="Times New Roman" w:hAnsi="Times New Roman" w:cs="Times New Roman"/>
          <w:sz w:val="24"/>
          <w:szCs w:val="24"/>
          <w:lang w:eastAsia="ru-RU"/>
        </w:rPr>
        <w:t>. Правительство Ульяновской области. - Ульяновск: Издательство «Артишок», 2008. 508 с.</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Интернет-ресурсы</w:t>
      </w:r>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2" w:history="1">
        <w:r w:rsidR="00DD0762" w:rsidRPr="00DD0762">
          <w:rPr>
            <w:rStyle w:val="ac"/>
            <w:rFonts w:ascii="Times New Roman" w:hAnsi="Times New Roman" w:cs="Times New Roman"/>
            <w:sz w:val="24"/>
            <w:szCs w:val="24"/>
            <w:lang w:eastAsia="ru-RU"/>
          </w:rPr>
          <w:t>http://school-collection.edu.ru/</w:t>
        </w:r>
      </w:hyperlink>
      <w:r w:rsidR="00DD0762" w:rsidRPr="00DD0762">
        <w:rPr>
          <w:rFonts w:ascii="Times New Roman" w:hAnsi="Times New Roman" w:cs="Times New Roman"/>
          <w:sz w:val="24"/>
          <w:szCs w:val="24"/>
          <w:lang w:eastAsia="ru-RU"/>
        </w:rPr>
        <w:t xml:space="preserve">) . «Единая коллекция Цифровых Образовательных Ресурсов» </w:t>
      </w:r>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3" w:history="1">
        <w:r w:rsidR="00DD0762" w:rsidRPr="00DD0762">
          <w:rPr>
            <w:rStyle w:val="ac"/>
            <w:rFonts w:ascii="Times New Roman" w:hAnsi="Times New Roman" w:cs="Times New Roman"/>
            <w:sz w:val="24"/>
            <w:szCs w:val="24"/>
            <w:lang w:eastAsia="ru-RU"/>
          </w:rPr>
          <w:t>http://www.fcior.edu.ru/</w:t>
        </w:r>
      </w:hyperlink>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4" w:history="1">
        <w:r w:rsidR="00DD0762" w:rsidRPr="00DD0762">
          <w:rPr>
            <w:rStyle w:val="ac"/>
            <w:rFonts w:ascii="Times New Roman" w:hAnsi="Times New Roman" w:cs="Times New Roman"/>
            <w:sz w:val="24"/>
            <w:szCs w:val="24"/>
            <w:lang w:eastAsia="ru-RU"/>
          </w:rPr>
          <w:t>www.bio.1september.ru</w:t>
        </w:r>
      </w:hyperlink>
      <w:r w:rsidR="00DD0762" w:rsidRPr="00DD0762">
        <w:rPr>
          <w:rFonts w:ascii="Times New Roman" w:hAnsi="Times New Roman" w:cs="Times New Roman"/>
          <w:sz w:val="24"/>
          <w:szCs w:val="24"/>
          <w:lang w:eastAsia="ru-RU"/>
        </w:rPr>
        <w:t xml:space="preserve"> – газета «Биология» </w:t>
      </w:r>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5" w:history="1">
        <w:r w:rsidR="00DD0762" w:rsidRPr="00DD0762">
          <w:rPr>
            <w:rStyle w:val="ac"/>
            <w:rFonts w:ascii="Times New Roman" w:hAnsi="Times New Roman" w:cs="Times New Roman"/>
            <w:sz w:val="24"/>
            <w:szCs w:val="24"/>
            <w:lang w:eastAsia="ru-RU"/>
          </w:rPr>
          <w:t>www.bio.nature.ru</w:t>
        </w:r>
      </w:hyperlink>
      <w:r w:rsidR="00DD0762" w:rsidRPr="00DD0762">
        <w:rPr>
          <w:rFonts w:ascii="Times New Roman" w:hAnsi="Times New Roman" w:cs="Times New Roman"/>
          <w:sz w:val="24"/>
          <w:szCs w:val="24"/>
          <w:lang w:eastAsia="ru-RU"/>
        </w:rPr>
        <w:t xml:space="preserve"> – научные новости биологии</w:t>
      </w:r>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6" w:history="1">
        <w:r w:rsidR="00DD0762" w:rsidRPr="00DD0762">
          <w:rPr>
            <w:rStyle w:val="ac"/>
            <w:rFonts w:ascii="Times New Roman" w:hAnsi="Times New Roman" w:cs="Times New Roman"/>
            <w:sz w:val="24"/>
            <w:szCs w:val="24"/>
            <w:lang w:eastAsia="ru-RU"/>
          </w:rPr>
          <w:t>www.edios.ru</w:t>
        </w:r>
      </w:hyperlink>
      <w:r w:rsidR="00DD0762" w:rsidRPr="00DD0762">
        <w:rPr>
          <w:rFonts w:ascii="Times New Roman" w:hAnsi="Times New Roman" w:cs="Times New Roman"/>
          <w:sz w:val="24"/>
          <w:szCs w:val="24"/>
          <w:lang w:eastAsia="ru-RU"/>
        </w:rPr>
        <w:t xml:space="preserve"> – </w:t>
      </w:r>
      <w:proofErr w:type="spellStart"/>
      <w:r w:rsidR="00DD0762" w:rsidRPr="00DD0762">
        <w:rPr>
          <w:rFonts w:ascii="Times New Roman" w:hAnsi="Times New Roman" w:cs="Times New Roman"/>
          <w:sz w:val="24"/>
          <w:szCs w:val="24"/>
          <w:lang w:eastAsia="ru-RU"/>
        </w:rPr>
        <w:t>Эйдос</w:t>
      </w:r>
      <w:proofErr w:type="spellEnd"/>
      <w:r w:rsidR="00DD0762" w:rsidRPr="00DD0762">
        <w:rPr>
          <w:rFonts w:ascii="Times New Roman" w:hAnsi="Times New Roman" w:cs="Times New Roman"/>
          <w:sz w:val="24"/>
          <w:szCs w:val="24"/>
          <w:lang w:eastAsia="ru-RU"/>
        </w:rPr>
        <w:t xml:space="preserve"> – центр дистанционного образования</w:t>
      </w:r>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7" w:history="1">
        <w:r w:rsidR="00DD0762" w:rsidRPr="00DD0762">
          <w:rPr>
            <w:rStyle w:val="ac"/>
            <w:rFonts w:ascii="Times New Roman" w:hAnsi="Times New Roman" w:cs="Times New Roman"/>
            <w:sz w:val="24"/>
            <w:szCs w:val="24"/>
            <w:lang w:eastAsia="ru-RU"/>
          </w:rPr>
          <w:t>www.km.ru/education</w:t>
        </w:r>
      </w:hyperlink>
      <w:r w:rsidR="00DD0762" w:rsidRPr="00DD0762">
        <w:rPr>
          <w:rFonts w:ascii="Times New Roman" w:hAnsi="Times New Roman" w:cs="Times New Roman"/>
          <w:sz w:val="24"/>
          <w:szCs w:val="24"/>
          <w:lang w:eastAsia="ru-RU"/>
        </w:rPr>
        <w:t xml:space="preserve"> - учебные материалы и словари на сайте «Кирилл и Мефодий»</w:t>
      </w:r>
    </w:p>
    <w:p w:rsidR="00DD0762" w:rsidRPr="00DD0762" w:rsidRDefault="00680847" w:rsidP="007A13B1">
      <w:pPr>
        <w:pStyle w:val="a3"/>
        <w:numPr>
          <w:ilvl w:val="0"/>
          <w:numId w:val="28"/>
        </w:numPr>
        <w:rPr>
          <w:rFonts w:ascii="Times New Roman" w:hAnsi="Times New Roman" w:cs="Times New Roman"/>
          <w:sz w:val="24"/>
          <w:szCs w:val="24"/>
          <w:lang w:eastAsia="ru-RU"/>
        </w:rPr>
      </w:pPr>
      <w:hyperlink r:id="rId48" w:history="1">
        <w:r w:rsidR="00DD0762" w:rsidRPr="00DD0762">
          <w:rPr>
            <w:rStyle w:val="ac"/>
            <w:rFonts w:ascii="Times New Roman" w:hAnsi="Times New Roman" w:cs="Times New Roman"/>
            <w:sz w:val="24"/>
            <w:szCs w:val="24"/>
            <w:lang w:eastAsia="ru-RU"/>
          </w:rPr>
          <w:t>http://video.edu-lib.net</w:t>
        </w:r>
      </w:hyperlink>
      <w:r w:rsidR="00DD0762" w:rsidRPr="00DD0762">
        <w:rPr>
          <w:rFonts w:ascii="Times New Roman" w:hAnsi="Times New Roman" w:cs="Times New Roman"/>
          <w:sz w:val="24"/>
          <w:szCs w:val="24"/>
          <w:lang w:eastAsia="ru-RU"/>
        </w:rPr>
        <w:t xml:space="preserve"> – учебные фильмы</w:t>
      </w:r>
    </w:p>
    <w:p w:rsidR="00DD0762" w:rsidRPr="00DD0762" w:rsidRDefault="00DD0762" w:rsidP="00E97EC5">
      <w:pPr>
        <w:pStyle w:val="a3"/>
        <w:jc w:val="both"/>
        <w:rPr>
          <w:rFonts w:ascii="Times New Roman" w:hAnsi="Times New Roman" w:cs="Times New Roman"/>
          <w:sz w:val="24"/>
          <w:szCs w:val="24"/>
          <w:lang w:eastAsia="ru-RU"/>
        </w:rPr>
      </w:pPr>
    </w:p>
    <w:p w:rsidR="007A13B1" w:rsidRDefault="007A13B1" w:rsidP="00F407EA">
      <w:pPr>
        <w:pStyle w:val="a7"/>
        <w:rPr>
          <w:rFonts w:ascii="Times New Roman" w:eastAsia="MS Mincho" w:hAnsi="Times New Roman" w:cs="Times New Roman"/>
          <w:b/>
          <w:sz w:val="24"/>
          <w:szCs w:val="24"/>
        </w:rPr>
      </w:pPr>
    </w:p>
    <w:p w:rsidR="00F407EA" w:rsidRDefault="00F407EA" w:rsidP="00F407EA">
      <w:pPr>
        <w:pStyle w:val="a7"/>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95C3D" w:rsidRDefault="00795C3D" w:rsidP="002414D9">
      <w:pPr>
        <w:pStyle w:val="a7"/>
        <w:jc w:val="right"/>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Приложение</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Практическая часть программы:</w:t>
      </w:r>
    </w:p>
    <w:p w:rsidR="00A64844" w:rsidRPr="00A64844" w:rsidRDefault="00A64844" w:rsidP="00A64844">
      <w:pPr>
        <w:pStyle w:val="a3"/>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i/>
          <w:iCs/>
          <w:sz w:val="24"/>
          <w:szCs w:val="24"/>
        </w:rPr>
        <w:t>ЛАБОРАТОРНЫЕ РАБОТЫ</w:t>
      </w:r>
    </w:p>
    <w:p w:rsidR="00A64844" w:rsidRPr="00A64844" w:rsidRDefault="00A64844" w:rsidP="00A64844">
      <w:pPr>
        <w:pStyle w:val="a3"/>
        <w:jc w:val="both"/>
        <w:rPr>
          <w:rFonts w:ascii="Times New Roman" w:hAnsi="Times New Roman" w:cs="Times New Roman"/>
          <w:b/>
          <w:sz w:val="24"/>
          <w:szCs w:val="24"/>
        </w:rPr>
      </w:pPr>
      <w:r w:rsidRPr="00A64844">
        <w:rPr>
          <w:rFonts w:ascii="Times New Roman" w:hAnsi="Times New Roman" w:cs="Times New Roman"/>
          <w:b/>
          <w:sz w:val="24"/>
          <w:szCs w:val="24"/>
        </w:rPr>
        <w:t>Лабораторные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1.Строение спорового и цветкового растения.</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2. Рассматривание клеток кожицы чешуи лука</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3. Изучение строения семян фасоли и пшеницы.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4.Строение вегетативных и цветочных почек</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5.Внешнее строение корневища, клубня и луковицы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6. Черенкование комнатных растений.</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8.Знакомство с разнообразием цветковых  на примере комнатных растений.</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9. Изучение строения  грибов.</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1</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w:t>
      </w:r>
      <w:r w:rsidRPr="00A64844">
        <w:rPr>
          <w:rFonts w:ascii="Times New Roman" w:hAnsi="Times New Roman" w:cs="Times New Roman"/>
          <w:sz w:val="24"/>
          <w:szCs w:val="24"/>
        </w:rPr>
        <w:t xml:space="preserve"> Строение спорового и цветкового растения</w:t>
      </w:r>
      <w:r w:rsidRPr="00A64844">
        <w:rPr>
          <w:rFonts w:ascii="Times New Roman" w:hAnsi="Times New Roman" w:cs="Times New Roman"/>
          <w:b/>
          <w:bCs/>
          <w:sz w:val="24"/>
          <w:szCs w:val="24"/>
        </w:rPr>
        <w:t xml:space="preserve">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 внешним строением цветкового растения, научиться распознавать его вегетативные и репродуктивные органы.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растение пастушья сумка, папоротник</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растение пастушью сумку, папоротник</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Найдите: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корень и побег, определите их размеры;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цветки и плоды, определите их размеры, форму, окраску и количество;</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 вскройте плод, что находится внутри?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Оформление результатов: </w:t>
      </w:r>
      <w:r w:rsidRPr="00A64844">
        <w:rPr>
          <w:rFonts w:ascii="Times New Roman" w:hAnsi="Times New Roman" w:cs="Times New Roman"/>
          <w:sz w:val="24"/>
          <w:szCs w:val="24"/>
        </w:rPr>
        <w:t>зарисуйте внешний вид растения;</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пользуясь текстом учебника, подпишите  вегетативные органы пастушьей сумки и папоротника зеленым цветом, а генеративные - красным.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xml:space="preserve"> у цветковых растений есть следующие органы…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У споровых растений есть следующие органы….</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2</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"Приготовление микропрепарата кожицы лука"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Цель: </w:t>
      </w:r>
      <w:r w:rsidRPr="00A64844">
        <w:rPr>
          <w:rFonts w:ascii="Times New Roman" w:hAnsi="Times New Roman" w:cs="Times New Roman"/>
          <w:sz w:val="24"/>
          <w:szCs w:val="24"/>
        </w:rPr>
        <w:t xml:space="preserve">научиться готовить временные микропрепараты,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закрепить умение пользоваться микроскопом.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микроскоп;</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ab/>
        <w:t xml:space="preserve">      2) предметное и покровное стекла;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ab/>
        <w:t xml:space="preserve">      3) флакон с водой;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ab/>
        <w:t xml:space="preserve">      4) луковица.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На предметное стекло капните каплю воды.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С чешуи лука снимите кусочек кожицы, поместите его на предметное стекло и накройте покровным стеклом.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Подготовьте микроскоп к работе и рассмотрите микропрепарат.</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зарисуйте клетки кожицы лука, укажите увеличение микроскопа, при котором вы их увидели.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 xml:space="preserve">Вывод: </w:t>
      </w:r>
      <w:r w:rsidRPr="00A64844">
        <w:rPr>
          <w:rFonts w:ascii="Times New Roman" w:hAnsi="Times New Roman" w:cs="Times New Roman"/>
          <w:sz w:val="24"/>
          <w:szCs w:val="24"/>
        </w:rPr>
        <w:t>чтобы приготовить микропрепарат, нужно…</w:t>
      </w: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3</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"Строение семян фасоли и пшеницы"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lastRenderedPageBreak/>
        <w:t>Цель:</w:t>
      </w:r>
      <w:r w:rsidRPr="00A64844">
        <w:rPr>
          <w:rFonts w:ascii="Times New Roman" w:hAnsi="Times New Roman" w:cs="Times New Roman"/>
          <w:sz w:val="24"/>
          <w:szCs w:val="24"/>
        </w:rPr>
        <w:t xml:space="preserve"> познакомиться со строением семян однодольных  и  двудольных растений, научиться их сравнивать</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проросшие семена фасоли;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ab/>
        <w:t xml:space="preserve">        2) микроскоп, лупа;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ab/>
        <w:t xml:space="preserve">        3) микропрепарат "Зерновка пшеницы".</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внешний вид семени фасоли, отметьте его форму; снимите семенную кожуру, найдите 2 семядоли, корешок, стебелек, </w:t>
      </w:r>
      <w:proofErr w:type="spellStart"/>
      <w:r w:rsidRPr="00A64844">
        <w:rPr>
          <w:rFonts w:ascii="Times New Roman" w:hAnsi="Times New Roman" w:cs="Times New Roman"/>
          <w:sz w:val="24"/>
          <w:szCs w:val="24"/>
        </w:rPr>
        <w:t>почечку</w:t>
      </w:r>
      <w:proofErr w:type="spellEnd"/>
      <w:r w:rsidRPr="00A64844">
        <w:rPr>
          <w:rFonts w:ascii="Times New Roman" w:hAnsi="Times New Roman" w:cs="Times New Roman"/>
          <w:sz w:val="24"/>
          <w:szCs w:val="24"/>
        </w:rPr>
        <w:t>, пользуясь рисунком в учебнике.</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Подготовьте микроскоп к  работе  и  рассмотрите  микропрепарат "Зерновка пшеницы"; найдите, пользуясь учебником, части зерновки: покров, эндосперм, зародыш.</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зарисуйте семя фасоли и зерновку пшеницы в тетрадь, подпишите их части: одинаковые - синим цветом, а различные - зеленым.</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сравнив эти семена и ответив на вопрос: почему пшеницу относят к однодольным растениям, а фасоль – к двудольным?</w:t>
      </w:r>
    </w:p>
    <w:p w:rsidR="00A64844" w:rsidRPr="00A64844" w:rsidRDefault="00A64844" w:rsidP="00A64844">
      <w:pPr>
        <w:pStyle w:val="a3"/>
        <w:jc w:val="both"/>
        <w:rPr>
          <w:rFonts w:ascii="Times New Roman" w:hAnsi="Times New Roman" w:cs="Times New Roman"/>
          <w:sz w:val="24"/>
          <w:szCs w:val="24"/>
        </w:rPr>
      </w:pPr>
    </w:p>
    <w:p w:rsidR="00A64844" w:rsidRPr="00A64844" w:rsidRDefault="00B02D76" w:rsidP="00B02D76">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A64844" w:rsidRPr="00A64844">
        <w:rPr>
          <w:rFonts w:ascii="Times New Roman" w:hAnsi="Times New Roman" w:cs="Times New Roman"/>
          <w:b/>
          <w:bCs/>
          <w:sz w:val="24"/>
          <w:szCs w:val="24"/>
        </w:rPr>
        <w:t>ЛАБОРАТОРНАЯ РАБОТА № 4</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"Знакомство с расположением и строением почек"</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 расположением почек на стебле,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           их внешним и внутренним строением, научиться </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sz w:val="24"/>
          <w:szCs w:val="24"/>
        </w:rPr>
        <w:t xml:space="preserve">           сравнивать их</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побег с почками;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побег, найдите верхушечную и пазушные почки.</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Отделите от побега одну почку, пользуясь лупой и текстом учебника, найдите почечные чешуи, зачаточный стебель, зачаточные листья.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Зарисуйте и подпишите расположение почек на стебле.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Сделайте схематический рисунок почки, подпишите ее части.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в котором сравните вегетативную и генеративную почку и обоснуйте, почему почку называют зачаточным побегом.</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5</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"Строение корневища, клубня, луковицы"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изучить строение видоизмененных подземных побегов,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научиться приводить аргументы и делать выводы,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производя    доказательство.</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гербарный лист с корневищным растением;</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клубень картофеля;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луковица лука;</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4)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на гербарии корневище, найдите узлы, междоузлия, чешуевидные листья и придаточные корни.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клубень картофеля, найдите на нем глазки.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Рассмотрите разрезанную луковицу лука, найдите стебель и  листья.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зарисуйте корневище, клубень и луковицу в тетрадь и подпишите  их части.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 в котором объясните назначение подземных побегов и докажите, что корневище, клубень и луковица – видоизменённые побеги.</w:t>
      </w: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b/>
          <w:bCs/>
          <w:sz w:val="24"/>
          <w:szCs w:val="24"/>
        </w:rPr>
      </w:pPr>
    </w:p>
    <w:p w:rsidR="00A64844" w:rsidRPr="00A64844" w:rsidRDefault="00A64844" w:rsidP="00A64844">
      <w:pPr>
        <w:pStyle w:val="a3"/>
        <w:jc w:val="both"/>
        <w:rPr>
          <w:rFonts w:ascii="Times New Roman" w:hAnsi="Times New Roman" w:cs="Times New Roman"/>
          <w:b/>
          <w:bCs/>
          <w:i/>
          <w:iCs/>
          <w:sz w:val="24"/>
          <w:szCs w:val="24"/>
        </w:rPr>
      </w:pPr>
      <w:r w:rsidRPr="00A64844">
        <w:rPr>
          <w:rFonts w:ascii="Times New Roman" w:hAnsi="Times New Roman" w:cs="Times New Roman"/>
          <w:b/>
          <w:bCs/>
          <w:sz w:val="24"/>
          <w:szCs w:val="24"/>
        </w:rPr>
        <w:lastRenderedPageBreak/>
        <w:t xml:space="preserve">ЛАБОРАТОРНАЯ РАБОТА № 6 </w:t>
      </w:r>
      <w:r w:rsidRPr="00A64844">
        <w:rPr>
          <w:rFonts w:ascii="Times New Roman" w:hAnsi="Times New Roman" w:cs="Times New Roman"/>
          <w:b/>
          <w:bCs/>
          <w:i/>
          <w:iCs/>
          <w:sz w:val="24"/>
          <w:szCs w:val="24"/>
        </w:rPr>
        <w:t>(домашняя)</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"Черенкование комнатных растений"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научиться черенковать комнатные растения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и вести наблюдения за развитием черенков</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комнатные растения (традесканция, колеус, </w:t>
      </w:r>
      <w:proofErr w:type="spellStart"/>
      <w:r w:rsidRPr="00A64844">
        <w:rPr>
          <w:rFonts w:ascii="Times New Roman" w:hAnsi="Times New Roman" w:cs="Times New Roman"/>
          <w:sz w:val="24"/>
          <w:szCs w:val="24"/>
        </w:rPr>
        <w:t>сансевьера</w:t>
      </w:r>
      <w:proofErr w:type="spellEnd"/>
      <w:r w:rsidRPr="00A64844">
        <w:rPr>
          <w:rFonts w:ascii="Times New Roman" w:hAnsi="Times New Roman" w:cs="Times New Roman"/>
          <w:sz w:val="24"/>
          <w:szCs w:val="24"/>
        </w:rPr>
        <w:t xml:space="preserve">, </w:t>
      </w:r>
      <w:proofErr w:type="spellStart"/>
      <w:r w:rsidRPr="00A64844">
        <w:rPr>
          <w:rFonts w:ascii="Times New Roman" w:hAnsi="Times New Roman" w:cs="Times New Roman"/>
          <w:sz w:val="24"/>
          <w:szCs w:val="24"/>
        </w:rPr>
        <w:t>сентполия</w:t>
      </w:r>
      <w:proofErr w:type="spellEnd"/>
      <w:r w:rsidRPr="00A64844">
        <w:rPr>
          <w:rFonts w:ascii="Times New Roman" w:hAnsi="Times New Roman" w:cs="Times New Roman"/>
          <w:sz w:val="24"/>
          <w:szCs w:val="24"/>
        </w:rPr>
        <w:t xml:space="preserve"> и др.).</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побеги традесканции, колеуса, разрежьте побег на черенки с 3-4 листьями на каждом, удалите нижний лист;  поставьте черенки на 1/3 в воду.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Pr>
          <w:rFonts w:ascii="Times New Roman" w:hAnsi="Times New Roman" w:cs="Times New Roman"/>
          <w:sz w:val="24"/>
          <w:szCs w:val="24"/>
        </w:rPr>
        <w:t xml:space="preserve"> Срежьте у </w:t>
      </w:r>
      <w:proofErr w:type="spellStart"/>
      <w:r>
        <w:rPr>
          <w:rFonts w:ascii="Times New Roman" w:hAnsi="Times New Roman" w:cs="Times New Roman"/>
          <w:sz w:val="24"/>
          <w:szCs w:val="24"/>
        </w:rPr>
        <w:t>сен</w:t>
      </w:r>
      <w:r w:rsidRPr="00A64844">
        <w:rPr>
          <w:rFonts w:ascii="Times New Roman" w:hAnsi="Times New Roman" w:cs="Times New Roman"/>
          <w:sz w:val="24"/>
          <w:szCs w:val="24"/>
        </w:rPr>
        <w:t>полии</w:t>
      </w:r>
      <w:proofErr w:type="spellEnd"/>
      <w:r w:rsidRPr="00A64844">
        <w:rPr>
          <w:rFonts w:ascii="Times New Roman" w:hAnsi="Times New Roman" w:cs="Times New Roman"/>
          <w:sz w:val="24"/>
          <w:szCs w:val="24"/>
        </w:rPr>
        <w:t xml:space="preserve"> или глоксинии лист и поставьте  в  неглубокую воду.</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Разрежьте длинный лист </w:t>
      </w:r>
      <w:proofErr w:type="spellStart"/>
      <w:r w:rsidRPr="00A64844">
        <w:rPr>
          <w:rFonts w:ascii="Times New Roman" w:hAnsi="Times New Roman" w:cs="Times New Roman"/>
          <w:sz w:val="24"/>
          <w:szCs w:val="24"/>
        </w:rPr>
        <w:t>сансевьеры</w:t>
      </w:r>
      <w:proofErr w:type="spellEnd"/>
      <w:r w:rsidRPr="00A64844">
        <w:rPr>
          <w:rFonts w:ascii="Times New Roman" w:hAnsi="Times New Roman" w:cs="Times New Roman"/>
          <w:sz w:val="24"/>
          <w:szCs w:val="24"/>
        </w:rPr>
        <w:t xml:space="preserve"> на листовые  черенки  длиной по 5-</w:t>
      </w:r>
      <w:smartTag w:uri="urn:schemas-microsoft-com:office:smarttags" w:element="metricconverter">
        <w:smartTagPr>
          <w:attr w:name="ProductID" w:val="6 см"/>
        </w:smartTagPr>
        <w:r w:rsidRPr="00A64844">
          <w:rPr>
            <w:rFonts w:ascii="Times New Roman" w:hAnsi="Times New Roman" w:cs="Times New Roman"/>
            <w:sz w:val="24"/>
            <w:szCs w:val="24"/>
          </w:rPr>
          <w:t>6 см</w:t>
        </w:r>
      </w:smartTag>
      <w:r w:rsidRPr="00A64844">
        <w:rPr>
          <w:rFonts w:ascii="Times New Roman" w:hAnsi="Times New Roman" w:cs="Times New Roman"/>
          <w:sz w:val="24"/>
          <w:szCs w:val="24"/>
        </w:rPr>
        <w:t xml:space="preserve"> и поставьте в неглубокую воду (не спутайте верх  и  низ черенков!).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Пронаблюдайте за развитием корней у черенков (запишите даты появления первых корней, развития корней длиной 1,5 – </w:t>
      </w:r>
      <w:smartTag w:uri="urn:schemas-microsoft-com:office:smarttags" w:element="metricconverter">
        <w:smartTagPr>
          <w:attr w:name="ProductID" w:val="2 см"/>
        </w:smartTagPr>
        <w:r w:rsidRPr="00A64844">
          <w:rPr>
            <w:rFonts w:ascii="Times New Roman" w:hAnsi="Times New Roman" w:cs="Times New Roman"/>
            <w:sz w:val="24"/>
            <w:szCs w:val="24"/>
          </w:rPr>
          <w:t>2 см</w:t>
        </w:r>
      </w:smartTag>
      <w:r w:rsidRPr="00A64844">
        <w:rPr>
          <w:rFonts w:ascii="Times New Roman" w:hAnsi="Times New Roman" w:cs="Times New Roman"/>
          <w:sz w:val="24"/>
          <w:szCs w:val="24"/>
        </w:rPr>
        <w:t xml:space="preserve">) и сделайте </w:t>
      </w:r>
      <w:r w:rsidRPr="00A64844">
        <w:rPr>
          <w:rFonts w:ascii="Times New Roman" w:hAnsi="Times New Roman" w:cs="Times New Roman"/>
          <w:b/>
          <w:bCs/>
          <w:sz w:val="24"/>
          <w:szCs w:val="24"/>
        </w:rPr>
        <w:t>вывод</w:t>
      </w:r>
      <w:r w:rsidRPr="00A64844">
        <w:rPr>
          <w:rFonts w:ascii="Times New Roman" w:hAnsi="Times New Roman" w:cs="Times New Roman"/>
          <w:sz w:val="24"/>
          <w:szCs w:val="24"/>
        </w:rPr>
        <w:t>.</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7</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"Изучение внешнего вида хвойных. Сравнительная характеристика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sz w:val="24"/>
          <w:szCs w:val="24"/>
        </w:rPr>
        <w:t>Цель</w:t>
      </w:r>
      <w:r w:rsidRPr="00A64844">
        <w:rPr>
          <w:rFonts w:ascii="Times New Roman" w:hAnsi="Times New Roman" w:cs="Times New Roman"/>
          <w:sz w:val="24"/>
          <w:szCs w:val="24"/>
        </w:rPr>
        <w:t>: изучить внешний вид побегов и шишек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научиться их сравнивать</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гербарные листы с побегами сосны и ели;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шишки этих растений;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лупа.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внешний вид побегов сосны и ели, определите, как располагается хвоя у этих деревьев, сравните ее размеры и окраску.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Рассмотрите шишки и сравните их.</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 xml:space="preserve">Оформление результатов: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сделайте рисунки побегов и шишек, заполните таблицу:</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2"/>
        <w:gridCol w:w="822"/>
        <w:gridCol w:w="997"/>
        <w:gridCol w:w="12"/>
        <w:gridCol w:w="1673"/>
        <w:gridCol w:w="1762"/>
        <w:gridCol w:w="1077"/>
        <w:gridCol w:w="1259"/>
      </w:tblGrid>
      <w:tr w:rsidR="00A64844" w:rsidRPr="00A64844" w:rsidTr="00267ED9">
        <w:trPr>
          <w:trHeight w:val="460"/>
          <w:jc w:val="center"/>
        </w:trPr>
        <w:tc>
          <w:tcPr>
            <w:tcW w:w="913" w:type="dxa"/>
            <w:vMerge w:val="restart"/>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Растения</w:t>
            </w: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2805" w:type="dxa"/>
            <w:gridSpan w:val="4"/>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Хвоя</w:t>
            </w:r>
          </w:p>
          <w:p w:rsidR="00A64844" w:rsidRPr="00A64844" w:rsidRDefault="00A64844" w:rsidP="00A64844">
            <w:pPr>
              <w:pStyle w:val="a3"/>
              <w:jc w:val="both"/>
              <w:rPr>
                <w:rFonts w:ascii="Times New Roman" w:hAnsi="Times New Roman" w:cs="Times New Roman"/>
                <w:sz w:val="24"/>
                <w:szCs w:val="24"/>
              </w:rPr>
            </w:pPr>
          </w:p>
        </w:tc>
        <w:tc>
          <w:tcPr>
            <w:tcW w:w="3370" w:type="dxa"/>
            <w:gridSpan w:val="3"/>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Шишки</w:t>
            </w:r>
          </w:p>
        </w:tc>
      </w:tr>
      <w:tr w:rsidR="00A64844" w:rsidRPr="00A64844" w:rsidTr="00267ED9">
        <w:trPr>
          <w:trHeight w:val="43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64844" w:rsidRPr="00A64844" w:rsidRDefault="00A64844" w:rsidP="00A64844">
            <w:pPr>
              <w:pStyle w:val="a3"/>
              <w:jc w:val="both"/>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длина</w:t>
            </w:r>
          </w:p>
          <w:p w:rsidR="00A64844" w:rsidRPr="00A64844" w:rsidRDefault="00A64844" w:rsidP="00A64844">
            <w:pPr>
              <w:pStyle w:val="a3"/>
              <w:jc w:val="both"/>
              <w:rPr>
                <w:rFonts w:ascii="Times New Roman" w:hAnsi="Times New Roman" w:cs="Times New Roman"/>
                <w:sz w:val="24"/>
                <w:szCs w:val="24"/>
              </w:rPr>
            </w:pPr>
          </w:p>
        </w:tc>
        <w:tc>
          <w:tcPr>
            <w:tcW w:w="814"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окраска</w:t>
            </w:r>
          </w:p>
          <w:p w:rsidR="00A64844" w:rsidRPr="00A64844" w:rsidRDefault="00A64844" w:rsidP="00A64844">
            <w:pPr>
              <w:pStyle w:val="a3"/>
              <w:jc w:val="both"/>
              <w:rPr>
                <w:rFonts w:ascii="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расположение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на ветке</w:t>
            </w: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roofErr w:type="spellStart"/>
            <w:r w:rsidRPr="00A64844">
              <w:rPr>
                <w:rFonts w:ascii="Times New Roman" w:hAnsi="Times New Roman" w:cs="Times New Roman"/>
                <w:sz w:val="24"/>
                <w:szCs w:val="24"/>
              </w:rPr>
              <w:t>продолжитель</w:t>
            </w:r>
            <w:proofErr w:type="spellEnd"/>
            <w:r w:rsidRPr="00A64844">
              <w:rPr>
                <w:rFonts w:ascii="Times New Roman" w:hAnsi="Times New Roman" w:cs="Times New Roman"/>
                <w:sz w:val="24"/>
                <w:szCs w:val="24"/>
              </w:rPr>
              <w:t>-</w:t>
            </w:r>
          </w:p>
          <w:p w:rsidR="00A64844" w:rsidRPr="00A64844" w:rsidRDefault="00A64844" w:rsidP="00A64844">
            <w:pPr>
              <w:pStyle w:val="a3"/>
              <w:jc w:val="both"/>
              <w:rPr>
                <w:rFonts w:ascii="Times New Roman" w:hAnsi="Times New Roman" w:cs="Times New Roman"/>
                <w:sz w:val="24"/>
                <w:szCs w:val="24"/>
              </w:rPr>
            </w:pPr>
            <w:proofErr w:type="spellStart"/>
            <w:r w:rsidRPr="00A64844">
              <w:rPr>
                <w:rFonts w:ascii="Times New Roman" w:hAnsi="Times New Roman" w:cs="Times New Roman"/>
                <w:sz w:val="24"/>
                <w:szCs w:val="24"/>
              </w:rPr>
              <w:t>ность</w:t>
            </w:r>
            <w:proofErr w:type="spellEnd"/>
            <w:r w:rsidRPr="00A64844">
              <w:rPr>
                <w:rFonts w:ascii="Times New Roman" w:hAnsi="Times New Roman" w:cs="Times New Roman"/>
                <w:sz w:val="24"/>
                <w:szCs w:val="24"/>
              </w:rPr>
              <w:t xml:space="preserve"> жизни</w:t>
            </w: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размеры</w:t>
            </w: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плотность</w:t>
            </w:r>
          </w:p>
        </w:tc>
      </w:tr>
      <w:tr w:rsidR="00A64844" w:rsidRPr="00A64844" w:rsidTr="00267ED9">
        <w:trPr>
          <w:trHeight w:val="420"/>
          <w:jc w:val="center"/>
        </w:trPr>
        <w:tc>
          <w:tcPr>
            <w:tcW w:w="913"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сосна</w:t>
            </w:r>
          </w:p>
          <w:p w:rsidR="00A64844" w:rsidRPr="00A64844" w:rsidRDefault="00A64844" w:rsidP="00A64844">
            <w:pPr>
              <w:pStyle w:val="a3"/>
              <w:jc w:val="both"/>
              <w:rPr>
                <w:rFonts w:ascii="Times New Roman" w:hAnsi="Times New Roman" w:cs="Times New Roman"/>
                <w:sz w:val="24"/>
                <w:szCs w:val="24"/>
              </w:rPr>
            </w:pP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321"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r>
      <w:tr w:rsidR="00A64844" w:rsidRPr="00A64844" w:rsidTr="00267ED9">
        <w:trPr>
          <w:trHeight w:val="70"/>
          <w:jc w:val="center"/>
        </w:trPr>
        <w:tc>
          <w:tcPr>
            <w:tcW w:w="913"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ель</w:t>
            </w:r>
          </w:p>
        </w:tc>
        <w:tc>
          <w:tcPr>
            <w:tcW w:w="672"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07"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321" w:type="dxa"/>
            <w:gridSpan w:val="2"/>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c>
          <w:tcPr>
            <w:tcW w:w="1096" w:type="dxa"/>
            <w:tcBorders>
              <w:top w:val="single" w:sz="4" w:space="0" w:color="auto"/>
              <w:left w:val="single" w:sz="4" w:space="0" w:color="auto"/>
              <w:bottom w:val="single" w:sz="4" w:space="0" w:color="auto"/>
              <w:right w:val="single" w:sz="4" w:space="0" w:color="auto"/>
            </w:tcBorders>
          </w:tcPr>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p>
        </w:tc>
      </w:tr>
    </w:tbl>
    <w:p w:rsidR="00A64844" w:rsidRPr="00A64844" w:rsidRDefault="00A64844" w:rsidP="00A64844">
      <w:pPr>
        <w:pStyle w:val="a3"/>
        <w:jc w:val="both"/>
        <w:rPr>
          <w:rFonts w:ascii="Times New Roman" w:hAnsi="Times New Roman" w:cs="Times New Roman"/>
          <w:sz w:val="24"/>
          <w:szCs w:val="24"/>
        </w:rPr>
      </w:pP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Сделайте </w:t>
      </w:r>
      <w:r w:rsidRPr="00A64844">
        <w:rPr>
          <w:rFonts w:ascii="Times New Roman" w:hAnsi="Times New Roman" w:cs="Times New Roman"/>
          <w:b/>
          <w:bCs/>
          <w:sz w:val="24"/>
          <w:szCs w:val="24"/>
        </w:rPr>
        <w:t xml:space="preserve">вывод </w:t>
      </w:r>
      <w:r w:rsidRPr="00A64844">
        <w:rPr>
          <w:rFonts w:ascii="Times New Roman" w:hAnsi="Times New Roman" w:cs="Times New Roman"/>
          <w:sz w:val="24"/>
          <w:szCs w:val="24"/>
        </w:rPr>
        <w:t>об особенностях внешнего строения голосеменных растений по сравнению с папоротникообразными.</w:t>
      </w:r>
    </w:p>
    <w:p w:rsidR="00A64844" w:rsidRPr="00A64844" w:rsidRDefault="00A64844" w:rsidP="00A64844">
      <w:pPr>
        <w:pStyle w:val="a3"/>
        <w:jc w:val="both"/>
        <w:rPr>
          <w:rFonts w:ascii="Times New Roman" w:hAnsi="Times New Roman" w:cs="Times New Roman"/>
          <w:i/>
          <w:iCs/>
          <w:sz w:val="24"/>
          <w:szCs w:val="24"/>
        </w:rPr>
      </w:pP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ЛАБОРАТОРНАЯ РАБОТА № 9</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по теме: "Изучение строения грибов. Знакомство с грибами"</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Цель:</w:t>
      </w:r>
      <w:r w:rsidRPr="00A64844">
        <w:rPr>
          <w:rFonts w:ascii="Times New Roman" w:hAnsi="Times New Roman" w:cs="Times New Roman"/>
          <w:sz w:val="24"/>
          <w:szCs w:val="24"/>
        </w:rPr>
        <w:t xml:space="preserve"> познакомиться со строением шляпочных,  плесневых  грибов и дрожжей, научиться сравнивать их и делать выводы.</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Оборудование:</w:t>
      </w:r>
      <w:r w:rsidRPr="00A64844">
        <w:rPr>
          <w:rFonts w:ascii="Times New Roman" w:hAnsi="Times New Roman" w:cs="Times New Roman"/>
          <w:sz w:val="24"/>
          <w:szCs w:val="24"/>
        </w:rPr>
        <w:t xml:space="preserve"> 1) набор картинок шляпочных грибов;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2) микропрепарат "Плесень мукор";</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3) культура дрожжей;</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4) микроскоп, пипетка, предметное и покровное </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 xml:space="preserve">                  стекла.</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Ход работы:</w:t>
      </w:r>
    </w:p>
    <w:p w:rsidR="00A64844" w:rsidRPr="00A64844" w:rsidRDefault="00A64844" w:rsidP="00A64844">
      <w:pPr>
        <w:pStyle w:val="a3"/>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Рассмотрите набор картинок шляпочных грибов, разделите их на пластинчатые и трубчатые.</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lastRenderedPageBreak/>
        <w:t>2.</w:t>
      </w:r>
      <w:r w:rsidRPr="00A64844">
        <w:rPr>
          <w:rFonts w:ascii="Times New Roman" w:hAnsi="Times New Roman" w:cs="Times New Roman"/>
          <w:sz w:val="24"/>
          <w:szCs w:val="24"/>
        </w:rPr>
        <w:t xml:space="preserve"> Рассмотрите под микроскопом плесневый гриб мукор, в учебнике - пеницилл.</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Приготовьте и рассмотрите микропрепарат дрожжей.</w:t>
      </w:r>
    </w:p>
    <w:p w:rsidR="00A64844" w:rsidRPr="00A64844" w:rsidRDefault="00A64844" w:rsidP="00A64844">
      <w:pPr>
        <w:pStyle w:val="a3"/>
        <w:jc w:val="both"/>
        <w:rPr>
          <w:rFonts w:ascii="Times New Roman" w:hAnsi="Times New Roman" w:cs="Times New Roman"/>
          <w:b/>
          <w:bCs/>
          <w:sz w:val="24"/>
          <w:szCs w:val="24"/>
        </w:rPr>
      </w:pPr>
      <w:r w:rsidRPr="00A64844">
        <w:rPr>
          <w:rFonts w:ascii="Times New Roman" w:hAnsi="Times New Roman" w:cs="Times New Roman"/>
          <w:b/>
          <w:bCs/>
          <w:sz w:val="24"/>
          <w:szCs w:val="24"/>
        </w:rPr>
        <w:t>Оформление результатов:</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1.</w:t>
      </w:r>
      <w:r w:rsidRPr="00A64844">
        <w:rPr>
          <w:rFonts w:ascii="Times New Roman" w:hAnsi="Times New Roman" w:cs="Times New Roman"/>
          <w:sz w:val="24"/>
          <w:szCs w:val="24"/>
        </w:rPr>
        <w:t xml:space="preserve"> Выпишите в тетрадь названия пластинчатых и трубчатых грибов. Напишите их сходства и различия.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2.</w:t>
      </w:r>
      <w:r w:rsidRPr="00A64844">
        <w:rPr>
          <w:rFonts w:ascii="Times New Roman" w:hAnsi="Times New Roman" w:cs="Times New Roman"/>
          <w:sz w:val="24"/>
          <w:szCs w:val="24"/>
        </w:rPr>
        <w:t xml:space="preserve"> Зарисуйте мукор и </w:t>
      </w:r>
      <w:r>
        <w:rPr>
          <w:rFonts w:ascii="Times New Roman" w:hAnsi="Times New Roman" w:cs="Times New Roman"/>
          <w:sz w:val="24"/>
          <w:szCs w:val="24"/>
        </w:rPr>
        <w:t>пеницилл</w:t>
      </w:r>
      <w:r w:rsidRPr="00A64844">
        <w:rPr>
          <w:rFonts w:ascii="Times New Roman" w:hAnsi="Times New Roman" w:cs="Times New Roman"/>
          <w:sz w:val="24"/>
          <w:szCs w:val="24"/>
        </w:rPr>
        <w:t>. Напишите их сходства и различия.</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b/>
          <w:bCs/>
          <w:sz w:val="24"/>
          <w:szCs w:val="24"/>
        </w:rPr>
        <w:t>3.</w:t>
      </w:r>
      <w:r w:rsidRPr="00A64844">
        <w:rPr>
          <w:rFonts w:ascii="Times New Roman" w:hAnsi="Times New Roman" w:cs="Times New Roman"/>
          <w:sz w:val="24"/>
          <w:szCs w:val="24"/>
        </w:rPr>
        <w:t xml:space="preserve"> Зарисуйте дрожжевую клетку.</w:t>
      </w:r>
    </w:p>
    <w:p w:rsidR="00A64844" w:rsidRPr="00A64844" w:rsidRDefault="00A64844" w:rsidP="00A64844">
      <w:pPr>
        <w:pStyle w:val="a3"/>
        <w:jc w:val="both"/>
        <w:rPr>
          <w:rFonts w:ascii="Times New Roman" w:hAnsi="Times New Roman" w:cs="Times New Roman"/>
          <w:sz w:val="24"/>
          <w:szCs w:val="24"/>
        </w:rPr>
      </w:pPr>
      <w:r w:rsidRPr="00A64844">
        <w:rPr>
          <w:rFonts w:ascii="Times New Roman" w:hAnsi="Times New Roman" w:cs="Times New Roman"/>
          <w:sz w:val="24"/>
          <w:szCs w:val="24"/>
        </w:rPr>
        <w:t>Сделайте</w:t>
      </w:r>
      <w:r w:rsidRPr="00A64844">
        <w:rPr>
          <w:rFonts w:ascii="Times New Roman" w:hAnsi="Times New Roman" w:cs="Times New Roman"/>
          <w:b/>
          <w:bCs/>
          <w:sz w:val="24"/>
          <w:szCs w:val="24"/>
        </w:rPr>
        <w:t xml:space="preserve"> вывод</w:t>
      </w:r>
      <w:r w:rsidRPr="00A64844">
        <w:rPr>
          <w:rFonts w:ascii="Times New Roman" w:hAnsi="Times New Roman" w:cs="Times New Roman"/>
          <w:sz w:val="24"/>
          <w:szCs w:val="24"/>
        </w:rPr>
        <w:t xml:space="preserve"> об особенностях строения шляпочных, плесневых грибов и дрожжей.</w:t>
      </w:r>
    </w:p>
    <w:p w:rsidR="00795C3D" w:rsidRPr="00795C3D" w:rsidRDefault="00795C3D" w:rsidP="00795C3D">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3C5C27" w:rsidRDefault="003C5C27"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p w:rsidR="009745BC" w:rsidRDefault="009745BC" w:rsidP="00DF4937">
      <w:pPr>
        <w:pStyle w:val="a3"/>
        <w:jc w:val="both"/>
        <w:rPr>
          <w:rFonts w:ascii="Times New Roman" w:hAnsi="Times New Roman" w:cs="Times New Roman"/>
          <w:sz w:val="24"/>
          <w:szCs w:val="24"/>
        </w:rPr>
      </w:pPr>
    </w:p>
    <w:sectPr w:rsidR="009745BC" w:rsidSect="00C019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ejaVu Sans">
    <w:altName w:val="Times New Roman"/>
    <w:charset w:val="CC"/>
    <w:family w:val="auto"/>
    <w:pitch w:val="variable"/>
  </w:font>
  <w:font w:name="OpenSymbol">
    <w:altName w:val="Arial Unicode MS"/>
    <w:charset w:val="80"/>
    <w:family w:val="auto"/>
    <w:pitch w:val="default"/>
  </w:font>
  <w:font w:name="FranklinGothicMediumC">
    <w:altName w:val="Gabriola"/>
    <w:panose1 w:val="00000000000000000000"/>
    <w:charset w:val="00"/>
    <w:family w:val="decorative"/>
    <w:notTrueType/>
    <w:pitch w:val="variable"/>
    <w:sig w:usb0="00000001" w:usb1="00000000" w:usb2="00000000" w:usb3="00000000" w:csb0="00000005"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0"/>
    <w:multiLevelType w:val="multilevel"/>
    <w:tmpl w:val="00000010"/>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6B1F91"/>
    <w:multiLevelType w:val="hybridMultilevel"/>
    <w:tmpl w:val="7D0839E8"/>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021D4F5F"/>
    <w:multiLevelType w:val="hybridMultilevel"/>
    <w:tmpl w:val="737CFA38"/>
    <w:lvl w:ilvl="0" w:tplc="A3D6C9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6F16A41"/>
    <w:multiLevelType w:val="hybridMultilevel"/>
    <w:tmpl w:val="1C683A1E"/>
    <w:lvl w:ilvl="0" w:tplc="077EB9CA">
      <w:start w:val="1"/>
      <w:numFmt w:val="bullet"/>
      <w:lvlText w:val="*"/>
      <w:lvlJc w:val="left"/>
      <w:pPr>
        <w:tabs>
          <w:tab w:val="num" w:pos="720"/>
        </w:tabs>
        <w:ind w:left="720" w:hanging="360"/>
      </w:pPr>
      <w:rPr>
        <w:rFonts w:ascii="Times New Roman" w:hAnsi="Times New Roman" w:cs="Times New Roman" w:hint="default"/>
      </w:rPr>
    </w:lvl>
    <w:lvl w:ilvl="1" w:tplc="10D662B8">
      <w:start w:val="1"/>
      <w:numFmt w:val="bullet"/>
      <w:lvlText w:val="*"/>
      <w:lvlJc w:val="left"/>
      <w:pPr>
        <w:tabs>
          <w:tab w:val="num" w:pos="1440"/>
        </w:tabs>
        <w:ind w:left="1440" w:hanging="360"/>
      </w:pPr>
      <w:rPr>
        <w:rFonts w:ascii="Times New Roman" w:hAnsi="Times New Roman" w:cs="Times New Roman" w:hint="default"/>
      </w:rPr>
    </w:lvl>
    <w:lvl w:ilvl="2" w:tplc="C12AF8D0">
      <w:start w:val="1"/>
      <w:numFmt w:val="bullet"/>
      <w:lvlText w:val="*"/>
      <w:lvlJc w:val="left"/>
      <w:pPr>
        <w:tabs>
          <w:tab w:val="num" w:pos="2160"/>
        </w:tabs>
        <w:ind w:left="2160" w:hanging="360"/>
      </w:pPr>
      <w:rPr>
        <w:rFonts w:ascii="Times New Roman" w:hAnsi="Times New Roman" w:cs="Times New Roman" w:hint="default"/>
      </w:rPr>
    </w:lvl>
    <w:lvl w:ilvl="3" w:tplc="05A26250">
      <w:start w:val="1"/>
      <w:numFmt w:val="bullet"/>
      <w:lvlText w:val="*"/>
      <w:lvlJc w:val="left"/>
      <w:pPr>
        <w:tabs>
          <w:tab w:val="num" w:pos="2880"/>
        </w:tabs>
        <w:ind w:left="2880" w:hanging="360"/>
      </w:pPr>
      <w:rPr>
        <w:rFonts w:ascii="Times New Roman" w:hAnsi="Times New Roman" w:cs="Times New Roman" w:hint="default"/>
      </w:rPr>
    </w:lvl>
    <w:lvl w:ilvl="4" w:tplc="04A21144">
      <w:start w:val="1"/>
      <w:numFmt w:val="bullet"/>
      <w:lvlText w:val="*"/>
      <w:lvlJc w:val="left"/>
      <w:pPr>
        <w:tabs>
          <w:tab w:val="num" w:pos="3600"/>
        </w:tabs>
        <w:ind w:left="3600" w:hanging="360"/>
      </w:pPr>
      <w:rPr>
        <w:rFonts w:ascii="Times New Roman" w:hAnsi="Times New Roman" w:cs="Times New Roman" w:hint="default"/>
      </w:rPr>
    </w:lvl>
    <w:lvl w:ilvl="5" w:tplc="E320EAC8">
      <w:start w:val="1"/>
      <w:numFmt w:val="bullet"/>
      <w:lvlText w:val="*"/>
      <w:lvlJc w:val="left"/>
      <w:pPr>
        <w:tabs>
          <w:tab w:val="num" w:pos="4320"/>
        </w:tabs>
        <w:ind w:left="4320" w:hanging="360"/>
      </w:pPr>
      <w:rPr>
        <w:rFonts w:ascii="Times New Roman" w:hAnsi="Times New Roman" w:cs="Times New Roman" w:hint="default"/>
      </w:rPr>
    </w:lvl>
    <w:lvl w:ilvl="6" w:tplc="ABFED2C0">
      <w:start w:val="1"/>
      <w:numFmt w:val="bullet"/>
      <w:lvlText w:val="*"/>
      <w:lvlJc w:val="left"/>
      <w:pPr>
        <w:tabs>
          <w:tab w:val="num" w:pos="5040"/>
        </w:tabs>
        <w:ind w:left="5040" w:hanging="360"/>
      </w:pPr>
      <w:rPr>
        <w:rFonts w:ascii="Times New Roman" w:hAnsi="Times New Roman" w:cs="Times New Roman" w:hint="default"/>
      </w:rPr>
    </w:lvl>
    <w:lvl w:ilvl="7" w:tplc="9698D0A0">
      <w:start w:val="1"/>
      <w:numFmt w:val="bullet"/>
      <w:lvlText w:val="*"/>
      <w:lvlJc w:val="left"/>
      <w:pPr>
        <w:tabs>
          <w:tab w:val="num" w:pos="5760"/>
        </w:tabs>
        <w:ind w:left="5760" w:hanging="360"/>
      </w:pPr>
      <w:rPr>
        <w:rFonts w:ascii="Times New Roman" w:hAnsi="Times New Roman" w:cs="Times New Roman" w:hint="default"/>
      </w:rPr>
    </w:lvl>
    <w:lvl w:ilvl="8" w:tplc="2C2E66B6">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091D4BB6"/>
    <w:multiLevelType w:val="hybridMultilevel"/>
    <w:tmpl w:val="6F742150"/>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6B06CA"/>
    <w:multiLevelType w:val="multilevel"/>
    <w:tmpl w:val="3AAA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39077E"/>
    <w:multiLevelType w:val="hybridMultilevel"/>
    <w:tmpl w:val="55761D0A"/>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E4CCB"/>
    <w:multiLevelType w:val="hybridMultilevel"/>
    <w:tmpl w:val="19AE6716"/>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46247B"/>
    <w:multiLevelType w:val="hybridMultilevel"/>
    <w:tmpl w:val="6B308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54324B"/>
    <w:multiLevelType w:val="hybridMultilevel"/>
    <w:tmpl w:val="2E66479C"/>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A257C"/>
    <w:multiLevelType w:val="hybridMultilevel"/>
    <w:tmpl w:val="6616EFCA"/>
    <w:lvl w:ilvl="0" w:tplc="A3D6C9BA">
      <w:start w:val="1"/>
      <w:numFmt w:val="bullet"/>
      <w:lvlText w:val="*"/>
      <w:lvlJc w:val="left"/>
      <w:pPr>
        <w:tabs>
          <w:tab w:val="num" w:pos="720"/>
        </w:tabs>
        <w:ind w:left="720" w:hanging="360"/>
      </w:pPr>
      <w:rPr>
        <w:rFonts w:ascii="Times New Roman" w:hAnsi="Times New Roman" w:cs="Times New Roman" w:hint="default"/>
      </w:rPr>
    </w:lvl>
    <w:lvl w:ilvl="1" w:tplc="6B9CA5DE">
      <w:start w:val="1"/>
      <w:numFmt w:val="bullet"/>
      <w:lvlText w:val="*"/>
      <w:lvlJc w:val="left"/>
      <w:pPr>
        <w:tabs>
          <w:tab w:val="num" w:pos="1440"/>
        </w:tabs>
        <w:ind w:left="1440" w:hanging="360"/>
      </w:pPr>
      <w:rPr>
        <w:rFonts w:ascii="Times New Roman" w:hAnsi="Times New Roman" w:cs="Times New Roman" w:hint="default"/>
      </w:rPr>
    </w:lvl>
    <w:lvl w:ilvl="2" w:tplc="D2E2C320">
      <w:start w:val="1"/>
      <w:numFmt w:val="bullet"/>
      <w:lvlText w:val="*"/>
      <w:lvlJc w:val="left"/>
      <w:pPr>
        <w:tabs>
          <w:tab w:val="num" w:pos="2160"/>
        </w:tabs>
        <w:ind w:left="2160" w:hanging="360"/>
      </w:pPr>
      <w:rPr>
        <w:rFonts w:ascii="Times New Roman" w:hAnsi="Times New Roman" w:cs="Times New Roman" w:hint="default"/>
      </w:rPr>
    </w:lvl>
    <w:lvl w:ilvl="3" w:tplc="408CB3B0">
      <w:start w:val="1"/>
      <w:numFmt w:val="bullet"/>
      <w:lvlText w:val="*"/>
      <w:lvlJc w:val="left"/>
      <w:pPr>
        <w:tabs>
          <w:tab w:val="num" w:pos="2880"/>
        </w:tabs>
        <w:ind w:left="2880" w:hanging="360"/>
      </w:pPr>
      <w:rPr>
        <w:rFonts w:ascii="Times New Roman" w:hAnsi="Times New Roman" w:cs="Times New Roman" w:hint="default"/>
      </w:rPr>
    </w:lvl>
    <w:lvl w:ilvl="4" w:tplc="E89AD9EC">
      <w:start w:val="1"/>
      <w:numFmt w:val="bullet"/>
      <w:lvlText w:val="*"/>
      <w:lvlJc w:val="left"/>
      <w:pPr>
        <w:tabs>
          <w:tab w:val="num" w:pos="3600"/>
        </w:tabs>
        <w:ind w:left="3600" w:hanging="360"/>
      </w:pPr>
      <w:rPr>
        <w:rFonts w:ascii="Times New Roman" w:hAnsi="Times New Roman" w:cs="Times New Roman" w:hint="default"/>
      </w:rPr>
    </w:lvl>
    <w:lvl w:ilvl="5" w:tplc="DF4CFFC6">
      <w:start w:val="1"/>
      <w:numFmt w:val="bullet"/>
      <w:lvlText w:val="*"/>
      <w:lvlJc w:val="left"/>
      <w:pPr>
        <w:tabs>
          <w:tab w:val="num" w:pos="4320"/>
        </w:tabs>
        <w:ind w:left="4320" w:hanging="360"/>
      </w:pPr>
      <w:rPr>
        <w:rFonts w:ascii="Times New Roman" w:hAnsi="Times New Roman" w:cs="Times New Roman" w:hint="default"/>
      </w:rPr>
    </w:lvl>
    <w:lvl w:ilvl="6" w:tplc="DAC43F46">
      <w:start w:val="1"/>
      <w:numFmt w:val="bullet"/>
      <w:lvlText w:val="*"/>
      <w:lvlJc w:val="left"/>
      <w:pPr>
        <w:tabs>
          <w:tab w:val="num" w:pos="5040"/>
        </w:tabs>
        <w:ind w:left="5040" w:hanging="360"/>
      </w:pPr>
      <w:rPr>
        <w:rFonts w:ascii="Times New Roman" w:hAnsi="Times New Roman" w:cs="Times New Roman" w:hint="default"/>
      </w:rPr>
    </w:lvl>
    <w:lvl w:ilvl="7" w:tplc="D71A9878">
      <w:start w:val="1"/>
      <w:numFmt w:val="bullet"/>
      <w:lvlText w:val="*"/>
      <w:lvlJc w:val="left"/>
      <w:pPr>
        <w:tabs>
          <w:tab w:val="num" w:pos="5760"/>
        </w:tabs>
        <w:ind w:left="5760" w:hanging="360"/>
      </w:pPr>
      <w:rPr>
        <w:rFonts w:ascii="Times New Roman" w:hAnsi="Times New Roman" w:cs="Times New Roman" w:hint="default"/>
      </w:rPr>
    </w:lvl>
    <w:lvl w:ilvl="8" w:tplc="BAEA156A">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1E65388B"/>
    <w:multiLevelType w:val="hybridMultilevel"/>
    <w:tmpl w:val="E0C6CBD2"/>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27430"/>
    <w:multiLevelType w:val="hybridMultilevel"/>
    <w:tmpl w:val="3D52D8C6"/>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nsid w:val="1FC61AEA"/>
    <w:multiLevelType w:val="hybridMultilevel"/>
    <w:tmpl w:val="526443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20384D68"/>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259C0093"/>
    <w:multiLevelType w:val="hybridMultilevel"/>
    <w:tmpl w:val="D994B638"/>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2619E"/>
    <w:multiLevelType w:val="hybridMultilevel"/>
    <w:tmpl w:val="A536A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AE0261"/>
    <w:multiLevelType w:val="hybridMultilevel"/>
    <w:tmpl w:val="CA7474E8"/>
    <w:lvl w:ilvl="0" w:tplc="56D45C0E">
      <w:start w:val="1"/>
      <w:numFmt w:val="bullet"/>
      <w:lvlText w:val="*"/>
      <w:lvlJc w:val="left"/>
      <w:pPr>
        <w:tabs>
          <w:tab w:val="num" w:pos="720"/>
        </w:tabs>
        <w:ind w:left="720" w:hanging="360"/>
      </w:pPr>
      <w:rPr>
        <w:rFonts w:ascii="Times New Roman" w:hAnsi="Times New Roman" w:cs="Times New Roman" w:hint="default"/>
      </w:rPr>
    </w:lvl>
    <w:lvl w:ilvl="1" w:tplc="1250F6D6">
      <w:start w:val="1"/>
      <w:numFmt w:val="bullet"/>
      <w:lvlText w:val="*"/>
      <w:lvlJc w:val="left"/>
      <w:pPr>
        <w:tabs>
          <w:tab w:val="num" w:pos="1440"/>
        </w:tabs>
        <w:ind w:left="1440" w:hanging="360"/>
      </w:pPr>
      <w:rPr>
        <w:rFonts w:ascii="Times New Roman" w:hAnsi="Times New Roman" w:cs="Times New Roman" w:hint="default"/>
      </w:rPr>
    </w:lvl>
    <w:lvl w:ilvl="2" w:tplc="10888760">
      <w:start w:val="1"/>
      <w:numFmt w:val="bullet"/>
      <w:lvlText w:val="*"/>
      <w:lvlJc w:val="left"/>
      <w:pPr>
        <w:tabs>
          <w:tab w:val="num" w:pos="2160"/>
        </w:tabs>
        <w:ind w:left="2160" w:hanging="360"/>
      </w:pPr>
      <w:rPr>
        <w:rFonts w:ascii="Times New Roman" w:hAnsi="Times New Roman" w:cs="Times New Roman" w:hint="default"/>
      </w:rPr>
    </w:lvl>
    <w:lvl w:ilvl="3" w:tplc="E39A4EB6">
      <w:start w:val="1"/>
      <w:numFmt w:val="bullet"/>
      <w:lvlText w:val="*"/>
      <w:lvlJc w:val="left"/>
      <w:pPr>
        <w:tabs>
          <w:tab w:val="num" w:pos="2880"/>
        </w:tabs>
        <w:ind w:left="2880" w:hanging="360"/>
      </w:pPr>
      <w:rPr>
        <w:rFonts w:ascii="Times New Roman" w:hAnsi="Times New Roman" w:cs="Times New Roman" w:hint="default"/>
      </w:rPr>
    </w:lvl>
    <w:lvl w:ilvl="4" w:tplc="FC088A8E">
      <w:start w:val="1"/>
      <w:numFmt w:val="bullet"/>
      <w:lvlText w:val="*"/>
      <w:lvlJc w:val="left"/>
      <w:pPr>
        <w:tabs>
          <w:tab w:val="num" w:pos="3600"/>
        </w:tabs>
        <w:ind w:left="3600" w:hanging="360"/>
      </w:pPr>
      <w:rPr>
        <w:rFonts w:ascii="Times New Roman" w:hAnsi="Times New Roman" w:cs="Times New Roman" w:hint="default"/>
      </w:rPr>
    </w:lvl>
    <w:lvl w:ilvl="5" w:tplc="EA3A73EC">
      <w:start w:val="1"/>
      <w:numFmt w:val="bullet"/>
      <w:lvlText w:val="*"/>
      <w:lvlJc w:val="left"/>
      <w:pPr>
        <w:tabs>
          <w:tab w:val="num" w:pos="4320"/>
        </w:tabs>
        <w:ind w:left="4320" w:hanging="360"/>
      </w:pPr>
      <w:rPr>
        <w:rFonts w:ascii="Times New Roman" w:hAnsi="Times New Roman" w:cs="Times New Roman" w:hint="default"/>
      </w:rPr>
    </w:lvl>
    <w:lvl w:ilvl="6" w:tplc="95EC1362">
      <w:start w:val="1"/>
      <w:numFmt w:val="bullet"/>
      <w:lvlText w:val="*"/>
      <w:lvlJc w:val="left"/>
      <w:pPr>
        <w:tabs>
          <w:tab w:val="num" w:pos="5040"/>
        </w:tabs>
        <w:ind w:left="5040" w:hanging="360"/>
      </w:pPr>
      <w:rPr>
        <w:rFonts w:ascii="Times New Roman" w:hAnsi="Times New Roman" w:cs="Times New Roman" w:hint="default"/>
      </w:rPr>
    </w:lvl>
    <w:lvl w:ilvl="7" w:tplc="E27078F4">
      <w:start w:val="1"/>
      <w:numFmt w:val="bullet"/>
      <w:lvlText w:val="*"/>
      <w:lvlJc w:val="left"/>
      <w:pPr>
        <w:tabs>
          <w:tab w:val="num" w:pos="5760"/>
        </w:tabs>
        <w:ind w:left="5760" w:hanging="360"/>
      </w:pPr>
      <w:rPr>
        <w:rFonts w:ascii="Times New Roman" w:hAnsi="Times New Roman" w:cs="Times New Roman" w:hint="default"/>
      </w:rPr>
    </w:lvl>
    <w:lvl w:ilvl="8" w:tplc="A9F6ED06">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9D3446C"/>
    <w:multiLevelType w:val="hybridMultilevel"/>
    <w:tmpl w:val="526443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2C0C0B5E"/>
    <w:multiLevelType w:val="hybridMultilevel"/>
    <w:tmpl w:val="A49C6DB0"/>
    <w:lvl w:ilvl="0" w:tplc="80EC7D00">
      <w:start w:val="1"/>
      <w:numFmt w:val="bullet"/>
      <w:lvlText w:val="*"/>
      <w:lvlJc w:val="left"/>
      <w:pPr>
        <w:tabs>
          <w:tab w:val="num" w:pos="720"/>
        </w:tabs>
        <w:ind w:left="720" w:hanging="360"/>
      </w:pPr>
      <w:rPr>
        <w:rFonts w:ascii="Times New Roman" w:hAnsi="Times New Roman" w:cs="Times New Roman" w:hint="default"/>
      </w:rPr>
    </w:lvl>
    <w:lvl w:ilvl="1" w:tplc="0F80215C">
      <w:start w:val="1"/>
      <w:numFmt w:val="bullet"/>
      <w:lvlText w:val="*"/>
      <w:lvlJc w:val="left"/>
      <w:pPr>
        <w:tabs>
          <w:tab w:val="num" w:pos="1440"/>
        </w:tabs>
        <w:ind w:left="1440" w:hanging="360"/>
      </w:pPr>
      <w:rPr>
        <w:rFonts w:ascii="Times New Roman" w:hAnsi="Times New Roman" w:cs="Times New Roman" w:hint="default"/>
      </w:rPr>
    </w:lvl>
    <w:lvl w:ilvl="2" w:tplc="0AA48C2A">
      <w:start w:val="1"/>
      <w:numFmt w:val="bullet"/>
      <w:lvlText w:val="*"/>
      <w:lvlJc w:val="left"/>
      <w:pPr>
        <w:tabs>
          <w:tab w:val="num" w:pos="2160"/>
        </w:tabs>
        <w:ind w:left="2160" w:hanging="360"/>
      </w:pPr>
      <w:rPr>
        <w:rFonts w:ascii="Times New Roman" w:hAnsi="Times New Roman" w:cs="Times New Roman" w:hint="default"/>
      </w:rPr>
    </w:lvl>
    <w:lvl w:ilvl="3" w:tplc="A12236D4">
      <w:start w:val="1"/>
      <w:numFmt w:val="bullet"/>
      <w:lvlText w:val="*"/>
      <w:lvlJc w:val="left"/>
      <w:pPr>
        <w:tabs>
          <w:tab w:val="num" w:pos="2880"/>
        </w:tabs>
        <w:ind w:left="2880" w:hanging="360"/>
      </w:pPr>
      <w:rPr>
        <w:rFonts w:ascii="Times New Roman" w:hAnsi="Times New Roman" w:cs="Times New Roman" w:hint="default"/>
      </w:rPr>
    </w:lvl>
    <w:lvl w:ilvl="4" w:tplc="D77C29AC">
      <w:start w:val="1"/>
      <w:numFmt w:val="bullet"/>
      <w:lvlText w:val="*"/>
      <w:lvlJc w:val="left"/>
      <w:pPr>
        <w:tabs>
          <w:tab w:val="num" w:pos="3600"/>
        </w:tabs>
        <w:ind w:left="3600" w:hanging="360"/>
      </w:pPr>
      <w:rPr>
        <w:rFonts w:ascii="Times New Roman" w:hAnsi="Times New Roman" w:cs="Times New Roman" w:hint="default"/>
      </w:rPr>
    </w:lvl>
    <w:lvl w:ilvl="5" w:tplc="22A80004">
      <w:start w:val="1"/>
      <w:numFmt w:val="bullet"/>
      <w:lvlText w:val="*"/>
      <w:lvlJc w:val="left"/>
      <w:pPr>
        <w:tabs>
          <w:tab w:val="num" w:pos="4320"/>
        </w:tabs>
        <w:ind w:left="4320" w:hanging="360"/>
      </w:pPr>
      <w:rPr>
        <w:rFonts w:ascii="Times New Roman" w:hAnsi="Times New Roman" w:cs="Times New Roman" w:hint="default"/>
      </w:rPr>
    </w:lvl>
    <w:lvl w:ilvl="6" w:tplc="E60C0274">
      <w:start w:val="1"/>
      <w:numFmt w:val="bullet"/>
      <w:lvlText w:val="*"/>
      <w:lvlJc w:val="left"/>
      <w:pPr>
        <w:tabs>
          <w:tab w:val="num" w:pos="5040"/>
        </w:tabs>
        <w:ind w:left="5040" w:hanging="360"/>
      </w:pPr>
      <w:rPr>
        <w:rFonts w:ascii="Times New Roman" w:hAnsi="Times New Roman" w:cs="Times New Roman" w:hint="default"/>
      </w:rPr>
    </w:lvl>
    <w:lvl w:ilvl="7" w:tplc="84B802B0">
      <w:start w:val="1"/>
      <w:numFmt w:val="bullet"/>
      <w:lvlText w:val="*"/>
      <w:lvlJc w:val="left"/>
      <w:pPr>
        <w:tabs>
          <w:tab w:val="num" w:pos="5760"/>
        </w:tabs>
        <w:ind w:left="5760" w:hanging="360"/>
      </w:pPr>
      <w:rPr>
        <w:rFonts w:ascii="Times New Roman" w:hAnsi="Times New Roman" w:cs="Times New Roman" w:hint="default"/>
      </w:rPr>
    </w:lvl>
    <w:lvl w:ilvl="8" w:tplc="80FE373C">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FC97978"/>
    <w:multiLevelType w:val="hybridMultilevel"/>
    <w:tmpl w:val="94809C50"/>
    <w:lvl w:ilvl="0" w:tplc="A3D6C9B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333E7EBA"/>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4">
    <w:nsid w:val="34BA0422"/>
    <w:multiLevelType w:val="hybridMultilevel"/>
    <w:tmpl w:val="030E6F4E"/>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11347F"/>
    <w:multiLevelType w:val="hybridMultilevel"/>
    <w:tmpl w:val="CC544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B756B"/>
    <w:multiLevelType w:val="multilevel"/>
    <w:tmpl w:val="B8F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E4B07"/>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8">
    <w:nsid w:val="4DCC4A0F"/>
    <w:multiLevelType w:val="hybridMultilevel"/>
    <w:tmpl w:val="72E4286A"/>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540D08"/>
    <w:multiLevelType w:val="multilevel"/>
    <w:tmpl w:val="4FA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C82CB4"/>
    <w:multiLevelType w:val="hybridMultilevel"/>
    <w:tmpl w:val="E8CC93B4"/>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FB3EF3"/>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2">
    <w:nsid w:val="5B9C39FB"/>
    <w:multiLevelType w:val="hybridMultilevel"/>
    <w:tmpl w:val="FD6A7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304344"/>
    <w:multiLevelType w:val="hybridMultilevel"/>
    <w:tmpl w:val="B7D01476"/>
    <w:lvl w:ilvl="0" w:tplc="7B109DF4">
      <w:start w:val="1"/>
      <w:numFmt w:val="bullet"/>
      <w:lvlText w:val="*"/>
      <w:lvlJc w:val="left"/>
      <w:pPr>
        <w:tabs>
          <w:tab w:val="num" w:pos="720"/>
        </w:tabs>
        <w:ind w:left="720" w:hanging="360"/>
      </w:pPr>
      <w:rPr>
        <w:rFonts w:ascii="Times New Roman" w:hAnsi="Times New Roman" w:cs="Times New Roman" w:hint="default"/>
      </w:rPr>
    </w:lvl>
    <w:lvl w:ilvl="1" w:tplc="41BE77C8">
      <w:start w:val="1"/>
      <w:numFmt w:val="bullet"/>
      <w:lvlText w:val="*"/>
      <w:lvlJc w:val="left"/>
      <w:pPr>
        <w:tabs>
          <w:tab w:val="num" w:pos="1440"/>
        </w:tabs>
        <w:ind w:left="1440" w:hanging="360"/>
      </w:pPr>
      <w:rPr>
        <w:rFonts w:ascii="Times New Roman" w:hAnsi="Times New Roman" w:cs="Times New Roman" w:hint="default"/>
      </w:rPr>
    </w:lvl>
    <w:lvl w:ilvl="2" w:tplc="C284F50A">
      <w:start w:val="1"/>
      <w:numFmt w:val="bullet"/>
      <w:lvlText w:val="*"/>
      <w:lvlJc w:val="left"/>
      <w:pPr>
        <w:tabs>
          <w:tab w:val="num" w:pos="2160"/>
        </w:tabs>
        <w:ind w:left="2160" w:hanging="360"/>
      </w:pPr>
      <w:rPr>
        <w:rFonts w:ascii="Times New Roman" w:hAnsi="Times New Roman" w:cs="Times New Roman" w:hint="default"/>
      </w:rPr>
    </w:lvl>
    <w:lvl w:ilvl="3" w:tplc="3E663BD8">
      <w:start w:val="1"/>
      <w:numFmt w:val="bullet"/>
      <w:lvlText w:val="*"/>
      <w:lvlJc w:val="left"/>
      <w:pPr>
        <w:tabs>
          <w:tab w:val="num" w:pos="2880"/>
        </w:tabs>
        <w:ind w:left="2880" w:hanging="360"/>
      </w:pPr>
      <w:rPr>
        <w:rFonts w:ascii="Times New Roman" w:hAnsi="Times New Roman" w:cs="Times New Roman" w:hint="default"/>
      </w:rPr>
    </w:lvl>
    <w:lvl w:ilvl="4" w:tplc="617C4436">
      <w:start w:val="1"/>
      <w:numFmt w:val="bullet"/>
      <w:lvlText w:val="*"/>
      <w:lvlJc w:val="left"/>
      <w:pPr>
        <w:tabs>
          <w:tab w:val="num" w:pos="3600"/>
        </w:tabs>
        <w:ind w:left="3600" w:hanging="360"/>
      </w:pPr>
      <w:rPr>
        <w:rFonts w:ascii="Times New Roman" w:hAnsi="Times New Roman" w:cs="Times New Roman" w:hint="default"/>
      </w:rPr>
    </w:lvl>
    <w:lvl w:ilvl="5" w:tplc="4A5E56A4">
      <w:start w:val="1"/>
      <w:numFmt w:val="bullet"/>
      <w:lvlText w:val="*"/>
      <w:lvlJc w:val="left"/>
      <w:pPr>
        <w:tabs>
          <w:tab w:val="num" w:pos="4320"/>
        </w:tabs>
        <w:ind w:left="4320" w:hanging="360"/>
      </w:pPr>
      <w:rPr>
        <w:rFonts w:ascii="Times New Roman" w:hAnsi="Times New Roman" w:cs="Times New Roman" w:hint="default"/>
      </w:rPr>
    </w:lvl>
    <w:lvl w:ilvl="6" w:tplc="6B5049D6">
      <w:start w:val="1"/>
      <w:numFmt w:val="bullet"/>
      <w:lvlText w:val="*"/>
      <w:lvlJc w:val="left"/>
      <w:pPr>
        <w:tabs>
          <w:tab w:val="num" w:pos="5040"/>
        </w:tabs>
        <w:ind w:left="5040" w:hanging="360"/>
      </w:pPr>
      <w:rPr>
        <w:rFonts w:ascii="Times New Roman" w:hAnsi="Times New Roman" w:cs="Times New Roman" w:hint="default"/>
      </w:rPr>
    </w:lvl>
    <w:lvl w:ilvl="7" w:tplc="228CC3E6">
      <w:start w:val="1"/>
      <w:numFmt w:val="bullet"/>
      <w:lvlText w:val="*"/>
      <w:lvlJc w:val="left"/>
      <w:pPr>
        <w:tabs>
          <w:tab w:val="num" w:pos="5760"/>
        </w:tabs>
        <w:ind w:left="5760" w:hanging="360"/>
      </w:pPr>
      <w:rPr>
        <w:rFonts w:ascii="Times New Roman" w:hAnsi="Times New Roman" w:cs="Times New Roman" w:hint="default"/>
      </w:rPr>
    </w:lvl>
    <w:lvl w:ilvl="8" w:tplc="E77C2FCC">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28C4F6D"/>
    <w:multiLevelType w:val="hybridMultilevel"/>
    <w:tmpl w:val="BBAEB800"/>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5">
    <w:nsid w:val="653E43BB"/>
    <w:multiLevelType w:val="hybridMultilevel"/>
    <w:tmpl w:val="1A440180"/>
    <w:lvl w:ilvl="0" w:tplc="A3D6C9B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C6415AC"/>
    <w:multiLevelType w:val="hybridMultilevel"/>
    <w:tmpl w:val="3D52FDC6"/>
    <w:lvl w:ilvl="0" w:tplc="1A967000">
      <w:start w:val="1"/>
      <w:numFmt w:val="bullet"/>
      <w:lvlText w:val="*"/>
      <w:lvlJc w:val="left"/>
      <w:pPr>
        <w:tabs>
          <w:tab w:val="num" w:pos="720"/>
        </w:tabs>
        <w:ind w:left="720" w:hanging="360"/>
      </w:pPr>
      <w:rPr>
        <w:rFonts w:ascii="Times New Roman" w:hAnsi="Times New Roman" w:cs="Times New Roman" w:hint="default"/>
      </w:rPr>
    </w:lvl>
    <w:lvl w:ilvl="1" w:tplc="4AB6A62C">
      <w:start w:val="1"/>
      <w:numFmt w:val="bullet"/>
      <w:lvlText w:val="*"/>
      <w:lvlJc w:val="left"/>
      <w:pPr>
        <w:tabs>
          <w:tab w:val="num" w:pos="1440"/>
        </w:tabs>
        <w:ind w:left="1440" w:hanging="360"/>
      </w:pPr>
      <w:rPr>
        <w:rFonts w:ascii="Times New Roman" w:hAnsi="Times New Roman" w:cs="Times New Roman" w:hint="default"/>
      </w:rPr>
    </w:lvl>
    <w:lvl w:ilvl="2" w:tplc="68EA5958">
      <w:start w:val="1"/>
      <w:numFmt w:val="bullet"/>
      <w:lvlText w:val="*"/>
      <w:lvlJc w:val="left"/>
      <w:pPr>
        <w:tabs>
          <w:tab w:val="num" w:pos="2160"/>
        </w:tabs>
        <w:ind w:left="2160" w:hanging="360"/>
      </w:pPr>
      <w:rPr>
        <w:rFonts w:ascii="Times New Roman" w:hAnsi="Times New Roman" w:cs="Times New Roman" w:hint="default"/>
      </w:rPr>
    </w:lvl>
    <w:lvl w:ilvl="3" w:tplc="EB64FA64">
      <w:start w:val="1"/>
      <w:numFmt w:val="bullet"/>
      <w:lvlText w:val="*"/>
      <w:lvlJc w:val="left"/>
      <w:pPr>
        <w:tabs>
          <w:tab w:val="num" w:pos="2880"/>
        </w:tabs>
        <w:ind w:left="2880" w:hanging="360"/>
      </w:pPr>
      <w:rPr>
        <w:rFonts w:ascii="Times New Roman" w:hAnsi="Times New Roman" w:cs="Times New Roman" w:hint="default"/>
      </w:rPr>
    </w:lvl>
    <w:lvl w:ilvl="4" w:tplc="92040DCC">
      <w:start w:val="1"/>
      <w:numFmt w:val="bullet"/>
      <w:lvlText w:val="*"/>
      <w:lvlJc w:val="left"/>
      <w:pPr>
        <w:tabs>
          <w:tab w:val="num" w:pos="3600"/>
        </w:tabs>
        <w:ind w:left="3600" w:hanging="360"/>
      </w:pPr>
      <w:rPr>
        <w:rFonts w:ascii="Times New Roman" w:hAnsi="Times New Roman" w:cs="Times New Roman" w:hint="default"/>
      </w:rPr>
    </w:lvl>
    <w:lvl w:ilvl="5" w:tplc="B8CE6A18">
      <w:start w:val="1"/>
      <w:numFmt w:val="bullet"/>
      <w:lvlText w:val="*"/>
      <w:lvlJc w:val="left"/>
      <w:pPr>
        <w:tabs>
          <w:tab w:val="num" w:pos="4320"/>
        </w:tabs>
        <w:ind w:left="4320" w:hanging="360"/>
      </w:pPr>
      <w:rPr>
        <w:rFonts w:ascii="Times New Roman" w:hAnsi="Times New Roman" w:cs="Times New Roman" w:hint="default"/>
      </w:rPr>
    </w:lvl>
    <w:lvl w:ilvl="6" w:tplc="AFEC628E">
      <w:start w:val="1"/>
      <w:numFmt w:val="bullet"/>
      <w:lvlText w:val="*"/>
      <w:lvlJc w:val="left"/>
      <w:pPr>
        <w:tabs>
          <w:tab w:val="num" w:pos="5040"/>
        </w:tabs>
        <w:ind w:left="5040" w:hanging="360"/>
      </w:pPr>
      <w:rPr>
        <w:rFonts w:ascii="Times New Roman" w:hAnsi="Times New Roman" w:cs="Times New Roman" w:hint="default"/>
      </w:rPr>
    </w:lvl>
    <w:lvl w:ilvl="7" w:tplc="6C568B12">
      <w:start w:val="1"/>
      <w:numFmt w:val="bullet"/>
      <w:lvlText w:val="*"/>
      <w:lvlJc w:val="left"/>
      <w:pPr>
        <w:tabs>
          <w:tab w:val="num" w:pos="5760"/>
        </w:tabs>
        <w:ind w:left="5760" w:hanging="360"/>
      </w:pPr>
      <w:rPr>
        <w:rFonts w:ascii="Times New Roman" w:hAnsi="Times New Roman" w:cs="Times New Roman" w:hint="default"/>
      </w:rPr>
    </w:lvl>
    <w:lvl w:ilvl="8" w:tplc="D0BC31FC">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6FCF3397"/>
    <w:multiLevelType w:val="hybridMultilevel"/>
    <w:tmpl w:val="E64EF6C2"/>
    <w:lvl w:ilvl="0" w:tplc="A3D6C9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3403DB0"/>
    <w:multiLevelType w:val="hybridMultilevel"/>
    <w:tmpl w:val="B928E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EC50CF"/>
    <w:multiLevelType w:val="hybridMultilevel"/>
    <w:tmpl w:val="C164B88C"/>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0">
    <w:nsid w:val="7DC53C95"/>
    <w:multiLevelType w:val="multilevel"/>
    <w:tmpl w:val="ACE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A46C7"/>
    <w:multiLevelType w:val="hybridMultilevel"/>
    <w:tmpl w:val="0624D3B4"/>
    <w:lvl w:ilvl="0" w:tplc="49D877B8">
      <w:start w:val="1"/>
      <w:numFmt w:val="bullet"/>
      <w:lvlText w:val="*"/>
      <w:lvlJc w:val="left"/>
      <w:pPr>
        <w:tabs>
          <w:tab w:val="num" w:pos="720"/>
        </w:tabs>
        <w:ind w:left="720" w:hanging="360"/>
      </w:pPr>
      <w:rPr>
        <w:rFonts w:ascii="Times New Roman" w:hAnsi="Times New Roman" w:cs="Times New Roman" w:hint="default"/>
      </w:rPr>
    </w:lvl>
    <w:lvl w:ilvl="1" w:tplc="2B604BA2">
      <w:start w:val="1"/>
      <w:numFmt w:val="bullet"/>
      <w:lvlText w:val="*"/>
      <w:lvlJc w:val="left"/>
      <w:pPr>
        <w:tabs>
          <w:tab w:val="num" w:pos="1440"/>
        </w:tabs>
        <w:ind w:left="1440" w:hanging="360"/>
      </w:pPr>
      <w:rPr>
        <w:rFonts w:ascii="Times New Roman" w:hAnsi="Times New Roman" w:cs="Times New Roman" w:hint="default"/>
      </w:rPr>
    </w:lvl>
    <w:lvl w:ilvl="2" w:tplc="17CE7EB2">
      <w:start w:val="1"/>
      <w:numFmt w:val="bullet"/>
      <w:lvlText w:val="*"/>
      <w:lvlJc w:val="left"/>
      <w:pPr>
        <w:tabs>
          <w:tab w:val="num" w:pos="2160"/>
        </w:tabs>
        <w:ind w:left="2160" w:hanging="360"/>
      </w:pPr>
      <w:rPr>
        <w:rFonts w:ascii="Times New Roman" w:hAnsi="Times New Roman" w:cs="Times New Roman" w:hint="default"/>
      </w:rPr>
    </w:lvl>
    <w:lvl w:ilvl="3" w:tplc="D902ADEE">
      <w:start w:val="1"/>
      <w:numFmt w:val="bullet"/>
      <w:lvlText w:val="*"/>
      <w:lvlJc w:val="left"/>
      <w:pPr>
        <w:tabs>
          <w:tab w:val="num" w:pos="2880"/>
        </w:tabs>
        <w:ind w:left="2880" w:hanging="360"/>
      </w:pPr>
      <w:rPr>
        <w:rFonts w:ascii="Times New Roman" w:hAnsi="Times New Roman" w:cs="Times New Roman" w:hint="default"/>
      </w:rPr>
    </w:lvl>
    <w:lvl w:ilvl="4" w:tplc="1BBEC7C6">
      <w:start w:val="1"/>
      <w:numFmt w:val="bullet"/>
      <w:lvlText w:val="*"/>
      <w:lvlJc w:val="left"/>
      <w:pPr>
        <w:tabs>
          <w:tab w:val="num" w:pos="3600"/>
        </w:tabs>
        <w:ind w:left="3600" w:hanging="360"/>
      </w:pPr>
      <w:rPr>
        <w:rFonts w:ascii="Times New Roman" w:hAnsi="Times New Roman" w:cs="Times New Roman" w:hint="default"/>
      </w:rPr>
    </w:lvl>
    <w:lvl w:ilvl="5" w:tplc="A9883474">
      <w:start w:val="1"/>
      <w:numFmt w:val="bullet"/>
      <w:lvlText w:val="*"/>
      <w:lvlJc w:val="left"/>
      <w:pPr>
        <w:tabs>
          <w:tab w:val="num" w:pos="4320"/>
        </w:tabs>
        <w:ind w:left="4320" w:hanging="360"/>
      </w:pPr>
      <w:rPr>
        <w:rFonts w:ascii="Times New Roman" w:hAnsi="Times New Roman" w:cs="Times New Roman" w:hint="default"/>
      </w:rPr>
    </w:lvl>
    <w:lvl w:ilvl="6" w:tplc="C0BEAFE6">
      <w:start w:val="1"/>
      <w:numFmt w:val="bullet"/>
      <w:lvlText w:val="*"/>
      <w:lvlJc w:val="left"/>
      <w:pPr>
        <w:tabs>
          <w:tab w:val="num" w:pos="5040"/>
        </w:tabs>
        <w:ind w:left="5040" w:hanging="360"/>
      </w:pPr>
      <w:rPr>
        <w:rFonts w:ascii="Times New Roman" w:hAnsi="Times New Roman" w:cs="Times New Roman" w:hint="default"/>
      </w:rPr>
    </w:lvl>
    <w:lvl w:ilvl="7" w:tplc="AA6C914E">
      <w:start w:val="1"/>
      <w:numFmt w:val="bullet"/>
      <w:lvlText w:val="*"/>
      <w:lvlJc w:val="left"/>
      <w:pPr>
        <w:tabs>
          <w:tab w:val="num" w:pos="5760"/>
        </w:tabs>
        <w:ind w:left="5760" w:hanging="360"/>
      </w:pPr>
      <w:rPr>
        <w:rFonts w:ascii="Times New Roman" w:hAnsi="Times New Roman" w:cs="Times New Roman" w:hint="default"/>
      </w:rPr>
    </w:lvl>
    <w:lvl w:ilvl="8" w:tplc="EFD42EB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11"/>
  </w:num>
  <w:num w:numId="3">
    <w:abstractNumId w:val="30"/>
  </w:num>
  <w:num w:numId="4">
    <w:abstractNumId w:val="9"/>
  </w:num>
  <w:num w:numId="5">
    <w:abstractNumId w:val="13"/>
  </w:num>
  <w:num w:numId="6">
    <w:abstractNumId w:val="28"/>
  </w:num>
  <w:num w:numId="7">
    <w:abstractNumId w:val="8"/>
  </w:num>
  <w:num w:numId="8">
    <w:abstractNumId w:val="23"/>
  </w:num>
  <w:num w:numId="9">
    <w:abstractNumId w:val="12"/>
  </w:num>
  <w:num w:numId="10">
    <w:abstractNumId w:val="36"/>
  </w:num>
  <w:num w:numId="11">
    <w:abstractNumId w:val="33"/>
  </w:num>
  <w:num w:numId="12">
    <w:abstractNumId w:val="14"/>
  </w:num>
  <w:num w:numId="13">
    <w:abstractNumId w:val="31"/>
  </w:num>
  <w:num w:numId="14">
    <w:abstractNumId w:val="16"/>
  </w:num>
  <w:num w:numId="15">
    <w:abstractNumId w:val="27"/>
  </w:num>
  <w:num w:numId="16">
    <w:abstractNumId w:val="39"/>
  </w:num>
  <w:num w:numId="17">
    <w:abstractNumId w:val="19"/>
  </w:num>
  <w:num w:numId="18">
    <w:abstractNumId w:val="5"/>
  </w:num>
  <w:num w:numId="19">
    <w:abstractNumId w:val="21"/>
  </w:num>
  <w:num w:numId="20">
    <w:abstractNumId w:val="41"/>
  </w:num>
  <w:num w:numId="21">
    <w:abstractNumId w:val="3"/>
  </w:num>
  <w:num w:numId="22">
    <w:abstractNumId w:val="35"/>
  </w:num>
  <w:num w:numId="23">
    <w:abstractNumId w:val="22"/>
  </w:num>
  <w:num w:numId="24">
    <w:abstractNumId w:val="34"/>
  </w:num>
  <w:num w:numId="25">
    <w:abstractNumId w:val="4"/>
  </w:num>
  <w:num w:numId="26">
    <w:abstractNumId w:val="37"/>
  </w:num>
  <w:num w:numId="27">
    <w:abstractNumId w:val="32"/>
  </w:num>
  <w:num w:numId="28">
    <w:abstractNumId w:val="10"/>
  </w:num>
  <w:num w:numId="29">
    <w:abstractNumId w:val="15"/>
  </w:num>
  <w:num w:numId="30">
    <w:abstractNumId w:val="7"/>
  </w:num>
  <w:num w:numId="31">
    <w:abstractNumId w:val="29"/>
  </w:num>
  <w:num w:numId="32">
    <w:abstractNumId w:val="26"/>
  </w:num>
  <w:num w:numId="33">
    <w:abstractNumId w:val="38"/>
  </w:num>
  <w:num w:numId="34">
    <w:abstractNumId w:val="20"/>
  </w:num>
  <w:num w:numId="35">
    <w:abstractNumId w:val="18"/>
  </w:num>
  <w:num w:numId="36">
    <w:abstractNumId w:val="24"/>
  </w:num>
  <w:num w:numId="37">
    <w:abstractNumId w:val="17"/>
  </w:num>
  <w:num w:numId="38">
    <w:abstractNumId w:val="6"/>
  </w:num>
  <w:num w:numId="39">
    <w:abstractNumId w:val="25"/>
  </w:num>
  <w:num w:numId="4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451348"/>
    <w:rsid w:val="00006B22"/>
    <w:rsid w:val="000070F6"/>
    <w:rsid w:val="00012D85"/>
    <w:rsid w:val="000142D2"/>
    <w:rsid w:val="00020F63"/>
    <w:rsid w:val="00032080"/>
    <w:rsid w:val="000324FA"/>
    <w:rsid w:val="00033133"/>
    <w:rsid w:val="00042F9B"/>
    <w:rsid w:val="00047365"/>
    <w:rsid w:val="000508D7"/>
    <w:rsid w:val="0005137E"/>
    <w:rsid w:val="0005188A"/>
    <w:rsid w:val="00052D5C"/>
    <w:rsid w:val="00053AD2"/>
    <w:rsid w:val="000543EA"/>
    <w:rsid w:val="00055DE7"/>
    <w:rsid w:val="00056685"/>
    <w:rsid w:val="00060D74"/>
    <w:rsid w:val="00060E23"/>
    <w:rsid w:val="00062EAA"/>
    <w:rsid w:val="00066EEA"/>
    <w:rsid w:val="00072C41"/>
    <w:rsid w:val="000761C3"/>
    <w:rsid w:val="00076F9D"/>
    <w:rsid w:val="000773EA"/>
    <w:rsid w:val="0008419E"/>
    <w:rsid w:val="0008557A"/>
    <w:rsid w:val="00095853"/>
    <w:rsid w:val="00095B5B"/>
    <w:rsid w:val="00097BB7"/>
    <w:rsid w:val="000A1B47"/>
    <w:rsid w:val="000A2393"/>
    <w:rsid w:val="000A3B88"/>
    <w:rsid w:val="000A7B5C"/>
    <w:rsid w:val="000B014F"/>
    <w:rsid w:val="000B2558"/>
    <w:rsid w:val="000C1DC9"/>
    <w:rsid w:val="000C6B94"/>
    <w:rsid w:val="000C7FA7"/>
    <w:rsid w:val="000E5C74"/>
    <w:rsid w:val="000F06DC"/>
    <w:rsid w:val="000F33A8"/>
    <w:rsid w:val="00105E88"/>
    <w:rsid w:val="00121701"/>
    <w:rsid w:val="00121F69"/>
    <w:rsid w:val="001234EF"/>
    <w:rsid w:val="00125AC0"/>
    <w:rsid w:val="001270BA"/>
    <w:rsid w:val="00127BBB"/>
    <w:rsid w:val="00133C8B"/>
    <w:rsid w:val="001355F9"/>
    <w:rsid w:val="00136D54"/>
    <w:rsid w:val="0014189A"/>
    <w:rsid w:val="00142CB5"/>
    <w:rsid w:val="001461AB"/>
    <w:rsid w:val="0015045A"/>
    <w:rsid w:val="001515EF"/>
    <w:rsid w:val="001540A0"/>
    <w:rsid w:val="001576FA"/>
    <w:rsid w:val="00162DAE"/>
    <w:rsid w:val="00165DF0"/>
    <w:rsid w:val="001708B6"/>
    <w:rsid w:val="001712D2"/>
    <w:rsid w:val="00172BC9"/>
    <w:rsid w:val="001854BC"/>
    <w:rsid w:val="001877AE"/>
    <w:rsid w:val="001928BD"/>
    <w:rsid w:val="001950EA"/>
    <w:rsid w:val="001954E2"/>
    <w:rsid w:val="001A3022"/>
    <w:rsid w:val="001B7483"/>
    <w:rsid w:val="001C0CAF"/>
    <w:rsid w:val="001C42C7"/>
    <w:rsid w:val="001D35A0"/>
    <w:rsid w:val="001D76C7"/>
    <w:rsid w:val="001D78CA"/>
    <w:rsid w:val="001E4D9F"/>
    <w:rsid w:val="001F2063"/>
    <w:rsid w:val="001F2072"/>
    <w:rsid w:val="001F4C49"/>
    <w:rsid w:val="001F512C"/>
    <w:rsid w:val="001F53DC"/>
    <w:rsid w:val="001F6D9F"/>
    <w:rsid w:val="00207771"/>
    <w:rsid w:val="00223418"/>
    <w:rsid w:val="002313A5"/>
    <w:rsid w:val="002323CD"/>
    <w:rsid w:val="00235A2E"/>
    <w:rsid w:val="002414D9"/>
    <w:rsid w:val="0025392A"/>
    <w:rsid w:val="00256459"/>
    <w:rsid w:val="00265B21"/>
    <w:rsid w:val="00267ED9"/>
    <w:rsid w:val="002735F2"/>
    <w:rsid w:val="00286FDE"/>
    <w:rsid w:val="002878A4"/>
    <w:rsid w:val="00291D11"/>
    <w:rsid w:val="002945E0"/>
    <w:rsid w:val="00294F0A"/>
    <w:rsid w:val="002A41C0"/>
    <w:rsid w:val="002A7276"/>
    <w:rsid w:val="002A73FA"/>
    <w:rsid w:val="002B2E26"/>
    <w:rsid w:val="002B4D5C"/>
    <w:rsid w:val="002B7119"/>
    <w:rsid w:val="002B76AC"/>
    <w:rsid w:val="002C06A0"/>
    <w:rsid w:val="002C4B32"/>
    <w:rsid w:val="002D74D7"/>
    <w:rsid w:val="002F177A"/>
    <w:rsid w:val="00302B8B"/>
    <w:rsid w:val="0030394E"/>
    <w:rsid w:val="003062C8"/>
    <w:rsid w:val="00307060"/>
    <w:rsid w:val="00307B0B"/>
    <w:rsid w:val="00315561"/>
    <w:rsid w:val="0032010E"/>
    <w:rsid w:val="003248EB"/>
    <w:rsid w:val="00335148"/>
    <w:rsid w:val="003353D1"/>
    <w:rsid w:val="0034623A"/>
    <w:rsid w:val="00347867"/>
    <w:rsid w:val="00347992"/>
    <w:rsid w:val="003640C2"/>
    <w:rsid w:val="00365B96"/>
    <w:rsid w:val="00367173"/>
    <w:rsid w:val="00370323"/>
    <w:rsid w:val="003771C8"/>
    <w:rsid w:val="0038097D"/>
    <w:rsid w:val="00382097"/>
    <w:rsid w:val="0039299E"/>
    <w:rsid w:val="00397633"/>
    <w:rsid w:val="003A39EC"/>
    <w:rsid w:val="003A6623"/>
    <w:rsid w:val="003A77FB"/>
    <w:rsid w:val="003B11B9"/>
    <w:rsid w:val="003C128C"/>
    <w:rsid w:val="003C214D"/>
    <w:rsid w:val="003C4C2C"/>
    <w:rsid w:val="003C5C27"/>
    <w:rsid w:val="003D3ED6"/>
    <w:rsid w:val="003D5DCF"/>
    <w:rsid w:val="003E34B4"/>
    <w:rsid w:val="003E47FB"/>
    <w:rsid w:val="003E550B"/>
    <w:rsid w:val="003F2340"/>
    <w:rsid w:val="003F245B"/>
    <w:rsid w:val="00403406"/>
    <w:rsid w:val="0040524B"/>
    <w:rsid w:val="004109F4"/>
    <w:rsid w:val="004206CD"/>
    <w:rsid w:val="004331CC"/>
    <w:rsid w:val="00434B1A"/>
    <w:rsid w:val="004356AD"/>
    <w:rsid w:val="0043686D"/>
    <w:rsid w:val="004404DA"/>
    <w:rsid w:val="00450326"/>
    <w:rsid w:val="0045072F"/>
    <w:rsid w:val="00451348"/>
    <w:rsid w:val="0045622A"/>
    <w:rsid w:val="004618C3"/>
    <w:rsid w:val="00462EF9"/>
    <w:rsid w:val="00466A7C"/>
    <w:rsid w:val="00477437"/>
    <w:rsid w:val="004805FE"/>
    <w:rsid w:val="00480DA1"/>
    <w:rsid w:val="00493544"/>
    <w:rsid w:val="00493620"/>
    <w:rsid w:val="00497C9B"/>
    <w:rsid w:val="004A0811"/>
    <w:rsid w:val="004A37A9"/>
    <w:rsid w:val="004B1ED1"/>
    <w:rsid w:val="004B63D0"/>
    <w:rsid w:val="004C4ACA"/>
    <w:rsid w:val="004C5E07"/>
    <w:rsid w:val="004C6AFB"/>
    <w:rsid w:val="004E37D0"/>
    <w:rsid w:val="004F0983"/>
    <w:rsid w:val="004F19F9"/>
    <w:rsid w:val="004F2851"/>
    <w:rsid w:val="004F3F5F"/>
    <w:rsid w:val="004F52C8"/>
    <w:rsid w:val="00500D8E"/>
    <w:rsid w:val="00510275"/>
    <w:rsid w:val="0051680C"/>
    <w:rsid w:val="0052379A"/>
    <w:rsid w:val="00523EE8"/>
    <w:rsid w:val="00527890"/>
    <w:rsid w:val="00532038"/>
    <w:rsid w:val="00533329"/>
    <w:rsid w:val="00533BC8"/>
    <w:rsid w:val="005350D4"/>
    <w:rsid w:val="005365CA"/>
    <w:rsid w:val="00536E6E"/>
    <w:rsid w:val="00541D00"/>
    <w:rsid w:val="005509F5"/>
    <w:rsid w:val="00573C72"/>
    <w:rsid w:val="00591F46"/>
    <w:rsid w:val="005960B8"/>
    <w:rsid w:val="005967D1"/>
    <w:rsid w:val="00597729"/>
    <w:rsid w:val="005A38B6"/>
    <w:rsid w:val="005B7683"/>
    <w:rsid w:val="005C14C4"/>
    <w:rsid w:val="005C209A"/>
    <w:rsid w:val="005C7CDC"/>
    <w:rsid w:val="005D4F56"/>
    <w:rsid w:val="005D624F"/>
    <w:rsid w:val="005E2FFB"/>
    <w:rsid w:val="005F3A9B"/>
    <w:rsid w:val="005F4E55"/>
    <w:rsid w:val="005F6C58"/>
    <w:rsid w:val="005F79B2"/>
    <w:rsid w:val="0060309F"/>
    <w:rsid w:val="0060355E"/>
    <w:rsid w:val="006057E4"/>
    <w:rsid w:val="006120E9"/>
    <w:rsid w:val="0061498E"/>
    <w:rsid w:val="00615ED4"/>
    <w:rsid w:val="006164D5"/>
    <w:rsid w:val="00616FF6"/>
    <w:rsid w:val="00623572"/>
    <w:rsid w:val="006258C0"/>
    <w:rsid w:val="00630B4D"/>
    <w:rsid w:val="0063170A"/>
    <w:rsid w:val="0063702F"/>
    <w:rsid w:val="006451F8"/>
    <w:rsid w:val="00645710"/>
    <w:rsid w:val="00651A6B"/>
    <w:rsid w:val="00667E61"/>
    <w:rsid w:val="00673301"/>
    <w:rsid w:val="00680747"/>
    <w:rsid w:val="00680847"/>
    <w:rsid w:val="00684910"/>
    <w:rsid w:val="00685441"/>
    <w:rsid w:val="00693468"/>
    <w:rsid w:val="006A031A"/>
    <w:rsid w:val="006A1B10"/>
    <w:rsid w:val="006A36C3"/>
    <w:rsid w:val="006C4BA0"/>
    <w:rsid w:val="006C6931"/>
    <w:rsid w:val="006D1878"/>
    <w:rsid w:val="006D31DD"/>
    <w:rsid w:val="006D343E"/>
    <w:rsid w:val="006E1C85"/>
    <w:rsid w:val="006E206F"/>
    <w:rsid w:val="006E296A"/>
    <w:rsid w:val="006F2EC4"/>
    <w:rsid w:val="00700D8D"/>
    <w:rsid w:val="00703A50"/>
    <w:rsid w:val="0071135A"/>
    <w:rsid w:val="0072392A"/>
    <w:rsid w:val="00737C27"/>
    <w:rsid w:val="00740246"/>
    <w:rsid w:val="00745030"/>
    <w:rsid w:val="00746813"/>
    <w:rsid w:val="00747DAE"/>
    <w:rsid w:val="007535BD"/>
    <w:rsid w:val="007537B8"/>
    <w:rsid w:val="00756719"/>
    <w:rsid w:val="0075722F"/>
    <w:rsid w:val="007710AF"/>
    <w:rsid w:val="007727C1"/>
    <w:rsid w:val="00772EE9"/>
    <w:rsid w:val="007830CA"/>
    <w:rsid w:val="0078640D"/>
    <w:rsid w:val="007871A1"/>
    <w:rsid w:val="00787553"/>
    <w:rsid w:val="007904B5"/>
    <w:rsid w:val="0079174A"/>
    <w:rsid w:val="007917AF"/>
    <w:rsid w:val="00791DC9"/>
    <w:rsid w:val="00792D5E"/>
    <w:rsid w:val="00795637"/>
    <w:rsid w:val="00795C3D"/>
    <w:rsid w:val="007A13B1"/>
    <w:rsid w:val="007A3AAF"/>
    <w:rsid w:val="007C1C12"/>
    <w:rsid w:val="007C50EF"/>
    <w:rsid w:val="007C65FB"/>
    <w:rsid w:val="007C78FF"/>
    <w:rsid w:val="007C7F42"/>
    <w:rsid w:val="007D14B1"/>
    <w:rsid w:val="007D3399"/>
    <w:rsid w:val="007D3CF0"/>
    <w:rsid w:val="007D4192"/>
    <w:rsid w:val="007D5E25"/>
    <w:rsid w:val="007D7710"/>
    <w:rsid w:val="007E2073"/>
    <w:rsid w:val="007E21F5"/>
    <w:rsid w:val="007F717B"/>
    <w:rsid w:val="008105B5"/>
    <w:rsid w:val="00811EE9"/>
    <w:rsid w:val="00815D7A"/>
    <w:rsid w:val="008238BC"/>
    <w:rsid w:val="00832796"/>
    <w:rsid w:val="0083436F"/>
    <w:rsid w:val="00837BA8"/>
    <w:rsid w:val="00862C74"/>
    <w:rsid w:val="00867B0F"/>
    <w:rsid w:val="00874AF9"/>
    <w:rsid w:val="00880344"/>
    <w:rsid w:val="008816D3"/>
    <w:rsid w:val="00885FC1"/>
    <w:rsid w:val="008861ED"/>
    <w:rsid w:val="0089717D"/>
    <w:rsid w:val="008A6234"/>
    <w:rsid w:val="008A78F4"/>
    <w:rsid w:val="008B2473"/>
    <w:rsid w:val="008C2D87"/>
    <w:rsid w:val="008D4751"/>
    <w:rsid w:val="008D562D"/>
    <w:rsid w:val="008D5F7D"/>
    <w:rsid w:val="008E3646"/>
    <w:rsid w:val="008E5379"/>
    <w:rsid w:val="008E7B6C"/>
    <w:rsid w:val="008F1D90"/>
    <w:rsid w:val="00903465"/>
    <w:rsid w:val="0091421F"/>
    <w:rsid w:val="00920A50"/>
    <w:rsid w:val="00922C2C"/>
    <w:rsid w:val="009239C0"/>
    <w:rsid w:val="009331DB"/>
    <w:rsid w:val="00933FDD"/>
    <w:rsid w:val="009443C0"/>
    <w:rsid w:val="00952BD1"/>
    <w:rsid w:val="0095382E"/>
    <w:rsid w:val="00956351"/>
    <w:rsid w:val="0096122A"/>
    <w:rsid w:val="00964259"/>
    <w:rsid w:val="00965735"/>
    <w:rsid w:val="00965895"/>
    <w:rsid w:val="0096744A"/>
    <w:rsid w:val="00967F72"/>
    <w:rsid w:val="009745BC"/>
    <w:rsid w:val="009762D8"/>
    <w:rsid w:val="00986A96"/>
    <w:rsid w:val="0098732F"/>
    <w:rsid w:val="00992BDE"/>
    <w:rsid w:val="0099406E"/>
    <w:rsid w:val="0099464F"/>
    <w:rsid w:val="009A0253"/>
    <w:rsid w:val="009A7AE3"/>
    <w:rsid w:val="009B074B"/>
    <w:rsid w:val="009B2BC1"/>
    <w:rsid w:val="009B5A55"/>
    <w:rsid w:val="009B5C7C"/>
    <w:rsid w:val="009B62B7"/>
    <w:rsid w:val="009B6FC0"/>
    <w:rsid w:val="009C0E03"/>
    <w:rsid w:val="009C1446"/>
    <w:rsid w:val="009D3CB8"/>
    <w:rsid w:val="009E6934"/>
    <w:rsid w:val="009F3B70"/>
    <w:rsid w:val="00A10894"/>
    <w:rsid w:val="00A11B26"/>
    <w:rsid w:val="00A142F6"/>
    <w:rsid w:val="00A1586E"/>
    <w:rsid w:val="00A169D1"/>
    <w:rsid w:val="00A170A9"/>
    <w:rsid w:val="00A209B9"/>
    <w:rsid w:val="00A236A5"/>
    <w:rsid w:val="00A23B73"/>
    <w:rsid w:val="00A2632A"/>
    <w:rsid w:val="00A26A4C"/>
    <w:rsid w:val="00A27591"/>
    <w:rsid w:val="00A27E1F"/>
    <w:rsid w:val="00A3224A"/>
    <w:rsid w:val="00A32C0E"/>
    <w:rsid w:val="00A333DB"/>
    <w:rsid w:val="00A34140"/>
    <w:rsid w:val="00A35257"/>
    <w:rsid w:val="00A379DF"/>
    <w:rsid w:val="00A41AD4"/>
    <w:rsid w:val="00A460E9"/>
    <w:rsid w:val="00A4610C"/>
    <w:rsid w:val="00A46C72"/>
    <w:rsid w:val="00A47236"/>
    <w:rsid w:val="00A50F8F"/>
    <w:rsid w:val="00A62404"/>
    <w:rsid w:val="00A64844"/>
    <w:rsid w:val="00A720FE"/>
    <w:rsid w:val="00A72CC4"/>
    <w:rsid w:val="00A862E7"/>
    <w:rsid w:val="00A87B58"/>
    <w:rsid w:val="00A91964"/>
    <w:rsid w:val="00A93A21"/>
    <w:rsid w:val="00AA14CF"/>
    <w:rsid w:val="00AB4E9B"/>
    <w:rsid w:val="00AB61F3"/>
    <w:rsid w:val="00AC216E"/>
    <w:rsid w:val="00AD0D2D"/>
    <w:rsid w:val="00AD44DF"/>
    <w:rsid w:val="00AD66D8"/>
    <w:rsid w:val="00AD74D1"/>
    <w:rsid w:val="00AD7EC6"/>
    <w:rsid w:val="00AE4D48"/>
    <w:rsid w:val="00AF27F0"/>
    <w:rsid w:val="00AF495C"/>
    <w:rsid w:val="00B015EF"/>
    <w:rsid w:val="00B01BE7"/>
    <w:rsid w:val="00B01E62"/>
    <w:rsid w:val="00B021A8"/>
    <w:rsid w:val="00B02D76"/>
    <w:rsid w:val="00B228BC"/>
    <w:rsid w:val="00B2320D"/>
    <w:rsid w:val="00B2698A"/>
    <w:rsid w:val="00B34C96"/>
    <w:rsid w:val="00B37AEC"/>
    <w:rsid w:val="00B43B54"/>
    <w:rsid w:val="00B44334"/>
    <w:rsid w:val="00B47B31"/>
    <w:rsid w:val="00B5290B"/>
    <w:rsid w:val="00B54CDE"/>
    <w:rsid w:val="00B55912"/>
    <w:rsid w:val="00B67D79"/>
    <w:rsid w:val="00B74B81"/>
    <w:rsid w:val="00B8052F"/>
    <w:rsid w:val="00B855F9"/>
    <w:rsid w:val="00B95A93"/>
    <w:rsid w:val="00B9667D"/>
    <w:rsid w:val="00B96A73"/>
    <w:rsid w:val="00B97EEA"/>
    <w:rsid w:val="00BA04D9"/>
    <w:rsid w:val="00BA051C"/>
    <w:rsid w:val="00BA1433"/>
    <w:rsid w:val="00BA1965"/>
    <w:rsid w:val="00BA3553"/>
    <w:rsid w:val="00BA3AFA"/>
    <w:rsid w:val="00BA70C4"/>
    <w:rsid w:val="00BB1CCA"/>
    <w:rsid w:val="00BC2C03"/>
    <w:rsid w:val="00BD1996"/>
    <w:rsid w:val="00BD6657"/>
    <w:rsid w:val="00BF0603"/>
    <w:rsid w:val="00BF39AF"/>
    <w:rsid w:val="00BF6009"/>
    <w:rsid w:val="00BF7611"/>
    <w:rsid w:val="00C00B5D"/>
    <w:rsid w:val="00C019B0"/>
    <w:rsid w:val="00C126B4"/>
    <w:rsid w:val="00C2113D"/>
    <w:rsid w:val="00C221A3"/>
    <w:rsid w:val="00C2512D"/>
    <w:rsid w:val="00C35F5B"/>
    <w:rsid w:val="00C40286"/>
    <w:rsid w:val="00C43E9B"/>
    <w:rsid w:val="00C45565"/>
    <w:rsid w:val="00C540E6"/>
    <w:rsid w:val="00C570E3"/>
    <w:rsid w:val="00C632A6"/>
    <w:rsid w:val="00C65C71"/>
    <w:rsid w:val="00C67E21"/>
    <w:rsid w:val="00C70326"/>
    <w:rsid w:val="00C7239E"/>
    <w:rsid w:val="00C86FD0"/>
    <w:rsid w:val="00C9146E"/>
    <w:rsid w:val="00C92287"/>
    <w:rsid w:val="00C949DA"/>
    <w:rsid w:val="00C95AE3"/>
    <w:rsid w:val="00C95D10"/>
    <w:rsid w:val="00C96632"/>
    <w:rsid w:val="00CA00C3"/>
    <w:rsid w:val="00CA074A"/>
    <w:rsid w:val="00CB1DDE"/>
    <w:rsid w:val="00CB1F63"/>
    <w:rsid w:val="00CB5134"/>
    <w:rsid w:val="00CC07BA"/>
    <w:rsid w:val="00CC2366"/>
    <w:rsid w:val="00CC7627"/>
    <w:rsid w:val="00CD0456"/>
    <w:rsid w:val="00CD1815"/>
    <w:rsid w:val="00CD2BE9"/>
    <w:rsid w:val="00CF463F"/>
    <w:rsid w:val="00CF5CBF"/>
    <w:rsid w:val="00D024B9"/>
    <w:rsid w:val="00D146A6"/>
    <w:rsid w:val="00D21C89"/>
    <w:rsid w:val="00D30E67"/>
    <w:rsid w:val="00D33CAF"/>
    <w:rsid w:val="00D34F22"/>
    <w:rsid w:val="00D35B6B"/>
    <w:rsid w:val="00D5563F"/>
    <w:rsid w:val="00D60B43"/>
    <w:rsid w:val="00D62186"/>
    <w:rsid w:val="00D64FB3"/>
    <w:rsid w:val="00D752E6"/>
    <w:rsid w:val="00D774C8"/>
    <w:rsid w:val="00D80FFB"/>
    <w:rsid w:val="00D868A0"/>
    <w:rsid w:val="00D872B2"/>
    <w:rsid w:val="00D94046"/>
    <w:rsid w:val="00D9741C"/>
    <w:rsid w:val="00DA0D4F"/>
    <w:rsid w:val="00DB3607"/>
    <w:rsid w:val="00DC2F5F"/>
    <w:rsid w:val="00DD04D7"/>
    <w:rsid w:val="00DD0762"/>
    <w:rsid w:val="00DD7590"/>
    <w:rsid w:val="00DE089C"/>
    <w:rsid w:val="00DF3DC7"/>
    <w:rsid w:val="00DF4937"/>
    <w:rsid w:val="00DF4A55"/>
    <w:rsid w:val="00E04A20"/>
    <w:rsid w:val="00E07298"/>
    <w:rsid w:val="00E07F54"/>
    <w:rsid w:val="00E103A2"/>
    <w:rsid w:val="00E114E7"/>
    <w:rsid w:val="00E12C61"/>
    <w:rsid w:val="00E14522"/>
    <w:rsid w:val="00E3253B"/>
    <w:rsid w:val="00E35B73"/>
    <w:rsid w:val="00E35BC4"/>
    <w:rsid w:val="00E4226A"/>
    <w:rsid w:val="00E44A5E"/>
    <w:rsid w:val="00E46FFB"/>
    <w:rsid w:val="00E5123A"/>
    <w:rsid w:val="00E544EA"/>
    <w:rsid w:val="00E570A1"/>
    <w:rsid w:val="00E628B9"/>
    <w:rsid w:val="00E65992"/>
    <w:rsid w:val="00E80502"/>
    <w:rsid w:val="00E82FDB"/>
    <w:rsid w:val="00E92EB4"/>
    <w:rsid w:val="00E953C0"/>
    <w:rsid w:val="00E97EC5"/>
    <w:rsid w:val="00EA4AF6"/>
    <w:rsid w:val="00EA5D6C"/>
    <w:rsid w:val="00EA7078"/>
    <w:rsid w:val="00EB262E"/>
    <w:rsid w:val="00EB42D2"/>
    <w:rsid w:val="00EB511F"/>
    <w:rsid w:val="00EC161B"/>
    <w:rsid w:val="00EC33A1"/>
    <w:rsid w:val="00ED3147"/>
    <w:rsid w:val="00ED3435"/>
    <w:rsid w:val="00ED6032"/>
    <w:rsid w:val="00EE271D"/>
    <w:rsid w:val="00EF04E5"/>
    <w:rsid w:val="00EF4B82"/>
    <w:rsid w:val="00EF6746"/>
    <w:rsid w:val="00EF7768"/>
    <w:rsid w:val="00F01467"/>
    <w:rsid w:val="00F05BE2"/>
    <w:rsid w:val="00F14898"/>
    <w:rsid w:val="00F27429"/>
    <w:rsid w:val="00F36907"/>
    <w:rsid w:val="00F407EA"/>
    <w:rsid w:val="00F41BFB"/>
    <w:rsid w:val="00F45ACF"/>
    <w:rsid w:val="00F51187"/>
    <w:rsid w:val="00F5124F"/>
    <w:rsid w:val="00F512C7"/>
    <w:rsid w:val="00F52696"/>
    <w:rsid w:val="00F53FAE"/>
    <w:rsid w:val="00F57EBF"/>
    <w:rsid w:val="00F61F09"/>
    <w:rsid w:val="00F673FE"/>
    <w:rsid w:val="00F84F71"/>
    <w:rsid w:val="00F87EB5"/>
    <w:rsid w:val="00F9186D"/>
    <w:rsid w:val="00F92768"/>
    <w:rsid w:val="00F958BC"/>
    <w:rsid w:val="00FA1431"/>
    <w:rsid w:val="00FA2C2C"/>
    <w:rsid w:val="00FA6E58"/>
    <w:rsid w:val="00FA7D03"/>
    <w:rsid w:val="00FB6323"/>
    <w:rsid w:val="00FB7CCA"/>
    <w:rsid w:val="00FD1F58"/>
    <w:rsid w:val="00FD7786"/>
    <w:rsid w:val="00FE0D65"/>
    <w:rsid w:val="00FF0D3C"/>
    <w:rsid w:val="00FF624C"/>
    <w:rsid w:val="00FF7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7D"/>
  </w:style>
  <w:style w:type="paragraph" w:styleId="3">
    <w:name w:val="heading 3"/>
    <w:basedOn w:val="a"/>
    <w:next w:val="a"/>
    <w:link w:val="30"/>
    <w:uiPriority w:val="9"/>
    <w:semiHidden/>
    <w:unhideWhenUsed/>
    <w:qFormat/>
    <w:rsid w:val="008861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4937"/>
    <w:rPr>
      <w:rFonts w:ascii="Times New Roman" w:eastAsia="Times New Roman" w:hAnsi="Times New Roman" w:cs="Times New Roman"/>
      <w:sz w:val="24"/>
      <w:szCs w:val="24"/>
      <w:lang w:eastAsia="ru-RU"/>
    </w:rPr>
  </w:style>
  <w:style w:type="table" w:styleId="a6">
    <w:name w:val="Table Grid"/>
    <w:basedOn w:val="a1"/>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 w:type="paragraph" w:styleId="a9">
    <w:name w:val="List Paragraph"/>
    <w:basedOn w:val="a"/>
    <w:uiPriority w:val="34"/>
    <w:qFormat/>
    <w:rsid w:val="000C1DC9"/>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518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188A"/>
    <w:rPr>
      <w:rFonts w:ascii="Tahoma" w:hAnsi="Tahoma" w:cs="Tahoma"/>
      <w:sz w:val="16"/>
      <w:szCs w:val="16"/>
    </w:rPr>
  </w:style>
  <w:style w:type="character" w:styleId="ac">
    <w:name w:val="Hyperlink"/>
    <w:basedOn w:val="a0"/>
    <w:unhideWhenUsed/>
    <w:rsid w:val="008A6234"/>
    <w:rPr>
      <w:color w:val="0000FF" w:themeColor="hyperlink"/>
      <w:u w:val="single"/>
    </w:rPr>
  </w:style>
  <w:style w:type="paragraph" w:styleId="2">
    <w:name w:val="Body Text Indent 2"/>
    <w:basedOn w:val="a"/>
    <w:link w:val="20"/>
    <w:unhideWhenUsed/>
    <w:rsid w:val="00B96A7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96A73"/>
    <w:rPr>
      <w:rFonts w:ascii="Times New Roman" w:eastAsia="Times New Roman" w:hAnsi="Times New Roman" w:cs="Times New Roman"/>
      <w:sz w:val="24"/>
      <w:szCs w:val="24"/>
      <w:lang w:eastAsia="ru-RU"/>
    </w:rPr>
  </w:style>
  <w:style w:type="paragraph" w:customStyle="1" w:styleId="1">
    <w:name w:val="Без интервала1"/>
    <w:rsid w:val="007871A1"/>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30">
    <w:name w:val="Заголовок 3 Знак"/>
    <w:basedOn w:val="a0"/>
    <w:link w:val="3"/>
    <w:uiPriority w:val="9"/>
    <w:semiHidden/>
    <w:rsid w:val="008861ED"/>
    <w:rPr>
      <w:rFonts w:asciiTheme="majorHAnsi" w:eastAsiaTheme="majorEastAsia" w:hAnsiTheme="majorHAnsi" w:cstheme="majorBidi"/>
      <w:b/>
      <w:bCs/>
      <w:color w:val="4F81BD" w:themeColor="accent1"/>
    </w:rPr>
  </w:style>
  <w:style w:type="paragraph" w:styleId="ad">
    <w:name w:val="Normal (Web)"/>
    <w:basedOn w:val="a"/>
    <w:uiPriority w:val="99"/>
    <w:unhideWhenUsed/>
    <w:rsid w:val="004C5E07"/>
    <w:rPr>
      <w:rFonts w:ascii="Times New Roman" w:hAnsi="Times New Roman" w:cs="Times New Roman"/>
      <w:sz w:val="24"/>
      <w:szCs w:val="24"/>
    </w:rPr>
  </w:style>
  <w:style w:type="character" w:customStyle="1" w:styleId="WW8Num2z0">
    <w:name w:val="WW8Num2z0"/>
    <w:rsid w:val="006E1C85"/>
    <w:rPr>
      <w:rFonts w:ascii="Symbol" w:hAnsi="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4937"/>
    <w:rPr>
      <w:rFonts w:ascii="Times New Roman" w:eastAsia="Times New Roman" w:hAnsi="Times New Roman" w:cs="Times New Roman"/>
      <w:sz w:val="24"/>
      <w:szCs w:val="24"/>
      <w:lang w:eastAsia="ru-RU"/>
    </w:rPr>
  </w:style>
  <w:style w:type="table" w:styleId="a6">
    <w:name w:val="Table Grid"/>
    <w:basedOn w:val="a1"/>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402">
      <w:bodyDiv w:val="1"/>
      <w:marLeft w:val="0"/>
      <w:marRight w:val="0"/>
      <w:marTop w:val="0"/>
      <w:marBottom w:val="0"/>
      <w:divBdr>
        <w:top w:val="none" w:sz="0" w:space="0" w:color="auto"/>
        <w:left w:val="none" w:sz="0" w:space="0" w:color="auto"/>
        <w:bottom w:val="none" w:sz="0" w:space="0" w:color="auto"/>
        <w:right w:val="none" w:sz="0" w:space="0" w:color="auto"/>
      </w:divBdr>
      <w:divsChild>
        <w:div w:id="1917780298">
          <w:marLeft w:val="0"/>
          <w:marRight w:val="0"/>
          <w:marTop w:val="0"/>
          <w:marBottom w:val="0"/>
          <w:divBdr>
            <w:top w:val="none" w:sz="0" w:space="0" w:color="auto"/>
            <w:left w:val="none" w:sz="0" w:space="0" w:color="auto"/>
            <w:bottom w:val="none" w:sz="0" w:space="0" w:color="auto"/>
            <w:right w:val="none" w:sz="0" w:space="0" w:color="auto"/>
          </w:divBdr>
          <w:divsChild>
            <w:div w:id="420949508">
              <w:marLeft w:val="0"/>
              <w:marRight w:val="0"/>
              <w:marTop w:val="0"/>
              <w:marBottom w:val="0"/>
              <w:divBdr>
                <w:top w:val="none" w:sz="0" w:space="0" w:color="auto"/>
                <w:left w:val="none" w:sz="0" w:space="0" w:color="auto"/>
                <w:bottom w:val="none" w:sz="0" w:space="0" w:color="auto"/>
                <w:right w:val="none" w:sz="0" w:space="0" w:color="auto"/>
              </w:divBdr>
              <w:divsChild>
                <w:div w:id="394549121">
                  <w:marLeft w:val="0"/>
                  <w:marRight w:val="0"/>
                  <w:marTop w:val="0"/>
                  <w:marBottom w:val="0"/>
                  <w:divBdr>
                    <w:top w:val="single" w:sz="12" w:space="30" w:color="FFFFFF"/>
                    <w:left w:val="none" w:sz="0" w:space="0" w:color="auto"/>
                    <w:bottom w:val="none" w:sz="0" w:space="0" w:color="auto"/>
                    <w:right w:val="none" w:sz="0" w:space="0" w:color="auto"/>
                  </w:divBdr>
                  <w:divsChild>
                    <w:div w:id="524951201">
                      <w:marLeft w:val="0"/>
                      <w:marRight w:val="0"/>
                      <w:marTop w:val="0"/>
                      <w:marBottom w:val="0"/>
                      <w:divBdr>
                        <w:top w:val="none" w:sz="0" w:space="0" w:color="auto"/>
                        <w:left w:val="none" w:sz="0" w:space="0" w:color="auto"/>
                        <w:bottom w:val="none" w:sz="0" w:space="0" w:color="auto"/>
                        <w:right w:val="none" w:sz="0" w:space="0" w:color="auto"/>
                      </w:divBdr>
                      <w:divsChild>
                        <w:div w:id="337390529">
                          <w:marLeft w:val="0"/>
                          <w:marRight w:val="0"/>
                          <w:marTop w:val="0"/>
                          <w:marBottom w:val="0"/>
                          <w:divBdr>
                            <w:top w:val="none" w:sz="0" w:space="0" w:color="auto"/>
                            <w:left w:val="none" w:sz="0" w:space="0" w:color="auto"/>
                            <w:bottom w:val="none" w:sz="0" w:space="0" w:color="auto"/>
                            <w:right w:val="none" w:sz="0" w:space="0" w:color="auto"/>
                          </w:divBdr>
                          <w:divsChild>
                            <w:div w:id="313606946">
                              <w:marLeft w:val="0"/>
                              <w:marRight w:val="0"/>
                              <w:marTop w:val="0"/>
                              <w:marBottom w:val="0"/>
                              <w:divBdr>
                                <w:top w:val="none" w:sz="0" w:space="0" w:color="auto"/>
                                <w:left w:val="none" w:sz="0" w:space="0" w:color="auto"/>
                                <w:bottom w:val="none" w:sz="0" w:space="0" w:color="auto"/>
                                <w:right w:val="none" w:sz="0" w:space="0" w:color="auto"/>
                              </w:divBdr>
                              <w:divsChild>
                                <w:div w:id="1826047048">
                                  <w:marLeft w:val="0"/>
                                  <w:marRight w:val="0"/>
                                  <w:marTop w:val="0"/>
                                  <w:marBottom w:val="0"/>
                                  <w:divBdr>
                                    <w:top w:val="none" w:sz="0" w:space="0" w:color="auto"/>
                                    <w:left w:val="none" w:sz="0" w:space="0" w:color="auto"/>
                                    <w:bottom w:val="none" w:sz="0" w:space="0" w:color="auto"/>
                                    <w:right w:val="none" w:sz="0" w:space="0" w:color="auto"/>
                                  </w:divBdr>
                                  <w:divsChild>
                                    <w:div w:id="349332717">
                                      <w:marLeft w:val="0"/>
                                      <w:marRight w:val="0"/>
                                      <w:marTop w:val="0"/>
                                      <w:marBottom w:val="0"/>
                                      <w:divBdr>
                                        <w:top w:val="none" w:sz="0" w:space="0" w:color="auto"/>
                                        <w:left w:val="none" w:sz="0" w:space="0" w:color="auto"/>
                                        <w:bottom w:val="none" w:sz="0" w:space="0" w:color="auto"/>
                                        <w:right w:val="none" w:sz="0" w:space="0" w:color="auto"/>
                                      </w:divBdr>
                                      <w:divsChild>
                                        <w:div w:id="1495419222">
                                          <w:marLeft w:val="0"/>
                                          <w:marRight w:val="0"/>
                                          <w:marTop w:val="0"/>
                                          <w:marBottom w:val="0"/>
                                          <w:divBdr>
                                            <w:top w:val="none" w:sz="0" w:space="0" w:color="auto"/>
                                            <w:left w:val="none" w:sz="0" w:space="0" w:color="auto"/>
                                            <w:bottom w:val="none" w:sz="0" w:space="0" w:color="auto"/>
                                            <w:right w:val="none" w:sz="0" w:space="0" w:color="auto"/>
                                          </w:divBdr>
                                          <w:divsChild>
                                            <w:div w:id="577329240">
                                              <w:marLeft w:val="0"/>
                                              <w:marRight w:val="0"/>
                                              <w:marTop w:val="0"/>
                                              <w:marBottom w:val="0"/>
                                              <w:divBdr>
                                                <w:top w:val="none" w:sz="0" w:space="0" w:color="auto"/>
                                                <w:left w:val="none" w:sz="0" w:space="0" w:color="auto"/>
                                                <w:bottom w:val="none" w:sz="0" w:space="0" w:color="auto"/>
                                                <w:right w:val="none" w:sz="0" w:space="0" w:color="auto"/>
                                              </w:divBdr>
                                              <w:divsChild>
                                                <w:div w:id="710571230">
                                                  <w:marLeft w:val="0"/>
                                                  <w:marRight w:val="0"/>
                                                  <w:marTop w:val="0"/>
                                                  <w:marBottom w:val="0"/>
                                                  <w:divBdr>
                                                    <w:top w:val="none" w:sz="0" w:space="0" w:color="auto"/>
                                                    <w:left w:val="none" w:sz="0" w:space="0" w:color="auto"/>
                                                    <w:bottom w:val="none" w:sz="0" w:space="0" w:color="auto"/>
                                                    <w:right w:val="none" w:sz="0" w:space="0" w:color="auto"/>
                                                  </w:divBdr>
                                                  <w:divsChild>
                                                    <w:div w:id="1894392629">
                                                      <w:marLeft w:val="0"/>
                                                      <w:marRight w:val="0"/>
                                                      <w:marTop w:val="0"/>
                                                      <w:marBottom w:val="0"/>
                                                      <w:divBdr>
                                                        <w:top w:val="none" w:sz="0" w:space="0" w:color="auto"/>
                                                        <w:left w:val="none" w:sz="0" w:space="0" w:color="auto"/>
                                                        <w:bottom w:val="none" w:sz="0" w:space="0" w:color="auto"/>
                                                        <w:right w:val="none" w:sz="0" w:space="0" w:color="auto"/>
                                                      </w:divBdr>
                                                      <w:divsChild>
                                                        <w:div w:id="1749036555">
                                                          <w:marLeft w:val="150"/>
                                                          <w:marRight w:val="150"/>
                                                          <w:marTop w:val="0"/>
                                                          <w:marBottom w:val="0"/>
                                                          <w:divBdr>
                                                            <w:top w:val="none" w:sz="0" w:space="0" w:color="auto"/>
                                                            <w:left w:val="none" w:sz="0" w:space="0" w:color="auto"/>
                                                            <w:bottom w:val="none" w:sz="0" w:space="0" w:color="auto"/>
                                                            <w:right w:val="none" w:sz="0" w:space="0" w:color="auto"/>
                                                          </w:divBdr>
                                                          <w:divsChild>
                                                            <w:div w:id="1289436514">
                                                              <w:marLeft w:val="0"/>
                                                              <w:marRight w:val="0"/>
                                                              <w:marTop w:val="0"/>
                                                              <w:marBottom w:val="0"/>
                                                              <w:divBdr>
                                                                <w:top w:val="none" w:sz="0" w:space="0" w:color="auto"/>
                                                                <w:left w:val="none" w:sz="0" w:space="0" w:color="auto"/>
                                                                <w:bottom w:val="none" w:sz="0" w:space="0" w:color="auto"/>
                                                                <w:right w:val="none" w:sz="0" w:space="0" w:color="auto"/>
                                                              </w:divBdr>
                                                              <w:divsChild>
                                                                <w:div w:id="203292914">
                                                                  <w:marLeft w:val="0"/>
                                                                  <w:marRight w:val="0"/>
                                                                  <w:marTop w:val="0"/>
                                                                  <w:marBottom w:val="0"/>
                                                                  <w:divBdr>
                                                                    <w:top w:val="none" w:sz="0" w:space="0" w:color="auto"/>
                                                                    <w:left w:val="none" w:sz="0" w:space="0" w:color="auto"/>
                                                                    <w:bottom w:val="none" w:sz="0" w:space="0" w:color="auto"/>
                                                                    <w:right w:val="none" w:sz="0" w:space="0" w:color="auto"/>
                                                                  </w:divBdr>
                                                                  <w:divsChild>
                                                                    <w:div w:id="607086409">
                                                                      <w:marLeft w:val="0"/>
                                                                      <w:marRight w:val="0"/>
                                                                      <w:marTop w:val="0"/>
                                                                      <w:marBottom w:val="360"/>
                                                                      <w:divBdr>
                                                                        <w:top w:val="none" w:sz="0" w:space="0" w:color="auto"/>
                                                                        <w:left w:val="none" w:sz="0" w:space="0" w:color="auto"/>
                                                                        <w:bottom w:val="none" w:sz="0" w:space="0" w:color="auto"/>
                                                                        <w:right w:val="none" w:sz="0" w:space="0" w:color="auto"/>
                                                                      </w:divBdr>
                                                                      <w:divsChild>
                                                                        <w:div w:id="198325056">
                                                                          <w:marLeft w:val="0"/>
                                                                          <w:marRight w:val="0"/>
                                                                          <w:marTop w:val="0"/>
                                                                          <w:marBottom w:val="0"/>
                                                                          <w:divBdr>
                                                                            <w:top w:val="none" w:sz="0" w:space="0" w:color="auto"/>
                                                                            <w:left w:val="none" w:sz="0" w:space="0" w:color="auto"/>
                                                                            <w:bottom w:val="none" w:sz="0" w:space="0" w:color="auto"/>
                                                                            <w:right w:val="none" w:sz="0" w:space="0" w:color="auto"/>
                                                                          </w:divBdr>
                                                                          <w:divsChild>
                                                                            <w:div w:id="80175905">
                                                                              <w:marLeft w:val="0"/>
                                                                              <w:marRight w:val="0"/>
                                                                              <w:marTop w:val="0"/>
                                                                              <w:marBottom w:val="0"/>
                                                                              <w:divBdr>
                                                                                <w:top w:val="none" w:sz="0" w:space="0" w:color="auto"/>
                                                                                <w:left w:val="none" w:sz="0" w:space="0" w:color="auto"/>
                                                                                <w:bottom w:val="none" w:sz="0" w:space="0" w:color="auto"/>
                                                                                <w:right w:val="none" w:sz="0" w:space="0" w:color="auto"/>
                                                                              </w:divBdr>
                                                                              <w:divsChild>
                                                                                <w:div w:id="1738435074">
                                                                                  <w:marLeft w:val="0"/>
                                                                                  <w:marRight w:val="0"/>
                                                                                  <w:marTop w:val="0"/>
                                                                                  <w:marBottom w:val="0"/>
                                                                                  <w:divBdr>
                                                                                    <w:top w:val="none" w:sz="0" w:space="0" w:color="auto"/>
                                                                                    <w:left w:val="none" w:sz="0" w:space="0" w:color="auto"/>
                                                                                    <w:bottom w:val="none" w:sz="0" w:space="0" w:color="auto"/>
                                                                                    <w:right w:val="none" w:sz="0" w:space="0" w:color="auto"/>
                                                                                  </w:divBdr>
                                                                                  <w:divsChild>
                                                                                    <w:div w:id="197932238">
                                                                                      <w:marLeft w:val="0"/>
                                                                                      <w:marRight w:val="0"/>
                                                                                      <w:marTop w:val="0"/>
                                                                                      <w:marBottom w:val="0"/>
                                                                                      <w:divBdr>
                                                                                        <w:top w:val="none" w:sz="0" w:space="0" w:color="auto"/>
                                                                                        <w:left w:val="none" w:sz="0" w:space="0" w:color="auto"/>
                                                                                        <w:bottom w:val="none" w:sz="0" w:space="0" w:color="auto"/>
                                                                                        <w:right w:val="none" w:sz="0" w:space="0" w:color="auto"/>
                                                                                      </w:divBdr>
                                                                                      <w:divsChild>
                                                                                        <w:div w:id="1499422003">
                                                                                          <w:marLeft w:val="0"/>
                                                                                          <w:marRight w:val="0"/>
                                                                                          <w:marTop w:val="0"/>
                                                                                          <w:marBottom w:val="360"/>
                                                                                          <w:divBdr>
                                                                                            <w:top w:val="none" w:sz="0" w:space="0" w:color="auto"/>
                                                                                            <w:left w:val="none" w:sz="0" w:space="0" w:color="auto"/>
                                                                                            <w:bottom w:val="none" w:sz="0" w:space="0" w:color="auto"/>
                                                                                            <w:right w:val="none" w:sz="0" w:space="0" w:color="auto"/>
                                                                                          </w:divBdr>
                                                                                          <w:divsChild>
                                                                                            <w:div w:id="20407384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946271">
      <w:bodyDiv w:val="1"/>
      <w:marLeft w:val="0"/>
      <w:marRight w:val="0"/>
      <w:marTop w:val="0"/>
      <w:marBottom w:val="0"/>
      <w:divBdr>
        <w:top w:val="none" w:sz="0" w:space="0" w:color="auto"/>
        <w:left w:val="none" w:sz="0" w:space="0" w:color="auto"/>
        <w:bottom w:val="none" w:sz="0" w:space="0" w:color="auto"/>
        <w:right w:val="none" w:sz="0" w:space="0" w:color="auto"/>
      </w:divBdr>
    </w:div>
    <w:div w:id="316613121">
      <w:bodyDiv w:val="1"/>
      <w:marLeft w:val="0"/>
      <w:marRight w:val="0"/>
      <w:marTop w:val="0"/>
      <w:marBottom w:val="0"/>
      <w:divBdr>
        <w:top w:val="none" w:sz="0" w:space="0" w:color="auto"/>
        <w:left w:val="none" w:sz="0" w:space="0" w:color="auto"/>
        <w:bottom w:val="none" w:sz="0" w:space="0" w:color="auto"/>
        <w:right w:val="none" w:sz="0" w:space="0" w:color="auto"/>
      </w:divBdr>
      <w:divsChild>
        <w:div w:id="1395851497">
          <w:marLeft w:val="547"/>
          <w:marRight w:val="0"/>
          <w:marTop w:val="259"/>
          <w:marBottom w:val="0"/>
          <w:divBdr>
            <w:top w:val="none" w:sz="0" w:space="0" w:color="auto"/>
            <w:left w:val="none" w:sz="0" w:space="0" w:color="auto"/>
            <w:bottom w:val="none" w:sz="0" w:space="0" w:color="auto"/>
            <w:right w:val="none" w:sz="0" w:space="0" w:color="auto"/>
          </w:divBdr>
        </w:div>
        <w:div w:id="1243488765">
          <w:marLeft w:val="547"/>
          <w:marRight w:val="0"/>
          <w:marTop w:val="259"/>
          <w:marBottom w:val="0"/>
          <w:divBdr>
            <w:top w:val="none" w:sz="0" w:space="0" w:color="auto"/>
            <w:left w:val="none" w:sz="0" w:space="0" w:color="auto"/>
            <w:bottom w:val="none" w:sz="0" w:space="0" w:color="auto"/>
            <w:right w:val="none" w:sz="0" w:space="0" w:color="auto"/>
          </w:divBdr>
        </w:div>
        <w:div w:id="527137728">
          <w:marLeft w:val="547"/>
          <w:marRight w:val="0"/>
          <w:marTop w:val="259"/>
          <w:marBottom w:val="0"/>
          <w:divBdr>
            <w:top w:val="none" w:sz="0" w:space="0" w:color="auto"/>
            <w:left w:val="none" w:sz="0" w:space="0" w:color="auto"/>
            <w:bottom w:val="none" w:sz="0" w:space="0" w:color="auto"/>
            <w:right w:val="none" w:sz="0" w:space="0" w:color="auto"/>
          </w:divBdr>
        </w:div>
      </w:divsChild>
    </w:div>
    <w:div w:id="331613830">
      <w:bodyDiv w:val="1"/>
      <w:marLeft w:val="0"/>
      <w:marRight w:val="0"/>
      <w:marTop w:val="0"/>
      <w:marBottom w:val="0"/>
      <w:divBdr>
        <w:top w:val="none" w:sz="0" w:space="0" w:color="auto"/>
        <w:left w:val="none" w:sz="0" w:space="0" w:color="auto"/>
        <w:bottom w:val="none" w:sz="0" w:space="0" w:color="auto"/>
        <w:right w:val="none" w:sz="0" w:space="0" w:color="auto"/>
      </w:divBdr>
      <w:divsChild>
        <w:div w:id="734816410">
          <w:marLeft w:val="547"/>
          <w:marRight w:val="0"/>
          <w:marTop w:val="58"/>
          <w:marBottom w:val="0"/>
          <w:divBdr>
            <w:top w:val="none" w:sz="0" w:space="0" w:color="auto"/>
            <w:left w:val="none" w:sz="0" w:space="0" w:color="auto"/>
            <w:bottom w:val="none" w:sz="0" w:space="0" w:color="auto"/>
            <w:right w:val="none" w:sz="0" w:space="0" w:color="auto"/>
          </w:divBdr>
        </w:div>
      </w:divsChild>
    </w:div>
    <w:div w:id="375814364">
      <w:bodyDiv w:val="1"/>
      <w:marLeft w:val="0"/>
      <w:marRight w:val="0"/>
      <w:marTop w:val="0"/>
      <w:marBottom w:val="0"/>
      <w:divBdr>
        <w:top w:val="none" w:sz="0" w:space="0" w:color="auto"/>
        <w:left w:val="none" w:sz="0" w:space="0" w:color="auto"/>
        <w:bottom w:val="none" w:sz="0" w:space="0" w:color="auto"/>
        <w:right w:val="none" w:sz="0" w:space="0" w:color="auto"/>
      </w:divBdr>
      <w:divsChild>
        <w:div w:id="609556780">
          <w:marLeft w:val="547"/>
          <w:marRight w:val="0"/>
          <w:marTop w:val="58"/>
          <w:marBottom w:val="0"/>
          <w:divBdr>
            <w:top w:val="none" w:sz="0" w:space="0" w:color="auto"/>
            <w:left w:val="none" w:sz="0" w:space="0" w:color="auto"/>
            <w:bottom w:val="none" w:sz="0" w:space="0" w:color="auto"/>
            <w:right w:val="none" w:sz="0" w:space="0" w:color="auto"/>
          </w:divBdr>
        </w:div>
        <w:div w:id="1743136337">
          <w:marLeft w:val="547"/>
          <w:marRight w:val="0"/>
          <w:marTop w:val="58"/>
          <w:marBottom w:val="0"/>
          <w:divBdr>
            <w:top w:val="none" w:sz="0" w:space="0" w:color="auto"/>
            <w:left w:val="none" w:sz="0" w:space="0" w:color="auto"/>
            <w:bottom w:val="none" w:sz="0" w:space="0" w:color="auto"/>
            <w:right w:val="none" w:sz="0" w:space="0" w:color="auto"/>
          </w:divBdr>
        </w:div>
      </w:divsChild>
    </w:div>
    <w:div w:id="419179132">
      <w:bodyDiv w:val="1"/>
      <w:marLeft w:val="0"/>
      <w:marRight w:val="0"/>
      <w:marTop w:val="0"/>
      <w:marBottom w:val="0"/>
      <w:divBdr>
        <w:top w:val="none" w:sz="0" w:space="0" w:color="auto"/>
        <w:left w:val="none" w:sz="0" w:space="0" w:color="auto"/>
        <w:bottom w:val="none" w:sz="0" w:space="0" w:color="auto"/>
        <w:right w:val="none" w:sz="0" w:space="0" w:color="auto"/>
      </w:divBdr>
    </w:div>
    <w:div w:id="723262317">
      <w:bodyDiv w:val="1"/>
      <w:marLeft w:val="0"/>
      <w:marRight w:val="0"/>
      <w:marTop w:val="0"/>
      <w:marBottom w:val="0"/>
      <w:divBdr>
        <w:top w:val="none" w:sz="0" w:space="0" w:color="auto"/>
        <w:left w:val="none" w:sz="0" w:space="0" w:color="auto"/>
        <w:bottom w:val="none" w:sz="0" w:space="0" w:color="auto"/>
        <w:right w:val="none" w:sz="0" w:space="0" w:color="auto"/>
      </w:divBdr>
    </w:div>
    <w:div w:id="726144654">
      <w:bodyDiv w:val="1"/>
      <w:marLeft w:val="0"/>
      <w:marRight w:val="0"/>
      <w:marTop w:val="0"/>
      <w:marBottom w:val="0"/>
      <w:divBdr>
        <w:top w:val="none" w:sz="0" w:space="0" w:color="auto"/>
        <w:left w:val="none" w:sz="0" w:space="0" w:color="auto"/>
        <w:bottom w:val="none" w:sz="0" w:space="0" w:color="auto"/>
        <w:right w:val="none" w:sz="0" w:space="0" w:color="auto"/>
      </w:divBdr>
      <w:divsChild>
        <w:div w:id="981349981">
          <w:marLeft w:val="0"/>
          <w:marRight w:val="0"/>
          <w:marTop w:val="0"/>
          <w:marBottom w:val="0"/>
          <w:divBdr>
            <w:top w:val="none" w:sz="0" w:space="0" w:color="auto"/>
            <w:left w:val="none" w:sz="0" w:space="0" w:color="auto"/>
            <w:bottom w:val="none" w:sz="0" w:space="0" w:color="auto"/>
            <w:right w:val="none" w:sz="0" w:space="0" w:color="auto"/>
          </w:divBdr>
          <w:divsChild>
            <w:div w:id="2073851387">
              <w:marLeft w:val="0"/>
              <w:marRight w:val="0"/>
              <w:marTop w:val="0"/>
              <w:marBottom w:val="0"/>
              <w:divBdr>
                <w:top w:val="none" w:sz="0" w:space="0" w:color="auto"/>
                <w:left w:val="none" w:sz="0" w:space="0" w:color="auto"/>
                <w:bottom w:val="none" w:sz="0" w:space="0" w:color="auto"/>
                <w:right w:val="none" w:sz="0" w:space="0" w:color="auto"/>
              </w:divBdr>
              <w:divsChild>
                <w:div w:id="162016873">
                  <w:marLeft w:val="0"/>
                  <w:marRight w:val="0"/>
                  <w:marTop w:val="0"/>
                  <w:marBottom w:val="0"/>
                  <w:divBdr>
                    <w:top w:val="none" w:sz="0" w:space="0" w:color="auto"/>
                    <w:left w:val="none" w:sz="0" w:space="0" w:color="auto"/>
                    <w:bottom w:val="none" w:sz="0" w:space="0" w:color="auto"/>
                    <w:right w:val="none" w:sz="0" w:space="0" w:color="auto"/>
                  </w:divBdr>
                  <w:divsChild>
                    <w:div w:id="1570726095">
                      <w:marLeft w:val="0"/>
                      <w:marRight w:val="0"/>
                      <w:marTop w:val="0"/>
                      <w:marBottom w:val="0"/>
                      <w:divBdr>
                        <w:top w:val="none" w:sz="0" w:space="0" w:color="auto"/>
                        <w:left w:val="none" w:sz="0" w:space="0" w:color="auto"/>
                        <w:bottom w:val="none" w:sz="0" w:space="0" w:color="auto"/>
                        <w:right w:val="none" w:sz="0" w:space="0" w:color="auto"/>
                      </w:divBdr>
                      <w:divsChild>
                        <w:div w:id="1009873647">
                          <w:marLeft w:val="0"/>
                          <w:marRight w:val="0"/>
                          <w:marTop w:val="75"/>
                          <w:marBottom w:val="75"/>
                          <w:divBdr>
                            <w:top w:val="single" w:sz="6" w:space="0" w:color="C1C4C7"/>
                            <w:left w:val="single" w:sz="6" w:space="0" w:color="C1C4C7"/>
                            <w:bottom w:val="single" w:sz="6" w:space="0" w:color="C1C4C7"/>
                            <w:right w:val="single" w:sz="6" w:space="0" w:color="C1C4C7"/>
                          </w:divBdr>
                          <w:divsChild>
                            <w:div w:id="300774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96450">
      <w:bodyDiv w:val="1"/>
      <w:marLeft w:val="0"/>
      <w:marRight w:val="0"/>
      <w:marTop w:val="0"/>
      <w:marBottom w:val="0"/>
      <w:divBdr>
        <w:top w:val="none" w:sz="0" w:space="0" w:color="auto"/>
        <w:left w:val="none" w:sz="0" w:space="0" w:color="auto"/>
        <w:bottom w:val="none" w:sz="0" w:space="0" w:color="auto"/>
        <w:right w:val="none" w:sz="0" w:space="0" w:color="auto"/>
      </w:divBdr>
      <w:divsChild>
        <w:div w:id="1522352881">
          <w:marLeft w:val="-7500"/>
          <w:marRight w:val="0"/>
          <w:marTop w:val="0"/>
          <w:marBottom w:val="0"/>
          <w:divBdr>
            <w:top w:val="none" w:sz="0" w:space="0" w:color="auto"/>
            <w:left w:val="none" w:sz="0" w:space="0" w:color="auto"/>
            <w:bottom w:val="none" w:sz="0" w:space="0" w:color="auto"/>
            <w:right w:val="none" w:sz="0" w:space="0" w:color="auto"/>
          </w:divBdr>
          <w:divsChild>
            <w:div w:id="107286855">
              <w:marLeft w:val="0"/>
              <w:marRight w:val="0"/>
              <w:marTop w:val="0"/>
              <w:marBottom w:val="0"/>
              <w:divBdr>
                <w:top w:val="none" w:sz="0" w:space="0" w:color="auto"/>
                <w:left w:val="none" w:sz="0" w:space="0" w:color="auto"/>
                <w:bottom w:val="none" w:sz="0" w:space="0" w:color="auto"/>
                <w:right w:val="none" w:sz="0" w:space="0" w:color="auto"/>
              </w:divBdr>
              <w:divsChild>
                <w:div w:id="383725558">
                  <w:marLeft w:val="0"/>
                  <w:marRight w:val="0"/>
                  <w:marTop w:val="0"/>
                  <w:marBottom w:val="0"/>
                  <w:divBdr>
                    <w:top w:val="none" w:sz="0" w:space="0" w:color="auto"/>
                    <w:left w:val="none" w:sz="0" w:space="0" w:color="auto"/>
                    <w:bottom w:val="none" w:sz="0" w:space="0" w:color="auto"/>
                    <w:right w:val="none" w:sz="0" w:space="0" w:color="auto"/>
                  </w:divBdr>
                  <w:divsChild>
                    <w:div w:id="1253706400">
                      <w:marLeft w:val="0"/>
                      <w:marRight w:val="0"/>
                      <w:marTop w:val="0"/>
                      <w:marBottom w:val="0"/>
                      <w:divBdr>
                        <w:top w:val="none" w:sz="0" w:space="0" w:color="auto"/>
                        <w:left w:val="none" w:sz="0" w:space="0" w:color="auto"/>
                        <w:bottom w:val="none" w:sz="0" w:space="0" w:color="auto"/>
                        <w:right w:val="none" w:sz="0" w:space="0" w:color="auto"/>
                      </w:divBdr>
                      <w:divsChild>
                        <w:div w:id="947199924">
                          <w:marLeft w:val="0"/>
                          <w:marRight w:val="0"/>
                          <w:marTop w:val="0"/>
                          <w:marBottom w:val="0"/>
                          <w:divBdr>
                            <w:top w:val="none" w:sz="0" w:space="0" w:color="auto"/>
                            <w:left w:val="none" w:sz="0" w:space="0" w:color="auto"/>
                            <w:bottom w:val="none" w:sz="0" w:space="0" w:color="auto"/>
                            <w:right w:val="none" w:sz="0" w:space="0" w:color="auto"/>
                          </w:divBdr>
                          <w:divsChild>
                            <w:div w:id="368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56393">
      <w:bodyDiv w:val="1"/>
      <w:marLeft w:val="0"/>
      <w:marRight w:val="0"/>
      <w:marTop w:val="0"/>
      <w:marBottom w:val="0"/>
      <w:divBdr>
        <w:top w:val="none" w:sz="0" w:space="0" w:color="auto"/>
        <w:left w:val="none" w:sz="0" w:space="0" w:color="auto"/>
        <w:bottom w:val="none" w:sz="0" w:space="0" w:color="auto"/>
        <w:right w:val="none" w:sz="0" w:space="0" w:color="auto"/>
      </w:divBdr>
      <w:divsChild>
        <w:div w:id="1571306541">
          <w:marLeft w:val="547"/>
          <w:marRight w:val="0"/>
          <w:marTop w:val="120"/>
          <w:marBottom w:val="0"/>
          <w:divBdr>
            <w:top w:val="none" w:sz="0" w:space="0" w:color="auto"/>
            <w:left w:val="none" w:sz="0" w:space="0" w:color="auto"/>
            <w:bottom w:val="none" w:sz="0" w:space="0" w:color="auto"/>
            <w:right w:val="none" w:sz="0" w:space="0" w:color="auto"/>
          </w:divBdr>
        </w:div>
        <w:div w:id="1363828093">
          <w:marLeft w:val="547"/>
          <w:marRight w:val="0"/>
          <w:marTop w:val="120"/>
          <w:marBottom w:val="0"/>
          <w:divBdr>
            <w:top w:val="none" w:sz="0" w:space="0" w:color="auto"/>
            <w:left w:val="none" w:sz="0" w:space="0" w:color="auto"/>
            <w:bottom w:val="none" w:sz="0" w:space="0" w:color="auto"/>
            <w:right w:val="none" w:sz="0" w:space="0" w:color="auto"/>
          </w:divBdr>
        </w:div>
        <w:div w:id="1251306555">
          <w:marLeft w:val="547"/>
          <w:marRight w:val="0"/>
          <w:marTop w:val="120"/>
          <w:marBottom w:val="0"/>
          <w:divBdr>
            <w:top w:val="none" w:sz="0" w:space="0" w:color="auto"/>
            <w:left w:val="none" w:sz="0" w:space="0" w:color="auto"/>
            <w:bottom w:val="none" w:sz="0" w:space="0" w:color="auto"/>
            <w:right w:val="none" w:sz="0" w:space="0" w:color="auto"/>
          </w:divBdr>
        </w:div>
        <w:div w:id="668485636">
          <w:marLeft w:val="547"/>
          <w:marRight w:val="0"/>
          <w:marTop w:val="120"/>
          <w:marBottom w:val="0"/>
          <w:divBdr>
            <w:top w:val="none" w:sz="0" w:space="0" w:color="auto"/>
            <w:left w:val="none" w:sz="0" w:space="0" w:color="auto"/>
            <w:bottom w:val="none" w:sz="0" w:space="0" w:color="auto"/>
            <w:right w:val="none" w:sz="0" w:space="0" w:color="auto"/>
          </w:divBdr>
        </w:div>
        <w:div w:id="489951498">
          <w:marLeft w:val="547"/>
          <w:marRight w:val="0"/>
          <w:marTop w:val="120"/>
          <w:marBottom w:val="0"/>
          <w:divBdr>
            <w:top w:val="none" w:sz="0" w:space="0" w:color="auto"/>
            <w:left w:val="none" w:sz="0" w:space="0" w:color="auto"/>
            <w:bottom w:val="none" w:sz="0" w:space="0" w:color="auto"/>
            <w:right w:val="none" w:sz="0" w:space="0" w:color="auto"/>
          </w:divBdr>
        </w:div>
      </w:divsChild>
    </w:div>
    <w:div w:id="1303194548">
      <w:bodyDiv w:val="1"/>
      <w:marLeft w:val="0"/>
      <w:marRight w:val="0"/>
      <w:marTop w:val="0"/>
      <w:marBottom w:val="0"/>
      <w:divBdr>
        <w:top w:val="none" w:sz="0" w:space="0" w:color="auto"/>
        <w:left w:val="none" w:sz="0" w:space="0" w:color="auto"/>
        <w:bottom w:val="none" w:sz="0" w:space="0" w:color="auto"/>
        <w:right w:val="none" w:sz="0" w:space="0" w:color="auto"/>
      </w:divBdr>
      <w:divsChild>
        <w:div w:id="1102607159">
          <w:marLeft w:val="547"/>
          <w:marRight w:val="0"/>
          <w:marTop w:val="58"/>
          <w:marBottom w:val="0"/>
          <w:divBdr>
            <w:top w:val="none" w:sz="0" w:space="0" w:color="auto"/>
            <w:left w:val="none" w:sz="0" w:space="0" w:color="auto"/>
            <w:bottom w:val="none" w:sz="0" w:space="0" w:color="auto"/>
            <w:right w:val="none" w:sz="0" w:space="0" w:color="auto"/>
          </w:divBdr>
        </w:div>
        <w:div w:id="1702394217">
          <w:marLeft w:val="547"/>
          <w:marRight w:val="0"/>
          <w:marTop w:val="58"/>
          <w:marBottom w:val="0"/>
          <w:divBdr>
            <w:top w:val="none" w:sz="0" w:space="0" w:color="auto"/>
            <w:left w:val="none" w:sz="0" w:space="0" w:color="auto"/>
            <w:bottom w:val="none" w:sz="0" w:space="0" w:color="auto"/>
            <w:right w:val="none" w:sz="0" w:space="0" w:color="auto"/>
          </w:divBdr>
        </w:div>
      </w:divsChild>
    </w:div>
    <w:div w:id="1591114019">
      <w:bodyDiv w:val="1"/>
      <w:marLeft w:val="0"/>
      <w:marRight w:val="0"/>
      <w:marTop w:val="0"/>
      <w:marBottom w:val="0"/>
      <w:divBdr>
        <w:top w:val="none" w:sz="0" w:space="0" w:color="auto"/>
        <w:left w:val="none" w:sz="0" w:space="0" w:color="auto"/>
        <w:bottom w:val="none" w:sz="0" w:space="0" w:color="auto"/>
        <w:right w:val="none" w:sz="0" w:space="0" w:color="auto"/>
      </w:divBdr>
      <w:divsChild>
        <w:div w:id="947388642">
          <w:marLeft w:val="0"/>
          <w:marRight w:val="0"/>
          <w:marTop w:val="0"/>
          <w:marBottom w:val="0"/>
          <w:divBdr>
            <w:top w:val="none" w:sz="0" w:space="0" w:color="auto"/>
            <w:left w:val="none" w:sz="0" w:space="0" w:color="auto"/>
            <w:bottom w:val="none" w:sz="0" w:space="0" w:color="auto"/>
            <w:right w:val="none" w:sz="0" w:space="0" w:color="auto"/>
          </w:divBdr>
          <w:divsChild>
            <w:div w:id="97259299">
              <w:marLeft w:val="0"/>
              <w:marRight w:val="0"/>
              <w:marTop w:val="0"/>
              <w:marBottom w:val="0"/>
              <w:divBdr>
                <w:top w:val="none" w:sz="0" w:space="0" w:color="auto"/>
                <w:left w:val="none" w:sz="0" w:space="0" w:color="auto"/>
                <w:bottom w:val="none" w:sz="0" w:space="0" w:color="auto"/>
                <w:right w:val="none" w:sz="0" w:space="0" w:color="auto"/>
              </w:divBdr>
              <w:divsChild>
                <w:div w:id="1153259239">
                  <w:marLeft w:val="0"/>
                  <w:marRight w:val="0"/>
                  <w:marTop w:val="0"/>
                  <w:marBottom w:val="0"/>
                  <w:divBdr>
                    <w:top w:val="none" w:sz="0" w:space="0" w:color="auto"/>
                    <w:left w:val="none" w:sz="0" w:space="0" w:color="auto"/>
                    <w:bottom w:val="none" w:sz="0" w:space="0" w:color="auto"/>
                    <w:right w:val="none" w:sz="0" w:space="0" w:color="auto"/>
                  </w:divBdr>
                  <w:divsChild>
                    <w:div w:id="781074999">
                      <w:marLeft w:val="0"/>
                      <w:marRight w:val="0"/>
                      <w:marTop w:val="0"/>
                      <w:marBottom w:val="0"/>
                      <w:divBdr>
                        <w:top w:val="none" w:sz="0" w:space="0" w:color="auto"/>
                        <w:left w:val="none" w:sz="0" w:space="0" w:color="auto"/>
                        <w:bottom w:val="none" w:sz="0" w:space="0" w:color="auto"/>
                        <w:right w:val="none" w:sz="0" w:space="0" w:color="auto"/>
                      </w:divBdr>
                      <w:divsChild>
                        <w:div w:id="1683311375">
                          <w:marLeft w:val="0"/>
                          <w:marRight w:val="0"/>
                          <w:marTop w:val="75"/>
                          <w:marBottom w:val="75"/>
                          <w:divBdr>
                            <w:top w:val="single" w:sz="6" w:space="0" w:color="C1C4C7"/>
                            <w:left w:val="single" w:sz="6" w:space="0" w:color="C1C4C7"/>
                            <w:bottom w:val="single" w:sz="6" w:space="0" w:color="C1C4C7"/>
                            <w:right w:val="single" w:sz="6" w:space="0" w:color="C1C4C7"/>
                          </w:divBdr>
                          <w:divsChild>
                            <w:div w:id="539711123">
                              <w:marLeft w:val="0"/>
                              <w:marRight w:val="0"/>
                              <w:marTop w:val="0"/>
                              <w:marBottom w:val="150"/>
                              <w:divBdr>
                                <w:top w:val="none" w:sz="0" w:space="0" w:color="auto"/>
                                <w:left w:val="none" w:sz="0" w:space="0" w:color="auto"/>
                                <w:bottom w:val="none" w:sz="0" w:space="0" w:color="auto"/>
                                <w:right w:val="none" w:sz="0" w:space="0" w:color="auto"/>
                              </w:divBdr>
                              <w:divsChild>
                                <w:div w:id="7681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0712">
      <w:bodyDiv w:val="1"/>
      <w:marLeft w:val="0"/>
      <w:marRight w:val="0"/>
      <w:marTop w:val="0"/>
      <w:marBottom w:val="0"/>
      <w:divBdr>
        <w:top w:val="none" w:sz="0" w:space="0" w:color="auto"/>
        <w:left w:val="none" w:sz="0" w:space="0" w:color="auto"/>
        <w:bottom w:val="none" w:sz="0" w:space="0" w:color="auto"/>
        <w:right w:val="none" w:sz="0" w:space="0" w:color="auto"/>
      </w:divBdr>
      <w:divsChild>
        <w:div w:id="299385832">
          <w:marLeft w:val="547"/>
          <w:marRight w:val="0"/>
          <w:marTop w:val="154"/>
          <w:marBottom w:val="0"/>
          <w:divBdr>
            <w:top w:val="none" w:sz="0" w:space="0" w:color="auto"/>
            <w:left w:val="none" w:sz="0" w:space="0" w:color="auto"/>
            <w:bottom w:val="none" w:sz="0" w:space="0" w:color="auto"/>
            <w:right w:val="none" w:sz="0" w:space="0" w:color="auto"/>
          </w:divBdr>
        </w:div>
        <w:div w:id="976690164">
          <w:marLeft w:val="547"/>
          <w:marRight w:val="0"/>
          <w:marTop w:val="154"/>
          <w:marBottom w:val="0"/>
          <w:divBdr>
            <w:top w:val="none" w:sz="0" w:space="0" w:color="auto"/>
            <w:left w:val="none" w:sz="0" w:space="0" w:color="auto"/>
            <w:bottom w:val="none" w:sz="0" w:space="0" w:color="auto"/>
            <w:right w:val="none" w:sz="0" w:space="0" w:color="auto"/>
          </w:divBdr>
        </w:div>
        <w:div w:id="1992369511">
          <w:marLeft w:val="547"/>
          <w:marRight w:val="0"/>
          <w:marTop w:val="154"/>
          <w:marBottom w:val="0"/>
          <w:divBdr>
            <w:top w:val="none" w:sz="0" w:space="0" w:color="auto"/>
            <w:left w:val="none" w:sz="0" w:space="0" w:color="auto"/>
            <w:bottom w:val="none" w:sz="0" w:space="0" w:color="auto"/>
            <w:right w:val="none" w:sz="0" w:space="0" w:color="auto"/>
          </w:divBdr>
        </w:div>
      </w:divsChild>
    </w:div>
    <w:div w:id="1771117316">
      <w:bodyDiv w:val="1"/>
      <w:marLeft w:val="0"/>
      <w:marRight w:val="0"/>
      <w:marTop w:val="0"/>
      <w:marBottom w:val="0"/>
      <w:divBdr>
        <w:top w:val="none" w:sz="0" w:space="0" w:color="auto"/>
        <w:left w:val="none" w:sz="0" w:space="0" w:color="auto"/>
        <w:bottom w:val="none" w:sz="0" w:space="0" w:color="auto"/>
        <w:right w:val="none" w:sz="0" w:space="0" w:color="auto"/>
      </w:divBdr>
      <w:divsChild>
        <w:div w:id="651981271">
          <w:marLeft w:val="547"/>
          <w:marRight w:val="0"/>
          <w:marTop w:val="230"/>
          <w:marBottom w:val="0"/>
          <w:divBdr>
            <w:top w:val="none" w:sz="0" w:space="0" w:color="auto"/>
            <w:left w:val="none" w:sz="0" w:space="0" w:color="auto"/>
            <w:bottom w:val="none" w:sz="0" w:space="0" w:color="auto"/>
            <w:right w:val="none" w:sz="0" w:space="0" w:color="auto"/>
          </w:divBdr>
        </w:div>
      </w:divsChild>
    </w:div>
    <w:div w:id="1887990423">
      <w:bodyDiv w:val="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547"/>
          <w:marRight w:val="0"/>
          <w:marTop w:val="58"/>
          <w:marBottom w:val="0"/>
          <w:divBdr>
            <w:top w:val="none" w:sz="0" w:space="0" w:color="auto"/>
            <w:left w:val="none" w:sz="0" w:space="0" w:color="auto"/>
            <w:bottom w:val="none" w:sz="0" w:space="0" w:color="auto"/>
            <w:right w:val="none" w:sz="0" w:space="0" w:color="auto"/>
          </w:divBdr>
        </w:div>
        <w:div w:id="1076783558">
          <w:marLeft w:val="547"/>
          <w:marRight w:val="0"/>
          <w:marTop w:val="58"/>
          <w:marBottom w:val="0"/>
          <w:divBdr>
            <w:top w:val="none" w:sz="0" w:space="0" w:color="auto"/>
            <w:left w:val="none" w:sz="0" w:space="0" w:color="auto"/>
            <w:bottom w:val="none" w:sz="0" w:space="0" w:color="auto"/>
            <w:right w:val="none" w:sz="0" w:space="0" w:color="auto"/>
          </w:divBdr>
        </w:div>
      </w:divsChild>
    </w:div>
    <w:div w:id="1925650700">
      <w:bodyDiv w:val="1"/>
      <w:marLeft w:val="0"/>
      <w:marRight w:val="0"/>
      <w:marTop w:val="0"/>
      <w:marBottom w:val="0"/>
      <w:divBdr>
        <w:top w:val="none" w:sz="0" w:space="0" w:color="auto"/>
        <w:left w:val="none" w:sz="0" w:space="0" w:color="auto"/>
        <w:bottom w:val="none" w:sz="0" w:space="0" w:color="auto"/>
        <w:right w:val="none" w:sz="0" w:space="0" w:color="auto"/>
      </w:divBdr>
      <w:divsChild>
        <w:div w:id="1994138409">
          <w:marLeft w:val="-7500"/>
          <w:marRight w:val="0"/>
          <w:marTop w:val="0"/>
          <w:marBottom w:val="0"/>
          <w:divBdr>
            <w:top w:val="none" w:sz="0" w:space="0" w:color="auto"/>
            <w:left w:val="none" w:sz="0" w:space="0" w:color="auto"/>
            <w:bottom w:val="none" w:sz="0" w:space="0" w:color="auto"/>
            <w:right w:val="none" w:sz="0" w:space="0" w:color="auto"/>
          </w:divBdr>
          <w:divsChild>
            <w:div w:id="782767265">
              <w:marLeft w:val="0"/>
              <w:marRight w:val="0"/>
              <w:marTop w:val="0"/>
              <w:marBottom w:val="0"/>
              <w:divBdr>
                <w:top w:val="none" w:sz="0" w:space="0" w:color="auto"/>
                <w:left w:val="none" w:sz="0" w:space="0" w:color="auto"/>
                <w:bottom w:val="none" w:sz="0" w:space="0" w:color="auto"/>
                <w:right w:val="none" w:sz="0" w:space="0" w:color="auto"/>
              </w:divBdr>
              <w:divsChild>
                <w:div w:id="1909225752">
                  <w:marLeft w:val="0"/>
                  <w:marRight w:val="0"/>
                  <w:marTop w:val="0"/>
                  <w:marBottom w:val="0"/>
                  <w:divBdr>
                    <w:top w:val="none" w:sz="0" w:space="0" w:color="auto"/>
                    <w:left w:val="none" w:sz="0" w:space="0" w:color="auto"/>
                    <w:bottom w:val="none" w:sz="0" w:space="0" w:color="auto"/>
                    <w:right w:val="none" w:sz="0" w:space="0" w:color="auto"/>
                  </w:divBdr>
                  <w:divsChild>
                    <w:div w:id="685329136">
                      <w:marLeft w:val="0"/>
                      <w:marRight w:val="0"/>
                      <w:marTop w:val="0"/>
                      <w:marBottom w:val="0"/>
                      <w:divBdr>
                        <w:top w:val="none" w:sz="0" w:space="0" w:color="auto"/>
                        <w:left w:val="none" w:sz="0" w:space="0" w:color="auto"/>
                        <w:bottom w:val="none" w:sz="0" w:space="0" w:color="auto"/>
                        <w:right w:val="none" w:sz="0" w:space="0" w:color="auto"/>
                      </w:divBdr>
                      <w:divsChild>
                        <w:div w:id="509300836">
                          <w:marLeft w:val="0"/>
                          <w:marRight w:val="0"/>
                          <w:marTop w:val="0"/>
                          <w:marBottom w:val="0"/>
                          <w:divBdr>
                            <w:top w:val="none" w:sz="0" w:space="0" w:color="auto"/>
                            <w:left w:val="none" w:sz="0" w:space="0" w:color="auto"/>
                            <w:bottom w:val="none" w:sz="0" w:space="0" w:color="auto"/>
                            <w:right w:val="none" w:sz="0" w:space="0" w:color="auto"/>
                          </w:divBdr>
                          <w:divsChild>
                            <w:div w:id="15388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45488">
      <w:bodyDiv w:val="1"/>
      <w:marLeft w:val="0"/>
      <w:marRight w:val="0"/>
      <w:marTop w:val="0"/>
      <w:marBottom w:val="0"/>
      <w:divBdr>
        <w:top w:val="none" w:sz="0" w:space="0" w:color="auto"/>
        <w:left w:val="none" w:sz="0" w:space="0" w:color="auto"/>
        <w:bottom w:val="none" w:sz="0" w:space="0" w:color="auto"/>
        <w:right w:val="none" w:sz="0" w:space="0" w:color="auto"/>
      </w:divBdr>
      <w:divsChild>
        <w:div w:id="416247068">
          <w:marLeft w:val="0"/>
          <w:marRight w:val="0"/>
          <w:marTop w:val="0"/>
          <w:marBottom w:val="0"/>
          <w:divBdr>
            <w:top w:val="none" w:sz="0" w:space="0" w:color="auto"/>
            <w:left w:val="none" w:sz="0" w:space="0" w:color="auto"/>
            <w:bottom w:val="none" w:sz="0" w:space="0" w:color="auto"/>
            <w:right w:val="none" w:sz="0" w:space="0" w:color="auto"/>
          </w:divBdr>
          <w:divsChild>
            <w:div w:id="750346087">
              <w:marLeft w:val="0"/>
              <w:marRight w:val="0"/>
              <w:marTop w:val="0"/>
              <w:marBottom w:val="0"/>
              <w:divBdr>
                <w:top w:val="none" w:sz="0" w:space="0" w:color="auto"/>
                <w:left w:val="none" w:sz="0" w:space="0" w:color="auto"/>
                <w:bottom w:val="none" w:sz="0" w:space="0" w:color="auto"/>
                <w:right w:val="none" w:sz="0" w:space="0" w:color="auto"/>
              </w:divBdr>
              <w:divsChild>
                <w:div w:id="1394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3001">
      <w:bodyDiv w:val="1"/>
      <w:marLeft w:val="0"/>
      <w:marRight w:val="0"/>
      <w:marTop w:val="0"/>
      <w:marBottom w:val="0"/>
      <w:divBdr>
        <w:top w:val="none" w:sz="0" w:space="0" w:color="auto"/>
        <w:left w:val="none" w:sz="0" w:space="0" w:color="auto"/>
        <w:bottom w:val="none" w:sz="0" w:space="0" w:color="auto"/>
        <w:right w:val="none" w:sz="0" w:space="0" w:color="auto"/>
      </w:divBdr>
      <w:divsChild>
        <w:div w:id="1627009034">
          <w:marLeft w:val="547"/>
          <w:marRight w:val="0"/>
          <w:marTop w:val="120"/>
          <w:marBottom w:val="0"/>
          <w:divBdr>
            <w:top w:val="none" w:sz="0" w:space="0" w:color="auto"/>
            <w:left w:val="none" w:sz="0" w:space="0" w:color="auto"/>
            <w:bottom w:val="none" w:sz="0" w:space="0" w:color="auto"/>
            <w:right w:val="none" w:sz="0" w:space="0" w:color="auto"/>
          </w:divBdr>
        </w:div>
        <w:div w:id="1587760405">
          <w:marLeft w:val="547"/>
          <w:marRight w:val="0"/>
          <w:marTop w:val="120"/>
          <w:marBottom w:val="0"/>
          <w:divBdr>
            <w:top w:val="none" w:sz="0" w:space="0" w:color="auto"/>
            <w:left w:val="none" w:sz="0" w:space="0" w:color="auto"/>
            <w:bottom w:val="none" w:sz="0" w:space="0" w:color="auto"/>
            <w:right w:val="none" w:sz="0" w:space="0" w:color="auto"/>
          </w:divBdr>
        </w:div>
        <w:div w:id="1369531905">
          <w:marLeft w:val="547"/>
          <w:marRight w:val="0"/>
          <w:marTop w:val="120"/>
          <w:marBottom w:val="0"/>
          <w:divBdr>
            <w:top w:val="none" w:sz="0" w:space="0" w:color="auto"/>
            <w:left w:val="none" w:sz="0" w:space="0" w:color="auto"/>
            <w:bottom w:val="none" w:sz="0" w:space="0" w:color="auto"/>
            <w:right w:val="none" w:sz="0" w:space="0" w:color="auto"/>
          </w:divBdr>
        </w:div>
        <w:div w:id="2052267660">
          <w:marLeft w:val="547"/>
          <w:marRight w:val="0"/>
          <w:marTop w:val="120"/>
          <w:marBottom w:val="0"/>
          <w:divBdr>
            <w:top w:val="none" w:sz="0" w:space="0" w:color="auto"/>
            <w:left w:val="none" w:sz="0" w:space="0" w:color="auto"/>
            <w:bottom w:val="none" w:sz="0" w:space="0" w:color="auto"/>
            <w:right w:val="none" w:sz="0" w:space="0" w:color="auto"/>
          </w:divBdr>
        </w:div>
        <w:div w:id="17119227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chool-collection.edu.ru/dlrstore/00000207-1000-4ddd-7ca8-4d0046b3269f/062.swf" TargetMode="External"/><Relationship Id="rId18" Type="http://schemas.openxmlformats.org/officeDocument/2006/relationships/hyperlink" Target="http://files.school-collection.edu.ru/dlrstore/00000449-1000-4ddd-9c0f-0b0046bc4311/007.swf" TargetMode="External"/><Relationship Id="rId26" Type="http://schemas.openxmlformats.org/officeDocument/2006/relationships/hyperlink" Target="http://files.school-collection.edu.ru/dlrstore/7b16e0a4-0a01-022a-00fc-cada01fab98c/%5BBIO7_01-01%5D_%5BMV_01%5D.WMV" TargetMode="External"/><Relationship Id="rId39" Type="http://schemas.openxmlformats.org/officeDocument/2006/relationships/hyperlink" Target="http://school-collection.edu.ru/catalog/res/52a90754-c9ac-4c69-a1a0-1246cd1810d7/?interface=catalog&amp;class%5b%5d=48&amp;class%5b%5d=51&amp;subject=29" TargetMode="External"/><Relationship Id="rId3" Type="http://schemas.openxmlformats.org/officeDocument/2006/relationships/styles" Target="styles.xml"/><Relationship Id="rId21" Type="http://schemas.openxmlformats.org/officeDocument/2006/relationships/hyperlink" Target="http://files.school-collection.edu.ru/dlrstore/00000343-1000-4ddd-d6eb-2a0046bb2fd1/0046_1.swf" TargetMode="External"/><Relationship Id="rId34" Type="http://schemas.openxmlformats.org/officeDocument/2006/relationships/hyperlink" Target="http://school-collection.edu.ru/catalog/res/79e9e06f-0a01-022a-00ed-d9de614d5da7/?interface=catalog&amp;class=48&amp;subject=29" TargetMode="External"/><Relationship Id="rId42" Type="http://schemas.openxmlformats.org/officeDocument/2006/relationships/hyperlink" Target="http://school-collection.edu.ru/" TargetMode="External"/><Relationship Id="rId47" Type="http://schemas.openxmlformats.org/officeDocument/2006/relationships/hyperlink" Target="http://www.km.ru/education" TargetMode="External"/><Relationship Id="rId50" Type="http://schemas.openxmlformats.org/officeDocument/2006/relationships/theme" Target="theme/theme1.xml"/><Relationship Id="rId7" Type="http://schemas.openxmlformats.org/officeDocument/2006/relationships/hyperlink" Target="http://files.school-collection.edu.ru/dlrstore/78e74071-0a01-022a-0071-d29ad0e95d83/%5BEST5_02-07%5D_%5BID_02%5D.swf" TargetMode="External"/><Relationship Id="rId12" Type="http://schemas.openxmlformats.org/officeDocument/2006/relationships/hyperlink" Target="http://files.school-collection.edu.ru/dlrstore/00000208-1000-4ddd-74dc-550046b3269f/064.swf" TargetMode="External"/><Relationship Id="rId17" Type="http://schemas.openxmlformats.org/officeDocument/2006/relationships/hyperlink" Target="http://files.school-collection.edu.ru/dlrstore/000001f1-1000-4ddd-c014-350046b3269e/003.swf" TargetMode="External"/><Relationship Id="rId25" Type="http://schemas.openxmlformats.org/officeDocument/2006/relationships/hyperlink" Target="http://files.school-collection.edu.ru/dlrstore/00000358-1000-4ddd-2a2b-1b0046bb2fd2/0090.jpg" TargetMode="External"/><Relationship Id="rId33" Type="http://schemas.openxmlformats.org/officeDocument/2006/relationships/hyperlink" Target="http://files.school-collection.edu.ru/dlrstore/4da8bf87-978e-40a9-b739-6db9a7fb864a/%5BBI6ZD_15-01%5D_%5BIL_04%5D.html" TargetMode="External"/><Relationship Id="rId38" Type="http://schemas.openxmlformats.org/officeDocument/2006/relationships/hyperlink" Target="http://files.school-collection.edu.ru/dlrstore/3020b656-38f3-486c-8491-2c3c6eb4d981/%5BBIO11_03-35%5D_%5BIM_04%5D.swf" TargetMode="External"/><Relationship Id="rId46" Type="http://schemas.openxmlformats.org/officeDocument/2006/relationships/hyperlink" Target="http://www.edios.ru/" TargetMode="External"/><Relationship Id="rId2" Type="http://schemas.openxmlformats.org/officeDocument/2006/relationships/numbering" Target="numbering.xml"/><Relationship Id="rId16" Type="http://schemas.openxmlformats.org/officeDocument/2006/relationships/hyperlink" Target="http://files.school-collection.edu.ru/dlrstore/d7995287-0942-b22b-4993-11b2e5aa0c05/00120075919031763.htm" TargetMode="External"/><Relationship Id="rId20" Type="http://schemas.openxmlformats.org/officeDocument/2006/relationships/hyperlink" Target="http://files.school-collection.edu.ru/dlrstore/79491425-37e9-4496-8679-3b5e5bb52e4a/%5BNB6_1-1%5D_%5BPK_SL-L-17%5D.jpg" TargetMode="External"/><Relationship Id="rId29" Type="http://schemas.openxmlformats.org/officeDocument/2006/relationships/hyperlink" Target="http://school-collection.edu.ru/catalog/res/9f7bd01f-0a01-022a-01bf-4c57d11a4bd7/?fullView=1&amp;from=&amp;interface=catalog&amp;class=48&amp;subject=29&amp;rubric_id%5b%5d=79216&amp;rubric_id%5b%5d=79143" TargetMode="External"/><Relationship Id="rId41" Type="http://schemas.openxmlformats.org/officeDocument/2006/relationships/hyperlink" Target="http://school-collection.edu.ru/catalog/rubr/a6009585-8b8c-11db-b606-0800200c9a66/76562/?interface=pupil&amp;class=47&amp;subject=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res/37b10a47-ba51-4260-b1ba-e2321a67666c/?interface=catalog&amp;class=48&amp;subject=29" TargetMode="External"/><Relationship Id="rId24" Type="http://schemas.openxmlformats.org/officeDocument/2006/relationships/hyperlink" Target="http://files.school-collection.edu.ru/dlrstore/cc98133d-268f-4272-9520-f845f1e6a5d1/%5BBIO6_01-01%5D_%5BMV_01%5D.wmv" TargetMode="External"/><Relationship Id="rId32" Type="http://schemas.openxmlformats.org/officeDocument/2006/relationships/hyperlink" Target="http://files.school-collection.edu.ru/dlrstore/79e9df9e-0a01-022a-0137-156605fa729e/%5BBIO6_08-54%5D_%5BMV_02%5D.WMV" TargetMode="External"/><Relationship Id="rId37" Type="http://schemas.openxmlformats.org/officeDocument/2006/relationships/hyperlink" Target="http://files.school-collection.edu.ru/dlrstore/00000755-1000-4ddd-1961-3600475d430b/482.swf" TargetMode="External"/><Relationship Id="rId40" Type="http://schemas.openxmlformats.org/officeDocument/2006/relationships/hyperlink" Target="http://www.youtube.com/watch?v=SW57QKpV6PY" TargetMode="External"/><Relationship Id="rId45" Type="http://schemas.openxmlformats.org/officeDocument/2006/relationships/hyperlink" Target="http://www.bio.nature.ru/" TargetMode="External"/><Relationship Id="rId5" Type="http://schemas.openxmlformats.org/officeDocument/2006/relationships/settings" Target="settings.xml"/><Relationship Id="rId15" Type="http://schemas.openxmlformats.org/officeDocument/2006/relationships/hyperlink" Target="http://files.school-collection.edu.ru/dlrstore/0116978d-fed2-454b-99c1-f69114c6e142/%5BBIO6_02-08%5D_%5BMA_02%5D.swf" TargetMode="External"/><Relationship Id="rId23" Type="http://schemas.openxmlformats.org/officeDocument/2006/relationships/hyperlink" Target="http://files.school-collection.edu.ru/dlrstore/79e9ddfa-0a01-022a-01b1-ab1d6e4bc343/%5BBIO6_07-52%5D_%5BMV_02%5D.WMV" TargetMode="External"/><Relationship Id="rId28" Type="http://schemas.openxmlformats.org/officeDocument/2006/relationships/hyperlink" Target="http://files.school-collection.edu.ru/dlrstore/000003a8-1000-4ddd-a343-620046bb2fdf/31_2.jpg" TargetMode="External"/><Relationship Id="rId36" Type="http://schemas.openxmlformats.org/officeDocument/2006/relationships/hyperlink" Target="http://files.school-collection.edu.ru/dlrstore/4c959b9c-2306-473a-8517-b87bf7fd9b30/%5BBIO9_09-50%5D_%5BIM_01%5D.swf" TargetMode="External"/><Relationship Id="rId49" Type="http://schemas.openxmlformats.org/officeDocument/2006/relationships/fontTable" Target="fontTable.xml"/><Relationship Id="rId10" Type="http://schemas.openxmlformats.org/officeDocument/2006/relationships/hyperlink" Target="http://files.school-collection.edu.ru/dlrstore/606f3e7f-e0fe-11db-8314-0800200c9a66/04_02_02_02.swf" TargetMode="External"/><Relationship Id="rId19" Type="http://schemas.openxmlformats.org/officeDocument/2006/relationships/hyperlink" Target="http://files.school-collection.edu.ru/dlrstore/000004cb-1000-4ddd-4b74-200046bc432d/0019.jpg" TargetMode="External"/><Relationship Id="rId31" Type="http://schemas.openxmlformats.org/officeDocument/2006/relationships/hyperlink" Target="http://files.school-collection.edu.ru/dlrstore/0000034f-1000-4ddd-e569-590046bb2fd1/0076.swf" TargetMode="External"/><Relationship Id="rId44" Type="http://schemas.openxmlformats.org/officeDocument/2006/relationships/hyperlink" Target="http://www.bio.1september.ru/" TargetMode="External"/><Relationship Id="rId4" Type="http://schemas.microsoft.com/office/2007/relationships/stylesWithEffects" Target="stylesWithEffects.xml"/><Relationship Id="rId9" Type="http://schemas.openxmlformats.org/officeDocument/2006/relationships/hyperlink" Target="http://files.school-collection.edu.ru/dlrstore/e98583d3-5845-11da-8cd6-0800200c9a66/index.htm" TargetMode="External"/><Relationship Id="rId14" Type="http://schemas.openxmlformats.org/officeDocument/2006/relationships/hyperlink" Target="http://files.school-collection.edu.ru/dlrstore/000001fe-1000-4ddd-6a1d-260046b3269f/041.swf" TargetMode="External"/><Relationship Id="rId22" Type="http://schemas.openxmlformats.org/officeDocument/2006/relationships/hyperlink" Target="http://files.school-collection.edu.ru/dlrstore/91a476d0-c245-492a-948e-36b61215d6dd/%5BBI6ZD_14-01%5D_%5BSH_04%5D.html" TargetMode="External"/><Relationship Id="rId27" Type="http://schemas.openxmlformats.org/officeDocument/2006/relationships/hyperlink" Target="http://files.school-collection.edu.ru/dlrstore/7b16e177-0a01-022a-01f2-428db06a715c/%5BBIO7_01-01%5D_%5BMV_02%5D.WMV" TargetMode="External"/><Relationship Id="rId30" Type="http://schemas.openxmlformats.org/officeDocument/2006/relationships/hyperlink" Target="http://files.school-collection.edu.ru/dlrstore/00000346-1000-4ddd-6801-380046bb2fd1/0050.swf" TargetMode="External"/><Relationship Id="rId35" Type="http://schemas.openxmlformats.org/officeDocument/2006/relationships/hyperlink" Target="http://files.school-collection.edu.ru/dlrstore/8904cdd3-3c12-41e8-ba83-e72e0dd4bfd1/%5bBIO9_08-49%5d_%5bTI_02_3%5d.html" TargetMode="External"/><Relationship Id="rId43" Type="http://schemas.openxmlformats.org/officeDocument/2006/relationships/hyperlink" Target="http://www.fcior.edu.ru/" TargetMode="External"/><Relationship Id="rId48" Type="http://schemas.openxmlformats.org/officeDocument/2006/relationships/hyperlink" Target="http://video.edu-lib.net" TargetMode="External"/><Relationship Id="rId8" Type="http://schemas.openxmlformats.org/officeDocument/2006/relationships/hyperlink" Target="http://www.youtube.com/watch?v=BDnjXR7K9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3130-BF36-47F1-874B-C50AA235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45</Pages>
  <Words>12633</Words>
  <Characters>72012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581</cp:revision>
  <cp:lastPrinted>2015-08-24T10:40:00Z</cp:lastPrinted>
  <dcterms:created xsi:type="dcterms:W3CDTF">2012-08-31T06:22:00Z</dcterms:created>
  <dcterms:modified xsi:type="dcterms:W3CDTF">2015-10-15T07:22:00Z</dcterms:modified>
</cp:coreProperties>
</file>