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90B" w:rsidRPr="00B5290B" w:rsidRDefault="00B5290B" w:rsidP="00B5290B">
      <w:pPr>
        <w:spacing w:after="0" w:line="240" w:lineRule="auto"/>
        <w:rPr>
          <w:rFonts w:ascii="Times New Roman" w:eastAsia="Times New Roman" w:hAnsi="Times New Roman" w:cs="Times New Roman"/>
          <w:sz w:val="24"/>
          <w:szCs w:val="24"/>
          <w:lang w:eastAsia="ru-RU"/>
        </w:rPr>
      </w:pPr>
      <w:r w:rsidRPr="00B5290B">
        <w:rPr>
          <w:rFonts w:ascii="Times New Roman" w:eastAsia="Times New Roman" w:hAnsi="Times New Roman" w:cs="Times New Roman"/>
          <w:sz w:val="32"/>
          <w:szCs w:val="32"/>
          <w:lang w:eastAsia="ru-RU"/>
        </w:rPr>
        <w:t xml:space="preserve">          </w:t>
      </w:r>
      <w:r w:rsidRPr="00B5290B">
        <w:rPr>
          <w:rFonts w:ascii="Times New Roman" w:eastAsia="Times New Roman" w:hAnsi="Times New Roman" w:cs="Times New Roman"/>
          <w:sz w:val="24"/>
          <w:szCs w:val="24"/>
          <w:lang w:eastAsia="ru-RU"/>
        </w:rPr>
        <w:t>ДЕПАРТАМЕНТ ОБРАЗОВАНИЯ АДМИНИСТРАЦИИ ГОРОДА ПЕРМИ</w:t>
      </w:r>
    </w:p>
    <w:p w:rsidR="00B5290B" w:rsidRPr="00B5290B" w:rsidRDefault="00B5290B" w:rsidP="00B5290B">
      <w:pPr>
        <w:spacing w:after="0" w:line="240" w:lineRule="auto"/>
        <w:rPr>
          <w:rFonts w:ascii="Times New Roman" w:eastAsia="Times New Roman" w:hAnsi="Times New Roman" w:cs="Times New Roman"/>
          <w:sz w:val="24"/>
          <w:szCs w:val="24"/>
          <w:lang w:eastAsia="ru-RU"/>
        </w:rPr>
      </w:pPr>
      <w:r w:rsidRPr="00B5290B">
        <w:rPr>
          <w:rFonts w:ascii="Times New Roman" w:eastAsia="Times New Roman" w:hAnsi="Times New Roman" w:cs="Times New Roman"/>
          <w:sz w:val="24"/>
          <w:szCs w:val="24"/>
          <w:lang w:eastAsia="ru-RU"/>
        </w:rPr>
        <w:t xml:space="preserve">    МУНИЦИПАЛЬНОЕ АВТОНОМНОЕ ОБЩЕОБРАЗОВАТЕЛЬНОЕ УЧРЕЖДЕНИЕ</w:t>
      </w:r>
    </w:p>
    <w:p w:rsidR="00B5290B" w:rsidRPr="00B5290B" w:rsidRDefault="00B5290B" w:rsidP="00B5290B">
      <w:pPr>
        <w:spacing w:after="0" w:line="240" w:lineRule="auto"/>
        <w:rPr>
          <w:rFonts w:ascii="Times New Roman" w:eastAsia="Times New Roman" w:hAnsi="Times New Roman" w:cs="Times New Roman"/>
          <w:sz w:val="24"/>
          <w:szCs w:val="24"/>
          <w:lang w:eastAsia="ru-RU"/>
        </w:rPr>
      </w:pPr>
      <w:r w:rsidRPr="00B5290B">
        <w:rPr>
          <w:rFonts w:ascii="Times New Roman" w:eastAsia="Times New Roman" w:hAnsi="Times New Roman" w:cs="Times New Roman"/>
          <w:sz w:val="24"/>
          <w:szCs w:val="24"/>
          <w:lang w:eastAsia="ru-RU"/>
        </w:rPr>
        <w:t xml:space="preserve">            «СРЕДНЯЯ ОБЩЕОБРАЗОВАТЕЛЬНАЯ ШКОЛА № 55» Г. ПЕРМИ</w:t>
      </w: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461BBA" w:rsidRPr="00B5290B" w:rsidRDefault="00461BBA" w:rsidP="00461BBA">
      <w:pPr>
        <w:spacing w:after="0" w:line="240" w:lineRule="auto"/>
        <w:rPr>
          <w:rFonts w:ascii="Times New Roman" w:eastAsia="Times New Roman" w:hAnsi="Times New Roman" w:cs="Times New Roman"/>
          <w:sz w:val="24"/>
          <w:szCs w:val="24"/>
          <w:lang w:eastAsia="ru-RU"/>
        </w:rPr>
      </w:pPr>
      <w:r w:rsidRPr="00B5290B">
        <w:rPr>
          <w:rFonts w:ascii="Times New Roman" w:eastAsia="Times New Roman" w:hAnsi="Times New Roman" w:cs="Times New Roman"/>
          <w:sz w:val="24"/>
          <w:szCs w:val="24"/>
          <w:lang w:eastAsia="ru-RU"/>
        </w:rPr>
        <w:t xml:space="preserve">Согласовано                                                        </w:t>
      </w:r>
      <w:r>
        <w:rPr>
          <w:rFonts w:ascii="Times New Roman" w:eastAsia="Times New Roman" w:hAnsi="Times New Roman" w:cs="Times New Roman"/>
          <w:sz w:val="24"/>
          <w:szCs w:val="24"/>
          <w:lang w:eastAsia="ru-RU"/>
        </w:rPr>
        <w:t xml:space="preserve">      </w:t>
      </w:r>
      <w:r w:rsidRPr="00B5290B">
        <w:rPr>
          <w:rFonts w:ascii="Times New Roman" w:eastAsia="Times New Roman" w:hAnsi="Times New Roman" w:cs="Times New Roman"/>
          <w:sz w:val="24"/>
          <w:szCs w:val="24"/>
          <w:lang w:eastAsia="ru-RU"/>
        </w:rPr>
        <w:t xml:space="preserve">  Утверждено</w:t>
      </w:r>
    </w:p>
    <w:p w:rsidR="00461BBA" w:rsidRPr="00B5290B" w:rsidRDefault="00461BBA" w:rsidP="00461BBA">
      <w:pPr>
        <w:spacing w:after="0" w:line="240" w:lineRule="auto"/>
        <w:rPr>
          <w:rFonts w:ascii="Times New Roman" w:eastAsia="Times New Roman" w:hAnsi="Times New Roman" w:cs="Times New Roman"/>
          <w:sz w:val="24"/>
          <w:szCs w:val="24"/>
          <w:lang w:eastAsia="ru-RU"/>
        </w:rPr>
      </w:pPr>
      <w:r w:rsidRPr="00B5290B">
        <w:rPr>
          <w:rFonts w:ascii="Times New Roman" w:eastAsia="Times New Roman" w:hAnsi="Times New Roman" w:cs="Times New Roman"/>
          <w:sz w:val="24"/>
          <w:szCs w:val="24"/>
          <w:lang w:eastAsia="ru-RU"/>
        </w:rPr>
        <w:t xml:space="preserve">Методическим советом                                      </w:t>
      </w:r>
      <w:r>
        <w:rPr>
          <w:rFonts w:ascii="Times New Roman" w:eastAsia="Times New Roman" w:hAnsi="Times New Roman" w:cs="Times New Roman"/>
          <w:sz w:val="24"/>
          <w:szCs w:val="24"/>
          <w:lang w:eastAsia="ru-RU"/>
        </w:rPr>
        <w:t xml:space="preserve">      </w:t>
      </w:r>
      <w:r w:rsidRPr="00B5290B">
        <w:rPr>
          <w:rFonts w:ascii="Times New Roman" w:eastAsia="Times New Roman" w:hAnsi="Times New Roman" w:cs="Times New Roman"/>
          <w:sz w:val="24"/>
          <w:szCs w:val="24"/>
          <w:lang w:eastAsia="ru-RU"/>
        </w:rPr>
        <w:t xml:space="preserve">  приказом </w:t>
      </w:r>
      <w:r>
        <w:rPr>
          <w:rFonts w:ascii="Times New Roman" w:eastAsia="Times New Roman" w:hAnsi="Times New Roman" w:cs="Times New Roman"/>
          <w:sz w:val="24"/>
          <w:szCs w:val="24"/>
          <w:lang w:eastAsia="ru-RU"/>
        </w:rPr>
        <w:t xml:space="preserve">СЭД-01-06-303 </w:t>
      </w:r>
      <w:r w:rsidRPr="00B5290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26.08.2015</w:t>
      </w:r>
    </w:p>
    <w:p w:rsidR="00461BBA" w:rsidRPr="00B5290B" w:rsidRDefault="00461BBA" w:rsidP="00461BBA">
      <w:pPr>
        <w:spacing w:after="0" w:line="240" w:lineRule="auto"/>
        <w:rPr>
          <w:rFonts w:ascii="Times New Roman" w:eastAsia="Times New Roman" w:hAnsi="Times New Roman" w:cs="Times New Roman"/>
          <w:sz w:val="24"/>
          <w:szCs w:val="24"/>
          <w:lang w:eastAsia="ru-RU"/>
        </w:rPr>
      </w:pPr>
      <w:r w:rsidRPr="00B5290B">
        <w:rPr>
          <w:rFonts w:ascii="Times New Roman" w:eastAsia="Times New Roman" w:hAnsi="Times New Roman" w:cs="Times New Roman"/>
          <w:sz w:val="24"/>
          <w:szCs w:val="24"/>
          <w:lang w:eastAsia="ru-RU"/>
        </w:rPr>
        <w:t>Протокол</w:t>
      </w:r>
      <w:r>
        <w:rPr>
          <w:rFonts w:ascii="Times New Roman" w:eastAsia="Times New Roman" w:hAnsi="Times New Roman" w:cs="Times New Roman"/>
          <w:sz w:val="24"/>
          <w:szCs w:val="24"/>
          <w:lang w:eastAsia="ru-RU"/>
        </w:rPr>
        <w:t xml:space="preserve"> № 37</w:t>
      </w:r>
      <w:r w:rsidRPr="00B5290B">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26.08.2015</w:t>
      </w:r>
    </w:p>
    <w:p w:rsidR="00461BBA" w:rsidRPr="00B5290B" w:rsidRDefault="00461BBA" w:rsidP="00461BBA">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jc w:val="center"/>
        <w:rPr>
          <w:rFonts w:ascii="Times New Roman" w:eastAsia="Times New Roman" w:hAnsi="Times New Roman" w:cs="Times New Roman"/>
          <w:sz w:val="32"/>
          <w:szCs w:val="32"/>
          <w:lang w:eastAsia="ru-RU"/>
        </w:rPr>
      </w:pPr>
      <w:r w:rsidRPr="00B5290B">
        <w:rPr>
          <w:rFonts w:ascii="Times New Roman" w:eastAsia="Times New Roman" w:hAnsi="Times New Roman" w:cs="Times New Roman"/>
          <w:sz w:val="32"/>
          <w:szCs w:val="32"/>
          <w:lang w:eastAsia="ru-RU"/>
        </w:rPr>
        <w:t xml:space="preserve">Программа по биологии </w:t>
      </w:r>
    </w:p>
    <w:p w:rsidR="00B5290B" w:rsidRPr="00B5290B" w:rsidRDefault="00B5290B" w:rsidP="00B5290B">
      <w:pPr>
        <w:spacing w:after="0" w:line="240" w:lineRule="auto"/>
        <w:jc w:val="center"/>
        <w:rPr>
          <w:rFonts w:ascii="Times New Roman" w:eastAsia="Times New Roman" w:hAnsi="Times New Roman" w:cs="Times New Roman"/>
          <w:sz w:val="32"/>
          <w:szCs w:val="32"/>
          <w:lang w:eastAsia="ru-RU"/>
        </w:rPr>
      </w:pPr>
      <w:r w:rsidRPr="00B5290B">
        <w:rPr>
          <w:rFonts w:ascii="Times New Roman" w:eastAsia="Times New Roman" w:hAnsi="Times New Roman" w:cs="Times New Roman"/>
          <w:sz w:val="32"/>
          <w:szCs w:val="32"/>
          <w:lang w:eastAsia="ru-RU"/>
        </w:rPr>
        <w:t xml:space="preserve">с компонентом </w:t>
      </w:r>
      <w:r>
        <w:rPr>
          <w:rFonts w:ascii="Times New Roman" w:eastAsia="Times New Roman" w:hAnsi="Times New Roman" w:cs="Times New Roman"/>
          <w:sz w:val="32"/>
          <w:szCs w:val="32"/>
          <w:lang w:eastAsia="ru-RU"/>
        </w:rPr>
        <w:t>цветоводство</w:t>
      </w:r>
    </w:p>
    <w:p w:rsidR="00B5290B" w:rsidRPr="00B5290B" w:rsidRDefault="00B5290B" w:rsidP="00B5290B">
      <w:pPr>
        <w:spacing w:after="0" w:line="240" w:lineRule="auto"/>
        <w:jc w:val="center"/>
        <w:rPr>
          <w:rFonts w:ascii="Times New Roman" w:eastAsia="Times New Roman" w:hAnsi="Times New Roman" w:cs="Times New Roman"/>
          <w:sz w:val="32"/>
          <w:szCs w:val="32"/>
          <w:lang w:eastAsia="ru-RU"/>
        </w:rPr>
      </w:pPr>
      <w:r w:rsidRPr="00B5290B">
        <w:rPr>
          <w:rFonts w:ascii="Times New Roman" w:eastAsia="Times New Roman" w:hAnsi="Times New Roman" w:cs="Times New Roman"/>
          <w:sz w:val="32"/>
          <w:szCs w:val="32"/>
          <w:lang w:eastAsia="ru-RU"/>
        </w:rPr>
        <w:t>6</w:t>
      </w:r>
      <w:r>
        <w:rPr>
          <w:rFonts w:ascii="Times New Roman" w:eastAsia="Times New Roman" w:hAnsi="Times New Roman" w:cs="Times New Roman"/>
          <w:sz w:val="32"/>
          <w:szCs w:val="32"/>
          <w:lang w:eastAsia="ru-RU"/>
        </w:rPr>
        <w:t xml:space="preserve"> класс</w:t>
      </w:r>
    </w:p>
    <w:p w:rsidR="00B5290B" w:rsidRPr="00B5290B" w:rsidRDefault="00B5290B" w:rsidP="00B5290B">
      <w:pPr>
        <w:spacing w:after="0" w:line="240" w:lineRule="auto"/>
        <w:jc w:val="center"/>
        <w:rPr>
          <w:rFonts w:ascii="Times New Roman" w:eastAsia="Times New Roman" w:hAnsi="Times New Roman" w:cs="Times New Roman"/>
          <w:sz w:val="32"/>
          <w:szCs w:val="32"/>
          <w:lang w:eastAsia="ru-RU"/>
        </w:rPr>
      </w:pPr>
    </w:p>
    <w:p w:rsidR="00B5290B" w:rsidRPr="00B5290B" w:rsidRDefault="00B5290B" w:rsidP="00B5290B">
      <w:pPr>
        <w:spacing w:after="0" w:line="240" w:lineRule="auto"/>
        <w:jc w:val="center"/>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r w:rsidRPr="00B5290B">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Составитель</w:t>
      </w:r>
      <w:r w:rsidRPr="00B5290B">
        <w:rPr>
          <w:rFonts w:ascii="Times New Roman" w:eastAsia="Times New Roman" w:hAnsi="Times New Roman" w:cs="Times New Roman"/>
          <w:sz w:val="32"/>
          <w:szCs w:val="32"/>
          <w:lang w:eastAsia="ru-RU"/>
        </w:rPr>
        <w:t>:</w:t>
      </w:r>
    </w:p>
    <w:p w:rsidR="00B5290B" w:rsidRPr="00B5290B" w:rsidRDefault="00B5290B" w:rsidP="00B5290B">
      <w:pPr>
        <w:spacing w:after="0" w:line="240" w:lineRule="auto"/>
        <w:rPr>
          <w:rFonts w:ascii="Times New Roman" w:eastAsia="Times New Roman" w:hAnsi="Times New Roman" w:cs="Times New Roman"/>
          <w:sz w:val="32"/>
          <w:szCs w:val="32"/>
          <w:lang w:eastAsia="ru-RU"/>
        </w:rPr>
      </w:pPr>
      <w:r w:rsidRPr="00B5290B">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w:t>
      </w:r>
      <w:r w:rsidRPr="00B5290B">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у</w:t>
      </w:r>
      <w:r w:rsidRPr="00B5290B">
        <w:rPr>
          <w:rFonts w:ascii="Times New Roman" w:eastAsia="Times New Roman" w:hAnsi="Times New Roman" w:cs="Times New Roman"/>
          <w:sz w:val="32"/>
          <w:szCs w:val="32"/>
          <w:lang w:eastAsia="ru-RU"/>
        </w:rPr>
        <w:t>читель</w:t>
      </w:r>
      <w:r>
        <w:rPr>
          <w:rFonts w:ascii="Times New Roman" w:eastAsia="Times New Roman" w:hAnsi="Times New Roman" w:cs="Times New Roman"/>
          <w:sz w:val="32"/>
          <w:szCs w:val="32"/>
          <w:lang w:eastAsia="ru-RU"/>
        </w:rPr>
        <w:t xml:space="preserve"> биологии</w:t>
      </w:r>
      <w:r w:rsidRPr="00B5290B">
        <w:rPr>
          <w:rFonts w:ascii="Times New Roman" w:eastAsia="Times New Roman" w:hAnsi="Times New Roman" w:cs="Times New Roman"/>
          <w:sz w:val="32"/>
          <w:szCs w:val="32"/>
          <w:lang w:eastAsia="ru-RU"/>
        </w:rPr>
        <w:t xml:space="preserve">                                                                     </w:t>
      </w:r>
    </w:p>
    <w:p w:rsidR="00B5290B" w:rsidRPr="00B5290B" w:rsidRDefault="00B5290B" w:rsidP="00B5290B">
      <w:pPr>
        <w:spacing w:after="0" w:line="240" w:lineRule="auto"/>
        <w:rPr>
          <w:rFonts w:ascii="Times New Roman" w:eastAsia="Times New Roman" w:hAnsi="Times New Roman" w:cs="Times New Roman"/>
          <w:sz w:val="32"/>
          <w:szCs w:val="32"/>
          <w:lang w:eastAsia="ru-RU"/>
        </w:rPr>
      </w:pPr>
      <w:r w:rsidRPr="00B5290B">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w:t>
      </w:r>
      <w:r w:rsidRPr="00B5290B">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Лесникова М.Ю.</w:t>
      </w: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jc w:val="center"/>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jc w:val="center"/>
        <w:rPr>
          <w:rFonts w:ascii="Times New Roman" w:eastAsia="Times New Roman" w:hAnsi="Times New Roman" w:cs="Times New Roman"/>
          <w:sz w:val="24"/>
          <w:szCs w:val="24"/>
          <w:lang w:eastAsia="ru-RU"/>
        </w:rPr>
      </w:pPr>
      <w:r w:rsidRPr="00B5290B">
        <w:rPr>
          <w:rFonts w:ascii="Times New Roman" w:eastAsia="Times New Roman" w:hAnsi="Times New Roman" w:cs="Times New Roman"/>
          <w:sz w:val="24"/>
          <w:szCs w:val="24"/>
          <w:lang w:eastAsia="ru-RU"/>
        </w:rPr>
        <w:t>Пермь 201</w:t>
      </w:r>
      <w:r>
        <w:rPr>
          <w:rFonts w:ascii="Times New Roman" w:eastAsia="Times New Roman" w:hAnsi="Times New Roman" w:cs="Times New Roman"/>
          <w:sz w:val="24"/>
          <w:szCs w:val="24"/>
          <w:lang w:eastAsia="ru-RU"/>
        </w:rPr>
        <w:t>5</w:t>
      </w: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903465" w:rsidRDefault="00903465" w:rsidP="00964259">
      <w:pPr>
        <w:jc w:val="center"/>
        <w:rPr>
          <w:rFonts w:ascii="Times New Roman" w:hAnsi="Times New Roman" w:cs="Times New Roman"/>
          <w:sz w:val="24"/>
          <w:szCs w:val="24"/>
        </w:rPr>
      </w:pPr>
    </w:p>
    <w:p w:rsidR="00964259" w:rsidRDefault="00964259" w:rsidP="00964259">
      <w:pPr>
        <w:jc w:val="center"/>
        <w:rPr>
          <w:rFonts w:ascii="Times New Roman" w:hAnsi="Times New Roman" w:cs="Times New Roman"/>
          <w:sz w:val="24"/>
          <w:szCs w:val="24"/>
        </w:rPr>
      </w:pPr>
      <w:r>
        <w:rPr>
          <w:rFonts w:ascii="Times New Roman" w:hAnsi="Times New Roman" w:cs="Times New Roman"/>
          <w:sz w:val="24"/>
          <w:szCs w:val="24"/>
        </w:rPr>
        <w:lastRenderedPageBreak/>
        <w:t>ПОЯСНИТЕЛЬНАЯ ЗАПИСКА</w:t>
      </w:r>
    </w:p>
    <w:p w:rsidR="004206CD" w:rsidRDefault="005C7CDC" w:rsidP="003F245B">
      <w:pPr>
        <w:pStyle w:val="a3"/>
        <w:jc w:val="both"/>
        <w:rPr>
          <w:rFonts w:ascii="Times New Roman" w:hAnsi="Times New Roman" w:cs="Times New Roman"/>
          <w:sz w:val="24"/>
          <w:szCs w:val="24"/>
          <w:lang w:eastAsia="ru-RU"/>
        </w:rPr>
      </w:pPr>
      <w:r w:rsidRPr="003F245B">
        <w:rPr>
          <w:rFonts w:ascii="Times New Roman" w:hAnsi="Times New Roman" w:cs="Times New Roman"/>
          <w:sz w:val="24"/>
          <w:szCs w:val="24"/>
          <w:lang w:eastAsia="ru-RU"/>
        </w:rPr>
        <w:t xml:space="preserve">  </w:t>
      </w:r>
      <w:r w:rsidR="00072C41">
        <w:rPr>
          <w:rFonts w:ascii="Times New Roman" w:hAnsi="Times New Roman" w:cs="Times New Roman"/>
          <w:sz w:val="24"/>
          <w:szCs w:val="24"/>
          <w:lang w:eastAsia="ru-RU"/>
        </w:rPr>
        <w:t xml:space="preserve"> </w:t>
      </w:r>
      <w:r w:rsidR="00EA7078">
        <w:rPr>
          <w:rFonts w:ascii="Times New Roman" w:hAnsi="Times New Roman" w:cs="Times New Roman"/>
          <w:sz w:val="24"/>
          <w:szCs w:val="24"/>
          <w:lang w:eastAsia="ru-RU"/>
        </w:rPr>
        <w:t xml:space="preserve">   </w:t>
      </w:r>
      <w:r w:rsidR="00072C41">
        <w:rPr>
          <w:rFonts w:ascii="Times New Roman" w:hAnsi="Times New Roman" w:cs="Times New Roman"/>
          <w:sz w:val="24"/>
          <w:szCs w:val="24"/>
          <w:lang w:eastAsia="ru-RU"/>
        </w:rPr>
        <w:t xml:space="preserve">   </w:t>
      </w:r>
      <w:r w:rsidR="004356AD" w:rsidRPr="004356AD">
        <w:rPr>
          <w:rFonts w:ascii="Times New Roman" w:hAnsi="Times New Roman" w:cs="Times New Roman"/>
          <w:sz w:val="24"/>
          <w:szCs w:val="24"/>
          <w:lang w:eastAsia="ru-RU"/>
        </w:rPr>
        <w:t xml:space="preserve">       В рамках апробации инновационной модели основной школы в МАОУ «СОШ № 55» </w:t>
      </w:r>
      <w:proofErr w:type="spellStart"/>
      <w:proofErr w:type="gramStart"/>
      <w:r w:rsidR="004356AD" w:rsidRPr="004356AD">
        <w:rPr>
          <w:rFonts w:ascii="Times New Roman" w:hAnsi="Times New Roman" w:cs="Times New Roman"/>
          <w:sz w:val="24"/>
          <w:szCs w:val="24"/>
          <w:lang w:eastAsia="ru-RU"/>
        </w:rPr>
        <w:t>г.Перми</w:t>
      </w:r>
      <w:proofErr w:type="spellEnd"/>
      <w:r w:rsidR="004356AD" w:rsidRPr="004356AD">
        <w:rPr>
          <w:rFonts w:ascii="Times New Roman" w:hAnsi="Times New Roman" w:cs="Times New Roman"/>
          <w:sz w:val="24"/>
          <w:szCs w:val="24"/>
          <w:lang w:eastAsia="ru-RU"/>
        </w:rPr>
        <w:t xml:space="preserve">  разработана</w:t>
      </w:r>
      <w:proofErr w:type="gramEnd"/>
      <w:r w:rsidR="004356AD" w:rsidRPr="004356AD">
        <w:rPr>
          <w:rFonts w:ascii="Times New Roman" w:hAnsi="Times New Roman" w:cs="Times New Roman"/>
          <w:sz w:val="24"/>
          <w:szCs w:val="24"/>
          <w:lang w:eastAsia="ru-RU"/>
        </w:rPr>
        <w:t xml:space="preserve"> </w:t>
      </w:r>
      <w:r w:rsidR="008E7B6C">
        <w:rPr>
          <w:rFonts w:ascii="Times New Roman" w:hAnsi="Times New Roman" w:cs="Times New Roman"/>
          <w:sz w:val="24"/>
          <w:szCs w:val="24"/>
          <w:lang w:eastAsia="ru-RU"/>
        </w:rPr>
        <w:t xml:space="preserve">рабочая </w:t>
      </w:r>
      <w:r w:rsidR="004356AD" w:rsidRPr="004356AD">
        <w:rPr>
          <w:rFonts w:ascii="Times New Roman" w:hAnsi="Times New Roman" w:cs="Times New Roman"/>
          <w:sz w:val="24"/>
          <w:szCs w:val="24"/>
          <w:lang w:eastAsia="ru-RU"/>
        </w:rPr>
        <w:t xml:space="preserve"> программа</w:t>
      </w:r>
      <w:r w:rsidR="004206CD">
        <w:rPr>
          <w:rFonts w:ascii="Times New Roman" w:hAnsi="Times New Roman" w:cs="Times New Roman"/>
          <w:sz w:val="24"/>
          <w:szCs w:val="24"/>
          <w:lang w:eastAsia="ru-RU"/>
        </w:rPr>
        <w:t xml:space="preserve"> «Биология с компонентом цветоводство»</w:t>
      </w:r>
      <w:r w:rsidR="004356AD" w:rsidRPr="004356AD">
        <w:rPr>
          <w:rFonts w:ascii="Times New Roman" w:hAnsi="Times New Roman" w:cs="Times New Roman"/>
          <w:sz w:val="24"/>
          <w:szCs w:val="24"/>
          <w:lang w:eastAsia="ru-RU"/>
        </w:rPr>
        <w:t xml:space="preserve"> по предмету базисного учебного плана</w:t>
      </w:r>
      <w:r w:rsidR="004356AD">
        <w:rPr>
          <w:rFonts w:ascii="Times New Roman" w:hAnsi="Times New Roman" w:cs="Times New Roman"/>
          <w:sz w:val="24"/>
          <w:szCs w:val="24"/>
          <w:lang w:eastAsia="ru-RU"/>
        </w:rPr>
        <w:t xml:space="preserve"> «Биология». </w:t>
      </w:r>
      <w:r w:rsidR="00072C41">
        <w:rPr>
          <w:rFonts w:ascii="Times New Roman" w:hAnsi="Times New Roman" w:cs="Times New Roman"/>
          <w:sz w:val="24"/>
          <w:szCs w:val="24"/>
          <w:lang w:eastAsia="ru-RU"/>
        </w:rPr>
        <w:t xml:space="preserve"> </w:t>
      </w:r>
    </w:p>
    <w:p w:rsidR="003F245B" w:rsidRPr="00967F72" w:rsidRDefault="009F3B70" w:rsidP="003F245B">
      <w:pPr>
        <w:pStyle w:val="a3"/>
        <w:jc w:val="both"/>
        <w:rPr>
          <w:rFonts w:ascii="Times New Roman" w:eastAsia="Times New Roman" w:hAnsi="Times New Roman" w:cs="Times New Roman"/>
          <w:sz w:val="24"/>
          <w:szCs w:val="24"/>
          <w:lang w:eastAsia="ru-RU"/>
        </w:rPr>
      </w:pPr>
      <w:r w:rsidRPr="009F3B70">
        <w:rPr>
          <w:rFonts w:ascii="Times New Roman" w:hAnsi="Times New Roman" w:cs="Times New Roman"/>
          <w:sz w:val="24"/>
          <w:szCs w:val="24"/>
        </w:rPr>
        <w:t xml:space="preserve">            </w:t>
      </w:r>
      <w:r w:rsidR="008E7B6C">
        <w:rPr>
          <w:rFonts w:ascii="Times New Roman" w:hAnsi="Times New Roman" w:cs="Times New Roman"/>
          <w:sz w:val="24"/>
          <w:szCs w:val="24"/>
        </w:rPr>
        <w:t>В основу Рабочей программы</w:t>
      </w:r>
      <w:r w:rsidR="00493544" w:rsidRPr="003F245B">
        <w:rPr>
          <w:rFonts w:ascii="Times New Roman" w:hAnsi="Times New Roman" w:cs="Times New Roman"/>
          <w:sz w:val="24"/>
          <w:szCs w:val="24"/>
        </w:rPr>
        <w:t xml:space="preserve"> по биологии в 6 классе </w:t>
      </w:r>
      <w:r w:rsidR="007D5E25">
        <w:rPr>
          <w:rFonts w:ascii="Times New Roman" w:hAnsi="Times New Roman" w:cs="Times New Roman"/>
          <w:sz w:val="24"/>
          <w:szCs w:val="24"/>
        </w:rPr>
        <w:t xml:space="preserve">положена </w:t>
      </w:r>
      <w:r w:rsidR="00A27591">
        <w:rPr>
          <w:rFonts w:ascii="Times New Roman" w:hAnsi="Times New Roman" w:cs="Times New Roman"/>
          <w:sz w:val="24"/>
          <w:szCs w:val="24"/>
        </w:rPr>
        <w:t xml:space="preserve">авторская </w:t>
      </w:r>
      <w:r w:rsidR="007D5E25">
        <w:rPr>
          <w:rFonts w:ascii="Times New Roman" w:hAnsi="Times New Roman" w:cs="Times New Roman"/>
          <w:sz w:val="24"/>
          <w:szCs w:val="24"/>
        </w:rPr>
        <w:t>программа</w:t>
      </w:r>
      <w:r w:rsidR="00493544" w:rsidRPr="003F245B">
        <w:rPr>
          <w:rFonts w:ascii="Times New Roman" w:hAnsi="Times New Roman" w:cs="Times New Roman"/>
          <w:sz w:val="24"/>
          <w:szCs w:val="24"/>
        </w:rPr>
        <w:t xml:space="preserve">  </w:t>
      </w:r>
      <w:r w:rsidR="002878A4" w:rsidRPr="002878A4">
        <w:rPr>
          <w:rFonts w:ascii="Times New Roman" w:hAnsi="Times New Roman" w:cs="Times New Roman"/>
          <w:sz w:val="24"/>
          <w:szCs w:val="24"/>
        </w:rPr>
        <w:t xml:space="preserve">- «Растения. Бактерии. Грибы. </w:t>
      </w:r>
      <w:proofErr w:type="gramStart"/>
      <w:r w:rsidR="002878A4" w:rsidRPr="002878A4">
        <w:rPr>
          <w:rFonts w:ascii="Times New Roman" w:hAnsi="Times New Roman" w:cs="Times New Roman"/>
          <w:sz w:val="24"/>
          <w:szCs w:val="24"/>
        </w:rPr>
        <w:t>Лишайники»  Авторы</w:t>
      </w:r>
      <w:proofErr w:type="gramEnd"/>
      <w:r w:rsidR="002878A4" w:rsidRPr="002878A4">
        <w:rPr>
          <w:rFonts w:ascii="Times New Roman" w:hAnsi="Times New Roman" w:cs="Times New Roman"/>
          <w:sz w:val="24"/>
          <w:szCs w:val="24"/>
        </w:rPr>
        <w:t>: И.Н. Пономарева, В.С. Кучменко</w:t>
      </w:r>
      <w:r w:rsidR="002878A4">
        <w:rPr>
          <w:rFonts w:ascii="Times New Roman" w:hAnsi="Times New Roman" w:cs="Times New Roman"/>
          <w:sz w:val="24"/>
          <w:szCs w:val="24"/>
        </w:rPr>
        <w:t xml:space="preserve">. </w:t>
      </w:r>
      <w:r w:rsidR="00680747" w:rsidRPr="00680747">
        <w:rPr>
          <w:rFonts w:ascii="Times New Roman" w:hAnsi="Times New Roman" w:cs="Times New Roman"/>
          <w:sz w:val="24"/>
          <w:szCs w:val="24"/>
        </w:rPr>
        <w:t xml:space="preserve">(представлена в сборнике «Программы. Природоведение. Биология. Экология. 5–11 </w:t>
      </w:r>
      <w:proofErr w:type="spellStart"/>
      <w:r w:rsidR="00680747" w:rsidRPr="00680747">
        <w:rPr>
          <w:rFonts w:ascii="Times New Roman" w:hAnsi="Times New Roman" w:cs="Times New Roman"/>
          <w:sz w:val="24"/>
          <w:szCs w:val="24"/>
        </w:rPr>
        <w:t>кл</w:t>
      </w:r>
      <w:proofErr w:type="spellEnd"/>
      <w:r w:rsidR="00680747" w:rsidRPr="00680747">
        <w:rPr>
          <w:rFonts w:ascii="Times New Roman" w:hAnsi="Times New Roman" w:cs="Times New Roman"/>
          <w:sz w:val="24"/>
          <w:szCs w:val="24"/>
        </w:rPr>
        <w:t>.». Издательство «</w:t>
      </w:r>
      <w:proofErr w:type="spellStart"/>
      <w:r w:rsidR="00680747" w:rsidRPr="00680747">
        <w:rPr>
          <w:rFonts w:ascii="Times New Roman" w:hAnsi="Times New Roman" w:cs="Times New Roman"/>
          <w:sz w:val="24"/>
          <w:szCs w:val="24"/>
        </w:rPr>
        <w:t>Вентана</w:t>
      </w:r>
      <w:proofErr w:type="spellEnd"/>
      <w:r w:rsidR="00680747" w:rsidRPr="00680747">
        <w:rPr>
          <w:rFonts w:ascii="Times New Roman" w:hAnsi="Times New Roman" w:cs="Times New Roman"/>
          <w:sz w:val="24"/>
          <w:szCs w:val="24"/>
        </w:rPr>
        <w:t xml:space="preserve">-Граф», – </w:t>
      </w:r>
      <w:smartTag w:uri="urn:schemas-microsoft-com:office:smarttags" w:element="metricconverter">
        <w:smartTagPr>
          <w:attr w:name="ProductID" w:val="2010 г"/>
        </w:smartTagPr>
        <w:r w:rsidR="00680747" w:rsidRPr="00680747">
          <w:rPr>
            <w:rFonts w:ascii="Times New Roman" w:hAnsi="Times New Roman" w:cs="Times New Roman"/>
            <w:sz w:val="24"/>
            <w:szCs w:val="24"/>
          </w:rPr>
          <w:t>2010 г</w:t>
        </w:r>
      </w:smartTag>
      <w:r w:rsidR="00680747" w:rsidRPr="00680747">
        <w:rPr>
          <w:rFonts w:ascii="Times New Roman" w:hAnsi="Times New Roman" w:cs="Times New Roman"/>
          <w:sz w:val="24"/>
          <w:szCs w:val="24"/>
        </w:rPr>
        <w:t>.).</w:t>
      </w:r>
      <w:r w:rsidR="00680747">
        <w:rPr>
          <w:rFonts w:ascii="Times New Roman" w:hAnsi="Times New Roman" w:cs="Times New Roman"/>
          <w:sz w:val="24"/>
          <w:szCs w:val="24"/>
        </w:rPr>
        <w:t xml:space="preserve"> </w:t>
      </w:r>
    </w:p>
    <w:p w:rsidR="006C4BA0" w:rsidRPr="0072392A" w:rsidRDefault="006C4BA0" w:rsidP="006C4BA0">
      <w:pPr>
        <w:pStyle w:val="a3"/>
        <w:rPr>
          <w:rFonts w:ascii="Times New Roman" w:hAnsi="Times New Roman" w:cs="Times New Roman"/>
          <w:b/>
          <w:sz w:val="24"/>
          <w:szCs w:val="24"/>
        </w:rPr>
      </w:pPr>
      <w:r w:rsidRPr="0072392A">
        <w:rPr>
          <w:rFonts w:ascii="Times New Roman" w:hAnsi="Times New Roman" w:cs="Times New Roman"/>
          <w:b/>
          <w:sz w:val="24"/>
          <w:szCs w:val="24"/>
        </w:rPr>
        <w:t xml:space="preserve">Новизна программы: </w:t>
      </w:r>
    </w:p>
    <w:p w:rsidR="006C4BA0" w:rsidRPr="006C4BA0" w:rsidRDefault="006C4BA0" w:rsidP="0072392A">
      <w:pPr>
        <w:pStyle w:val="a3"/>
        <w:jc w:val="both"/>
        <w:rPr>
          <w:rFonts w:ascii="Times New Roman" w:hAnsi="Times New Roman" w:cs="Times New Roman"/>
          <w:sz w:val="24"/>
          <w:szCs w:val="24"/>
        </w:rPr>
      </w:pPr>
      <w:r w:rsidRPr="006C4BA0">
        <w:rPr>
          <w:rFonts w:ascii="Times New Roman" w:hAnsi="Times New Roman" w:cs="Times New Roman"/>
          <w:sz w:val="24"/>
          <w:szCs w:val="24"/>
        </w:rPr>
        <w:t>Со</w:t>
      </w:r>
      <w:r w:rsidR="00A27E1F">
        <w:rPr>
          <w:rFonts w:ascii="Times New Roman" w:hAnsi="Times New Roman" w:cs="Times New Roman"/>
          <w:sz w:val="24"/>
          <w:szCs w:val="24"/>
        </w:rPr>
        <w:t xml:space="preserve">держание программы  отличается </w:t>
      </w:r>
      <w:r w:rsidRPr="006C4BA0">
        <w:rPr>
          <w:rFonts w:ascii="Times New Roman" w:hAnsi="Times New Roman" w:cs="Times New Roman"/>
          <w:sz w:val="24"/>
          <w:szCs w:val="24"/>
        </w:rPr>
        <w:t xml:space="preserve">экологической и   практической направленностью, личностной ориентацией. </w:t>
      </w:r>
    </w:p>
    <w:p w:rsidR="006C4BA0" w:rsidRPr="001461AB" w:rsidRDefault="006C4BA0" w:rsidP="0072392A">
      <w:pPr>
        <w:pStyle w:val="a3"/>
        <w:rPr>
          <w:rFonts w:ascii="Times New Roman" w:hAnsi="Times New Roman" w:cs="Times New Roman"/>
          <w:b/>
          <w:sz w:val="24"/>
          <w:szCs w:val="24"/>
        </w:rPr>
      </w:pPr>
      <w:r w:rsidRPr="001461AB">
        <w:rPr>
          <w:rFonts w:ascii="Times New Roman" w:hAnsi="Times New Roman" w:cs="Times New Roman"/>
          <w:b/>
          <w:sz w:val="24"/>
          <w:szCs w:val="24"/>
        </w:rPr>
        <w:t>Актуальность:</w:t>
      </w:r>
    </w:p>
    <w:p w:rsidR="006C4BA0" w:rsidRPr="006C4BA0" w:rsidRDefault="006C4BA0" w:rsidP="001461AB">
      <w:pPr>
        <w:pStyle w:val="a3"/>
        <w:jc w:val="both"/>
        <w:rPr>
          <w:rFonts w:ascii="Times New Roman" w:hAnsi="Times New Roman" w:cs="Times New Roman"/>
          <w:sz w:val="24"/>
          <w:szCs w:val="24"/>
        </w:rPr>
      </w:pPr>
      <w:r w:rsidRPr="006C4BA0">
        <w:rPr>
          <w:rFonts w:ascii="Times New Roman" w:hAnsi="Times New Roman" w:cs="Times New Roman"/>
          <w:sz w:val="24"/>
          <w:szCs w:val="24"/>
        </w:rPr>
        <w:t xml:space="preserve">Воспитание </w:t>
      </w:r>
      <w:r w:rsidR="001461AB">
        <w:rPr>
          <w:rFonts w:ascii="Times New Roman" w:hAnsi="Times New Roman" w:cs="Times New Roman"/>
          <w:sz w:val="24"/>
          <w:szCs w:val="24"/>
        </w:rPr>
        <w:t>способности</w:t>
      </w:r>
      <w:r w:rsidRPr="006C4BA0">
        <w:rPr>
          <w:rFonts w:ascii="Times New Roman" w:hAnsi="Times New Roman" w:cs="Times New Roman"/>
          <w:sz w:val="24"/>
          <w:szCs w:val="24"/>
        </w:rPr>
        <w:t xml:space="preserve"> жить в гармонии с окружающей  природной средой. Через живые объекты, растения, осуществляется связь познания себя и отношение к себе и окружающему миру, как части самого себя. </w:t>
      </w:r>
    </w:p>
    <w:p w:rsidR="009F3B70" w:rsidRPr="0072392A" w:rsidRDefault="009F3B70" w:rsidP="009F3B70">
      <w:pPr>
        <w:pStyle w:val="a3"/>
        <w:jc w:val="both"/>
        <w:rPr>
          <w:rFonts w:ascii="Times New Roman" w:hAnsi="Times New Roman" w:cs="Times New Roman"/>
          <w:b/>
          <w:sz w:val="24"/>
          <w:szCs w:val="24"/>
        </w:rPr>
      </w:pPr>
      <w:r>
        <w:rPr>
          <w:rFonts w:ascii="Times New Roman" w:hAnsi="Times New Roman" w:cs="Times New Roman"/>
          <w:color w:val="000000"/>
          <w:sz w:val="24"/>
          <w:szCs w:val="24"/>
        </w:rPr>
        <w:t xml:space="preserve">      </w:t>
      </w:r>
      <w:r w:rsidRPr="0072392A">
        <w:rPr>
          <w:rFonts w:ascii="Times New Roman" w:hAnsi="Times New Roman" w:cs="Times New Roman"/>
          <w:b/>
          <w:sz w:val="24"/>
          <w:szCs w:val="24"/>
        </w:rPr>
        <w:t xml:space="preserve">Направленность компонента </w:t>
      </w:r>
      <w:r w:rsidR="001576FA">
        <w:rPr>
          <w:rFonts w:ascii="Times New Roman" w:hAnsi="Times New Roman" w:cs="Times New Roman"/>
          <w:b/>
          <w:sz w:val="24"/>
          <w:szCs w:val="24"/>
        </w:rPr>
        <w:t xml:space="preserve">рабочей </w:t>
      </w:r>
      <w:r w:rsidRPr="0072392A">
        <w:rPr>
          <w:rFonts w:ascii="Times New Roman" w:hAnsi="Times New Roman" w:cs="Times New Roman"/>
          <w:b/>
          <w:sz w:val="24"/>
          <w:szCs w:val="24"/>
        </w:rPr>
        <w:t>программы:</w:t>
      </w:r>
    </w:p>
    <w:p w:rsidR="009F3B70" w:rsidRPr="006C4BA0" w:rsidRDefault="009F3B70" w:rsidP="009F3B70">
      <w:pPr>
        <w:pStyle w:val="a3"/>
        <w:rPr>
          <w:rFonts w:ascii="Times New Roman" w:hAnsi="Times New Roman" w:cs="Times New Roman"/>
          <w:sz w:val="24"/>
          <w:szCs w:val="24"/>
        </w:rPr>
      </w:pPr>
      <w:r>
        <w:rPr>
          <w:rFonts w:ascii="Times New Roman" w:hAnsi="Times New Roman" w:cs="Times New Roman"/>
          <w:sz w:val="24"/>
          <w:szCs w:val="24"/>
        </w:rPr>
        <w:t xml:space="preserve">Направлен </w:t>
      </w:r>
      <w:r w:rsidRPr="006C4BA0">
        <w:rPr>
          <w:rFonts w:ascii="Times New Roman" w:hAnsi="Times New Roman" w:cs="Times New Roman"/>
          <w:sz w:val="24"/>
          <w:szCs w:val="24"/>
        </w:rPr>
        <w:t xml:space="preserve"> на:</w:t>
      </w:r>
    </w:p>
    <w:p w:rsidR="009F3B70" w:rsidRPr="006C4BA0" w:rsidRDefault="009F3B70" w:rsidP="009F3B70">
      <w:pPr>
        <w:pStyle w:val="a3"/>
        <w:rPr>
          <w:rFonts w:ascii="Times New Roman" w:hAnsi="Times New Roman" w:cs="Times New Roman"/>
          <w:sz w:val="24"/>
          <w:szCs w:val="24"/>
        </w:rPr>
      </w:pPr>
      <w:r w:rsidRPr="006C4BA0">
        <w:rPr>
          <w:rFonts w:ascii="Times New Roman" w:hAnsi="Times New Roman" w:cs="Times New Roman"/>
          <w:sz w:val="24"/>
          <w:szCs w:val="24"/>
        </w:rPr>
        <w:t>-развитие мотивации личности ребенка к познанию и творчеству;</w:t>
      </w:r>
    </w:p>
    <w:p w:rsidR="009F3B70" w:rsidRPr="006C4BA0" w:rsidRDefault="009F3B70" w:rsidP="009F3B70">
      <w:pPr>
        <w:pStyle w:val="a3"/>
        <w:rPr>
          <w:rFonts w:ascii="Times New Roman" w:hAnsi="Times New Roman" w:cs="Times New Roman"/>
          <w:sz w:val="24"/>
          <w:szCs w:val="24"/>
        </w:rPr>
      </w:pPr>
      <w:r w:rsidRPr="006C4BA0">
        <w:rPr>
          <w:rFonts w:ascii="Times New Roman" w:hAnsi="Times New Roman" w:cs="Times New Roman"/>
          <w:sz w:val="24"/>
          <w:szCs w:val="24"/>
        </w:rPr>
        <w:t>- обеспечение эмоционального благополучия ребенка;</w:t>
      </w:r>
    </w:p>
    <w:p w:rsidR="009F3B70" w:rsidRPr="006C4BA0" w:rsidRDefault="009F3B70" w:rsidP="009F3B70">
      <w:pPr>
        <w:pStyle w:val="a3"/>
        <w:rPr>
          <w:rFonts w:ascii="Times New Roman" w:hAnsi="Times New Roman" w:cs="Times New Roman"/>
          <w:sz w:val="24"/>
          <w:szCs w:val="24"/>
        </w:rPr>
      </w:pPr>
      <w:r w:rsidRPr="006C4BA0">
        <w:rPr>
          <w:rFonts w:ascii="Times New Roman" w:hAnsi="Times New Roman" w:cs="Times New Roman"/>
          <w:sz w:val="24"/>
          <w:szCs w:val="24"/>
        </w:rPr>
        <w:t>- создание условий творческой самореализации личности ребенка.</w:t>
      </w:r>
    </w:p>
    <w:p w:rsidR="006C4BA0" w:rsidRPr="00C95AE3" w:rsidRDefault="006C4BA0" w:rsidP="0072392A">
      <w:pPr>
        <w:pStyle w:val="a3"/>
        <w:rPr>
          <w:rFonts w:ascii="Times New Roman" w:hAnsi="Times New Roman" w:cs="Times New Roman"/>
          <w:b/>
          <w:sz w:val="24"/>
          <w:szCs w:val="24"/>
        </w:rPr>
      </w:pPr>
      <w:r w:rsidRPr="00C95AE3">
        <w:rPr>
          <w:rFonts w:ascii="Times New Roman" w:hAnsi="Times New Roman" w:cs="Times New Roman"/>
          <w:b/>
          <w:sz w:val="24"/>
          <w:szCs w:val="24"/>
        </w:rPr>
        <w:t>Цель</w:t>
      </w:r>
      <w:r w:rsidR="001461AB" w:rsidRPr="00C95AE3">
        <w:rPr>
          <w:rFonts w:ascii="Times New Roman" w:hAnsi="Times New Roman" w:cs="Times New Roman"/>
          <w:b/>
          <w:sz w:val="24"/>
          <w:szCs w:val="24"/>
        </w:rPr>
        <w:t xml:space="preserve"> введения компонента</w:t>
      </w:r>
      <w:r w:rsidRPr="00C95AE3">
        <w:rPr>
          <w:rFonts w:ascii="Times New Roman" w:hAnsi="Times New Roman" w:cs="Times New Roman"/>
          <w:b/>
          <w:sz w:val="24"/>
          <w:szCs w:val="24"/>
        </w:rPr>
        <w:t>:</w:t>
      </w:r>
    </w:p>
    <w:p w:rsidR="006C4BA0" w:rsidRPr="006C4BA0" w:rsidRDefault="006C4BA0" w:rsidP="00C95AE3">
      <w:pPr>
        <w:pStyle w:val="a3"/>
        <w:jc w:val="both"/>
        <w:rPr>
          <w:rFonts w:ascii="Times New Roman" w:hAnsi="Times New Roman" w:cs="Times New Roman"/>
          <w:sz w:val="24"/>
          <w:szCs w:val="24"/>
        </w:rPr>
      </w:pPr>
      <w:r w:rsidRPr="006C4BA0">
        <w:rPr>
          <w:rFonts w:ascii="Times New Roman" w:hAnsi="Times New Roman" w:cs="Times New Roman"/>
          <w:sz w:val="24"/>
          <w:szCs w:val="24"/>
        </w:rPr>
        <w:t xml:space="preserve"> Обучить ребят специфическим знаниям, необходимым для </w:t>
      </w:r>
      <w:r w:rsidR="00397633">
        <w:rPr>
          <w:rFonts w:ascii="Times New Roman" w:hAnsi="Times New Roman" w:cs="Times New Roman"/>
          <w:sz w:val="24"/>
          <w:szCs w:val="24"/>
        </w:rPr>
        <w:t xml:space="preserve">профессии </w:t>
      </w:r>
      <w:r w:rsidRPr="006C4BA0">
        <w:rPr>
          <w:rFonts w:ascii="Times New Roman" w:hAnsi="Times New Roman" w:cs="Times New Roman"/>
          <w:sz w:val="24"/>
          <w:szCs w:val="24"/>
        </w:rPr>
        <w:t xml:space="preserve">цветовода; привить практические умения и навыки по выращиванию растений; углубить знания обучающихся о разнообразии </w:t>
      </w:r>
      <w:r w:rsidR="00053AD2">
        <w:rPr>
          <w:rFonts w:ascii="Times New Roman" w:hAnsi="Times New Roman" w:cs="Times New Roman"/>
          <w:sz w:val="24"/>
          <w:szCs w:val="24"/>
        </w:rPr>
        <w:t>мира</w:t>
      </w:r>
      <w:r w:rsidRPr="006C4BA0">
        <w:rPr>
          <w:rFonts w:ascii="Times New Roman" w:hAnsi="Times New Roman" w:cs="Times New Roman"/>
          <w:sz w:val="24"/>
          <w:szCs w:val="24"/>
        </w:rPr>
        <w:t xml:space="preserve"> растений. </w:t>
      </w:r>
    </w:p>
    <w:p w:rsidR="006C4BA0" w:rsidRPr="006C4BA0" w:rsidRDefault="00053AD2" w:rsidP="0072392A">
      <w:pPr>
        <w:pStyle w:val="a3"/>
        <w:rPr>
          <w:rFonts w:ascii="Times New Roman" w:hAnsi="Times New Roman" w:cs="Times New Roman"/>
          <w:sz w:val="24"/>
          <w:szCs w:val="24"/>
        </w:rPr>
      </w:pPr>
      <w:r w:rsidRPr="00053AD2">
        <w:rPr>
          <w:rFonts w:ascii="Times New Roman" w:hAnsi="Times New Roman" w:cs="Times New Roman"/>
          <w:b/>
          <w:sz w:val="24"/>
          <w:szCs w:val="24"/>
        </w:rPr>
        <w:t>Задачи</w:t>
      </w:r>
      <w:r w:rsidR="006C4BA0" w:rsidRPr="00053AD2">
        <w:rPr>
          <w:rFonts w:ascii="Times New Roman" w:hAnsi="Times New Roman" w:cs="Times New Roman"/>
          <w:b/>
          <w:sz w:val="24"/>
          <w:szCs w:val="24"/>
        </w:rPr>
        <w:t xml:space="preserve">: </w:t>
      </w:r>
      <w:r w:rsidR="006C4BA0" w:rsidRPr="00053AD2">
        <w:rPr>
          <w:rFonts w:ascii="Times New Roman" w:hAnsi="Times New Roman" w:cs="Times New Roman"/>
          <w:b/>
          <w:sz w:val="24"/>
          <w:szCs w:val="24"/>
        </w:rPr>
        <w:br/>
      </w:r>
      <w:r w:rsidR="006C4BA0" w:rsidRPr="006C4BA0">
        <w:rPr>
          <w:rFonts w:ascii="Times New Roman" w:hAnsi="Times New Roman" w:cs="Times New Roman"/>
          <w:sz w:val="24"/>
          <w:szCs w:val="24"/>
        </w:rPr>
        <w:t>- Формирование; познавательного интереса,  при сборе информации о растениях, дополнительных знаний о комнатных растениях.</w:t>
      </w:r>
    </w:p>
    <w:p w:rsidR="006C4BA0" w:rsidRPr="006C4BA0" w:rsidRDefault="006C4BA0" w:rsidP="0072392A">
      <w:pPr>
        <w:pStyle w:val="a3"/>
        <w:rPr>
          <w:rFonts w:ascii="Times New Roman" w:hAnsi="Times New Roman" w:cs="Times New Roman"/>
          <w:sz w:val="24"/>
          <w:szCs w:val="24"/>
        </w:rPr>
      </w:pPr>
      <w:r w:rsidRPr="006C4BA0">
        <w:rPr>
          <w:rFonts w:ascii="Times New Roman" w:hAnsi="Times New Roman" w:cs="Times New Roman"/>
          <w:sz w:val="24"/>
          <w:szCs w:val="24"/>
        </w:rPr>
        <w:t>- Воспитание бережного отношения к природе.</w:t>
      </w:r>
    </w:p>
    <w:p w:rsidR="006C4BA0" w:rsidRPr="006C4BA0" w:rsidRDefault="006C4BA0" w:rsidP="0072392A">
      <w:pPr>
        <w:pStyle w:val="a3"/>
        <w:rPr>
          <w:rFonts w:ascii="Times New Roman" w:hAnsi="Times New Roman" w:cs="Times New Roman"/>
          <w:sz w:val="24"/>
          <w:szCs w:val="24"/>
        </w:rPr>
      </w:pPr>
      <w:r w:rsidRPr="006C4BA0">
        <w:rPr>
          <w:rFonts w:ascii="Times New Roman" w:hAnsi="Times New Roman" w:cs="Times New Roman"/>
          <w:sz w:val="24"/>
          <w:szCs w:val="24"/>
        </w:rPr>
        <w:t>- Развитие эстетического вкуса, умения ценить красоту в себе и окружающем мире.</w:t>
      </w:r>
    </w:p>
    <w:p w:rsidR="00C95AE3" w:rsidRPr="00397633" w:rsidRDefault="006C4BA0" w:rsidP="0072392A">
      <w:pPr>
        <w:pStyle w:val="a3"/>
        <w:rPr>
          <w:rFonts w:ascii="Times New Roman" w:hAnsi="Times New Roman" w:cs="Times New Roman"/>
          <w:b/>
          <w:sz w:val="24"/>
          <w:szCs w:val="24"/>
        </w:rPr>
      </w:pPr>
      <w:r w:rsidRPr="00397633">
        <w:rPr>
          <w:rFonts w:ascii="Times New Roman" w:hAnsi="Times New Roman" w:cs="Times New Roman"/>
          <w:b/>
          <w:sz w:val="24"/>
          <w:szCs w:val="24"/>
        </w:rPr>
        <w:t xml:space="preserve">Формы  проведения занятий и режим: </w:t>
      </w:r>
    </w:p>
    <w:p w:rsidR="001D78CA" w:rsidRDefault="006C4BA0" w:rsidP="0072392A">
      <w:pPr>
        <w:pStyle w:val="a3"/>
        <w:rPr>
          <w:rFonts w:ascii="Times New Roman" w:hAnsi="Times New Roman" w:cs="Times New Roman"/>
          <w:sz w:val="24"/>
          <w:szCs w:val="24"/>
        </w:rPr>
      </w:pPr>
      <w:r w:rsidRPr="006C4BA0">
        <w:rPr>
          <w:rFonts w:ascii="Times New Roman" w:hAnsi="Times New Roman" w:cs="Times New Roman"/>
          <w:sz w:val="24"/>
          <w:szCs w:val="24"/>
        </w:rPr>
        <w:t>индивидуальная, групповая, всем коллективом.</w:t>
      </w:r>
    </w:p>
    <w:p w:rsidR="001A3022" w:rsidRDefault="006C4BA0" w:rsidP="001D78CA">
      <w:pPr>
        <w:pStyle w:val="a3"/>
        <w:rPr>
          <w:rFonts w:ascii="Times New Roman" w:hAnsi="Times New Roman" w:cs="Times New Roman"/>
          <w:sz w:val="24"/>
          <w:szCs w:val="24"/>
        </w:rPr>
      </w:pPr>
      <w:r w:rsidRPr="006C4BA0">
        <w:rPr>
          <w:rFonts w:ascii="Times New Roman" w:hAnsi="Times New Roman" w:cs="Times New Roman"/>
          <w:sz w:val="24"/>
          <w:szCs w:val="24"/>
        </w:rPr>
        <w:t xml:space="preserve">   Средствами эффективног</w:t>
      </w:r>
      <w:r w:rsidR="001D78CA">
        <w:rPr>
          <w:rFonts w:ascii="Times New Roman" w:hAnsi="Times New Roman" w:cs="Times New Roman"/>
          <w:sz w:val="24"/>
          <w:szCs w:val="24"/>
        </w:rPr>
        <w:t>о усвоения программы курса являе</w:t>
      </w:r>
      <w:r w:rsidRPr="006C4BA0">
        <w:rPr>
          <w:rFonts w:ascii="Times New Roman" w:hAnsi="Times New Roman" w:cs="Times New Roman"/>
          <w:sz w:val="24"/>
          <w:szCs w:val="24"/>
        </w:rPr>
        <w:t xml:space="preserve">тся </w:t>
      </w:r>
      <w:r w:rsidR="001D78CA">
        <w:rPr>
          <w:rFonts w:ascii="Times New Roman" w:hAnsi="Times New Roman" w:cs="Times New Roman"/>
          <w:sz w:val="24"/>
          <w:szCs w:val="24"/>
        </w:rPr>
        <w:t>реализация в течение года четырех проектов.</w:t>
      </w:r>
    </w:p>
    <w:p w:rsidR="00397633" w:rsidRPr="0008557A" w:rsidRDefault="001A3022" w:rsidP="00397633">
      <w:pPr>
        <w:pStyle w:val="a3"/>
        <w:rPr>
          <w:rFonts w:ascii="Times New Roman" w:hAnsi="Times New Roman" w:cs="Times New Roman"/>
          <w:b/>
          <w:sz w:val="24"/>
          <w:szCs w:val="24"/>
        </w:rPr>
      </w:pPr>
      <w:r w:rsidRPr="001A3022">
        <w:rPr>
          <w:rFonts w:ascii="Times New Roman" w:hAnsi="Times New Roman" w:cs="Times New Roman"/>
          <w:sz w:val="24"/>
          <w:szCs w:val="24"/>
        </w:rPr>
        <w:t xml:space="preserve">    </w:t>
      </w:r>
      <w:r w:rsidR="00397633" w:rsidRPr="0008557A">
        <w:rPr>
          <w:rFonts w:ascii="Times New Roman" w:hAnsi="Times New Roman" w:cs="Times New Roman"/>
          <w:b/>
          <w:sz w:val="24"/>
          <w:szCs w:val="24"/>
        </w:rPr>
        <w:t>Ожидаемые результаты  образовательной программы и способы определения их результативности.</w:t>
      </w:r>
    </w:p>
    <w:p w:rsidR="00B2698A" w:rsidRDefault="001A3022" w:rsidP="001A3022">
      <w:pPr>
        <w:pStyle w:val="a3"/>
        <w:rPr>
          <w:rFonts w:ascii="Times New Roman" w:hAnsi="Times New Roman" w:cs="Times New Roman"/>
          <w:b/>
          <w:sz w:val="24"/>
          <w:szCs w:val="24"/>
        </w:rPr>
      </w:pPr>
      <w:r w:rsidRPr="001A3022">
        <w:rPr>
          <w:rFonts w:ascii="Times New Roman" w:hAnsi="Times New Roman" w:cs="Times New Roman"/>
          <w:sz w:val="24"/>
          <w:szCs w:val="24"/>
        </w:rPr>
        <w:t xml:space="preserve">    </w:t>
      </w:r>
      <w:proofErr w:type="spellStart"/>
      <w:r w:rsidRPr="001A3022">
        <w:rPr>
          <w:rFonts w:ascii="Times New Roman" w:hAnsi="Times New Roman" w:cs="Times New Roman"/>
          <w:b/>
          <w:sz w:val="24"/>
          <w:szCs w:val="24"/>
        </w:rPr>
        <w:t>Метапредметные</w:t>
      </w:r>
      <w:proofErr w:type="spellEnd"/>
      <w:r w:rsidRPr="001A3022">
        <w:rPr>
          <w:rFonts w:ascii="Times New Roman" w:hAnsi="Times New Roman" w:cs="Times New Roman"/>
          <w:b/>
          <w:sz w:val="24"/>
          <w:szCs w:val="24"/>
        </w:rPr>
        <w:t xml:space="preserve"> результаты, формируемые в рамках реализации компонента </w:t>
      </w:r>
    </w:p>
    <w:p w:rsidR="001A3022" w:rsidRPr="001A3022" w:rsidRDefault="001A3022" w:rsidP="001A3022">
      <w:pPr>
        <w:pStyle w:val="a3"/>
        <w:rPr>
          <w:rFonts w:ascii="Times New Roman" w:hAnsi="Times New Roman" w:cs="Times New Roman"/>
          <w:sz w:val="24"/>
          <w:szCs w:val="24"/>
        </w:rPr>
      </w:pPr>
      <w:r w:rsidRPr="001A3022">
        <w:rPr>
          <w:rFonts w:ascii="Times New Roman" w:hAnsi="Times New Roman" w:cs="Times New Roman"/>
          <w:sz w:val="24"/>
          <w:szCs w:val="24"/>
        </w:rPr>
        <w:t>-</w:t>
      </w:r>
      <w:r w:rsidR="008816D3">
        <w:rPr>
          <w:rFonts w:ascii="Times New Roman" w:hAnsi="Times New Roman" w:cs="Times New Roman"/>
          <w:sz w:val="24"/>
          <w:szCs w:val="24"/>
        </w:rPr>
        <w:t xml:space="preserve"> </w:t>
      </w:r>
      <w:r w:rsidRPr="001A3022">
        <w:rPr>
          <w:rFonts w:ascii="Times New Roman" w:hAnsi="Times New Roman" w:cs="Times New Roman"/>
          <w:sz w:val="24"/>
          <w:szCs w:val="24"/>
        </w:rPr>
        <w:t>Умение устанавливать причинно-следственные связи.</w:t>
      </w:r>
    </w:p>
    <w:p w:rsidR="001A3022" w:rsidRPr="001A3022" w:rsidRDefault="001A3022" w:rsidP="001A3022">
      <w:pPr>
        <w:pStyle w:val="a3"/>
        <w:rPr>
          <w:rFonts w:ascii="Times New Roman" w:hAnsi="Times New Roman" w:cs="Times New Roman"/>
          <w:sz w:val="24"/>
          <w:szCs w:val="24"/>
        </w:rPr>
      </w:pPr>
      <w:r w:rsidRPr="001A3022">
        <w:rPr>
          <w:rFonts w:ascii="Times New Roman" w:hAnsi="Times New Roman" w:cs="Times New Roman"/>
          <w:sz w:val="24"/>
          <w:szCs w:val="24"/>
        </w:rPr>
        <w:t>-</w:t>
      </w:r>
      <w:r w:rsidR="008816D3">
        <w:rPr>
          <w:rFonts w:ascii="Times New Roman" w:hAnsi="Times New Roman" w:cs="Times New Roman"/>
          <w:sz w:val="24"/>
          <w:szCs w:val="24"/>
        </w:rPr>
        <w:t xml:space="preserve"> </w:t>
      </w:r>
      <w:r w:rsidRPr="001A3022">
        <w:rPr>
          <w:rFonts w:ascii="Times New Roman" w:hAnsi="Times New Roman" w:cs="Times New Roman"/>
          <w:sz w:val="24"/>
          <w:szCs w:val="24"/>
        </w:rPr>
        <w:t xml:space="preserve">Умения соотносить свои действия с планируемым результатом, осуществлять </w:t>
      </w:r>
      <w:r>
        <w:rPr>
          <w:rFonts w:ascii="Times New Roman" w:hAnsi="Times New Roman" w:cs="Times New Roman"/>
          <w:sz w:val="24"/>
          <w:szCs w:val="24"/>
        </w:rPr>
        <w:t xml:space="preserve"> </w:t>
      </w:r>
      <w:r w:rsidRPr="001A3022">
        <w:rPr>
          <w:rFonts w:ascii="Times New Roman" w:hAnsi="Times New Roman" w:cs="Times New Roman"/>
          <w:sz w:val="24"/>
          <w:szCs w:val="24"/>
        </w:rPr>
        <w:t>контроль своей деятельности в процессе</w:t>
      </w:r>
      <w:r>
        <w:rPr>
          <w:rFonts w:ascii="Times New Roman" w:hAnsi="Times New Roman" w:cs="Times New Roman"/>
          <w:sz w:val="24"/>
          <w:szCs w:val="24"/>
        </w:rPr>
        <w:t xml:space="preserve"> </w:t>
      </w:r>
      <w:r w:rsidRPr="001A3022">
        <w:rPr>
          <w:rFonts w:ascii="Times New Roman" w:hAnsi="Times New Roman" w:cs="Times New Roman"/>
          <w:sz w:val="24"/>
          <w:szCs w:val="24"/>
        </w:rPr>
        <w:t xml:space="preserve"> достижения результата,  определять способы</w:t>
      </w:r>
      <w:r>
        <w:rPr>
          <w:rFonts w:ascii="Times New Roman" w:hAnsi="Times New Roman" w:cs="Times New Roman"/>
          <w:sz w:val="24"/>
          <w:szCs w:val="24"/>
        </w:rPr>
        <w:t xml:space="preserve"> </w:t>
      </w:r>
      <w:r w:rsidRPr="001A3022">
        <w:rPr>
          <w:rFonts w:ascii="Times New Roman" w:hAnsi="Times New Roman" w:cs="Times New Roman"/>
          <w:sz w:val="24"/>
          <w:szCs w:val="24"/>
        </w:rPr>
        <w:t xml:space="preserve"> действий в рамках предложенных </w:t>
      </w:r>
      <w:r>
        <w:rPr>
          <w:rFonts w:ascii="Times New Roman" w:hAnsi="Times New Roman" w:cs="Times New Roman"/>
          <w:sz w:val="24"/>
          <w:szCs w:val="24"/>
        </w:rPr>
        <w:t xml:space="preserve"> </w:t>
      </w:r>
      <w:r w:rsidRPr="001A3022">
        <w:rPr>
          <w:rFonts w:ascii="Times New Roman" w:hAnsi="Times New Roman" w:cs="Times New Roman"/>
          <w:sz w:val="24"/>
          <w:szCs w:val="24"/>
        </w:rPr>
        <w:t>условий и требований, корректировать</w:t>
      </w:r>
      <w:r>
        <w:rPr>
          <w:rFonts w:ascii="Times New Roman" w:hAnsi="Times New Roman" w:cs="Times New Roman"/>
          <w:sz w:val="24"/>
          <w:szCs w:val="24"/>
        </w:rPr>
        <w:t xml:space="preserve"> </w:t>
      </w:r>
      <w:r w:rsidRPr="001A3022">
        <w:rPr>
          <w:rFonts w:ascii="Times New Roman" w:hAnsi="Times New Roman" w:cs="Times New Roman"/>
          <w:sz w:val="24"/>
          <w:szCs w:val="24"/>
        </w:rPr>
        <w:t xml:space="preserve"> свои действия в соответствии с </w:t>
      </w:r>
      <w:r>
        <w:rPr>
          <w:rFonts w:ascii="Times New Roman" w:hAnsi="Times New Roman" w:cs="Times New Roman"/>
          <w:sz w:val="24"/>
          <w:szCs w:val="24"/>
        </w:rPr>
        <w:t xml:space="preserve"> </w:t>
      </w:r>
      <w:r w:rsidRPr="001A3022">
        <w:rPr>
          <w:rFonts w:ascii="Times New Roman" w:hAnsi="Times New Roman" w:cs="Times New Roman"/>
          <w:sz w:val="24"/>
          <w:szCs w:val="24"/>
        </w:rPr>
        <w:t>изменяющейся ситуацией.</w:t>
      </w:r>
    </w:p>
    <w:p w:rsidR="001A3022" w:rsidRPr="001A3022" w:rsidRDefault="001A3022" w:rsidP="001A3022">
      <w:pPr>
        <w:pStyle w:val="a3"/>
        <w:rPr>
          <w:rFonts w:ascii="Times New Roman" w:hAnsi="Times New Roman" w:cs="Times New Roman"/>
          <w:sz w:val="24"/>
          <w:szCs w:val="24"/>
        </w:rPr>
      </w:pPr>
      <w:r w:rsidRPr="001A3022">
        <w:rPr>
          <w:rFonts w:ascii="Times New Roman" w:hAnsi="Times New Roman" w:cs="Times New Roman"/>
          <w:sz w:val="24"/>
          <w:szCs w:val="24"/>
        </w:rPr>
        <w:t>-</w:t>
      </w:r>
      <w:r w:rsidR="008816D3">
        <w:rPr>
          <w:rFonts w:ascii="Times New Roman" w:hAnsi="Times New Roman" w:cs="Times New Roman"/>
          <w:sz w:val="24"/>
          <w:szCs w:val="24"/>
        </w:rPr>
        <w:t xml:space="preserve"> </w:t>
      </w:r>
      <w:r w:rsidRPr="001A3022">
        <w:rPr>
          <w:rFonts w:ascii="Times New Roman" w:hAnsi="Times New Roman" w:cs="Times New Roman"/>
          <w:sz w:val="24"/>
          <w:szCs w:val="24"/>
        </w:rPr>
        <w:t>Смысловое чтение.</w:t>
      </w:r>
    </w:p>
    <w:p w:rsidR="001A3022" w:rsidRPr="001A3022" w:rsidRDefault="001A3022" w:rsidP="001A3022">
      <w:pPr>
        <w:pStyle w:val="a3"/>
        <w:rPr>
          <w:rFonts w:ascii="Times New Roman" w:hAnsi="Times New Roman" w:cs="Times New Roman"/>
          <w:sz w:val="24"/>
          <w:szCs w:val="24"/>
        </w:rPr>
      </w:pPr>
      <w:r w:rsidRPr="001A3022">
        <w:rPr>
          <w:rFonts w:ascii="Times New Roman" w:hAnsi="Times New Roman" w:cs="Times New Roman"/>
          <w:sz w:val="24"/>
          <w:szCs w:val="24"/>
        </w:rPr>
        <w:t>-</w:t>
      </w:r>
      <w:r w:rsidR="008816D3">
        <w:rPr>
          <w:rFonts w:ascii="Times New Roman" w:hAnsi="Times New Roman" w:cs="Times New Roman"/>
          <w:sz w:val="24"/>
          <w:szCs w:val="24"/>
        </w:rPr>
        <w:t xml:space="preserve"> </w:t>
      </w:r>
      <w:r w:rsidRPr="001A3022">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w:t>
      </w:r>
    </w:p>
    <w:p w:rsidR="000B2558" w:rsidRDefault="00885FC1" w:rsidP="0072392A">
      <w:pPr>
        <w:pStyle w:val="a3"/>
        <w:rPr>
          <w:rFonts w:ascii="Times New Roman" w:hAnsi="Times New Roman" w:cs="Times New Roman"/>
          <w:b/>
          <w:sz w:val="24"/>
          <w:szCs w:val="24"/>
        </w:rPr>
      </w:pPr>
      <w:r>
        <w:rPr>
          <w:rFonts w:ascii="Times New Roman" w:hAnsi="Times New Roman" w:cs="Times New Roman"/>
          <w:b/>
          <w:sz w:val="24"/>
          <w:szCs w:val="24"/>
        </w:rPr>
        <w:t>Предметные результаты</w:t>
      </w:r>
      <w:r w:rsidR="006C4BA0" w:rsidRPr="0008557A">
        <w:rPr>
          <w:rFonts w:ascii="Times New Roman" w:hAnsi="Times New Roman" w:cs="Times New Roman"/>
          <w:b/>
          <w:sz w:val="24"/>
          <w:szCs w:val="24"/>
        </w:rPr>
        <w:t xml:space="preserve">  образовательной программы</w:t>
      </w:r>
    </w:p>
    <w:p w:rsidR="00E65992" w:rsidRDefault="00F92768" w:rsidP="0072392A">
      <w:pPr>
        <w:pStyle w:val="a3"/>
        <w:rPr>
          <w:rFonts w:ascii="Times New Roman" w:hAnsi="Times New Roman" w:cs="Times New Roman"/>
          <w:sz w:val="24"/>
          <w:szCs w:val="24"/>
        </w:rPr>
      </w:pPr>
      <w:r>
        <w:rPr>
          <w:rFonts w:ascii="Times New Roman" w:hAnsi="Times New Roman" w:cs="Times New Roman"/>
          <w:sz w:val="24"/>
          <w:szCs w:val="24"/>
        </w:rPr>
        <w:t xml:space="preserve">- </w:t>
      </w:r>
      <w:r w:rsidR="00BA051C">
        <w:rPr>
          <w:rFonts w:ascii="Times New Roman" w:hAnsi="Times New Roman" w:cs="Times New Roman"/>
          <w:sz w:val="24"/>
          <w:szCs w:val="24"/>
        </w:rPr>
        <w:t xml:space="preserve">Формирование представлений </w:t>
      </w:r>
      <w:r w:rsidR="000B2558" w:rsidRPr="00BF6009">
        <w:rPr>
          <w:rFonts w:ascii="Times New Roman" w:hAnsi="Times New Roman" w:cs="Times New Roman"/>
          <w:sz w:val="24"/>
          <w:szCs w:val="24"/>
        </w:rPr>
        <w:t xml:space="preserve"> о строении и жизнедеятельности </w:t>
      </w:r>
      <w:r>
        <w:rPr>
          <w:rFonts w:ascii="Times New Roman" w:hAnsi="Times New Roman" w:cs="Times New Roman"/>
          <w:sz w:val="24"/>
          <w:szCs w:val="24"/>
        </w:rPr>
        <w:t>изучаемых объектов</w:t>
      </w:r>
      <w:r w:rsidR="000B2558" w:rsidRPr="00BF6009">
        <w:rPr>
          <w:rFonts w:ascii="Times New Roman" w:hAnsi="Times New Roman" w:cs="Times New Roman"/>
          <w:sz w:val="24"/>
          <w:szCs w:val="24"/>
        </w:rPr>
        <w:t>, их индивидуальном и историческом развитии, структуре и функционировании фитоценозов, их изменении под влиянием деятельности человека.</w:t>
      </w:r>
    </w:p>
    <w:p w:rsidR="007D3CF0" w:rsidRPr="00300900" w:rsidRDefault="00E65992" w:rsidP="003E34B4">
      <w:pPr>
        <w:pStyle w:val="a3"/>
        <w:jc w:val="both"/>
        <w:rPr>
          <w:rFonts w:ascii="Times New Roman" w:hAnsi="Times New Roman" w:cs="Times New Roman"/>
          <w:sz w:val="24"/>
          <w:szCs w:val="24"/>
        </w:rPr>
      </w:pPr>
      <w:r w:rsidRPr="00300900">
        <w:rPr>
          <w:rFonts w:ascii="Times New Roman" w:hAnsi="Times New Roman" w:cs="Times New Roman"/>
          <w:sz w:val="24"/>
          <w:szCs w:val="24"/>
          <w:u w:val="single"/>
        </w:rPr>
        <w:t>В рамках реализации компонента</w:t>
      </w:r>
      <w:r w:rsidRPr="00300900">
        <w:rPr>
          <w:rFonts w:ascii="Times New Roman" w:hAnsi="Times New Roman" w:cs="Times New Roman"/>
          <w:sz w:val="24"/>
          <w:szCs w:val="24"/>
        </w:rPr>
        <w:t xml:space="preserve">: </w:t>
      </w:r>
      <w:r w:rsidR="008F1D90" w:rsidRPr="00300900">
        <w:rPr>
          <w:rFonts w:ascii="Times New Roman" w:hAnsi="Times New Roman" w:cs="Times New Roman"/>
          <w:sz w:val="24"/>
          <w:szCs w:val="24"/>
        </w:rPr>
        <w:t xml:space="preserve"> </w:t>
      </w:r>
    </w:p>
    <w:p w:rsidR="00E65992" w:rsidRPr="00300900" w:rsidRDefault="00E65992" w:rsidP="003E34B4">
      <w:pPr>
        <w:pStyle w:val="a3"/>
        <w:jc w:val="both"/>
        <w:rPr>
          <w:rFonts w:ascii="Times New Roman" w:hAnsi="Times New Roman" w:cs="Times New Roman"/>
          <w:sz w:val="24"/>
          <w:szCs w:val="24"/>
        </w:rPr>
      </w:pPr>
      <w:r w:rsidRPr="00300900">
        <w:rPr>
          <w:rFonts w:ascii="Times New Roman" w:hAnsi="Times New Roman" w:cs="Times New Roman"/>
          <w:sz w:val="24"/>
          <w:szCs w:val="24"/>
        </w:rPr>
        <w:t xml:space="preserve">формирование представлений о  строении декоративных растений, </w:t>
      </w:r>
      <w:r w:rsidR="0096744A" w:rsidRPr="00300900">
        <w:rPr>
          <w:rFonts w:ascii="Times New Roman" w:hAnsi="Times New Roman" w:cs="Times New Roman"/>
          <w:sz w:val="24"/>
          <w:szCs w:val="24"/>
        </w:rPr>
        <w:t>их многообразии,</w:t>
      </w:r>
      <w:r w:rsidRPr="00300900">
        <w:rPr>
          <w:rFonts w:ascii="Times New Roman" w:hAnsi="Times New Roman" w:cs="Times New Roman"/>
          <w:sz w:val="24"/>
          <w:szCs w:val="24"/>
        </w:rPr>
        <w:t xml:space="preserve"> особенности содержания растений в комнат</w:t>
      </w:r>
      <w:r w:rsidR="00C2113D" w:rsidRPr="00300900">
        <w:rPr>
          <w:rFonts w:ascii="Times New Roman" w:hAnsi="Times New Roman" w:cs="Times New Roman"/>
          <w:sz w:val="24"/>
          <w:szCs w:val="24"/>
        </w:rPr>
        <w:t>ах, способах ухода за</w:t>
      </w:r>
      <w:r w:rsidRPr="00300900">
        <w:rPr>
          <w:rFonts w:ascii="Times New Roman" w:hAnsi="Times New Roman" w:cs="Times New Roman"/>
          <w:sz w:val="24"/>
          <w:szCs w:val="24"/>
        </w:rPr>
        <w:t xml:space="preserve"> растениями, ассортимент комнатных растений, правила размещения растений в комнате, способа </w:t>
      </w:r>
      <w:r w:rsidRPr="00300900">
        <w:rPr>
          <w:rFonts w:ascii="Times New Roman" w:hAnsi="Times New Roman" w:cs="Times New Roman"/>
          <w:sz w:val="24"/>
          <w:szCs w:val="24"/>
        </w:rPr>
        <w:lastRenderedPageBreak/>
        <w:t>защиты от вредителей.</w:t>
      </w:r>
      <w:r w:rsidR="00E5123A" w:rsidRPr="00300900">
        <w:rPr>
          <w:rFonts w:ascii="Times New Roman" w:hAnsi="Times New Roman" w:cs="Times New Roman"/>
          <w:sz w:val="24"/>
          <w:szCs w:val="24"/>
        </w:rPr>
        <w:t xml:space="preserve"> </w:t>
      </w:r>
      <w:r w:rsidR="0096744A" w:rsidRPr="00300900">
        <w:rPr>
          <w:rFonts w:ascii="Times New Roman" w:hAnsi="Times New Roman" w:cs="Times New Roman"/>
          <w:sz w:val="24"/>
          <w:szCs w:val="24"/>
        </w:rPr>
        <w:t xml:space="preserve">Формирование умений </w:t>
      </w:r>
      <w:r w:rsidR="00E5123A" w:rsidRPr="00300900">
        <w:rPr>
          <w:rFonts w:ascii="Times New Roman" w:hAnsi="Times New Roman" w:cs="Times New Roman"/>
          <w:sz w:val="24"/>
          <w:szCs w:val="24"/>
        </w:rPr>
        <w:t>п</w:t>
      </w:r>
      <w:r w:rsidRPr="00300900">
        <w:rPr>
          <w:rFonts w:ascii="Times New Roman" w:hAnsi="Times New Roman" w:cs="Times New Roman"/>
          <w:sz w:val="24"/>
          <w:szCs w:val="24"/>
        </w:rPr>
        <w:t>риготавливать земельн</w:t>
      </w:r>
      <w:r w:rsidR="001F2063" w:rsidRPr="00300900">
        <w:rPr>
          <w:rFonts w:ascii="Times New Roman" w:hAnsi="Times New Roman" w:cs="Times New Roman"/>
          <w:sz w:val="24"/>
          <w:szCs w:val="24"/>
        </w:rPr>
        <w:t>ую смесь, для  посадки растений, в</w:t>
      </w:r>
      <w:r w:rsidRPr="00300900">
        <w:rPr>
          <w:rFonts w:ascii="Times New Roman" w:hAnsi="Times New Roman" w:cs="Times New Roman"/>
          <w:sz w:val="24"/>
          <w:szCs w:val="24"/>
        </w:rPr>
        <w:t xml:space="preserve">ысаживать </w:t>
      </w:r>
      <w:r w:rsidR="001F2063" w:rsidRPr="00300900">
        <w:rPr>
          <w:rFonts w:ascii="Times New Roman" w:hAnsi="Times New Roman" w:cs="Times New Roman"/>
          <w:sz w:val="24"/>
          <w:szCs w:val="24"/>
        </w:rPr>
        <w:t>растения в приготовленную смесь,  п</w:t>
      </w:r>
      <w:r w:rsidRPr="00300900">
        <w:rPr>
          <w:rFonts w:ascii="Times New Roman" w:hAnsi="Times New Roman" w:cs="Times New Roman"/>
          <w:sz w:val="24"/>
          <w:szCs w:val="24"/>
        </w:rPr>
        <w:t>одбирать вазоны для комнатных растений.</w:t>
      </w:r>
    </w:p>
    <w:p w:rsidR="00450326" w:rsidRPr="00300900" w:rsidRDefault="00450326" w:rsidP="003E34B4">
      <w:pPr>
        <w:pStyle w:val="a3"/>
        <w:jc w:val="both"/>
        <w:rPr>
          <w:rFonts w:ascii="Times New Roman" w:hAnsi="Times New Roman" w:cs="Times New Roman"/>
          <w:b/>
          <w:sz w:val="24"/>
          <w:szCs w:val="24"/>
        </w:rPr>
      </w:pPr>
      <w:r w:rsidRPr="00300900">
        <w:rPr>
          <w:rFonts w:ascii="Times New Roman" w:hAnsi="Times New Roman" w:cs="Times New Roman"/>
          <w:b/>
          <w:sz w:val="24"/>
          <w:szCs w:val="24"/>
        </w:rPr>
        <w:t>Личностные результаты образовательной программы:</w:t>
      </w:r>
    </w:p>
    <w:p w:rsidR="00450326" w:rsidRPr="00300900" w:rsidRDefault="00E46FFB" w:rsidP="00056685">
      <w:pPr>
        <w:autoSpaceDE w:val="0"/>
        <w:autoSpaceDN w:val="0"/>
        <w:adjustRightInd w:val="0"/>
        <w:spacing w:after="0" w:line="240" w:lineRule="auto"/>
        <w:jc w:val="both"/>
        <w:rPr>
          <w:rFonts w:ascii="Times New Roman" w:eastAsia="HiddenHorzOCR" w:hAnsi="Times New Roman" w:cs="Times New Roman"/>
          <w:sz w:val="24"/>
          <w:szCs w:val="24"/>
        </w:rPr>
      </w:pPr>
      <w:r w:rsidRPr="00300900">
        <w:rPr>
          <w:rFonts w:ascii="Times New Roman" w:eastAsia="HiddenHorzOCR" w:hAnsi="Times New Roman" w:cs="Times New Roman"/>
          <w:sz w:val="24"/>
          <w:szCs w:val="24"/>
        </w:rPr>
        <w:t xml:space="preserve">- готовность </w:t>
      </w:r>
      <w:r w:rsidR="00450326" w:rsidRPr="00300900">
        <w:rPr>
          <w:rFonts w:ascii="Times New Roman" w:eastAsia="HiddenHorzOCR" w:hAnsi="Times New Roman" w:cs="Times New Roman"/>
          <w:sz w:val="24"/>
          <w:szCs w:val="24"/>
        </w:rPr>
        <w:t>обучающихся к саморазвитию и самообразованию на основе</w:t>
      </w:r>
      <w:r w:rsidRPr="00300900">
        <w:rPr>
          <w:rFonts w:ascii="Times New Roman" w:eastAsia="HiddenHorzOCR" w:hAnsi="Times New Roman" w:cs="Times New Roman"/>
          <w:sz w:val="24"/>
          <w:szCs w:val="24"/>
        </w:rPr>
        <w:t xml:space="preserve"> </w:t>
      </w:r>
      <w:r w:rsidR="00450326" w:rsidRPr="00300900">
        <w:rPr>
          <w:rFonts w:ascii="Times New Roman" w:eastAsia="HiddenHorzOCR" w:hAnsi="Times New Roman" w:cs="Times New Roman"/>
          <w:sz w:val="24"/>
          <w:szCs w:val="24"/>
        </w:rPr>
        <w:t xml:space="preserve">мотивации к обучению, </w:t>
      </w:r>
      <w:r w:rsidRPr="00300900">
        <w:rPr>
          <w:rFonts w:ascii="Times New Roman" w:eastAsia="HiddenHorzOCR" w:hAnsi="Times New Roman" w:cs="Times New Roman"/>
          <w:sz w:val="24"/>
          <w:szCs w:val="24"/>
        </w:rPr>
        <w:t xml:space="preserve"> </w:t>
      </w:r>
      <w:r w:rsidR="00450326" w:rsidRPr="00300900">
        <w:rPr>
          <w:rFonts w:ascii="Times New Roman" w:eastAsia="HiddenHorzOCR" w:hAnsi="Times New Roman" w:cs="Times New Roman"/>
          <w:sz w:val="24"/>
          <w:szCs w:val="24"/>
        </w:rPr>
        <w:t>осознанному выбору</w:t>
      </w:r>
      <w:r w:rsidRPr="00300900">
        <w:rPr>
          <w:rFonts w:ascii="Times New Roman" w:eastAsia="HiddenHorzOCR" w:hAnsi="Times New Roman" w:cs="Times New Roman"/>
          <w:sz w:val="24"/>
          <w:szCs w:val="24"/>
        </w:rPr>
        <w:t xml:space="preserve"> </w:t>
      </w:r>
      <w:r w:rsidR="00450326" w:rsidRPr="00300900">
        <w:rPr>
          <w:rFonts w:ascii="Times New Roman" w:eastAsia="HiddenHorzOCR" w:hAnsi="Times New Roman" w:cs="Times New Roman"/>
          <w:sz w:val="24"/>
          <w:szCs w:val="24"/>
        </w:rPr>
        <w:t>с учётом устойчивых</w:t>
      </w:r>
      <w:r w:rsidRPr="00300900">
        <w:rPr>
          <w:rFonts w:ascii="Times New Roman" w:eastAsia="HiddenHorzOCR" w:hAnsi="Times New Roman" w:cs="Times New Roman"/>
          <w:sz w:val="24"/>
          <w:szCs w:val="24"/>
        </w:rPr>
        <w:t xml:space="preserve"> </w:t>
      </w:r>
      <w:r w:rsidR="00450326" w:rsidRPr="00300900">
        <w:rPr>
          <w:rFonts w:ascii="Times New Roman" w:eastAsia="HiddenHorzOCR" w:hAnsi="Times New Roman" w:cs="Times New Roman"/>
          <w:sz w:val="24"/>
          <w:szCs w:val="24"/>
        </w:rPr>
        <w:t>познавательных интересов, а также на основе формирования уважительного</w:t>
      </w:r>
      <w:r w:rsidRPr="00300900">
        <w:rPr>
          <w:rFonts w:ascii="Times New Roman" w:eastAsia="HiddenHorzOCR" w:hAnsi="Times New Roman" w:cs="Times New Roman"/>
          <w:sz w:val="24"/>
          <w:szCs w:val="24"/>
        </w:rPr>
        <w:t xml:space="preserve"> </w:t>
      </w:r>
      <w:r w:rsidR="00450326" w:rsidRPr="00300900">
        <w:rPr>
          <w:rFonts w:ascii="Times New Roman" w:eastAsia="HiddenHorzOCR" w:hAnsi="Times New Roman" w:cs="Times New Roman"/>
          <w:sz w:val="24"/>
          <w:szCs w:val="24"/>
        </w:rPr>
        <w:t>отношения к труду</w:t>
      </w:r>
      <w:r w:rsidR="00E3253B" w:rsidRPr="00300900">
        <w:rPr>
          <w:rFonts w:ascii="Times New Roman" w:eastAsia="HiddenHorzOCR" w:hAnsi="Times New Roman" w:cs="Times New Roman"/>
          <w:sz w:val="24"/>
          <w:szCs w:val="24"/>
        </w:rPr>
        <w:t>;</w:t>
      </w:r>
    </w:p>
    <w:p w:rsidR="00450326" w:rsidRPr="00300900" w:rsidRDefault="00E46FFB" w:rsidP="00056685">
      <w:pPr>
        <w:autoSpaceDE w:val="0"/>
        <w:autoSpaceDN w:val="0"/>
        <w:adjustRightInd w:val="0"/>
        <w:spacing w:after="0" w:line="240" w:lineRule="auto"/>
        <w:jc w:val="both"/>
        <w:rPr>
          <w:rFonts w:ascii="Times New Roman" w:eastAsia="HiddenHorzOCR" w:hAnsi="Times New Roman" w:cs="Times New Roman"/>
          <w:sz w:val="24"/>
          <w:szCs w:val="24"/>
        </w:rPr>
      </w:pPr>
      <w:r w:rsidRPr="00300900">
        <w:rPr>
          <w:rFonts w:ascii="Times New Roman" w:eastAsia="HiddenHorzOCR" w:hAnsi="Times New Roman" w:cs="Times New Roman"/>
          <w:sz w:val="24"/>
          <w:szCs w:val="24"/>
        </w:rPr>
        <w:t>-</w:t>
      </w:r>
      <w:r w:rsidR="00450326" w:rsidRPr="00300900">
        <w:rPr>
          <w:rFonts w:ascii="Times New Roman" w:eastAsia="HiddenHorzOCR" w:hAnsi="Times New Roman" w:cs="Times New Roman"/>
          <w:sz w:val="24"/>
          <w:szCs w:val="24"/>
        </w:rPr>
        <w:t xml:space="preserve"> формирование осознанного, уважительного и доброжелательного</w:t>
      </w:r>
      <w:r w:rsidRPr="00300900">
        <w:rPr>
          <w:rFonts w:ascii="Times New Roman" w:eastAsia="HiddenHorzOCR" w:hAnsi="Times New Roman" w:cs="Times New Roman"/>
          <w:sz w:val="24"/>
          <w:szCs w:val="24"/>
        </w:rPr>
        <w:t xml:space="preserve"> </w:t>
      </w:r>
      <w:r w:rsidR="00450326" w:rsidRPr="00300900">
        <w:rPr>
          <w:rFonts w:ascii="Times New Roman" w:eastAsia="HiddenHorzOCR" w:hAnsi="Times New Roman" w:cs="Times New Roman"/>
          <w:sz w:val="24"/>
          <w:szCs w:val="24"/>
        </w:rPr>
        <w:t>отношения к другому человеку, его мнению</w:t>
      </w:r>
      <w:r w:rsidR="00E3253B" w:rsidRPr="00300900">
        <w:rPr>
          <w:rFonts w:ascii="Times New Roman" w:eastAsia="HiddenHorzOCR" w:hAnsi="Times New Roman" w:cs="Times New Roman"/>
          <w:sz w:val="24"/>
          <w:szCs w:val="24"/>
        </w:rPr>
        <w:t>;</w:t>
      </w:r>
      <w:r w:rsidRPr="00300900">
        <w:rPr>
          <w:rFonts w:ascii="Times New Roman" w:eastAsia="HiddenHorzOCR" w:hAnsi="Times New Roman" w:cs="Times New Roman"/>
          <w:sz w:val="24"/>
          <w:szCs w:val="24"/>
        </w:rPr>
        <w:t xml:space="preserve"> </w:t>
      </w:r>
    </w:p>
    <w:p w:rsidR="00450326" w:rsidRPr="00300900" w:rsidRDefault="00E46FFB" w:rsidP="00056685">
      <w:pPr>
        <w:autoSpaceDE w:val="0"/>
        <w:autoSpaceDN w:val="0"/>
        <w:adjustRightInd w:val="0"/>
        <w:spacing w:after="0" w:line="240" w:lineRule="auto"/>
        <w:jc w:val="both"/>
        <w:rPr>
          <w:rFonts w:ascii="Times New Roman" w:eastAsia="HiddenHorzOCR" w:hAnsi="Times New Roman" w:cs="Times New Roman"/>
          <w:sz w:val="24"/>
          <w:szCs w:val="24"/>
        </w:rPr>
      </w:pPr>
      <w:r w:rsidRPr="00300900">
        <w:rPr>
          <w:rFonts w:ascii="Times New Roman" w:eastAsia="HiddenHorzOCR" w:hAnsi="Times New Roman" w:cs="Times New Roman"/>
          <w:sz w:val="24"/>
          <w:szCs w:val="24"/>
        </w:rPr>
        <w:t xml:space="preserve">- </w:t>
      </w:r>
      <w:r w:rsidR="00450326" w:rsidRPr="00300900">
        <w:rPr>
          <w:rFonts w:ascii="Times New Roman" w:eastAsia="HiddenHorzOCR" w:hAnsi="Times New Roman" w:cs="Times New Roman"/>
          <w:sz w:val="24"/>
          <w:szCs w:val="24"/>
        </w:rPr>
        <w:t>формирование</w:t>
      </w:r>
      <w:r w:rsidRPr="00300900">
        <w:rPr>
          <w:rFonts w:ascii="Times New Roman" w:eastAsia="HiddenHorzOCR" w:hAnsi="Times New Roman" w:cs="Times New Roman"/>
          <w:sz w:val="24"/>
          <w:szCs w:val="24"/>
        </w:rPr>
        <w:t xml:space="preserve"> </w:t>
      </w:r>
      <w:r w:rsidR="00450326" w:rsidRPr="00300900">
        <w:rPr>
          <w:rFonts w:ascii="Times New Roman" w:eastAsia="HiddenHorzOCR" w:hAnsi="Times New Roman" w:cs="Times New Roman"/>
          <w:sz w:val="24"/>
          <w:szCs w:val="24"/>
        </w:rPr>
        <w:t>нравственных чувств и нравственного поведения, осознанного и</w:t>
      </w:r>
      <w:r w:rsidRPr="00300900">
        <w:rPr>
          <w:rFonts w:ascii="Times New Roman" w:eastAsia="HiddenHorzOCR" w:hAnsi="Times New Roman" w:cs="Times New Roman"/>
          <w:sz w:val="24"/>
          <w:szCs w:val="24"/>
        </w:rPr>
        <w:t xml:space="preserve"> </w:t>
      </w:r>
      <w:r w:rsidR="00056685" w:rsidRPr="00300900">
        <w:rPr>
          <w:rFonts w:ascii="Times New Roman" w:eastAsia="HiddenHorzOCR" w:hAnsi="Times New Roman" w:cs="Times New Roman"/>
          <w:sz w:val="24"/>
          <w:szCs w:val="24"/>
        </w:rPr>
        <w:t xml:space="preserve"> о</w:t>
      </w:r>
      <w:r w:rsidR="00450326" w:rsidRPr="00300900">
        <w:rPr>
          <w:rFonts w:ascii="Times New Roman" w:eastAsia="HiddenHorzOCR" w:hAnsi="Times New Roman" w:cs="Times New Roman"/>
          <w:sz w:val="24"/>
          <w:szCs w:val="24"/>
        </w:rPr>
        <w:t>тветственного отношения к собственным поступкам</w:t>
      </w:r>
      <w:r w:rsidR="00E3253B" w:rsidRPr="00300900">
        <w:rPr>
          <w:rFonts w:ascii="Times New Roman" w:eastAsia="HiddenHorzOCR" w:hAnsi="Times New Roman" w:cs="Times New Roman"/>
          <w:sz w:val="24"/>
          <w:szCs w:val="24"/>
        </w:rPr>
        <w:t>;</w:t>
      </w:r>
    </w:p>
    <w:p w:rsidR="00450326" w:rsidRPr="00300900" w:rsidRDefault="00056685" w:rsidP="00403406">
      <w:pPr>
        <w:autoSpaceDE w:val="0"/>
        <w:autoSpaceDN w:val="0"/>
        <w:adjustRightInd w:val="0"/>
        <w:spacing w:after="0" w:line="240" w:lineRule="auto"/>
        <w:jc w:val="both"/>
        <w:rPr>
          <w:rFonts w:ascii="Times New Roman" w:eastAsia="HiddenHorzOCR" w:hAnsi="Times New Roman" w:cs="Times New Roman"/>
          <w:sz w:val="24"/>
          <w:szCs w:val="24"/>
        </w:rPr>
      </w:pPr>
      <w:r w:rsidRPr="00300900">
        <w:rPr>
          <w:rFonts w:ascii="Times New Roman" w:eastAsia="HiddenHorzOCR" w:hAnsi="Times New Roman" w:cs="Times New Roman"/>
          <w:sz w:val="24"/>
          <w:szCs w:val="24"/>
        </w:rPr>
        <w:t>-</w:t>
      </w:r>
      <w:r w:rsidR="00450326" w:rsidRPr="00300900">
        <w:rPr>
          <w:rFonts w:ascii="Times New Roman" w:eastAsia="HiddenHorzOCR" w:hAnsi="Times New Roman" w:cs="Times New Roman"/>
          <w:sz w:val="24"/>
          <w:szCs w:val="24"/>
        </w:rPr>
        <w:t xml:space="preserve"> формирование коммуникативной </w:t>
      </w:r>
      <w:r w:rsidRPr="00300900">
        <w:rPr>
          <w:rFonts w:ascii="Times New Roman" w:eastAsia="HiddenHorzOCR" w:hAnsi="Times New Roman" w:cs="Times New Roman"/>
          <w:sz w:val="24"/>
          <w:szCs w:val="24"/>
        </w:rPr>
        <w:t>компетен</w:t>
      </w:r>
      <w:r w:rsidR="00403406" w:rsidRPr="00300900">
        <w:rPr>
          <w:rFonts w:ascii="Times New Roman" w:eastAsia="HiddenHorzOCR" w:hAnsi="Times New Roman" w:cs="Times New Roman"/>
          <w:sz w:val="24"/>
          <w:szCs w:val="24"/>
        </w:rPr>
        <w:t>т</w:t>
      </w:r>
      <w:r w:rsidR="00450326" w:rsidRPr="00300900">
        <w:rPr>
          <w:rFonts w:ascii="Times New Roman" w:eastAsia="HiddenHorzOCR" w:hAnsi="Times New Roman" w:cs="Times New Roman"/>
          <w:sz w:val="24"/>
          <w:szCs w:val="24"/>
        </w:rPr>
        <w:t>н</w:t>
      </w:r>
      <w:r w:rsidR="00403406" w:rsidRPr="00300900">
        <w:rPr>
          <w:rFonts w:ascii="Times New Roman" w:eastAsia="HiddenHorzOCR" w:hAnsi="Times New Roman" w:cs="Times New Roman"/>
          <w:sz w:val="24"/>
          <w:szCs w:val="24"/>
        </w:rPr>
        <w:t>ос</w:t>
      </w:r>
      <w:r w:rsidR="00450326" w:rsidRPr="00300900">
        <w:rPr>
          <w:rFonts w:ascii="Times New Roman" w:eastAsia="HiddenHorzOCR" w:hAnsi="Times New Roman" w:cs="Times New Roman"/>
          <w:sz w:val="24"/>
          <w:szCs w:val="24"/>
        </w:rPr>
        <w:t>ти</w:t>
      </w:r>
      <w:r w:rsidR="00403406" w:rsidRPr="00300900">
        <w:rPr>
          <w:rFonts w:ascii="Times New Roman" w:eastAsia="HiddenHorzOCR" w:hAnsi="Times New Roman" w:cs="Times New Roman"/>
          <w:sz w:val="24"/>
          <w:szCs w:val="24"/>
        </w:rPr>
        <w:t xml:space="preserve"> в </w:t>
      </w:r>
      <w:r w:rsidR="00450326" w:rsidRPr="00300900">
        <w:rPr>
          <w:rFonts w:ascii="Times New Roman" w:eastAsia="HiddenHorzOCR" w:hAnsi="Times New Roman" w:cs="Times New Roman"/>
          <w:sz w:val="24"/>
          <w:szCs w:val="24"/>
        </w:rPr>
        <w:t>учебно</w:t>
      </w:r>
      <w:r w:rsidR="00403406" w:rsidRPr="00300900">
        <w:rPr>
          <w:rFonts w:ascii="Times New Roman" w:eastAsia="HiddenHorzOCR" w:hAnsi="Times New Roman" w:cs="Times New Roman"/>
          <w:sz w:val="24"/>
          <w:szCs w:val="24"/>
        </w:rPr>
        <w:t>-</w:t>
      </w:r>
      <w:r w:rsidR="00450326" w:rsidRPr="00300900">
        <w:rPr>
          <w:rFonts w:ascii="Times New Roman" w:eastAsia="HiddenHorzOCR" w:hAnsi="Times New Roman" w:cs="Times New Roman"/>
          <w:sz w:val="24"/>
          <w:szCs w:val="24"/>
        </w:rPr>
        <w:t>исследовательской</w:t>
      </w:r>
      <w:r w:rsidR="00403406" w:rsidRPr="00300900">
        <w:rPr>
          <w:rFonts w:ascii="Times New Roman" w:eastAsia="HiddenHorzOCR" w:hAnsi="Times New Roman" w:cs="Times New Roman"/>
          <w:sz w:val="24"/>
          <w:szCs w:val="24"/>
        </w:rPr>
        <w:t xml:space="preserve"> </w:t>
      </w:r>
      <w:r w:rsidR="00E3253B" w:rsidRPr="00300900">
        <w:rPr>
          <w:rFonts w:ascii="Times New Roman" w:eastAsia="HiddenHorzOCR" w:hAnsi="Times New Roman" w:cs="Times New Roman"/>
          <w:sz w:val="24"/>
          <w:szCs w:val="24"/>
        </w:rPr>
        <w:t>деятельности;</w:t>
      </w:r>
    </w:p>
    <w:p w:rsidR="00450326" w:rsidRPr="00300900" w:rsidRDefault="00403406" w:rsidP="00403406">
      <w:pPr>
        <w:autoSpaceDE w:val="0"/>
        <w:autoSpaceDN w:val="0"/>
        <w:adjustRightInd w:val="0"/>
        <w:spacing w:after="0" w:line="240" w:lineRule="auto"/>
        <w:rPr>
          <w:rFonts w:ascii="Times New Roman" w:eastAsia="HiddenHorzOCR" w:hAnsi="Times New Roman" w:cs="Times New Roman"/>
          <w:sz w:val="24"/>
          <w:szCs w:val="24"/>
        </w:rPr>
      </w:pPr>
      <w:r w:rsidRPr="00300900">
        <w:rPr>
          <w:rFonts w:ascii="Times New Roman" w:eastAsia="HiddenHorzOCR" w:hAnsi="Times New Roman" w:cs="Times New Roman"/>
          <w:sz w:val="24"/>
          <w:szCs w:val="24"/>
        </w:rPr>
        <w:t xml:space="preserve">- </w:t>
      </w:r>
      <w:r w:rsidR="00450326" w:rsidRPr="00300900">
        <w:rPr>
          <w:rFonts w:ascii="Times New Roman" w:eastAsia="HiddenHorzOCR" w:hAnsi="Times New Roman" w:cs="Times New Roman"/>
          <w:sz w:val="24"/>
          <w:szCs w:val="24"/>
        </w:rPr>
        <w:t xml:space="preserve"> формирование основ экологической культуры соответствующей</w:t>
      </w:r>
      <w:r w:rsidRPr="00300900">
        <w:rPr>
          <w:rFonts w:ascii="Times New Roman" w:eastAsia="HiddenHorzOCR" w:hAnsi="Times New Roman" w:cs="Times New Roman"/>
          <w:sz w:val="24"/>
          <w:szCs w:val="24"/>
        </w:rPr>
        <w:t xml:space="preserve"> </w:t>
      </w:r>
      <w:r w:rsidR="00450326" w:rsidRPr="00300900">
        <w:rPr>
          <w:rFonts w:ascii="Times New Roman" w:eastAsia="HiddenHorzOCR" w:hAnsi="Times New Roman" w:cs="Times New Roman"/>
          <w:sz w:val="24"/>
          <w:szCs w:val="24"/>
        </w:rPr>
        <w:t>современному уровню экологического мышления</w:t>
      </w:r>
      <w:r w:rsidRPr="00300900">
        <w:rPr>
          <w:rFonts w:ascii="Times New Roman" w:eastAsia="HiddenHorzOCR" w:hAnsi="Times New Roman" w:cs="Times New Roman"/>
          <w:sz w:val="24"/>
          <w:szCs w:val="24"/>
        </w:rPr>
        <w:t xml:space="preserve">. </w:t>
      </w:r>
    </w:p>
    <w:p w:rsidR="003E34B4" w:rsidRPr="00300900" w:rsidRDefault="008F1D90" w:rsidP="00EB42D2">
      <w:pPr>
        <w:pStyle w:val="a3"/>
        <w:jc w:val="both"/>
        <w:rPr>
          <w:rFonts w:ascii="Times New Roman" w:hAnsi="Times New Roman" w:cs="Times New Roman"/>
          <w:sz w:val="24"/>
          <w:szCs w:val="24"/>
        </w:rPr>
      </w:pPr>
      <w:r w:rsidRPr="00300900">
        <w:rPr>
          <w:rFonts w:ascii="Times New Roman" w:hAnsi="Times New Roman" w:cs="Times New Roman"/>
          <w:sz w:val="24"/>
          <w:szCs w:val="24"/>
        </w:rPr>
        <w:t xml:space="preserve">   </w:t>
      </w:r>
      <w:r w:rsidR="003E34B4" w:rsidRPr="00300900">
        <w:rPr>
          <w:rFonts w:ascii="Times New Roman" w:hAnsi="Times New Roman" w:cs="Times New Roman"/>
          <w:sz w:val="24"/>
          <w:szCs w:val="24"/>
        </w:rPr>
        <w:t xml:space="preserve">    </w:t>
      </w:r>
      <w:r w:rsidRPr="00300900">
        <w:rPr>
          <w:rFonts w:ascii="Times New Roman" w:hAnsi="Times New Roman" w:cs="Times New Roman"/>
          <w:sz w:val="24"/>
          <w:szCs w:val="24"/>
        </w:rPr>
        <w:t xml:space="preserve">   </w:t>
      </w:r>
      <w:r w:rsidR="000B2558" w:rsidRPr="00300900">
        <w:rPr>
          <w:rFonts w:ascii="Times New Roman" w:hAnsi="Times New Roman" w:cs="Times New Roman"/>
          <w:sz w:val="24"/>
          <w:szCs w:val="24"/>
        </w:rPr>
        <w:t xml:space="preserve">Основные элементы содержания представлены в  содержании рабочей программы. Принципы отбора основного содержания связаны с преемственностью целей образования на различных </w:t>
      </w:r>
      <w:r w:rsidR="004C6AFB" w:rsidRPr="00300900">
        <w:rPr>
          <w:rFonts w:ascii="Times New Roman" w:hAnsi="Times New Roman" w:cs="Times New Roman"/>
          <w:sz w:val="24"/>
          <w:szCs w:val="24"/>
        </w:rPr>
        <w:t>уровнях</w:t>
      </w:r>
      <w:r w:rsidR="000B2558" w:rsidRPr="00300900">
        <w:rPr>
          <w:rFonts w:ascii="Times New Roman" w:hAnsi="Times New Roman" w:cs="Times New Roman"/>
          <w:sz w:val="24"/>
          <w:szCs w:val="24"/>
        </w:rPr>
        <w:t xml:space="preserve"> обучения, логикой </w:t>
      </w:r>
      <w:proofErr w:type="spellStart"/>
      <w:r w:rsidR="000B2558" w:rsidRPr="00300900">
        <w:rPr>
          <w:rFonts w:ascii="Times New Roman" w:hAnsi="Times New Roman" w:cs="Times New Roman"/>
          <w:sz w:val="24"/>
          <w:szCs w:val="24"/>
        </w:rPr>
        <w:t>внутрипредметных</w:t>
      </w:r>
      <w:proofErr w:type="spellEnd"/>
      <w:r w:rsidR="000B2558" w:rsidRPr="00300900">
        <w:rPr>
          <w:rFonts w:ascii="Times New Roman" w:hAnsi="Times New Roman" w:cs="Times New Roman"/>
          <w:sz w:val="24"/>
          <w:szCs w:val="24"/>
        </w:rPr>
        <w:t xml:space="preserve"> связей, с учетом введенного компонента, а также обусловлены возрастными особенностями развития учащихся.</w:t>
      </w:r>
    </w:p>
    <w:p w:rsidR="00266EDD" w:rsidRPr="00300900" w:rsidRDefault="00266EDD" w:rsidP="00266EDD">
      <w:pPr>
        <w:pStyle w:val="a3"/>
        <w:ind w:left="1080"/>
        <w:jc w:val="center"/>
        <w:rPr>
          <w:rFonts w:ascii="Times New Roman" w:hAnsi="Times New Roman" w:cs="Times New Roman"/>
          <w:b/>
          <w:sz w:val="24"/>
          <w:szCs w:val="24"/>
        </w:rPr>
      </w:pPr>
      <w:r w:rsidRPr="00300900">
        <w:rPr>
          <w:rFonts w:ascii="Times New Roman" w:hAnsi="Times New Roman" w:cs="Times New Roman"/>
          <w:b/>
          <w:sz w:val="24"/>
          <w:szCs w:val="24"/>
        </w:rPr>
        <w:t>Компонент рабочей программы</w:t>
      </w:r>
    </w:p>
    <w:tbl>
      <w:tblPr>
        <w:tblStyle w:val="a6"/>
        <w:tblW w:w="0" w:type="auto"/>
        <w:tblInd w:w="-318" w:type="dxa"/>
        <w:tblLayout w:type="fixed"/>
        <w:tblLook w:val="04A0" w:firstRow="1" w:lastRow="0" w:firstColumn="1" w:lastColumn="0" w:noHBand="0" w:noVBand="1"/>
      </w:tblPr>
      <w:tblGrid>
        <w:gridCol w:w="1419"/>
        <w:gridCol w:w="1275"/>
        <w:gridCol w:w="2199"/>
        <w:gridCol w:w="1707"/>
        <w:gridCol w:w="1480"/>
        <w:gridCol w:w="1809"/>
      </w:tblGrid>
      <w:tr w:rsidR="00300900" w:rsidRPr="00300900" w:rsidTr="00542EEA">
        <w:tc>
          <w:tcPr>
            <w:tcW w:w="1419" w:type="dxa"/>
          </w:tcPr>
          <w:p w:rsidR="00266EDD" w:rsidRPr="00300900" w:rsidRDefault="00266EDD" w:rsidP="00542EEA">
            <w:pPr>
              <w:pStyle w:val="a7"/>
              <w:jc w:val="both"/>
              <w:rPr>
                <w:rFonts w:ascii="Times New Roman" w:eastAsia="MS Mincho" w:hAnsi="Times New Roman" w:cs="Times New Roman"/>
                <w:sz w:val="24"/>
                <w:szCs w:val="24"/>
              </w:rPr>
            </w:pPr>
            <w:r w:rsidRPr="00300900">
              <w:rPr>
                <w:rFonts w:ascii="Times New Roman" w:eastAsia="MS Mincho" w:hAnsi="Times New Roman" w:cs="Times New Roman"/>
                <w:sz w:val="24"/>
                <w:szCs w:val="24"/>
              </w:rPr>
              <w:t>Название проекта</w:t>
            </w:r>
          </w:p>
        </w:tc>
        <w:tc>
          <w:tcPr>
            <w:tcW w:w="1275" w:type="dxa"/>
          </w:tcPr>
          <w:p w:rsidR="00266EDD" w:rsidRPr="00300900" w:rsidRDefault="00266EDD" w:rsidP="00542EEA">
            <w:pPr>
              <w:pStyle w:val="a7"/>
              <w:jc w:val="both"/>
              <w:rPr>
                <w:rFonts w:ascii="Times New Roman" w:eastAsia="MS Mincho" w:hAnsi="Times New Roman" w:cs="Times New Roman"/>
                <w:sz w:val="24"/>
                <w:szCs w:val="24"/>
              </w:rPr>
            </w:pPr>
            <w:r w:rsidRPr="00300900">
              <w:rPr>
                <w:rFonts w:ascii="Times New Roman" w:eastAsia="MS Mincho" w:hAnsi="Times New Roman" w:cs="Times New Roman"/>
                <w:sz w:val="24"/>
                <w:szCs w:val="24"/>
              </w:rPr>
              <w:t>Период реализации проекта</w:t>
            </w:r>
          </w:p>
        </w:tc>
        <w:tc>
          <w:tcPr>
            <w:tcW w:w="2199" w:type="dxa"/>
          </w:tcPr>
          <w:p w:rsidR="00266EDD" w:rsidRPr="00300900" w:rsidRDefault="00266EDD" w:rsidP="00542EEA">
            <w:pPr>
              <w:pStyle w:val="a7"/>
              <w:jc w:val="both"/>
              <w:rPr>
                <w:rFonts w:ascii="Times New Roman" w:eastAsia="MS Mincho" w:hAnsi="Times New Roman" w:cs="Times New Roman"/>
                <w:sz w:val="24"/>
                <w:szCs w:val="24"/>
              </w:rPr>
            </w:pPr>
            <w:r w:rsidRPr="00300900">
              <w:rPr>
                <w:rFonts w:ascii="Times New Roman" w:eastAsia="MS Mincho" w:hAnsi="Times New Roman" w:cs="Times New Roman"/>
                <w:sz w:val="24"/>
                <w:szCs w:val="24"/>
              </w:rPr>
              <w:t>Метапредметный результат</w:t>
            </w:r>
          </w:p>
        </w:tc>
        <w:tc>
          <w:tcPr>
            <w:tcW w:w="1707" w:type="dxa"/>
          </w:tcPr>
          <w:p w:rsidR="00266EDD" w:rsidRPr="00300900" w:rsidRDefault="00266EDD" w:rsidP="00542EEA">
            <w:pPr>
              <w:pStyle w:val="a7"/>
              <w:jc w:val="both"/>
              <w:rPr>
                <w:rFonts w:ascii="Times New Roman" w:eastAsia="MS Mincho" w:hAnsi="Times New Roman" w:cs="Times New Roman"/>
                <w:sz w:val="24"/>
                <w:szCs w:val="24"/>
              </w:rPr>
            </w:pPr>
            <w:r w:rsidRPr="00300900">
              <w:rPr>
                <w:rFonts w:ascii="Times New Roman" w:eastAsia="MS Mincho" w:hAnsi="Times New Roman" w:cs="Times New Roman"/>
                <w:sz w:val="24"/>
                <w:szCs w:val="24"/>
              </w:rPr>
              <w:t>УУД</w:t>
            </w:r>
          </w:p>
        </w:tc>
        <w:tc>
          <w:tcPr>
            <w:tcW w:w="1480" w:type="dxa"/>
          </w:tcPr>
          <w:p w:rsidR="00266EDD" w:rsidRPr="00300900" w:rsidRDefault="00266EDD" w:rsidP="00542EEA">
            <w:pPr>
              <w:pStyle w:val="a7"/>
              <w:jc w:val="both"/>
              <w:rPr>
                <w:rFonts w:ascii="Times New Roman" w:eastAsia="MS Mincho" w:hAnsi="Times New Roman" w:cs="Times New Roman"/>
                <w:sz w:val="24"/>
                <w:szCs w:val="24"/>
              </w:rPr>
            </w:pPr>
            <w:r w:rsidRPr="00300900">
              <w:rPr>
                <w:rFonts w:ascii="Times New Roman" w:eastAsia="MS Mincho" w:hAnsi="Times New Roman" w:cs="Times New Roman"/>
                <w:sz w:val="24"/>
                <w:szCs w:val="24"/>
              </w:rPr>
              <w:t xml:space="preserve">Продукт </w:t>
            </w:r>
          </w:p>
        </w:tc>
        <w:tc>
          <w:tcPr>
            <w:tcW w:w="1809" w:type="dxa"/>
          </w:tcPr>
          <w:p w:rsidR="00266EDD" w:rsidRPr="00300900" w:rsidRDefault="00266EDD" w:rsidP="00542EEA">
            <w:pPr>
              <w:pStyle w:val="a7"/>
              <w:jc w:val="both"/>
              <w:rPr>
                <w:rFonts w:ascii="Times New Roman" w:eastAsia="MS Mincho" w:hAnsi="Times New Roman" w:cs="Times New Roman"/>
                <w:sz w:val="24"/>
                <w:szCs w:val="24"/>
              </w:rPr>
            </w:pPr>
            <w:r w:rsidRPr="00300900">
              <w:rPr>
                <w:rFonts w:ascii="Times New Roman" w:eastAsia="MS Mincho" w:hAnsi="Times New Roman" w:cs="Times New Roman"/>
                <w:sz w:val="24"/>
                <w:szCs w:val="24"/>
              </w:rPr>
              <w:t>Критерии и показатели результативности работы над проектом</w:t>
            </w:r>
          </w:p>
        </w:tc>
      </w:tr>
      <w:tr w:rsidR="00300900" w:rsidRPr="00300900" w:rsidTr="00542EEA">
        <w:tc>
          <w:tcPr>
            <w:tcW w:w="1419" w:type="dxa"/>
          </w:tcPr>
          <w:p w:rsidR="00266EDD" w:rsidRPr="00300900" w:rsidRDefault="00266EDD" w:rsidP="00542EEA">
            <w:pPr>
              <w:pStyle w:val="a7"/>
              <w:jc w:val="both"/>
              <w:rPr>
                <w:rFonts w:ascii="Times New Roman" w:eastAsia="MS Mincho" w:hAnsi="Times New Roman" w:cs="Times New Roman"/>
                <w:sz w:val="24"/>
                <w:szCs w:val="24"/>
              </w:rPr>
            </w:pPr>
            <w:r w:rsidRPr="00300900">
              <w:rPr>
                <w:rFonts w:ascii="Times New Roman" w:eastAsia="MS Mincho" w:hAnsi="Times New Roman" w:cs="Times New Roman"/>
                <w:sz w:val="24"/>
                <w:szCs w:val="24"/>
              </w:rPr>
              <w:t>ПРОЕКТ «Цветочная азбука Пермского края в стихах и фото»</w:t>
            </w:r>
          </w:p>
        </w:tc>
        <w:tc>
          <w:tcPr>
            <w:tcW w:w="1275" w:type="dxa"/>
          </w:tcPr>
          <w:p w:rsidR="00266EDD" w:rsidRPr="00300900" w:rsidRDefault="00266EDD" w:rsidP="00542EEA">
            <w:pPr>
              <w:pStyle w:val="a7"/>
              <w:jc w:val="both"/>
              <w:rPr>
                <w:rFonts w:ascii="Times New Roman" w:eastAsia="MS Mincho" w:hAnsi="Times New Roman" w:cs="Times New Roman"/>
                <w:sz w:val="24"/>
                <w:szCs w:val="24"/>
              </w:rPr>
            </w:pPr>
            <w:r w:rsidRPr="00300900">
              <w:rPr>
                <w:rFonts w:ascii="Times New Roman" w:eastAsia="MS Mincho" w:hAnsi="Times New Roman" w:cs="Times New Roman"/>
                <w:sz w:val="24"/>
                <w:szCs w:val="24"/>
              </w:rPr>
              <w:t>1 четверть</w:t>
            </w:r>
          </w:p>
        </w:tc>
        <w:tc>
          <w:tcPr>
            <w:tcW w:w="2199" w:type="dxa"/>
          </w:tcPr>
          <w:p w:rsidR="00266EDD" w:rsidRPr="00300900" w:rsidRDefault="00266EDD" w:rsidP="00542EEA">
            <w:pPr>
              <w:ind w:firstLine="709"/>
              <w:jc w:val="both"/>
              <w:rPr>
                <w:sz w:val="24"/>
                <w:szCs w:val="24"/>
              </w:rPr>
            </w:pPr>
            <w:r w:rsidRPr="00300900">
              <w:rPr>
                <w:sz w:val="24"/>
                <w:szCs w:val="24"/>
              </w:rPr>
              <w:t xml:space="preserve">-Умения соотносить свои действия с планируемым результатом, </w:t>
            </w:r>
            <w:r w:rsidRPr="00300900">
              <w:rPr>
                <w:rFonts w:hint="eastAsia"/>
                <w:sz w:val="24"/>
                <w:szCs w:val="24"/>
              </w:rPr>
              <w:t>осуществлять</w:t>
            </w:r>
            <w:r w:rsidRPr="00300900">
              <w:rPr>
                <w:sz w:val="24"/>
                <w:szCs w:val="24"/>
              </w:rPr>
              <w:t xml:space="preserve"> </w:t>
            </w:r>
            <w:r w:rsidRPr="00300900">
              <w:rPr>
                <w:rFonts w:hint="eastAsia"/>
                <w:sz w:val="24"/>
                <w:szCs w:val="24"/>
              </w:rPr>
              <w:t>контроль</w:t>
            </w:r>
            <w:r w:rsidRPr="00300900">
              <w:rPr>
                <w:sz w:val="24"/>
                <w:szCs w:val="24"/>
              </w:rPr>
              <w:t xml:space="preserve"> </w:t>
            </w:r>
            <w:r w:rsidRPr="00300900">
              <w:rPr>
                <w:rFonts w:hint="eastAsia"/>
                <w:sz w:val="24"/>
                <w:szCs w:val="24"/>
              </w:rPr>
              <w:t>своей</w:t>
            </w:r>
            <w:r w:rsidRPr="00300900">
              <w:rPr>
                <w:sz w:val="24"/>
                <w:szCs w:val="24"/>
              </w:rPr>
              <w:t xml:space="preserve"> </w:t>
            </w:r>
            <w:r w:rsidRPr="00300900">
              <w:rPr>
                <w:rFonts w:hint="eastAsia"/>
                <w:sz w:val="24"/>
                <w:szCs w:val="24"/>
              </w:rPr>
              <w:t>деятельности</w:t>
            </w:r>
            <w:r w:rsidRPr="00300900">
              <w:rPr>
                <w:sz w:val="24"/>
                <w:szCs w:val="24"/>
              </w:rPr>
              <w:t xml:space="preserve"> </w:t>
            </w:r>
            <w:r w:rsidRPr="00300900">
              <w:rPr>
                <w:rFonts w:hint="eastAsia"/>
                <w:sz w:val="24"/>
                <w:szCs w:val="24"/>
              </w:rPr>
              <w:t>в</w:t>
            </w:r>
            <w:r w:rsidRPr="00300900">
              <w:rPr>
                <w:sz w:val="24"/>
                <w:szCs w:val="24"/>
              </w:rPr>
              <w:t xml:space="preserve"> </w:t>
            </w:r>
            <w:r w:rsidRPr="00300900">
              <w:rPr>
                <w:rFonts w:hint="eastAsia"/>
                <w:sz w:val="24"/>
                <w:szCs w:val="24"/>
              </w:rPr>
              <w:t>процессе</w:t>
            </w:r>
            <w:r w:rsidRPr="00300900">
              <w:rPr>
                <w:sz w:val="24"/>
                <w:szCs w:val="24"/>
              </w:rPr>
              <w:t xml:space="preserve"> </w:t>
            </w:r>
            <w:r w:rsidRPr="00300900">
              <w:rPr>
                <w:rFonts w:hint="eastAsia"/>
                <w:sz w:val="24"/>
                <w:szCs w:val="24"/>
              </w:rPr>
              <w:t>достижения</w:t>
            </w:r>
            <w:r w:rsidRPr="00300900">
              <w:rPr>
                <w:sz w:val="24"/>
                <w:szCs w:val="24"/>
              </w:rPr>
              <w:t xml:space="preserve"> результата,  </w:t>
            </w:r>
            <w:r w:rsidRPr="00300900">
              <w:rPr>
                <w:rFonts w:hint="eastAsia"/>
                <w:sz w:val="24"/>
                <w:szCs w:val="24"/>
              </w:rPr>
              <w:t>определять</w:t>
            </w:r>
            <w:r w:rsidRPr="00300900">
              <w:rPr>
                <w:sz w:val="24"/>
                <w:szCs w:val="24"/>
              </w:rPr>
              <w:t xml:space="preserve"> </w:t>
            </w:r>
            <w:r w:rsidRPr="00300900">
              <w:rPr>
                <w:rFonts w:hint="eastAsia"/>
                <w:sz w:val="24"/>
                <w:szCs w:val="24"/>
              </w:rPr>
              <w:t>способы</w:t>
            </w:r>
            <w:r w:rsidRPr="00300900">
              <w:rPr>
                <w:sz w:val="24"/>
                <w:szCs w:val="24"/>
              </w:rPr>
              <w:t xml:space="preserve"> </w:t>
            </w:r>
            <w:r w:rsidRPr="00300900">
              <w:rPr>
                <w:rFonts w:hint="eastAsia"/>
                <w:sz w:val="24"/>
                <w:szCs w:val="24"/>
              </w:rPr>
              <w:t>действий</w:t>
            </w:r>
            <w:r w:rsidRPr="00300900">
              <w:rPr>
                <w:sz w:val="24"/>
                <w:szCs w:val="24"/>
              </w:rPr>
              <w:t xml:space="preserve"> </w:t>
            </w:r>
            <w:r w:rsidRPr="00300900">
              <w:rPr>
                <w:rFonts w:hint="eastAsia"/>
                <w:sz w:val="24"/>
                <w:szCs w:val="24"/>
              </w:rPr>
              <w:t>в</w:t>
            </w:r>
            <w:r w:rsidRPr="00300900">
              <w:rPr>
                <w:sz w:val="24"/>
                <w:szCs w:val="24"/>
              </w:rPr>
              <w:t xml:space="preserve"> </w:t>
            </w:r>
            <w:r w:rsidRPr="00300900">
              <w:rPr>
                <w:rFonts w:hint="eastAsia"/>
                <w:sz w:val="24"/>
                <w:szCs w:val="24"/>
              </w:rPr>
              <w:t>рамках</w:t>
            </w:r>
            <w:r w:rsidRPr="00300900">
              <w:rPr>
                <w:sz w:val="24"/>
                <w:szCs w:val="24"/>
              </w:rPr>
              <w:t xml:space="preserve"> </w:t>
            </w:r>
            <w:r w:rsidRPr="00300900">
              <w:rPr>
                <w:rFonts w:hint="eastAsia"/>
                <w:sz w:val="24"/>
                <w:szCs w:val="24"/>
              </w:rPr>
              <w:t>предложенных</w:t>
            </w:r>
            <w:r w:rsidRPr="00300900">
              <w:rPr>
                <w:sz w:val="24"/>
                <w:szCs w:val="24"/>
              </w:rPr>
              <w:t xml:space="preserve"> </w:t>
            </w:r>
            <w:r w:rsidRPr="00300900">
              <w:rPr>
                <w:rFonts w:hint="eastAsia"/>
                <w:sz w:val="24"/>
                <w:szCs w:val="24"/>
              </w:rPr>
              <w:t>условий</w:t>
            </w:r>
            <w:r w:rsidRPr="00300900">
              <w:rPr>
                <w:sz w:val="24"/>
                <w:szCs w:val="24"/>
              </w:rPr>
              <w:t xml:space="preserve"> </w:t>
            </w:r>
            <w:r w:rsidRPr="00300900">
              <w:rPr>
                <w:rFonts w:hint="eastAsia"/>
                <w:sz w:val="24"/>
                <w:szCs w:val="24"/>
              </w:rPr>
              <w:t>и</w:t>
            </w:r>
            <w:r w:rsidRPr="00300900">
              <w:rPr>
                <w:sz w:val="24"/>
                <w:szCs w:val="24"/>
              </w:rPr>
              <w:t xml:space="preserve"> </w:t>
            </w:r>
            <w:r w:rsidRPr="00300900">
              <w:rPr>
                <w:rFonts w:hint="eastAsia"/>
                <w:sz w:val="24"/>
                <w:szCs w:val="24"/>
              </w:rPr>
              <w:t>требований</w:t>
            </w:r>
            <w:r w:rsidRPr="00300900">
              <w:rPr>
                <w:sz w:val="24"/>
                <w:szCs w:val="24"/>
              </w:rPr>
              <w:t xml:space="preserve">, </w:t>
            </w:r>
            <w:r w:rsidRPr="00300900">
              <w:rPr>
                <w:rFonts w:hint="eastAsia"/>
                <w:sz w:val="24"/>
                <w:szCs w:val="24"/>
              </w:rPr>
              <w:t>корректировать</w:t>
            </w:r>
            <w:r w:rsidRPr="00300900">
              <w:rPr>
                <w:sz w:val="24"/>
                <w:szCs w:val="24"/>
              </w:rPr>
              <w:t xml:space="preserve"> </w:t>
            </w:r>
            <w:r w:rsidRPr="00300900">
              <w:rPr>
                <w:rFonts w:hint="eastAsia"/>
                <w:sz w:val="24"/>
                <w:szCs w:val="24"/>
              </w:rPr>
              <w:t>свои</w:t>
            </w:r>
            <w:r w:rsidRPr="00300900">
              <w:rPr>
                <w:sz w:val="24"/>
                <w:szCs w:val="24"/>
              </w:rPr>
              <w:t xml:space="preserve"> </w:t>
            </w:r>
            <w:r w:rsidRPr="00300900">
              <w:rPr>
                <w:rFonts w:hint="eastAsia"/>
                <w:sz w:val="24"/>
                <w:szCs w:val="24"/>
              </w:rPr>
              <w:t>действия</w:t>
            </w:r>
            <w:r w:rsidRPr="00300900">
              <w:rPr>
                <w:sz w:val="24"/>
                <w:szCs w:val="24"/>
              </w:rPr>
              <w:t xml:space="preserve"> </w:t>
            </w:r>
            <w:r w:rsidRPr="00300900">
              <w:rPr>
                <w:rFonts w:hint="eastAsia"/>
                <w:sz w:val="24"/>
                <w:szCs w:val="24"/>
              </w:rPr>
              <w:t>в</w:t>
            </w:r>
            <w:r w:rsidRPr="00300900">
              <w:rPr>
                <w:sz w:val="24"/>
                <w:szCs w:val="24"/>
              </w:rPr>
              <w:t xml:space="preserve"> </w:t>
            </w:r>
            <w:r w:rsidRPr="00300900">
              <w:rPr>
                <w:rFonts w:hint="eastAsia"/>
                <w:sz w:val="24"/>
                <w:szCs w:val="24"/>
              </w:rPr>
              <w:t>соответствии</w:t>
            </w:r>
            <w:r w:rsidRPr="00300900">
              <w:rPr>
                <w:sz w:val="24"/>
                <w:szCs w:val="24"/>
              </w:rPr>
              <w:t xml:space="preserve"> </w:t>
            </w:r>
            <w:r w:rsidRPr="00300900">
              <w:rPr>
                <w:rFonts w:hint="eastAsia"/>
                <w:sz w:val="24"/>
                <w:szCs w:val="24"/>
              </w:rPr>
              <w:t>с</w:t>
            </w:r>
            <w:r w:rsidRPr="00300900">
              <w:rPr>
                <w:sz w:val="24"/>
                <w:szCs w:val="24"/>
              </w:rPr>
              <w:t xml:space="preserve"> </w:t>
            </w:r>
            <w:r w:rsidRPr="00300900">
              <w:rPr>
                <w:rFonts w:hint="eastAsia"/>
                <w:sz w:val="24"/>
                <w:szCs w:val="24"/>
              </w:rPr>
              <w:t>изменяющейся</w:t>
            </w:r>
            <w:r w:rsidRPr="00300900">
              <w:rPr>
                <w:sz w:val="24"/>
                <w:szCs w:val="24"/>
              </w:rPr>
              <w:t xml:space="preserve"> ситуацией.</w:t>
            </w:r>
          </w:p>
          <w:p w:rsidR="00266EDD" w:rsidRPr="00300900" w:rsidRDefault="00266EDD" w:rsidP="00542EEA">
            <w:pPr>
              <w:ind w:firstLine="709"/>
              <w:jc w:val="both"/>
              <w:rPr>
                <w:sz w:val="24"/>
                <w:szCs w:val="24"/>
              </w:rPr>
            </w:pPr>
            <w:r w:rsidRPr="00300900">
              <w:rPr>
                <w:sz w:val="24"/>
                <w:szCs w:val="24"/>
              </w:rPr>
              <w:t>-Смысловое чтение.</w:t>
            </w:r>
          </w:p>
          <w:p w:rsidR="00266EDD" w:rsidRPr="00300900" w:rsidRDefault="00266EDD" w:rsidP="00542EEA">
            <w:pPr>
              <w:ind w:firstLine="709"/>
              <w:jc w:val="both"/>
              <w:rPr>
                <w:b/>
                <w:sz w:val="24"/>
                <w:szCs w:val="24"/>
              </w:rPr>
            </w:pPr>
            <w:r w:rsidRPr="00300900">
              <w:rPr>
                <w:sz w:val="24"/>
                <w:szCs w:val="24"/>
              </w:rPr>
              <w:t xml:space="preserve">-Формирование и развитие компетентности в </w:t>
            </w:r>
            <w:r w:rsidRPr="00300900">
              <w:rPr>
                <w:sz w:val="24"/>
                <w:szCs w:val="24"/>
              </w:rPr>
              <w:lastRenderedPageBreak/>
              <w:t>области использования информационно-коммуникационных технологий.</w:t>
            </w:r>
          </w:p>
          <w:p w:rsidR="00266EDD" w:rsidRPr="00300900" w:rsidRDefault="00266EDD" w:rsidP="00542EEA">
            <w:pPr>
              <w:ind w:firstLine="709"/>
              <w:jc w:val="both"/>
              <w:rPr>
                <w:sz w:val="24"/>
                <w:szCs w:val="24"/>
              </w:rPr>
            </w:pPr>
          </w:p>
        </w:tc>
        <w:tc>
          <w:tcPr>
            <w:tcW w:w="1707" w:type="dxa"/>
          </w:tcPr>
          <w:p w:rsidR="00266EDD" w:rsidRPr="00300900" w:rsidRDefault="00266EDD" w:rsidP="00542EEA">
            <w:pPr>
              <w:pStyle w:val="a7"/>
              <w:jc w:val="both"/>
              <w:rPr>
                <w:rFonts w:ascii="Times New Roman" w:eastAsia="MS Mincho" w:hAnsi="Times New Roman" w:cs="Times New Roman"/>
                <w:sz w:val="24"/>
                <w:szCs w:val="24"/>
              </w:rPr>
            </w:pPr>
            <w:r w:rsidRPr="00300900">
              <w:rPr>
                <w:rFonts w:ascii="Times New Roman" w:eastAsia="MS Mincho" w:hAnsi="Times New Roman" w:cs="Times New Roman"/>
                <w:sz w:val="24"/>
                <w:szCs w:val="24"/>
              </w:rPr>
              <w:lastRenderedPageBreak/>
              <w:t>Реальное создание электронного (бумажного) сборника.</w:t>
            </w:r>
          </w:p>
          <w:p w:rsidR="00266EDD" w:rsidRPr="00300900" w:rsidRDefault="00266EDD" w:rsidP="00542EEA">
            <w:pPr>
              <w:pStyle w:val="a7"/>
              <w:jc w:val="both"/>
              <w:rPr>
                <w:rFonts w:ascii="Times New Roman" w:eastAsia="MS Mincho" w:hAnsi="Times New Roman" w:cs="Times New Roman"/>
                <w:sz w:val="24"/>
                <w:szCs w:val="24"/>
              </w:rPr>
            </w:pPr>
            <w:r w:rsidRPr="00300900">
              <w:rPr>
                <w:rFonts w:ascii="Times New Roman" w:eastAsia="MS Mincho" w:hAnsi="Times New Roman" w:cs="Times New Roman"/>
                <w:sz w:val="24"/>
                <w:szCs w:val="24"/>
              </w:rPr>
              <w:t xml:space="preserve">В качестве источника информации используют ресурсы </w:t>
            </w:r>
            <w:proofErr w:type="gramStart"/>
            <w:r w:rsidRPr="00300900">
              <w:rPr>
                <w:rFonts w:ascii="Times New Roman" w:eastAsia="MS Mincho" w:hAnsi="Times New Roman" w:cs="Times New Roman"/>
                <w:sz w:val="24"/>
                <w:szCs w:val="24"/>
              </w:rPr>
              <w:t>Интернет,  информация</w:t>
            </w:r>
            <w:proofErr w:type="gramEnd"/>
            <w:r w:rsidRPr="00300900">
              <w:rPr>
                <w:rFonts w:ascii="Times New Roman" w:eastAsia="MS Mincho" w:hAnsi="Times New Roman" w:cs="Times New Roman"/>
                <w:sz w:val="24"/>
                <w:szCs w:val="24"/>
              </w:rPr>
              <w:t xml:space="preserve"> с сайта ПГНИУ, информацию, полученную от членов семьи; атласов растений Пермского </w:t>
            </w:r>
            <w:proofErr w:type="spellStart"/>
            <w:r w:rsidRPr="00300900">
              <w:rPr>
                <w:rFonts w:ascii="Times New Roman" w:eastAsia="MS Mincho" w:hAnsi="Times New Roman" w:cs="Times New Roman"/>
                <w:sz w:val="24"/>
                <w:szCs w:val="24"/>
              </w:rPr>
              <w:t>краяОтбирает</w:t>
            </w:r>
            <w:proofErr w:type="spellEnd"/>
            <w:r w:rsidRPr="00300900">
              <w:rPr>
                <w:rFonts w:ascii="Times New Roman" w:eastAsia="MS Mincho" w:hAnsi="Times New Roman" w:cs="Times New Roman"/>
                <w:sz w:val="24"/>
                <w:szCs w:val="24"/>
              </w:rPr>
              <w:t xml:space="preserve"> нужную информацию из большого ее массива ;</w:t>
            </w:r>
          </w:p>
          <w:p w:rsidR="00266EDD" w:rsidRPr="00300900" w:rsidRDefault="00266EDD" w:rsidP="00542EEA">
            <w:pPr>
              <w:pStyle w:val="a7"/>
              <w:jc w:val="both"/>
              <w:rPr>
                <w:rFonts w:ascii="Times New Roman" w:eastAsia="MS Mincho" w:hAnsi="Times New Roman" w:cs="Times New Roman"/>
                <w:sz w:val="24"/>
                <w:szCs w:val="24"/>
              </w:rPr>
            </w:pPr>
            <w:r w:rsidRPr="00300900">
              <w:rPr>
                <w:rFonts w:ascii="Times New Roman" w:eastAsia="MS Mincho" w:hAnsi="Times New Roman" w:cs="Times New Roman"/>
                <w:sz w:val="24"/>
                <w:szCs w:val="24"/>
              </w:rPr>
              <w:t>фиксирует и упорядочивае</w:t>
            </w:r>
            <w:r w:rsidRPr="00300900">
              <w:rPr>
                <w:rFonts w:ascii="Times New Roman" w:eastAsia="MS Mincho" w:hAnsi="Times New Roman" w:cs="Times New Roman"/>
                <w:sz w:val="24"/>
                <w:szCs w:val="24"/>
              </w:rPr>
              <w:lastRenderedPageBreak/>
              <w:t>т информацию;</w:t>
            </w:r>
          </w:p>
          <w:p w:rsidR="00266EDD" w:rsidRPr="00300900" w:rsidRDefault="00266EDD" w:rsidP="00542EEA">
            <w:pPr>
              <w:pStyle w:val="a7"/>
              <w:jc w:val="both"/>
              <w:rPr>
                <w:rFonts w:ascii="Times New Roman" w:eastAsia="MS Mincho" w:hAnsi="Times New Roman" w:cs="Times New Roman"/>
                <w:sz w:val="24"/>
                <w:szCs w:val="24"/>
              </w:rPr>
            </w:pPr>
            <w:r w:rsidRPr="00300900">
              <w:rPr>
                <w:rFonts w:ascii="Times New Roman" w:eastAsia="MS Mincho" w:hAnsi="Times New Roman" w:cs="Times New Roman"/>
                <w:sz w:val="24"/>
                <w:szCs w:val="24"/>
              </w:rPr>
              <w:t xml:space="preserve"> представляет подготовленный продукт.</w:t>
            </w:r>
          </w:p>
        </w:tc>
        <w:tc>
          <w:tcPr>
            <w:tcW w:w="1480" w:type="dxa"/>
          </w:tcPr>
          <w:p w:rsidR="00266EDD" w:rsidRPr="00300900" w:rsidRDefault="00266EDD" w:rsidP="00542EEA">
            <w:pPr>
              <w:pStyle w:val="a7"/>
              <w:jc w:val="both"/>
              <w:rPr>
                <w:rFonts w:ascii="Times New Roman" w:eastAsia="MS Mincho" w:hAnsi="Times New Roman" w:cs="Times New Roman"/>
                <w:sz w:val="24"/>
                <w:szCs w:val="24"/>
              </w:rPr>
            </w:pPr>
            <w:r w:rsidRPr="00300900">
              <w:rPr>
                <w:rFonts w:ascii="Times New Roman" w:eastAsia="MS Mincho" w:hAnsi="Times New Roman" w:cs="Times New Roman"/>
                <w:sz w:val="24"/>
                <w:szCs w:val="24"/>
              </w:rPr>
              <w:lastRenderedPageBreak/>
              <w:t>Сборник  фотографий, рисунков, стихов о цветковых растениях ПК.</w:t>
            </w:r>
          </w:p>
        </w:tc>
        <w:tc>
          <w:tcPr>
            <w:tcW w:w="1809" w:type="dxa"/>
            <w:vMerge w:val="restart"/>
          </w:tcPr>
          <w:p w:rsidR="00266EDD" w:rsidRPr="00300900" w:rsidRDefault="00266EDD" w:rsidP="00542EEA">
            <w:pPr>
              <w:pStyle w:val="a7"/>
              <w:rPr>
                <w:rFonts w:ascii="Times New Roman" w:eastAsia="MS Mincho" w:hAnsi="Times New Roman" w:cs="Times New Roman"/>
                <w:sz w:val="24"/>
                <w:szCs w:val="24"/>
              </w:rPr>
            </w:pPr>
            <w:r w:rsidRPr="00300900">
              <w:rPr>
                <w:rFonts w:ascii="Times New Roman" w:eastAsia="MS Mincho" w:hAnsi="Times New Roman" w:cs="Times New Roman"/>
                <w:sz w:val="24"/>
                <w:szCs w:val="24"/>
              </w:rPr>
              <w:t xml:space="preserve">1.Работа в целом свидетельствует </w:t>
            </w:r>
          </w:p>
          <w:p w:rsidR="00266EDD" w:rsidRPr="00300900" w:rsidRDefault="00266EDD" w:rsidP="00542EEA">
            <w:pPr>
              <w:pStyle w:val="a7"/>
              <w:rPr>
                <w:rFonts w:ascii="Times New Roman" w:eastAsia="MS Mincho" w:hAnsi="Times New Roman" w:cs="Times New Roman"/>
                <w:sz w:val="24"/>
                <w:szCs w:val="24"/>
              </w:rPr>
            </w:pPr>
            <w:r w:rsidRPr="00300900">
              <w:rPr>
                <w:rFonts w:ascii="Times New Roman" w:eastAsia="MS Mincho" w:hAnsi="Times New Roman" w:cs="Times New Roman"/>
                <w:sz w:val="24"/>
                <w:szCs w:val="24"/>
              </w:rPr>
              <w:t xml:space="preserve">о способности самостоятельно с опорой на помощь руководителя ставить проблему и находить пути её решения; 2.продемонстрирована способность приобретать новые знания и/или осваивать новые способы действий, </w:t>
            </w:r>
          </w:p>
          <w:p w:rsidR="00266EDD" w:rsidRPr="00300900" w:rsidRDefault="00266EDD" w:rsidP="00542EEA">
            <w:pPr>
              <w:pStyle w:val="a7"/>
              <w:rPr>
                <w:rFonts w:ascii="Times New Roman" w:eastAsia="MS Mincho" w:hAnsi="Times New Roman" w:cs="Times New Roman"/>
                <w:sz w:val="24"/>
                <w:szCs w:val="24"/>
              </w:rPr>
            </w:pPr>
          </w:p>
          <w:p w:rsidR="00266EDD" w:rsidRPr="00300900" w:rsidRDefault="00266EDD" w:rsidP="00542EEA">
            <w:pPr>
              <w:pStyle w:val="a7"/>
              <w:rPr>
                <w:rFonts w:ascii="Times New Roman" w:eastAsia="MS Mincho" w:hAnsi="Times New Roman" w:cs="Times New Roman"/>
                <w:sz w:val="24"/>
                <w:szCs w:val="24"/>
              </w:rPr>
            </w:pPr>
            <w:r w:rsidRPr="00300900">
              <w:rPr>
                <w:rFonts w:ascii="Times New Roman" w:eastAsia="MS Mincho" w:hAnsi="Times New Roman" w:cs="Times New Roman"/>
                <w:sz w:val="24"/>
                <w:szCs w:val="24"/>
              </w:rPr>
              <w:t xml:space="preserve">3.                      Продемонстрировано понимание содержания </w:t>
            </w:r>
            <w:r w:rsidRPr="00300900">
              <w:rPr>
                <w:rFonts w:ascii="Times New Roman" w:eastAsia="MS Mincho" w:hAnsi="Times New Roman" w:cs="Times New Roman"/>
                <w:sz w:val="24"/>
                <w:szCs w:val="24"/>
              </w:rPr>
              <w:lastRenderedPageBreak/>
              <w:t xml:space="preserve">выполненной работы. </w:t>
            </w:r>
          </w:p>
          <w:p w:rsidR="00266EDD" w:rsidRPr="00300900" w:rsidRDefault="00266EDD" w:rsidP="00542EEA">
            <w:pPr>
              <w:pStyle w:val="a7"/>
              <w:rPr>
                <w:rFonts w:ascii="Times New Roman" w:eastAsia="MS Mincho" w:hAnsi="Times New Roman" w:cs="Times New Roman"/>
                <w:sz w:val="24"/>
                <w:szCs w:val="24"/>
              </w:rPr>
            </w:pPr>
            <w:r w:rsidRPr="00300900">
              <w:rPr>
                <w:rFonts w:ascii="Times New Roman" w:eastAsia="MS Mincho" w:hAnsi="Times New Roman" w:cs="Times New Roman"/>
                <w:sz w:val="24"/>
                <w:szCs w:val="24"/>
              </w:rPr>
              <w:t>4.В работе и    в ответах на вопросы по содержанию работы отсутствуют грубые ошибки</w:t>
            </w:r>
            <w:r w:rsidRPr="00300900">
              <w:rPr>
                <w:rFonts w:ascii="Times New Roman" w:eastAsia="MS Mincho" w:hAnsi="Times New Roman" w:cs="Times New Roman"/>
                <w:sz w:val="24"/>
                <w:szCs w:val="24"/>
              </w:rPr>
              <w:tab/>
            </w:r>
          </w:p>
          <w:p w:rsidR="00266EDD" w:rsidRPr="00300900" w:rsidRDefault="00266EDD" w:rsidP="00542EEA">
            <w:pPr>
              <w:pStyle w:val="a7"/>
              <w:rPr>
                <w:rFonts w:ascii="Times New Roman" w:eastAsia="MS Mincho" w:hAnsi="Times New Roman" w:cs="Times New Roman"/>
                <w:sz w:val="24"/>
                <w:szCs w:val="24"/>
              </w:rPr>
            </w:pPr>
            <w:r w:rsidRPr="00300900">
              <w:rPr>
                <w:rFonts w:ascii="Times New Roman" w:eastAsia="MS Mincho" w:hAnsi="Times New Roman" w:cs="Times New Roman"/>
                <w:sz w:val="24"/>
                <w:szCs w:val="24"/>
              </w:rPr>
              <w:t>5.</w:t>
            </w:r>
            <w:r w:rsidRPr="00300900">
              <w:rPr>
                <w:rFonts w:ascii="Times New Roman" w:eastAsia="MS Mincho" w:hAnsi="Times New Roman" w:cs="Times New Roman"/>
                <w:sz w:val="24"/>
                <w:szCs w:val="24"/>
              </w:rPr>
              <w:tab/>
              <w:t xml:space="preserve">         Продемонстрированы навыки определения темы и планирования работы. </w:t>
            </w:r>
          </w:p>
          <w:p w:rsidR="00266EDD" w:rsidRPr="00300900" w:rsidRDefault="00266EDD" w:rsidP="00542EEA">
            <w:pPr>
              <w:pStyle w:val="a7"/>
              <w:rPr>
                <w:rFonts w:ascii="Times New Roman" w:eastAsia="MS Mincho" w:hAnsi="Times New Roman" w:cs="Times New Roman"/>
                <w:sz w:val="24"/>
                <w:szCs w:val="24"/>
              </w:rPr>
            </w:pPr>
            <w:r w:rsidRPr="00300900">
              <w:rPr>
                <w:rFonts w:ascii="Times New Roman" w:eastAsia="MS Mincho" w:hAnsi="Times New Roman" w:cs="Times New Roman"/>
                <w:sz w:val="24"/>
                <w:szCs w:val="24"/>
              </w:rPr>
              <w:t>6.Работа    доведена до конца и представлена;</w:t>
            </w:r>
          </w:p>
          <w:p w:rsidR="00266EDD" w:rsidRPr="00300900" w:rsidRDefault="00266EDD" w:rsidP="00542EEA">
            <w:pPr>
              <w:pStyle w:val="a7"/>
              <w:rPr>
                <w:rFonts w:ascii="Times New Roman" w:eastAsia="MS Mincho" w:hAnsi="Times New Roman" w:cs="Times New Roman"/>
                <w:sz w:val="24"/>
                <w:szCs w:val="24"/>
              </w:rPr>
            </w:pPr>
            <w:r w:rsidRPr="00300900">
              <w:rPr>
                <w:rFonts w:ascii="Times New Roman" w:eastAsia="MS Mincho" w:hAnsi="Times New Roman" w:cs="Times New Roman"/>
                <w:sz w:val="24"/>
                <w:szCs w:val="24"/>
              </w:rPr>
              <w:t>7.Продемонстрированы навыки оформления проектной работы, а также подготовки простой презентации. 8.Демонстрация умения отвечать на вопросы.</w:t>
            </w:r>
            <w:r w:rsidRPr="00300900">
              <w:rPr>
                <w:rFonts w:ascii="Times New Roman" w:eastAsia="MS Mincho" w:hAnsi="Times New Roman" w:cs="Times New Roman"/>
                <w:sz w:val="24"/>
                <w:szCs w:val="24"/>
              </w:rPr>
              <w:tab/>
            </w:r>
          </w:p>
        </w:tc>
      </w:tr>
      <w:tr w:rsidR="00461BBA" w:rsidRPr="00461BBA" w:rsidTr="00542EEA">
        <w:tc>
          <w:tcPr>
            <w:tcW w:w="1419" w:type="dxa"/>
            <w:tcBorders>
              <w:top w:val="nil"/>
            </w:tcBorders>
          </w:tcPr>
          <w:p w:rsidR="00266EDD" w:rsidRPr="00300900" w:rsidRDefault="00266EDD" w:rsidP="00542EEA">
            <w:pPr>
              <w:pStyle w:val="a7"/>
              <w:jc w:val="both"/>
              <w:rPr>
                <w:rFonts w:ascii="Times New Roman" w:eastAsia="MS Mincho" w:hAnsi="Times New Roman" w:cs="Times New Roman"/>
                <w:sz w:val="24"/>
                <w:szCs w:val="24"/>
              </w:rPr>
            </w:pPr>
            <w:r w:rsidRPr="00300900">
              <w:rPr>
                <w:rFonts w:ascii="Times New Roman" w:eastAsia="MS Mincho" w:hAnsi="Times New Roman" w:cs="Times New Roman"/>
                <w:sz w:val="24"/>
                <w:szCs w:val="24"/>
              </w:rPr>
              <w:lastRenderedPageBreak/>
              <w:t>ПРОЕКТ «Энциклопедия «Букварь цветовода»</w:t>
            </w:r>
          </w:p>
        </w:tc>
        <w:tc>
          <w:tcPr>
            <w:tcW w:w="1275" w:type="dxa"/>
            <w:tcBorders>
              <w:top w:val="nil"/>
            </w:tcBorders>
          </w:tcPr>
          <w:p w:rsidR="00266EDD" w:rsidRPr="00300900" w:rsidRDefault="00266EDD" w:rsidP="00542EEA">
            <w:pPr>
              <w:pStyle w:val="a7"/>
              <w:jc w:val="both"/>
              <w:rPr>
                <w:rFonts w:ascii="Times New Roman" w:eastAsia="MS Mincho" w:hAnsi="Times New Roman" w:cs="Times New Roman"/>
                <w:sz w:val="24"/>
                <w:szCs w:val="24"/>
              </w:rPr>
            </w:pPr>
            <w:r w:rsidRPr="00300900">
              <w:rPr>
                <w:rFonts w:ascii="Times New Roman" w:eastAsia="MS Mincho" w:hAnsi="Times New Roman" w:cs="Times New Roman"/>
                <w:sz w:val="24"/>
                <w:szCs w:val="24"/>
              </w:rPr>
              <w:t>2 четверть</w:t>
            </w:r>
          </w:p>
        </w:tc>
        <w:tc>
          <w:tcPr>
            <w:tcW w:w="2199" w:type="dxa"/>
            <w:tcBorders>
              <w:top w:val="nil"/>
            </w:tcBorders>
          </w:tcPr>
          <w:p w:rsidR="00266EDD" w:rsidRPr="00300900" w:rsidRDefault="00266EDD" w:rsidP="00542EEA">
            <w:pPr>
              <w:ind w:firstLine="709"/>
              <w:jc w:val="both"/>
              <w:rPr>
                <w:sz w:val="24"/>
                <w:szCs w:val="24"/>
              </w:rPr>
            </w:pPr>
            <w:r w:rsidRPr="00300900">
              <w:rPr>
                <w:sz w:val="24"/>
                <w:szCs w:val="24"/>
              </w:rPr>
              <w:t xml:space="preserve">-Умения соотносить свои действия с планируемым результатом, </w:t>
            </w:r>
            <w:r w:rsidRPr="00300900">
              <w:rPr>
                <w:rFonts w:hint="eastAsia"/>
                <w:sz w:val="24"/>
                <w:szCs w:val="24"/>
              </w:rPr>
              <w:t>осуществлять</w:t>
            </w:r>
            <w:r w:rsidRPr="00300900">
              <w:rPr>
                <w:sz w:val="24"/>
                <w:szCs w:val="24"/>
              </w:rPr>
              <w:t xml:space="preserve"> </w:t>
            </w:r>
            <w:r w:rsidRPr="00300900">
              <w:rPr>
                <w:rFonts w:hint="eastAsia"/>
                <w:sz w:val="24"/>
                <w:szCs w:val="24"/>
              </w:rPr>
              <w:t>контроль</w:t>
            </w:r>
            <w:r w:rsidRPr="00300900">
              <w:rPr>
                <w:sz w:val="24"/>
                <w:szCs w:val="24"/>
              </w:rPr>
              <w:t xml:space="preserve"> </w:t>
            </w:r>
            <w:r w:rsidRPr="00300900">
              <w:rPr>
                <w:rFonts w:hint="eastAsia"/>
                <w:sz w:val="24"/>
                <w:szCs w:val="24"/>
              </w:rPr>
              <w:t>своей</w:t>
            </w:r>
            <w:r w:rsidRPr="00300900">
              <w:rPr>
                <w:sz w:val="24"/>
                <w:szCs w:val="24"/>
              </w:rPr>
              <w:t xml:space="preserve"> </w:t>
            </w:r>
            <w:r w:rsidRPr="00300900">
              <w:rPr>
                <w:rFonts w:hint="eastAsia"/>
                <w:sz w:val="24"/>
                <w:szCs w:val="24"/>
              </w:rPr>
              <w:t>деятельности</w:t>
            </w:r>
            <w:r w:rsidRPr="00300900">
              <w:rPr>
                <w:sz w:val="24"/>
                <w:szCs w:val="24"/>
              </w:rPr>
              <w:t xml:space="preserve"> </w:t>
            </w:r>
            <w:r w:rsidRPr="00300900">
              <w:rPr>
                <w:rFonts w:hint="eastAsia"/>
                <w:sz w:val="24"/>
                <w:szCs w:val="24"/>
              </w:rPr>
              <w:t>в</w:t>
            </w:r>
            <w:r w:rsidRPr="00300900">
              <w:rPr>
                <w:sz w:val="24"/>
                <w:szCs w:val="24"/>
              </w:rPr>
              <w:t xml:space="preserve"> </w:t>
            </w:r>
            <w:r w:rsidRPr="00300900">
              <w:rPr>
                <w:rFonts w:hint="eastAsia"/>
                <w:sz w:val="24"/>
                <w:szCs w:val="24"/>
              </w:rPr>
              <w:t>процессе</w:t>
            </w:r>
            <w:r w:rsidRPr="00300900">
              <w:rPr>
                <w:sz w:val="24"/>
                <w:szCs w:val="24"/>
              </w:rPr>
              <w:t xml:space="preserve"> </w:t>
            </w:r>
            <w:r w:rsidRPr="00300900">
              <w:rPr>
                <w:rFonts w:hint="eastAsia"/>
                <w:sz w:val="24"/>
                <w:szCs w:val="24"/>
              </w:rPr>
              <w:t>достижения</w:t>
            </w:r>
            <w:r w:rsidRPr="00300900">
              <w:rPr>
                <w:sz w:val="24"/>
                <w:szCs w:val="24"/>
              </w:rPr>
              <w:t xml:space="preserve"> результата,  </w:t>
            </w:r>
            <w:r w:rsidRPr="00300900">
              <w:rPr>
                <w:rFonts w:hint="eastAsia"/>
                <w:sz w:val="24"/>
                <w:szCs w:val="24"/>
              </w:rPr>
              <w:t>определять</w:t>
            </w:r>
            <w:r w:rsidRPr="00300900">
              <w:rPr>
                <w:sz w:val="24"/>
                <w:szCs w:val="24"/>
              </w:rPr>
              <w:t xml:space="preserve"> </w:t>
            </w:r>
            <w:r w:rsidRPr="00300900">
              <w:rPr>
                <w:rFonts w:hint="eastAsia"/>
                <w:sz w:val="24"/>
                <w:szCs w:val="24"/>
              </w:rPr>
              <w:t>способы</w:t>
            </w:r>
            <w:r w:rsidRPr="00300900">
              <w:rPr>
                <w:sz w:val="24"/>
                <w:szCs w:val="24"/>
              </w:rPr>
              <w:t xml:space="preserve"> </w:t>
            </w:r>
            <w:r w:rsidRPr="00300900">
              <w:rPr>
                <w:rFonts w:hint="eastAsia"/>
                <w:sz w:val="24"/>
                <w:szCs w:val="24"/>
              </w:rPr>
              <w:t>действий</w:t>
            </w:r>
            <w:r w:rsidRPr="00300900">
              <w:rPr>
                <w:sz w:val="24"/>
                <w:szCs w:val="24"/>
              </w:rPr>
              <w:t xml:space="preserve"> </w:t>
            </w:r>
            <w:r w:rsidRPr="00300900">
              <w:rPr>
                <w:rFonts w:hint="eastAsia"/>
                <w:sz w:val="24"/>
                <w:szCs w:val="24"/>
              </w:rPr>
              <w:t>в</w:t>
            </w:r>
            <w:r w:rsidRPr="00300900">
              <w:rPr>
                <w:sz w:val="24"/>
                <w:szCs w:val="24"/>
              </w:rPr>
              <w:t xml:space="preserve"> </w:t>
            </w:r>
            <w:r w:rsidRPr="00300900">
              <w:rPr>
                <w:rFonts w:hint="eastAsia"/>
                <w:sz w:val="24"/>
                <w:szCs w:val="24"/>
              </w:rPr>
              <w:t>рамках</w:t>
            </w:r>
            <w:r w:rsidRPr="00300900">
              <w:rPr>
                <w:sz w:val="24"/>
                <w:szCs w:val="24"/>
              </w:rPr>
              <w:t xml:space="preserve"> </w:t>
            </w:r>
            <w:r w:rsidRPr="00300900">
              <w:rPr>
                <w:rFonts w:hint="eastAsia"/>
                <w:sz w:val="24"/>
                <w:szCs w:val="24"/>
              </w:rPr>
              <w:t>предложенных</w:t>
            </w:r>
            <w:r w:rsidRPr="00300900">
              <w:rPr>
                <w:sz w:val="24"/>
                <w:szCs w:val="24"/>
              </w:rPr>
              <w:t xml:space="preserve"> </w:t>
            </w:r>
            <w:r w:rsidRPr="00300900">
              <w:rPr>
                <w:rFonts w:hint="eastAsia"/>
                <w:sz w:val="24"/>
                <w:szCs w:val="24"/>
              </w:rPr>
              <w:t>условий</w:t>
            </w:r>
            <w:r w:rsidRPr="00300900">
              <w:rPr>
                <w:sz w:val="24"/>
                <w:szCs w:val="24"/>
              </w:rPr>
              <w:t xml:space="preserve"> </w:t>
            </w:r>
            <w:r w:rsidRPr="00300900">
              <w:rPr>
                <w:rFonts w:hint="eastAsia"/>
                <w:sz w:val="24"/>
                <w:szCs w:val="24"/>
              </w:rPr>
              <w:t>и</w:t>
            </w:r>
            <w:r w:rsidRPr="00300900">
              <w:rPr>
                <w:sz w:val="24"/>
                <w:szCs w:val="24"/>
              </w:rPr>
              <w:t xml:space="preserve"> </w:t>
            </w:r>
            <w:r w:rsidRPr="00300900">
              <w:rPr>
                <w:rFonts w:hint="eastAsia"/>
                <w:sz w:val="24"/>
                <w:szCs w:val="24"/>
              </w:rPr>
              <w:t>требований</w:t>
            </w:r>
            <w:r w:rsidRPr="00300900">
              <w:rPr>
                <w:sz w:val="24"/>
                <w:szCs w:val="24"/>
              </w:rPr>
              <w:t xml:space="preserve">, </w:t>
            </w:r>
            <w:r w:rsidRPr="00300900">
              <w:rPr>
                <w:rFonts w:hint="eastAsia"/>
                <w:sz w:val="24"/>
                <w:szCs w:val="24"/>
              </w:rPr>
              <w:t>корректировать</w:t>
            </w:r>
            <w:r w:rsidRPr="00300900">
              <w:rPr>
                <w:sz w:val="24"/>
                <w:szCs w:val="24"/>
              </w:rPr>
              <w:t xml:space="preserve"> </w:t>
            </w:r>
            <w:r w:rsidRPr="00300900">
              <w:rPr>
                <w:rFonts w:hint="eastAsia"/>
                <w:sz w:val="24"/>
                <w:szCs w:val="24"/>
              </w:rPr>
              <w:t>свои</w:t>
            </w:r>
            <w:r w:rsidRPr="00300900">
              <w:rPr>
                <w:sz w:val="24"/>
                <w:szCs w:val="24"/>
              </w:rPr>
              <w:t xml:space="preserve"> </w:t>
            </w:r>
            <w:r w:rsidRPr="00300900">
              <w:rPr>
                <w:rFonts w:hint="eastAsia"/>
                <w:sz w:val="24"/>
                <w:szCs w:val="24"/>
              </w:rPr>
              <w:t>действия</w:t>
            </w:r>
            <w:r w:rsidRPr="00300900">
              <w:rPr>
                <w:sz w:val="24"/>
                <w:szCs w:val="24"/>
              </w:rPr>
              <w:t xml:space="preserve"> </w:t>
            </w:r>
            <w:r w:rsidRPr="00300900">
              <w:rPr>
                <w:rFonts w:hint="eastAsia"/>
                <w:sz w:val="24"/>
                <w:szCs w:val="24"/>
              </w:rPr>
              <w:t>в</w:t>
            </w:r>
            <w:r w:rsidRPr="00300900">
              <w:rPr>
                <w:sz w:val="24"/>
                <w:szCs w:val="24"/>
              </w:rPr>
              <w:t xml:space="preserve"> </w:t>
            </w:r>
            <w:r w:rsidRPr="00300900">
              <w:rPr>
                <w:rFonts w:hint="eastAsia"/>
                <w:sz w:val="24"/>
                <w:szCs w:val="24"/>
              </w:rPr>
              <w:t>соответствии</w:t>
            </w:r>
            <w:r w:rsidRPr="00300900">
              <w:rPr>
                <w:sz w:val="24"/>
                <w:szCs w:val="24"/>
              </w:rPr>
              <w:t xml:space="preserve"> </w:t>
            </w:r>
            <w:r w:rsidRPr="00300900">
              <w:rPr>
                <w:rFonts w:hint="eastAsia"/>
                <w:sz w:val="24"/>
                <w:szCs w:val="24"/>
              </w:rPr>
              <w:t>с</w:t>
            </w:r>
            <w:r w:rsidRPr="00300900">
              <w:rPr>
                <w:sz w:val="24"/>
                <w:szCs w:val="24"/>
              </w:rPr>
              <w:t xml:space="preserve"> </w:t>
            </w:r>
            <w:r w:rsidRPr="00300900">
              <w:rPr>
                <w:rFonts w:hint="eastAsia"/>
                <w:sz w:val="24"/>
                <w:szCs w:val="24"/>
              </w:rPr>
              <w:t>изменяющейся</w:t>
            </w:r>
            <w:r w:rsidRPr="00300900">
              <w:rPr>
                <w:sz w:val="24"/>
                <w:szCs w:val="24"/>
              </w:rPr>
              <w:t xml:space="preserve"> ситуацией.</w:t>
            </w:r>
          </w:p>
          <w:p w:rsidR="00266EDD" w:rsidRPr="00300900" w:rsidRDefault="00266EDD" w:rsidP="00542EEA">
            <w:pPr>
              <w:ind w:firstLine="709"/>
              <w:jc w:val="both"/>
              <w:rPr>
                <w:sz w:val="24"/>
                <w:szCs w:val="24"/>
              </w:rPr>
            </w:pPr>
            <w:r w:rsidRPr="00300900">
              <w:rPr>
                <w:sz w:val="24"/>
                <w:szCs w:val="24"/>
              </w:rPr>
              <w:t>-Смысловое чтение.</w:t>
            </w:r>
          </w:p>
          <w:p w:rsidR="00266EDD" w:rsidRPr="00300900" w:rsidRDefault="00266EDD" w:rsidP="00542EEA">
            <w:pPr>
              <w:ind w:firstLine="709"/>
              <w:jc w:val="both"/>
              <w:rPr>
                <w:b/>
                <w:sz w:val="24"/>
                <w:szCs w:val="24"/>
              </w:rPr>
            </w:pPr>
            <w:r w:rsidRPr="00300900">
              <w:rPr>
                <w:sz w:val="24"/>
                <w:szCs w:val="24"/>
              </w:rPr>
              <w:t>-Формирование и развитие компетентности в области использования информационно-коммуникационных технологий.</w:t>
            </w:r>
          </w:p>
          <w:p w:rsidR="00266EDD" w:rsidRPr="00300900" w:rsidRDefault="00266EDD" w:rsidP="00542EEA">
            <w:pPr>
              <w:ind w:firstLine="709"/>
              <w:jc w:val="both"/>
              <w:rPr>
                <w:sz w:val="24"/>
                <w:szCs w:val="24"/>
              </w:rPr>
            </w:pPr>
          </w:p>
          <w:p w:rsidR="00266EDD" w:rsidRPr="00300900" w:rsidRDefault="00266EDD" w:rsidP="00542EEA">
            <w:pPr>
              <w:ind w:firstLine="709"/>
              <w:jc w:val="both"/>
              <w:rPr>
                <w:sz w:val="24"/>
                <w:szCs w:val="24"/>
              </w:rPr>
            </w:pPr>
          </w:p>
          <w:p w:rsidR="00266EDD" w:rsidRPr="00300900" w:rsidRDefault="00266EDD" w:rsidP="00542EEA">
            <w:pPr>
              <w:ind w:firstLine="709"/>
              <w:jc w:val="both"/>
              <w:rPr>
                <w:sz w:val="24"/>
                <w:szCs w:val="24"/>
              </w:rPr>
            </w:pPr>
          </w:p>
        </w:tc>
        <w:tc>
          <w:tcPr>
            <w:tcW w:w="1707" w:type="dxa"/>
            <w:tcBorders>
              <w:top w:val="nil"/>
            </w:tcBorders>
          </w:tcPr>
          <w:p w:rsidR="00266EDD" w:rsidRPr="00300900" w:rsidRDefault="00266EDD" w:rsidP="00542EEA">
            <w:pPr>
              <w:pStyle w:val="a7"/>
              <w:jc w:val="both"/>
              <w:rPr>
                <w:rFonts w:ascii="Times New Roman" w:eastAsia="MS Mincho" w:hAnsi="Times New Roman" w:cs="Times New Roman"/>
                <w:sz w:val="24"/>
                <w:szCs w:val="24"/>
              </w:rPr>
            </w:pPr>
            <w:r w:rsidRPr="00300900">
              <w:rPr>
                <w:rFonts w:ascii="Times New Roman" w:eastAsia="MS Mincho" w:hAnsi="Times New Roman" w:cs="Times New Roman"/>
                <w:sz w:val="24"/>
                <w:szCs w:val="24"/>
              </w:rPr>
              <w:t>Создает электронную (бумажный вариант) энциклопедию.</w:t>
            </w:r>
          </w:p>
          <w:p w:rsidR="00266EDD" w:rsidRPr="00300900" w:rsidRDefault="00266EDD" w:rsidP="00542EEA">
            <w:pPr>
              <w:pStyle w:val="a7"/>
              <w:jc w:val="both"/>
              <w:rPr>
                <w:rFonts w:ascii="Times New Roman" w:eastAsia="MS Mincho" w:hAnsi="Times New Roman" w:cs="Times New Roman"/>
                <w:sz w:val="24"/>
                <w:szCs w:val="24"/>
              </w:rPr>
            </w:pPr>
            <w:r w:rsidRPr="00300900">
              <w:rPr>
                <w:rFonts w:ascii="Times New Roman" w:eastAsia="MS Mincho" w:hAnsi="Times New Roman" w:cs="Times New Roman"/>
                <w:sz w:val="24"/>
                <w:szCs w:val="24"/>
              </w:rPr>
              <w:t>Исследует особенности построения энциклопедии;</w:t>
            </w:r>
          </w:p>
          <w:p w:rsidR="00266EDD" w:rsidRPr="00300900" w:rsidRDefault="00266EDD" w:rsidP="00542EEA">
            <w:pPr>
              <w:pStyle w:val="a7"/>
              <w:jc w:val="both"/>
              <w:rPr>
                <w:rFonts w:ascii="Times New Roman" w:eastAsia="MS Mincho" w:hAnsi="Times New Roman" w:cs="Times New Roman"/>
                <w:sz w:val="24"/>
                <w:szCs w:val="24"/>
              </w:rPr>
            </w:pPr>
            <w:r w:rsidRPr="00300900">
              <w:rPr>
                <w:rFonts w:ascii="Times New Roman" w:eastAsia="MS Mincho" w:hAnsi="Times New Roman" w:cs="Times New Roman"/>
                <w:sz w:val="24"/>
                <w:szCs w:val="24"/>
              </w:rPr>
              <w:t xml:space="preserve">Использует в качестве источника информации различные ее источники; Отбирает нужную информацию из большого ее </w:t>
            </w:r>
            <w:proofErr w:type="gramStart"/>
            <w:r w:rsidRPr="00300900">
              <w:rPr>
                <w:rFonts w:ascii="Times New Roman" w:eastAsia="MS Mincho" w:hAnsi="Times New Roman" w:cs="Times New Roman"/>
                <w:sz w:val="24"/>
                <w:szCs w:val="24"/>
              </w:rPr>
              <w:t>массива ;</w:t>
            </w:r>
            <w:proofErr w:type="gramEnd"/>
          </w:p>
          <w:p w:rsidR="00266EDD" w:rsidRPr="00300900" w:rsidRDefault="00266EDD" w:rsidP="00542EEA">
            <w:pPr>
              <w:pStyle w:val="a7"/>
              <w:jc w:val="both"/>
              <w:rPr>
                <w:rFonts w:ascii="Times New Roman" w:eastAsia="MS Mincho" w:hAnsi="Times New Roman" w:cs="Times New Roman"/>
                <w:sz w:val="24"/>
                <w:szCs w:val="24"/>
              </w:rPr>
            </w:pPr>
            <w:r w:rsidRPr="00300900">
              <w:rPr>
                <w:rFonts w:ascii="Times New Roman" w:eastAsia="MS Mincho" w:hAnsi="Times New Roman" w:cs="Times New Roman"/>
                <w:sz w:val="24"/>
                <w:szCs w:val="24"/>
              </w:rPr>
              <w:t>фиксирует и упорядочивает информацию;</w:t>
            </w:r>
          </w:p>
          <w:p w:rsidR="00266EDD" w:rsidRPr="00300900" w:rsidRDefault="00266EDD" w:rsidP="00542EEA">
            <w:pPr>
              <w:pStyle w:val="a7"/>
              <w:jc w:val="both"/>
              <w:rPr>
                <w:rFonts w:ascii="Times New Roman" w:eastAsia="MS Mincho" w:hAnsi="Times New Roman" w:cs="Times New Roman"/>
                <w:sz w:val="24"/>
                <w:szCs w:val="24"/>
              </w:rPr>
            </w:pPr>
            <w:r w:rsidRPr="00300900">
              <w:rPr>
                <w:rFonts w:ascii="Times New Roman" w:eastAsia="MS Mincho" w:hAnsi="Times New Roman" w:cs="Times New Roman"/>
                <w:sz w:val="24"/>
                <w:szCs w:val="24"/>
              </w:rPr>
              <w:t xml:space="preserve"> представляет подготовленный продукт.</w:t>
            </w:r>
          </w:p>
        </w:tc>
        <w:tc>
          <w:tcPr>
            <w:tcW w:w="1480" w:type="dxa"/>
            <w:tcBorders>
              <w:top w:val="nil"/>
            </w:tcBorders>
          </w:tcPr>
          <w:p w:rsidR="00266EDD" w:rsidRPr="00300900" w:rsidRDefault="00266EDD" w:rsidP="00542EEA">
            <w:pPr>
              <w:pStyle w:val="a7"/>
              <w:jc w:val="both"/>
              <w:rPr>
                <w:rFonts w:ascii="Times New Roman" w:eastAsia="MS Mincho" w:hAnsi="Times New Roman" w:cs="Times New Roman"/>
                <w:sz w:val="24"/>
                <w:szCs w:val="24"/>
              </w:rPr>
            </w:pPr>
            <w:r w:rsidRPr="00300900">
              <w:rPr>
                <w:rFonts w:ascii="Times New Roman" w:eastAsia="MS Mincho" w:hAnsi="Times New Roman" w:cs="Times New Roman"/>
                <w:sz w:val="24"/>
                <w:szCs w:val="24"/>
              </w:rPr>
              <w:t>Авторская энциклопедия</w:t>
            </w:r>
          </w:p>
        </w:tc>
        <w:tc>
          <w:tcPr>
            <w:tcW w:w="1809" w:type="dxa"/>
            <w:vMerge/>
            <w:tcBorders>
              <w:top w:val="nil"/>
            </w:tcBorders>
          </w:tcPr>
          <w:p w:rsidR="00266EDD" w:rsidRPr="00300900" w:rsidRDefault="00266EDD" w:rsidP="00542EEA">
            <w:pPr>
              <w:pStyle w:val="a7"/>
              <w:jc w:val="both"/>
              <w:rPr>
                <w:rFonts w:ascii="Times New Roman" w:eastAsia="MS Mincho" w:hAnsi="Times New Roman" w:cs="Times New Roman"/>
                <w:sz w:val="24"/>
                <w:szCs w:val="24"/>
              </w:rPr>
            </w:pPr>
          </w:p>
        </w:tc>
      </w:tr>
      <w:tr w:rsidR="00461BBA" w:rsidRPr="00461BBA" w:rsidTr="00542EEA">
        <w:tc>
          <w:tcPr>
            <w:tcW w:w="1419" w:type="dxa"/>
          </w:tcPr>
          <w:p w:rsidR="00266EDD" w:rsidRPr="00300900" w:rsidRDefault="00266EDD" w:rsidP="00542EEA">
            <w:pPr>
              <w:pStyle w:val="a7"/>
              <w:jc w:val="both"/>
              <w:rPr>
                <w:rFonts w:ascii="Times New Roman" w:eastAsia="MS Mincho" w:hAnsi="Times New Roman" w:cs="Times New Roman"/>
                <w:sz w:val="24"/>
                <w:szCs w:val="24"/>
              </w:rPr>
            </w:pPr>
            <w:r w:rsidRPr="00300900">
              <w:rPr>
                <w:rFonts w:ascii="Times New Roman" w:eastAsia="MS Mincho" w:hAnsi="Times New Roman" w:cs="Times New Roman"/>
                <w:sz w:val="24"/>
                <w:szCs w:val="24"/>
              </w:rPr>
              <w:t>ПРОЕКТ «Влияние талой воды на прорастание семян»</w:t>
            </w:r>
          </w:p>
        </w:tc>
        <w:tc>
          <w:tcPr>
            <w:tcW w:w="1275" w:type="dxa"/>
          </w:tcPr>
          <w:p w:rsidR="00266EDD" w:rsidRPr="00300900" w:rsidRDefault="00266EDD" w:rsidP="00542EEA">
            <w:pPr>
              <w:pStyle w:val="a7"/>
              <w:jc w:val="both"/>
              <w:rPr>
                <w:rFonts w:ascii="Times New Roman" w:eastAsia="MS Mincho" w:hAnsi="Times New Roman" w:cs="Times New Roman"/>
                <w:sz w:val="24"/>
                <w:szCs w:val="24"/>
              </w:rPr>
            </w:pPr>
            <w:r w:rsidRPr="00300900">
              <w:rPr>
                <w:rFonts w:ascii="Times New Roman" w:eastAsia="MS Mincho" w:hAnsi="Times New Roman" w:cs="Times New Roman"/>
                <w:sz w:val="24"/>
                <w:szCs w:val="24"/>
              </w:rPr>
              <w:t>3 четверть</w:t>
            </w:r>
          </w:p>
        </w:tc>
        <w:tc>
          <w:tcPr>
            <w:tcW w:w="2199" w:type="dxa"/>
          </w:tcPr>
          <w:p w:rsidR="00266EDD" w:rsidRPr="00300900" w:rsidRDefault="00266EDD" w:rsidP="00542EEA">
            <w:pPr>
              <w:ind w:firstLine="709"/>
              <w:jc w:val="both"/>
              <w:rPr>
                <w:sz w:val="24"/>
                <w:szCs w:val="24"/>
              </w:rPr>
            </w:pPr>
            <w:r w:rsidRPr="00300900">
              <w:rPr>
                <w:sz w:val="24"/>
                <w:szCs w:val="24"/>
              </w:rPr>
              <w:t>-Умение устанавливать причинно-следственные связи.</w:t>
            </w:r>
          </w:p>
          <w:p w:rsidR="00266EDD" w:rsidRPr="00300900" w:rsidRDefault="00266EDD" w:rsidP="00542EEA">
            <w:pPr>
              <w:ind w:firstLine="709"/>
              <w:jc w:val="both"/>
              <w:rPr>
                <w:sz w:val="24"/>
                <w:szCs w:val="24"/>
              </w:rPr>
            </w:pPr>
            <w:r w:rsidRPr="00300900">
              <w:rPr>
                <w:sz w:val="24"/>
                <w:szCs w:val="24"/>
              </w:rPr>
              <w:t xml:space="preserve">-Умения соотносить свои действия с планируемым результатом, </w:t>
            </w:r>
            <w:r w:rsidRPr="00300900">
              <w:rPr>
                <w:rFonts w:hint="eastAsia"/>
                <w:sz w:val="24"/>
                <w:szCs w:val="24"/>
              </w:rPr>
              <w:t>осуществлять</w:t>
            </w:r>
            <w:r w:rsidRPr="00300900">
              <w:rPr>
                <w:sz w:val="24"/>
                <w:szCs w:val="24"/>
              </w:rPr>
              <w:t xml:space="preserve"> </w:t>
            </w:r>
            <w:r w:rsidRPr="00300900">
              <w:rPr>
                <w:rFonts w:hint="eastAsia"/>
                <w:sz w:val="24"/>
                <w:szCs w:val="24"/>
              </w:rPr>
              <w:lastRenderedPageBreak/>
              <w:t>контроль</w:t>
            </w:r>
            <w:r w:rsidRPr="00300900">
              <w:rPr>
                <w:sz w:val="24"/>
                <w:szCs w:val="24"/>
              </w:rPr>
              <w:t xml:space="preserve"> </w:t>
            </w:r>
            <w:r w:rsidRPr="00300900">
              <w:rPr>
                <w:rFonts w:hint="eastAsia"/>
                <w:sz w:val="24"/>
                <w:szCs w:val="24"/>
              </w:rPr>
              <w:t>своей</w:t>
            </w:r>
            <w:r w:rsidRPr="00300900">
              <w:rPr>
                <w:sz w:val="24"/>
                <w:szCs w:val="24"/>
              </w:rPr>
              <w:t xml:space="preserve"> </w:t>
            </w:r>
            <w:r w:rsidRPr="00300900">
              <w:rPr>
                <w:rFonts w:hint="eastAsia"/>
                <w:sz w:val="24"/>
                <w:szCs w:val="24"/>
              </w:rPr>
              <w:t>деятельности</w:t>
            </w:r>
            <w:r w:rsidRPr="00300900">
              <w:rPr>
                <w:sz w:val="24"/>
                <w:szCs w:val="24"/>
              </w:rPr>
              <w:t xml:space="preserve"> </w:t>
            </w:r>
            <w:r w:rsidRPr="00300900">
              <w:rPr>
                <w:rFonts w:hint="eastAsia"/>
                <w:sz w:val="24"/>
                <w:szCs w:val="24"/>
              </w:rPr>
              <w:t>в</w:t>
            </w:r>
            <w:r w:rsidRPr="00300900">
              <w:rPr>
                <w:sz w:val="24"/>
                <w:szCs w:val="24"/>
              </w:rPr>
              <w:t xml:space="preserve"> </w:t>
            </w:r>
            <w:r w:rsidRPr="00300900">
              <w:rPr>
                <w:rFonts w:hint="eastAsia"/>
                <w:sz w:val="24"/>
                <w:szCs w:val="24"/>
              </w:rPr>
              <w:t>процессе</w:t>
            </w:r>
            <w:r w:rsidRPr="00300900">
              <w:rPr>
                <w:sz w:val="24"/>
                <w:szCs w:val="24"/>
              </w:rPr>
              <w:t xml:space="preserve"> </w:t>
            </w:r>
            <w:r w:rsidRPr="00300900">
              <w:rPr>
                <w:rFonts w:hint="eastAsia"/>
                <w:sz w:val="24"/>
                <w:szCs w:val="24"/>
              </w:rPr>
              <w:t>достижения</w:t>
            </w:r>
            <w:r w:rsidRPr="00300900">
              <w:rPr>
                <w:sz w:val="24"/>
                <w:szCs w:val="24"/>
              </w:rPr>
              <w:t xml:space="preserve"> результата,  </w:t>
            </w:r>
            <w:r w:rsidRPr="00300900">
              <w:rPr>
                <w:rFonts w:hint="eastAsia"/>
                <w:sz w:val="24"/>
                <w:szCs w:val="24"/>
              </w:rPr>
              <w:t>определять</w:t>
            </w:r>
            <w:r w:rsidRPr="00300900">
              <w:rPr>
                <w:sz w:val="24"/>
                <w:szCs w:val="24"/>
              </w:rPr>
              <w:t xml:space="preserve"> </w:t>
            </w:r>
            <w:r w:rsidRPr="00300900">
              <w:rPr>
                <w:rFonts w:hint="eastAsia"/>
                <w:sz w:val="24"/>
                <w:szCs w:val="24"/>
              </w:rPr>
              <w:t>способы</w:t>
            </w:r>
            <w:r w:rsidRPr="00300900">
              <w:rPr>
                <w:sz w:val="24"/>
                <w:szCs w:val="24"/>
              </w:rPr>
              <w:t xml:space="preserve"> </w:t>
            </w:r>
            <w:r w:rsidRPr="00300900">
              <w:rPr>
                <w:rFonts w:hint="eastAsia"/>
                <w:sz w:val="24"/>
                <w:szCs w:val="24"/>
              </w:rPr>
              <w:t>действий</w:t>
            </w:r>
            <w:r w:rsidRPr="00300900">
              <w:rPr>
                <w:sz w:val="24"/>
                <w:szCs w:val="24"/>
              </w:rPr>
              <w:t xml:space="preserve"> </w:t>
            </w:r>
            <w:r w:rsidRPr="00300900">
              <w:rPr>
                <w:rFonts w:hint="eastAsia"/>
                <w:sz w:val="24"/>
                <w:szCs w:val="24"/>
              </w:rPr>
              <w:t>в</w:t>
            </w:r>
            <w:r w:rsidRPr="00300900">
              <w:rPr>
                <w:sz w:val="24"/>
                <w:szCs w:val="24"/>
              </w:rPr>
              <w:t xml:space="preserve"> </w:t>
            </w:r>
            <w:r w:rsidRPr="00300900">
              <w:rPr>
                <w:rFonts w:hint="eastAsia"/>
                <w:sz w:val="24"/>
                <w:szCs w:val="24"/>
              </w:rPr>
              <w:t>рамках</w:t>
            </w:r>
            <w:r w:rsidRPr="00300900">
              <w:rPr>
                <w:sz w:val="24"/>
                <w:szCs w:val="24"/>
              </w:rPr>
              <w:t xml:space="preserve"> </w:t>
            </w:r>
            <w:r w:rsidRPr="00300900">
              <w:rPr>
                <w:rFonts w:hint="eastAsia"/>
                <w:sz w:val="24"/>
                <w:szCs w:val="24"/>
              </w:rPr>
              <w:t>предложенных</w:t>
            </w:r>
            <w:r w:rsidRPr="00300900">
              <w:rPr>
                <w:sz w:val="24"/>
                <w:szCs w:val="24"/>
              </w:rPr>
              <w:t xml:space="preserve"> </w:t>
            </w:r>
            <w:r w:rsidRPr="00300900">
              <w:rPr>
                <w:rFonts w:hint="eastAsia"/>
                <w:sz w:val="24"/>
                <w:szCs w:val="24"/>
              </w:rPr>
              <w:t>условий</w:t>
            </w:r>
            <w:r w:rsidRPr="00300900">
              <w:rPr>
                <w:sz w:val="24"/>
                <w:szCs w:val="24"/>
              </w:rPr>
              <w:t xml:space="preserve"> </w:t>
            </w:r>
            <w:r w:rsidRPr="00300900">
              <w:rPr>
                <w:rFonts w:hint="eastAsia"/>
                <w:sz w:val="24"/>
                <w:szCs w:val="24"/>
              </w:rPr>
              <w:t>и</w:t>
            </w:r>
            <w:r w:rsidRPr="00300900">
              <w:rPr>
                <w:sz w:val="24"/>
                <w:szCs w:val="24"/>
              </w:rPr>
              <w:t xml:space="preserve"> </w:t>
            </w:r>
            <w:r w:rsidRPr="00300900">
              <w:rPr>
                <w:rFonts w:hint="eastAsia"/>
                <w:sz w:val="24"/>
                <w:szCs w:val="24"/>
              </w:rPr>
              <w:t>требований</w:t>
            </w:r>
            <w:r w:rsidRPr="00300900">
              <w:rPr>
                <w:sz w:val="24"/>
                <w:szCs w:val="24"/>
              </w:rPr>
              <w:t xml:space="preserve">, </w:t>
            </w:r>
            <w:r w:rsidRPr="00300900">
              <w:rPr>
                <w:rFonts w:hint="eastAsia"/>
                <w:sz w:val="24"/>
                <w:szCs w:val="24"/>
              </w:rPr>
              <w:t>корректировать</w:t>
            </w:r>
            <w:r w:rsidRPr="00300900">
              <w:rPr>
                <w:sz w:val="24"/>
                <w:szCs w:val="24"/>
              </w:rPr>
              <w:t xml:space="preserve"> </w:t>
            </w:r>
            <w:r w:rsidRPr="00300900">
              <w:rPr>
                <w:rFonts w:hint="eastAsia"/>
                <w:sz w:val="24"/>
                <w:szCs w:val="24"/>
              </w:rPr>
              <w:t>свои</w:t>
            </w:r>
            <w:r w:rsidRPr="00300900">
              <w:rPr>
                <w:sz w:val="24"/>
                <w:szCs w:val="24"/>
              </w:rPr>
              <w:t xml:space="preserve"> </w:t>
            </w:r>
            <w:r w:rsidRPr="00300900">
              <w:rPr>
                <w:rFonts w:hint="eastAsia"/>
                <w:sz w:val="24"/>
                <w:szCs w:val="24"/>
              </w:rPr>
              <w:t>действия</w:t>
            </w:r>
            <w:r w:rsidRPr="00300900">
              <w:rPr>
                <w:sz w:val="24"/>
                <w:szCs w:val="24"/>
              </w:rPr>
              <w:t xml:space="preserve"> </w:t>
            </w:r>
            <w:r w:rsidRPr="00300900">
              <w:rPr>
                <w:rFonts w:hint="eastAsia"/>
                <w:sz w:val="24"/>
                <w:szCs w:val="24"/>
              </w:rPr>
              <w:t>в</w:t>
            </w:r>
            <w:r w:rsidRPr="00300900">
              <w:rPr>
                <w:sz w:val="24"/>
                <w:szCs w:val="24"/>
              </w:rPr>
              <w:t xml:space="preserve"> </w:t>
            </w:r>
            <w:r w:rsidRPr="00300900">
              <w:rPr>
                <w:rFonts w:hint="eastAsia"/>
                <w:sz w:val="24"/>
                <w:szCs w:val="24"/>
              </w:rPr>
              <w:t>соответствии</w:t>
            </w:r>
            <w:r w:rsidRPr="00300900">
              <w:rPr>
                <w:sz w:val="24"/>
                <w:szCs w:val="24"/>
              </w:rPr>
              <w:t xml:space="preserve"> </w:t>
            </w:r>
            <w:r w:rsidRPr="00300900">
              <w:rPr>
                <w:rFonts w:hint="eastAsia"/>
                <w:sz w:val="24"/>
                <w:szCs w:val="24"/>
              </w:rPr>
              <w:t>с</w:t>
            </w:r>
            <w:r w:rsidRPr="00300900">
              <w:rPr>
                <w:sz w:val="24"/>
                <w:szCs w:val="24"/>
              </w:rPr>
              <w:t xml:space="preserve"> </w:t>
            </w:r>
            <w:r w:rsidRPr="00300900">
              <w:rPr>
                <w:rFonts w:hint="eastAsia"/>
                <w:sz w:val="24"/>
                <w:szCs w:val="24"/>
              </w:rPr>
              <w:t>изменяющейся</w:t>
            </w:r>
            <w:r w:rsidRPr="00300900">
              <w:rPr>
                <w:sz w:val="24"/>
                <w:szCs w:val="24"/>
              </w:rPr>
              <w:t xml:space="preserve"> ситуацией.</w:t>
            </w:r>
          </w:p>
          <w:p w:rsidR="00266EDD" w:rsidRPr="00300900" w:rsidRDefault="00266EDD" w:rsidP="00542EEA">
            <w:pPr>
              <w:ind w:firstLine="709"/>
              <w:jc w:val="both"/>
              <w:rPr>
                <w:sz w:val="24"/>
                <w:szCs w:val="24"/>
              </w:rPr>
            </w:pPr>
          </w:p>
        </w:tc>
        <w:tc>
          <w:tcPr>
            <w:tcW w:w="1707" w:type="dxa"/>
          </w:tcPr>
          <w:p w:rsidR="00266EDD" w:rsidRPr="00300900" w:rsidRDefault="00266EDD" w:rsidP="00542EEA">
            <w:pPr>
              <w:pStyle w:val="a7"/>
              <w:jc w:val="both"/>
              <w:rPr>
                <w:rFonts w:ascii="Times New Roman" w:eastAsia="MS Mincho" w:hAnsi="Times New Roman" w:cs="Times New Roman"/>
                <w:sz w:val="24"/>
                <w:szCs w:val="24"/>
              </w:rPr>
            </w:pPr>
          </w:p>
        </w:tc>
        <w:tc>
          <w:tcPr>
            <w:tcW w:w="1480" w:type="dxa"/>
          </w:tcPr>
          <w:p w:rsidR="00266EDD" w:rsidRPr="00300900" w:rsidRDefault="00266EDD" w:rsidP="00542EEA">
            <w:pPr>
              <w:pStyle w:val="a7"/>
              <w:jc w:val="both"/>
              <w:rPr>
                <w:rFonts w:ascii="Times New Roman" w:eastAsia="MS Mincho" w:hAnsi="Times New Roman" w:cs="Times New Roman"/>
                <w:sz w:val="24"/>
                <w:szCs w:val="24"/>
              </w:rPr>
            </w:pPr>
            <w:r w:rsidRPr="00300900">
              <w:rPr>
                <w:rFonts w:ascii="Times New Roman" w:eastAsia="MS Mincho" w:hAnsi="Times New Roman" w:cs="Times New Roman"/>
                <w:sz w:val="24"/>
                <w:szCs w:val="24"/>
              </w:rPr>
              <w:t>Материалы исследования</w:t>
            </w:r>
          </w:p>
        </w:tc>
        <w:tc>
          <w:tcPr>
            <w:tcW w:w="1809" w:type="dxa"/>
            <w:vMerge w:val="restart"/>
            <w:tcBorders>
              <w:top w:val="nil"/>
            </w:tcBorders>
          </w:tcPr>
          <w:p w:rsidR="00266EDD" w:rsidRPr="00300900" w:rsidRDefault="00266EDD" w:rsidP="00542EEA">
            <w:pPr>
              <w:pStyle w:val="a7"/>
              <w:rPr>
                <w:rFonts w:ascii="Times New Roman" w:eastAsia="MS Mincho" w:hAnsi="Times New Roman" w:cs="Times New Roman"/>
                <w:sz w:val="24"/>
                <w:szCs w:val="24"/>
              </w:rPr>
            </w:pPr>
            <w:r w:rsidRPr="00300900">
              <w:rPr>
                <w:rFonts w:ascii="Times New Roman" w:eastAsia="MS Mincho" w:hAnsi="Times New Roman" w:cs="Times New Roman"/>
                <w:sz w:val="24"/>
                <w:szCs w:val="24"/>
              </w:rPr>
              <w:t xml:space="preserve">1.Работа в целом свидетельствует </w:t>
            </w:r>
          </w:p>
          <w:p w:rsidR="00266EDD" w:rsidRPr="00300900" w:rsidRDefault="00266EDD" w:rsidP="00542EEA">
            <w:pPr>
              <w:pStyle w:val="a7"/>
              <w:rPr>
                <w:rFonts w:ascii="Times New Roman" w:eastAsia="MS Mincho" w:hAnsi="Times New Roman" w:cs="Times New Roman"/>
                <w:sz w:val="24"/>
                <w:szCs w:val="24"/>
              </w:rPr>
            </w:pPr>
            <w:r w:rsidRPr="00300900">
              <w:rPr>
                <w:rFonts w:ascii="Times New Roman" w:eastAsia="MS Mincho" w:hAnsi="Times New Roman" w:cs="Times New Roman"/>
                <w:sz w:val="24"/>
                <w:szCs w:val="24"/>
              </w:rPr>
              <w:t xml:space="preserve">о способности самостоятельно с опорой на помощь руководителя ставить проблему и </w:t>
            </w:r>
            <w:r w:rsidRPr="00300900">
              <w:rPr>
                <w:rFonts w:ascii="Times New Roman" w:eastAsia="MS Mincho" w:hAnsi="Times New Roman" w:cs="Times New Roman"/>
                <w:sz w:val="24"/>
                <w:szCs w:val="24"/>
              </w:rPr>
              <w:lastRenderedPageBreak/>
              <w:t xml:space="preserve">находить пути её решения; 2.продемонстрирована способность приобретать новые знания и/или осваивать новые способы действий, </w:t>
            </w:r>
          </w:p>
          <w:p w:rsidR="00266EDD" w:rsidRPr="00300900" w:rsidRDefault="00266EDD" w:rsidP="00542EEA">
            <w:pPr>
              <w:pStyle w:val="a7"/>
              <w:rPr>
                <w:rFonts w:ascii="Times New Roman" w:eastAsia="MS Mincho" w:hAnsi="Times New Roman" w:cs="Times New Roman"/>
                <w:sz w:val="24"/>
                <w:szCs w:val="24"/>
              </w:rPr>
            </w:pPr>
          </w:p>
          <w:p w:rsidR="00266EDD" w:rsidRPr="00300900" w:rsidRDefault="00266EDD" w:rsidP="00542EEA">
            <w:pPr>
              <w:pStyle w:val="a7"/>
              <w:rPr>
                <w:rFonts w:ascii="Times New Roman" w:eastAsia="MS Mincho" w:hAnsi="Times New Roman" w:cs="Times New Roman"/>
                <w:sz w:val="24"/>
                <w:szCs w:val="24"/>
              </w:rPr>
            </w:pPr>
            <w:r w:rsidRPr="00300900">
              <w:rPr>
                <w:rFonts w:ascii="Times New Roman" w:eastAsia="MS Mincho" w:hAnsi="Times New Roman" w:cs="Times New Roman"/>
                <w:sz w:val="24"/>
                <w:szCs w:val="24"/>
              </w:rPr>
              <w:t xml:space="preserve">3.                      Продемонстрировано понимание содержания выполненной работы. </w:t>
            </w:r>
          </w:p>
          <w:p w:rsidR="00266EDD" w:rsidRPr="00300900" w:rsidRDefault="00266EDD" w:rsidP="00542EEA">
            <w:pPr>
              <w:pStyle w:val="a7"/>
              <w:rPr>
                <w:rFonts w:ascii="Times New Roman" w:eastAsia="MS Mincho" w:hAnsi="Times New Roman" w:cs="Times New Roman"/>
                <w:sz w:val="24"/>
                <w:szCs w:val="24"/>
              </w:rPr>
            </w:pPr>
            <w:r w:rsidRPr="00300900">
              <w:rPr>
                <w:rFonts w:ascii="Times New Roman" w:eastAsia="MS Mincho" w:hAnsi="Times New Roman" w:cs="Times New Roman"/>
                <w:sz w:val="24"/>
                <w:szCs w:val="24"/>
              </w:rPr>
              <w:t>4.В работе и    в ответах на вопросы по содержанию работы отсутствуют грубые ошибки</w:t>
            </w:r>
            <w:r w:rsidRPr="00300900">
              <w:rPr>
                <w:rFonts w:ascii="Times New Roman" w:eastAsia="MS Mincho" w:hAnsi="Times New Roman" w:cs="Times New Roman"/>
                <w:sz w:val="24"/>
                <w:szCs w:val="24"/>
              </w:rPr>
              <w:tab/>
            </w:r>
          </w:p>
          <w:p w:rsidR="00266EDD" w:rsidRPr="00300900" w:rsidRDefault="00266EDD" w:rsidP="00542EEA">
            <w:pPr>
              <w:pStyle w:val="a7"/>
              <w:rPr>
                <w:rFonts w:ascii="Times New Roman" w:eastAsia="MS Mincho" w:hAnsi="Times New Roman" w:cs="Times New Roman"/>
                <w:sz w:val="24"/>
                <w:szCs w:val="24"/>
              </w:rPr>
            </w:pPr>
            <w:r w:rsidRPr="00300900">
              <w:rPr>
                <w:rFonts w:ascii="Times New Roman" w:eastAsia="MS Mincho" w:hAnsi="Times New Roman" w:cs="Times New Roman"/>
                <w:sz w:val="24"/>
                <w:szCs w:val="24"/>
              </w:rPr>
              <w:t>5.</w:t>
            </w:r>
            <w:r w:rsidRPr="00300900">
              <w:rPr>
                <w:rFonts w:ascii="Times New Roman" w:eastAsia="MS Mincho" w:hAnsi="Times New Roman" w:cs="Times New Roman"/>
                <w:sz w:val="24"/>
                <w:szCs w:val="24"/>
              </w:rPr>
              <w:tab/>
              <w:t xml:space="preserve">         Продемонстрированы навыки определения темы и планирования работы. </w:t>
            </w:r>
          </w:p>
          <w:p w:rsidR="00266EDD" w:rsidRPr="00300900" w:rsidRDefault="00266EDD" w:rsidP="00542EEA">
            <w:pPr>
              <w:pStyle w:val="a7"/>
              <w:rPr>
                <w:rFonts w:ascii="Times New Roman" w:eastAsia="MS Mincho" w:hAnsi="Times New Roman" w:cs="Times New Roman"/>
                <w:sz w:val="24"/>
                <w:szCs w:val="24"/>
              </w:rPr>
            </w:pPr>
            <w:r w:rsidRPr="00300900">
              <w:rPr>
                <w:rFonts w:ascii="Times New Roman" w:eastAsia="MS Mincho" w:hAnsi="Times New Roman" w:cs="Times New Roman"/>
                <w:sz w:val="24"/>
                <w:szCs w:val="24"/>
              </w:rPr>
              <w:t>6.Работа    доведена до конца и представлена;</w:t>
            </w:r>
          </w:p>
          <w:p w:rsidR="00266EDD" w:rsidRPr="00300900" w:rsidRDefault="00266EDD" w:rsidP="00542EEA">
            <w:pPr>
              <w:pStyle w:val="a7"/>
              <w:rPr>
                <w:rFonts w:ascii="Times New Roman" w:eastAsia="MS Mincho" w:hAnsi="Times New Roman" w:cs="Times New Roman"/>
                <w:sz w:val="24"/>
                <w:szCs w:val="24"/>
              </w:rPr>
            </w:pPr>
            <w:r w:rsidRPr="00300900">
              <w:rPr>
                <w:rFonts w:ascii="Times New Roman" w:eastAsia="MS Mincho" w:hAnsi="Times New Roman" w:cs="Times New Roman"/>
                <w:sz w:val="24"/>
                <w:szCs w:val="24"/>
              </w:rPr>
              <w:t>7.Продемонстрированы навыки оформления проектной работы, а также подготовки простой презентации. 8.Демонстрация умения отвечать на вопросы.</w:t>
            </w:r>
            <w:r w:rsidRPr="00300900">
              <w:rPr>
                <w:rFonts w:ascii="Times New Roman" w:eastAsia="MS Mincho" w:hAnsi="Times New Roman" w:cs="Times New Roman"/>
                <w:sz w:val="24"/>
                <w:szCs w:val="24"/>
              </w:rPr>
              <w:tab/>
            </w:r>
          </w:p>
        </w:tc>
      </w:tr>
      <w:tr w:rsidR="00461BBA" w:rsidRPr="00461BBA" w:rsidTr="00542EEA">
        <w:tc>
          <w:tcPr>
            <w:tcW w:w="1419" w:type="dxa"/>
          </w:tcPr>
          <w:p w:rsidR="00266EDD" w:rsidRPr="00750D0F" w:rsidRDefault="00266EDD" w:rsidP="00542EEA">
            <w:pPr>
              <w:pStyle w:val="a7"/>
              <w:jc w:val="both"/>
              <w:rPr>
                <w:rFonts w:ascii="Times New Roman" w:eastAsia="MS Mincho" w:hAnsi="Times New Roman" w:cs="Times New Roman"/>
                <w:sz w:val="24"/>
                <w:szCs w:val="24"/>
              </w:rPr>
            </w:pPr>
            <w:r w:rsidRPr="00750D0F">
              <w:rPr>
                <w:rFonts w:ascii="Times New Roman" w:eastAsia="MS Mincho" w:hAnsi="Times New Roman" w:cs="Times New Roman"/>
                <w:sz w:val="24"/>
                <w:szCs w:val="24"/>
              </w:rPr>
              <w:lastRenderedPageBreak/>
              <w:t>ПРОЕКТ «</w:t>
            </w:r>
            <w:proofErr w:type="spellStart"/>
            <w:r w:rsidRPr="00750D0F">
              <w:rPr>
                <w:rFonts w:ascii="Times New Roman" w:eastAsia="MS Mincho" w:hAnsi="Times New Roman" w:cs="Times New Roman"/>
                <w:sz w:val="24"/>
                <w:szCs w:val="24"/>
              </w:rPr>
              <w:t>Узамбарская</w:t>
            </w:r>
            <w:proofErr w:type="spellEnd"/>
            <w:r w:rsidRPr="00750D0F">
              <w:rPr>
                <w:rFonts w:ascii="Times New Roman" w:eastAsia="MS Mincho" w:hAnsi="Times New Roman" w:cs="Times New Roman"/>
                <w:sz w:val="24"/>
                <w:szCs w:val="24"/>
              </w:rPr>
              <w:t xml:space="preserve"> фиалка»</w:t>
            </w:r>
          </w:p>
        </w:tc>
        <w:tc>
          <w:tcPr>
            <w:tcW w:w="1275" w:type="dxa"/>
          </w:tcPr>
          <w:p w:rsidR="00266EDD" w:rsidRPr="00750D0F" w:rsidRDefault="00266EDD" w:rsidP="00542EEA">
            <w:pPr>
              <w:pStyle w:val="a7"/>
              <w:jc w:val="both"/>
              <w:rPr>
                <w:rFonts w:ascii="Times New Roman" w:eastAsia="MS Mincho" w:hAnsi="Times New Roman" w:cs="Times New Roman"/>
                <w:sz w:val="24"/>
                <w:szCs w:val="24"/>
              </w:rPr>
            </w:pPr>
            <w:r w:rsidRPr="00750D0F">
              <w:rPr>
                <w:rFonts w:ascii="Times New Roman" w:eastAsia="MS Mincho" w:hAnsi="Times New Roman" w:cs="Times New Roman"/>
                <w:sz w:val="24"/>
                <w:szCs w:val="24"/>
              </w:rPr>
              <w:t>3 четверть</w:t>
            </w:r>
          </w:p>
        </w:tc>
        <w:tc>
          <w:tcPr>
            <w:tcW w:w="2199" w:type="dxa"/>
          </w:tcPr>
          <w:p w:rsidR="00266EDD" w:rsidRPr="00750D0F" w:rsidRDefault="00266EDD" w:rsidP="00542EEA">
            <w:pPr>
              <w:ind w:firstLine="709"/>
              <w:jc w:val="both"/>
              <w:rPr>
                <w:sz w:val="24"/>
                <w:szCs w:val="24"/>
              </w:rPr>
            </w:pPr>
            <w:r w:rsidRPr="00750D0F">
              <w:rPr>
                <w:sz w:val="24"/>
                <w:szCs w:val="24"/>
              </w:rPr>
              <w:t>-Умение устанавливать причинно-следственные связи.</w:t>
            </w:r>
          </w:p>
          <w:p w:rsidR="00266EDD" w:rsidRPr="00750D0F" w:rsidRDefault="00266EDD" w:rsidP="00542EEA">
            <w:pPr>
              <w:ind w:firstLine="709"/>
              <w:jc w:val="both"/>
              <w:rPr>
                <w:sz w:val="24"/>
                <w:szCs w:val="24"/>
              </w:rPr>
            </w:pPr>
            <w:r w:rsidRPr="00750D0F">
              <w:rPr>
                <w:sz w:val="24"/>
                <w:szCs w:val="24"/>
              </w:rPr>
              <w:t xml:space="preserve">-Умения соотносить свои действия с планируемым результатом, </w:t>
            </w:r>
            <w:r w:rsidRPr="00750D0F">
              <w:rPr>
                <w:rFonts w:hint="eastAsia"/>
                <w:sz w:val="24"/>
                <w:szCs w:val="24"/>
              </w:rPr>
              <w:t>осуществлять</w:t>
            </w:r>
            <w:r w:rsidRPr="00750D0F">
              <w:rPr>
                <w:sz w:val="24"/>
                <w:szCs w:val="24"/>
              </w:rPr>
              <w:t xml:space="preserve"> </w:t>
            </w:r>
            <w:r w:rsidRPr="00750D0F">
              <w:rPr>
                <w:rFonts w:hint="eastAsia"/>
                <w:sz w:val="24"/>
                <w:szCs w:val="24"/>
              </w:rPr>
              <w:t>контроль</w:t>
            </w:r>
            <w:r w:rsidRPr="00750D0F">
              <w:rPr>
                <w:sz w:val="24"/>
                <w:szCs w:val="24"/>
              </w:rPr>
              <w:t xml:space="preserve"> </w:t>
            </w:r>
            <w:r w:rsidRPr="00750D0F">
              <w:rPr>
                <w:rFonts w:hint="eastAsia"/>
                <w:sz w:val="24"/>
                <w:szCs w:val="24"/>
              </w:rPr>
              <w:t>своей</w:t>
            </w:r>
            <w:r w:rsidRPr="00750D0F">
              <w:rPr>
                <w:sz w:val="24"/>
                <w:szCs w:val="24"/>
              </w:rPr>
              <w:t xml:space="preserve"> </w:t>
            </w:r>
            <w:r w:rsidRPr="00750D0F">
              <w:rPr>
                <w:rFonts w:hint="eastAsia"/>
                <w:sz w:val="24"/>
                <w:szCs w:val="24"/>
              </w:rPr>
              <w:t>деятельности</w:t>
            </w:r>
            <w:r w:rsidRPr="00750D0F">
              <w:rPr>
                <w:sz w:val="24"/>
                <w:szCs w:val="24"/>
              </w:rPr>
              <w:t xml:space="preserve"> </w:t>
            </w:r>
            <w:r w:rsidRPr="00750D0F">
              <w:rPr>
                <w:rFonts w:hint="eastAsia"/>
                <w:sz w:val="24"/>
                <w:szCs w:val="24"/>
              </w:rPr>
              <w:t>в</w:t>
            </w:r>
            <w:r w:rsidRPr="00750D0F">
              <w:rPr>
                <w:sz w:val="24"/>
                <w:szCs w:val="24"/>
              </w:rPr>
              <w:t xml:space="preserve"> </w:t>
            </w:r>
            <w:r w:rsidRPr="00750D0F">
              <w:rPr>
                <w:rFonts w:hint="eastAsia"/>
                <w:sz w:val="24"/>
                <w:szCs w:val="24"/>
              </w:rPr>
              <w:t>процессе</w:t>
            </w:r>
            <w:r w:rsidRPr="00750D0F">
              <w:rPr>
                <w:sz w:val="24"/>
                <w:szCs w:val="24"/>
              </w:rPr>
              <w:t xml:space="preserve"> </w:t>
            </w:r>
            <w:r w:rsidRPr="00750D0F">
              <w:rPr>
                <w:rFonts w:hint="eastAsia"/>
                <w:sz w:val="24"/>
                <w:szCs w:val="24"/>
              </w:rPr>
              <w:t>достижения</w:t>
            </w:r>
            <w:r w:rsidRPr="00750D0F">
              <w:rPr>
                <w:sz w:val="24"/>
                <w:szCs w:val="24"/>
              </w:rPr>
              <w:t xml:space="preserve"> </w:t>
            </w:r>
            <w:proofErr w:type="gramStart"/>
            <w:r w:rsidRPr="00750D0F">
              <w:rPr>
                <w:sz w:val="24"/>
                <w:szCs w:val="24"/>
              </w:rPr>
              <w:t xml:space="preserve">результата,  </w:t>
            </w:r>
            <w:r w:rsidRPr="00750D0F">
              <w:rPr>
                <w:rFonts w:hint="eastAsia"/>
                <w:sz w:val="24"/>
                <w:szCs w:val="24"/>
              </w:rPr>
              <w:t>определять</w:t>
            </w:r>
            <w:proofErr w:type="gramEnd"/>
            <w:r w:rsidRPr="00750D0F">
              <w:rPr>
                <w:sz w:val="24"/>
                <w:szCs w:val="24"/>
              </w:rPr>
              <w:t xml:space="preserve"> </w:t>
            </w:r>
            <w:r w:rsidRPr="00750D0F">
              <w:rPr>
                <w:rFonts w:hint="eastAsia"/>
                <w:sz w:val="24"/>
                <w:szCs w:val="24"/>
              </w:rPr>
              <w:t>способы</w:t>
            </w:r>
            <w:r w:rsidRPr="00750D0F">
              <w:rPr>
                <w:sz w:val="24"/>
                <w:szCs w:val="24"/>
              </w:rPr>
              <w:t xml:space="preserve"> </w:t>
            </w:r>
            <w:r w:rsidRPr="00750D0F">
              <w:rPr>
                <w:rFonts w:hint="eastAsia"/>
                <w:sz w:val="24"/>
                <w:szCs w:val="24"/>
              </w:rPr>
              <w:t>действий</w:t>
            </w:r>
            <w:r w:rsidRPr="00750D0F">
              <w:rPr>
                <w:sz w:val="24"/>
                <w:szCs w:val="24"/>
              </w:rPr>
              <w:t xml:space="preserve"> </w:t>
            </w:r>
            <w:r w:rsidRPr="00750D0F">
              <w:rPr>
                <w:rFonts w:hint="eastAsia"/>
                <w:sz w:val="24"/>
                <w:szCs w:val="24"/>
              </w:rPr>
              <w:t>в</w:t>
            </w:r>
            <w:r w:rsidRPr="00750D0F">
              <w:rPr>
                <w:sz w:val="24"/>
                <w:szCs w:val="24"/>
              </w:rPr>
              <w:t xml:space="preserve"> </w:t>
            </w:r>
            <w:r w:rsidRPr="00750D0F">
              <w:rPr>
                <w:rFonts w:hint="eastAsia"/>
                <w:sz w:val="24"/>
                <w:szCs w:val="24"/>
              </w:rPr>
              <w:t>рамках</w:t>
            </w:r>
            <w:r w:rsidRPr="00750D0F">
              <w:rPr>
                <w:sz w:val="24"/>
                <w:szCs w:val="24"/>
              </w:rPr>
              <w:t xml:space="preserve"> </w:t>
            </w:r>
            <w:r w:rsidRPr="00750D0F">
              <w:rPr>
                <w:rFonts w:hint="eastAsia"/>
                <w:sz w:val="24"/>
                <w:szCs w:val="24"/>
              </w:rPr>
              <w:t>предложенных</w:t>
            </w:r>
            <w:r w:rsidRPr="00750D0F">
              <w:rPr>
                <w:sz w:val="24"/>
                <w:szCs w:val="24"/>
              </w:rPr>
              <w:t xml:space="preserve"> </w:t>
            </w:r>
            <w:r w:rsidRPr="00750D0F">
              <w:rPr>
                <w:rFonts w:hint="eastAsia"/>
                <w:sz w:val="24"/>
                <w:szCs w:val="24"/>
              </w:rPr>
              <w:t>условий</w:t>
            </w:r>
            <w:r w:rsidRPr="00750D0F">
              <w:rPr>
                <w:sz w:val="24"/>
                <w:szCs w:val="24"/>
              </w:rPr>
              <w:t xml:space="preserve"> </w:t>
            </w:r>
            <w:r w:rsidRPr="00750D0F">
              <w:rPr>
                <w:rFonts w:hint="eastAsia"/>
                <w:sz w:val="24"/>
                <w:szCs w:val="24"/>
              </w:rPr>
              <w:t>и</w:t>
            </w:r>
            <w:r w:rsidRPr="00750D0F">
              <w:rPr>
                <w:sz w:val="24"/>
                <w:szCs w:val="24"/>
              </w:rPr>
              <w:t xml:space="preserve"> </w:t>
            </w:r>
            <w:r w:rsidRPr="00750D0F">
              <w:rPr>
                <w:rFonts w:hint="eastAsia"/>
                <w:sz w:val="24"/>
                <w:szCs w:val="24"/>
              </w:rPr>
              <w:t>требований</w:t>
            </w:r>
            <w:r w:rsidRPr="00750D0F">
              <w:rPr>
                <w:sz w:val="24"/>
                <w:szCs w:val="24"/>
              </w:rPr>
              <w:t xml:space="preserve">, </w:t>
            </w:r>
            <w:r w:rsidRPr="00750D0F">
              <w:rPr>
                <w:rFonts w:hint="eastAsia"/>
                <w:sz w:val="24"/>
                <w:szCs w:val="24"/>
              </w:rPr>
              <w:t>корректировать</w:t>
            </w:r>
            <w:r w:rsidRPr="00750D0F">
              <w:rPr>
                <w:sz w:val="24"/>
                <w:szCs w:val="24"/>
              </w:rPr>
              <w:t xml:space="preserve"> </w:t>
            </w:r>
            <w:r w:rsidRPr="00750D0F">
              <w:rPr>
                <w:rFonts w:hint="eastAsia"/>
                <w:sz w:val="24"/>
                <w:szCs w:val="24"/>
              </w:rPr>
              <w:t>свои</w:t>
            </w:r>
            <w:r w:rsidRPr="00750D0F">
              <w:rPr>
                <w:sz w:val="24"/>
                <w:szCs w:val="24"/>
              </w:rPr>
              <w:t xml:space="preserve"> </w:t>
            </w:r>
            <w:r w:rsidRPr="00750D0F">
              <w:rPr>
                <w:rFonts w:hint="eastAsia"/>
                <w:sz w:val="24"/>
                <w:szCs w:val="24"/>
              </w:rPr>
              <w:t>действия</w:t>
            </w:r>
            <w:r w:rsidRPr="00750D0F">
              <w:rPr>
                <w:sz w:val="24"/>
                <w:szCs w:val="24"/>
              </w:rPr>
              <w:t xml:space="preserve"> </w:t>
            </w:r>
            <w:r w:rsidRPr="00750D0F">
              <w:rPr>
                <w:rFonts w:hint="eastAsia"/>
                <w:sz w:val="24"/>
                <w:szCs w:val="24"/>
              </w:rPr>
              <w:t>в</w:t>
            </w:r>
            <w:r w:rsidRPr="00750D0F">
              <w:rPr>
                <w:sz w:val="24"/>
                <w:szCs w:val="24"/>
              </w:rPr>
              <w:t xml:space="preserve"> </w:t>
            </w:r>
            <w:r w:rsidRPr="00750D0F">
              <w:rPr>
                <w:rFonts w:hint="eastAsia"/>
                <w:sz w:val="24"/>
                <w:szCs w:val="24"/>
              </w:rPr>
              <w:t>соответствии</w:t>
            </w:r>
            <w:r w:rsidRPr="00750D0F">
              <w:rPr>
                <w:sz w:val="24"/>
                <w:szCs w:val="24"/>
              </w:rPr>
              <w:t xml:space="preserve"> </w:t>
            </w:r>
            <w:r w:rsidRPr="00750D0F">
              <w:rPr>
                <w:rFonts w:hint="eastAsia"/>
                <w:sz w:val="24"/>
                <w:szCs w:val="24"/>
              </w:rPr>
              <w:t>с</w:t>
            </w:r>
            <w:r w:rsidRPr="00750D0F">
              <w:rPr>
                <w:sz w:val="24"/>
                <w:szCs w:val="24"/>
              </w:rPr>
              <w:t xml:space="preserve"> </w:t>
            </w:r>
            <w:r w:rsidRPr="00750D0F">
              <w:rPr>
                <w:rFonts w:hint="eastAsia"/>
                <w:sz w:val="24"/>
                <w:szCs w:val="24"/>
              </w:rPr>
              <w:t>изменяющейся</w:t>
            </w:r>
            <w:r w:rsidRPr="00750D0F">
              <w:rPr>
                <w:sz w:val="24"/>
                <w:szCs w:val="24"/>
              </w:rPr>
              <w:t xml:space="preserve"> ситуацией.</w:t>
            </w:r>
          </w:p>
          <w:p w:rsidR="00266EDD" w:rsidRPr="00750D0F" w:rsidRDefault="00266EDD" w:rsidP="00542EEA">
            <w:pPr>
              <w:ind w:firstLine="709"/>
              <w:jc w:val="both"/>
              <w:rPr>
                <w:sz w:val="24"/>
                <w:szCs w:val="24"/>
              </w:rPr>
            </w:pPr>
          </w:p>
        </w:tc>
        <w:tc>
          <w:tcPr>
            <w:tcW w:w="1707" w:type="dxa"/>
          </w:tcPr>
          <w:p w:rsidR="00266EDD" w:rsidRPr="00750D0F" w:rsidRDefault="00266EDD" w:rsidP="00542EEA">
            <w:pPr>
              <w:pStyle w:val="a7"/>
              <w:jc w:val="both"/>
              <w:rPr>
                <w:rFonts w:ascii="Times New Roman" w:eastAsia="MS Mincho" w:hAnsi="Times New Roman" w:cs="Times New Roman"/>
                <w:sz w:val="24"/>
                <w:szCs w:val="24"/>
              </w:rPr>
            </w:pPr>
          </w:p>
        </w:tc>
        <w:tc>
          <w:tcPr>
            <w:tcW w:w="1480" w:type="dxa"/>
          </w:tcPr>
          <w:p w:rsidR="00266EDD" w:rsidRPr="00750D0F" w:rsidRDefault="00266EDD" w:rsidP="00542EEA">
            <w:pPr>
              <w:pStyle w:val="a7"/>
              <w:jc w:val="both"/>
              <w:rPr>
                <w:rFonts w:ascii="Times New Roman" w:eastAsia="MS Mincho" w:hAnsi="Times New Roman" w:cs="Times New Roman"/>
                <w:sz w:val="24"/>
                <w:szCs w:val="24"/>
              </w:rPr>
            </w:pPr>
            <w:r w:rsidRPr="00750D0F">
              <w:rPr>
                <w:rFonts w:ascii="Times New Roman" w:eastAsia="MS Mincho" w:hAnsi="Times New Roman" w:cs="Times New Roman"/>
                <w:sz w:val="24"/>
                <w:szCs w:val="24"/>
              </w:rPr>
              <w:t>Выращенное растение</w:t>
            </w:r>
          </w:p>
        </w:tc>
        <w:tc>
          <w:tcPr>
            <w:tcW w:w="1809" w:type="dxa"/>
            <w:vMerge/>
            <w:tcBorders>
              <w:top w:val="nil"/>
            </w:tcBorders>
          </w:tcPr>
          <w:p w:rsidR="00266EDD" w:rsidRPr="00461BBA" w:rsidRDefault="00266EDD" w:rsidP="00542EEA">
            <w:pPr>
              <w:pStyle w:val="a7"/>
              <w:jc w:val="both"/>
              <w:rPr>
                <w:rFonts w:ascii="Times New Roman" w:eastAsia="MS Mincho" w:hAnsi="Times New Roman" w:cs="Times New Roman"/>
                <w:color w:val="FF0000"/>
                <w:sz w:val="24"/>
                <w:szCs w:val="24"/>
              </w:rPr>
            </w:pPr>
          </w:p>
        </w:tc>
      </w:tr>
      <w:tr w:rsidR="00461BBA" w:rsidRPr="00461BBA" w:rsidTr="00542EEA">
        <w:tc>
          <w:tcPr>
            <w:tcW w:w="1419" w:type="dxa"/>
          </w:tcPr>
          <w:p w:rsidR="00266EDD" w:rsidRPr="00300900" w:rsidRDefault="00266EDD" w:rsidP="00542EEA">
            <w:pPr>
              <w:pStyle w:val="a7"/>
              <w:jc w:val="both"/>
              <w:rPr>
                <w:rFonts w:ascii="Times New Roman" w:eastAsia="MS Mincho" w:hAnsi="Times New Roman" w:cs="Times New Roman"/>
                <w:sz w:val="24"/>
                <w:szCs w:val="24"/>
              </w:rPr>
            </w:pPr>
            <w:r w:rsidRPr="00300900">
              <w:rPr>
                <w:rFonts w:ascii="Times New Roman" w:eastAsia="MS Mincho" w:hAnsi="Times New Roman" w:cs="Times New Roman"/>
                <w:sz w:val="24"/>
                <w:szCs w:val="24"/>
              </w:rPr>
              <w:t xml:space="preserve">ПРОЕКТ « </w:t>
            </w:r>
            <w:r w:rsidRPr="00300900">
              <w:rPr>
                <w:rFonts w:ascii="Times New Roman" w:eastAsia="MS Mincho" w:hAnsi="Times New Roman" w:cs="Times New Roman"/>
                <w:sz w:val="24"/>
                <w:szCs w:val="24"/>
              </w:rPr>
              <w:lastRenderedPageBreak/>
              <w:t>Садик в бутылке»</w:t>
            </w:r>
          </w:p>
        </w:tc>
        <w:tc>
          <w:tcPr>
            <w:tcW w:w="1275" w:type="dxa"/>
          </w:tcPr>
          <w:p w:rsidR="00266EDD" w:rsidRPr="00300900" w:rsidRDefault="00266EDD" w:rsidP="00542EEA">
            <w:pPr>
              <w:pStyle w:val="a7"/>
              <w:jc w:val="both"/>
              <w:rPr>
                <w:rFonts w:ascii="Times New Roman" w:eastAsia="MS Mincho" w:hAnsi="Times New Roman" w:cs="Times New Roman"/>
                <w:sz w:val="24"/>
                <w:szCs w:val="24"/>
              </w:rPr>
            </w:pPr>
            <w:r w:rsidRPr="00300900">
              <w:rPr>
                <w:rFonts w:ascii="Times New Roman" w:eastAsia="MS Mincho" w:hAnsi="Times New Roman" w:cs="Times New Roman"/>
                <w:sz w:val="24"/>
                <w:szCs w:val="24"/>
              </w:rPr>
              <w:lastRenderedPageBreak/>
              <w:t xml:space="preserve">4 </w:t>
            </w:r>
            <w:r w:rsidRPr="00300900">
              <w:rPr>
                <w:rFonts w:ascii="Times New Roman" w:eastAsia="MS Mincho" w:hAnsi="Times New Roman" w:cs="Times New Roman"/>
                <w:sz w:val="24"/>
                <w:szCs w:val="24"/>
              </w:rPr>
              <w:lastRenderedPageBreak/>
              <w:t>четверть</w:t>
            </w:r>
          </w:p>
        </w:tc>
        <w:tc>
          <w:tcPr>
            <w:tcW w:w="2199" w:type="dxa"/>
          </w:tcPr>
          <w:p w:rsidR="00266EDD" w:rsidRPr="00300900" w:rsidRDefault="00266EDD" w:rsidP="00542EEA">
            <w:pPr>
              <w:ind w:firstLine="709"/>
              <w:jc w:val="both"/>
              <w:rPr>
                <w:sz w:val="24"/>
                <w:szCs w:val="24"/>
              </w:rPr>
            </w:pPr>
            <w:r w:rsidRPr="00300900">
              <w:rPr>
                <w:sz w:val="24"/>
                <w:szCs w:val="24"/>
              </w:rPr>
              <w:lastRenderedPageBreak/>
              <w:t xml:space="preserve">-Умение </w:t>
            </w:r>
            <w:r w:rsidRPr="00300900">
              <w:rPr>
                <w:sz w:val="24"/>
                <w:szCs w:val="24"/>
              </w:rPr>
              <w:lastRenderedPageBreak/>
              <w:t>устанавливать причинно-следственные связи.</w:t>
            </w:r>
          </w:p>
          <w:p w:rsidR="00266EDD" w:rsidRPr="00300900" w:rsidRDefault="00266EDD" w:rsidP="00542EEA">
            <w:pPr>
              <w:ind w:firstLine="709"/>
              <w:jc w:val="both"/>
              <w:rPr>
                <w:sz w:val="24"/>
                <w:szCs w:val="24"/>
              </w:rPr>
            </w:pPr>
            <w:r w:rsidRPr="00300900">
              <w:rPr>
                <w:sz w:val="24"/>
                <w:szCs w:val="24"/>
              </w:rPr>
              <w:t xml:space="preserve">-Умения соотносить свои действия с планируемым результатом, </w:t>
            </w:r>
            <w:r w:rsidRPr="00300900">
              <w:rPr>
                <w:rFonts w:hint="eastAsia"/>
                <w:sz w:val="24"/>
                <w:szCs w:val="24"/>
              </w:rPr>
              <w:t>осуществлять</w:t>
            </w:r>
            <w:r w:rsidRPr="00300900">
              <w:rPr>
                <w:sz w:val="24"/>
                <w:szCs w:val="24"/>
              </w:rPr>
              <w:t xml:space="preserve"> </w:t>
            </w:r>
            <w:r w:rsidRPr="00300900">
              <w:rPr>
                <w:rFonts w:hint="eastAsia"/>
                <w:sz w:val="24"/>
                <w:szCs w:val="24"/>
              </w:rPr>
              <w:t>контроль</w:t>
            </w:r>
            <w:r w:rsidRPr="00300900">
              <w:rPr>
                <w:sz w:val="24"/>
                <w:szCs w:val="24"/>
              </w:rPr>
              <w:t xml:space="preserve"> </w:t>
            </w:r>
            <w:r w:rsidRPr="00300900">
              <w:rPr>
                <w:rFonts w:hint="eastAsia"/>
                <w:sz w:val="24"/>
                <w:szCs w:val="24"/>
              </w:rPr>
              <w:t>своей</w:t>
            </w:r>
            <w:r w:rsidRPr="00300900">
              <w:rPr>
                <w:sz w:val="24"/>
                <w:szCs w:val="24"/>
              </w:rPr>
              <w:t xml:space="preserve"> </w:t>
            </w:r>
            <w:r w:rsidRPr="00300900">
              <w:rPr>
                <w:rFonts w:hint="eastAsia"/>
                <w:sz w:val="24"/>
                <w:szCs w:val="24"/>
              </w:rPr>
              <w:t>деятельности</w:t>
            </w:r>
            <w:r w:rsidRPr="00300900">
              <w:rPr>
                <w:sz w:val="24"/>
                <w:szCs w:val="24"/>
              </w:rPr>
              <w:t xml:space="preserve"> </w:t>
            </w:r>
            <w:r w:rsidRPr="00300900">
              <w:rPr>
                <w:rFonts w:hint="eastAsia"/>
                <w:sz w:val="24"/>
                <w:szCs w:val="24"/>
              </w:rPr>
              <w:t>в</w:t>
            </w:r>
            <w:r w:rsidRPr="00300900">
              <w:rPr>
                <w:sz w:val="24"/>
                <w:szCs w:val="24"/>
              </w:rPr>
              <w:t xml:space="preserve"> </w:t>
            </w:r>
            <w:r w:rsidRPr="00300900">
              <w:rPr>
                <w:rFonts w:hint="eastAsia"/>
                <w:sz w:val="24"/>
                <w:szCs w:val="24"/>
              </w:rPr>
              <w:t>процессе</w:t>
            </w:r>
            <w:r w:rsidRPr="00300900">
              <w:rPr>
                <w:sz w:val="24"/>
                <w:szCs w:val="24"/>
              </w:rPr>
              <w:t xml:space="preserve"> </w:t>
            </w:r>
            <w:r w:rsidRPr="00300900">
              <w:rPr>
                <w:rFonts w:hint="eastAsia"/>
                <w:sz w:val="24"/>
                <w:szCs w:val="24"/>
              </w:rPr>
              <w:t>достижения</w:t>
            </w:r>
            <w:r w:rsidRPr="00300900">
              <w:rPr>
                <w:sz w:val="24"/>
                <w:szCs w:val="24"/>
              </w:rPr>
              <w:t xml:space="preserve"> результата,  </w:t>
            </w:r>
            <w:r w:rsidRPr="00300900">
              <w:rPr>
                <w:rFonts w:hint="eastAsia"/>
                <w:sz w:val="24"/>
                <w:szCs w:val="24"/>
              </w:rPr>
              <w:t>определять</w:t>
            </w:r>
            <w:r w:rsidRPr="00300900">
              <w:rPr>
                <w:sz w:val="24"/>
                <w:szCs w:val="24"/>
              </w:rPr>
              <w:t xml:space="preserve"> </w:t>
            </w:r>
            <w:r w:rsidRPr="00300900">
              <w:rPr>
                <w:rFonts w:hint="eastAsia"/>
                <w:sz w:val="24"/>
                <w:szCs w:val="24"/>
              </w:rPr>
              <w:t>способы</w:t>
            </w:r>
            <w:r w:rsidRPr="00300900">
              <w:rPr>
                <w:sz w:val="24"/>
                <w:szCs w:val="24"/>
              </w:rPr>
              <w:t xml:space="preserve"> </w:t>
            </w:r>
            <w:r w:rsidRPr="00300900">
              <w:rPr>
                <w:rFonts w:hint="eastAsia"/>
                <w:sz w:val="24"/>
                <w:szCs w:val="24"/>
              </w:rPr>
              <w:t>действий</w:t>
            </w:r>
            <w:r w:rsidRPr="00300900">
              <w:rPr>
                <w:sz w:val="24"/>
                <w:szCs w:val="24"/>
              </w:rPr>
              <w:t xml:space="preserve"> </w:t>
            </w:r>
            <w:r w:rsidRPr="00300900">
              <w:rPr>
                <w:rFonts w:hint="eastAsia"/>
                <w:sz w:val="24"/>
                <w:szCs w:val="24"/>
              </w:rPr>
              <w:t>в</w:t>
            </w:r>
            <w:r w:rsidRPr="00300900">
              <w:rPr>
                <w:sz w:val="24"/>
                <w:szCs w:val="24"/>
              </w:rPr>
              <w:t xml:space="preserve"> </w:t>
            </w:r>
            <w:r w:rsidRPr="00300900">
              <w:rPr>
                <w:rFonts w:hint="eastAsia"/>
                <w:sz w:val="24"/>
                <w:szCs w:val="24"/>
              </w:rPr>
              <w:t>рамках</w:t>
            </w:r>
            <w:r w:rsidRPr="00300900">
              <w:rPr>
                <w:sz w:val="24"/>
                <w:szCs w:val="24"/>
              </w:rPr>
              <w:t xml:space="preserve"> </w:t>
            </w:r>
            <w:r w:rsidRPr="00300900">
              <w:rPr>
                <w:rFonts w:hint="eastAsia"/>
                <w:sz w:val="24"/>
                <w:szCs w:val="24"/>
              </w:rPr>
              <w:t>предложенных</w:t>
            </w:r>
            <w:r w:rsidRPr="00300900">
              <w:rPr>
                <w:sz w:val="24"/>
                <w:szCs w:val="24"/>
              </w:rPr>
              <w:t xml:space="preserve"> </w:t>
            </w:r>
            <w:r w:rsidRPr="00300900">
              <w:rPr>
                <w:rFonts w:hint="eastAsia"/>
                <w:sz w:val="24"/>
                <w:szCs w:val="24"/>
              </w:rPr>
              <w:t>условий</w:t>
            </w:r>
            <w:r w:rsidRPr="00300900">
              <w:rPr>
                <w:sz w:val="24"/>
                <w:szCs w:val="24"/>
              </w:rPr>
              <w:t xml:space="preserve"> </w:t>
            </w:r>
            <w:r w:rsidRPr="00300900">
              <w:rPr>
                <w:rFonts w:hint="eastAsia"/>
                <w:sz w:val="24"/>
                <w:szCs w:val="24"/>
              </w:rPr>
              <w:t>и</w:t>
            </w:r>
            <w:r w:rsidRPr="00300900">
              <w:rPr>
                <w:sz w:val="24"/>
                <w:szCs w:val="24"/>
              </w:rPr>
              <w:t xml:space="preserve"> </w:t>
            </w:r>
            <w:r w:rsidRPr="00300900">
              <w:rPr>
                <w:rFonts w:hint="eastAsia"/>
                <w:sz w:val="24"/>
                <w:szCs w:val="24"/>
              </w:rPr>
              <w:t>требований</w:t>
            </w:r>
            <w:r w:rsidRPr="00300900">
              <w:rPr>
                <w:sz w:val="24"/>
                <w:szCs w:val="24"/>
              </w:rPr>
              <w:t xml:space="preserve">, </w:t>
            </w:r>
            <w:r w:rsidRPr="00300900">
              <w:rPr>
                <w:rFonts w:hint="eastAsia"/>
                <w:sz w:val="24"/>
                <w:szCs w:val="24"/>
              </w:rPr>
              <w:t>корректировать</w:t>
            </w:r>
            <w:r w:rsidRPr="00300900">
              <w:rPr>
                <w:sz w:val="24"/>
                <w:szCs w:val="24"/>
              </w:rPr>
              <w:t xml:space="preserve"> </w:t>
            </w:r>
            <w:r w:rsidRPr="00300900">
              <w:rPr>
                <w:rFonts w:hint="eastAsia"/>
                <w:sz w:val="24"/>
                <w:szCs w:val="24"/>
              </w:rPr>
              <w:t>свои</w:t>
            </w:r>
            <w:r w:rsidRPr="00300900">
              <w:rPr>
                <w:sz w:val="24"/>
                <w:szCs w:val="24"/>
              </w:rPr>
              <w:t xml:space="preserve"> </w:t>
            </w:r>
            <w:r w:rsidRPr="00300900">
              <w:rPr>
                <w:rFonts w:hint="eastAsia"/>
                <w:sz w:val="24"/>
                <w:szCs w:val="24"/>
              </w:rPr>
              <w:t>действия</w:t>
            </w:r>
            <w:r w:rsidRPr="00300900">
              <w:rPr>
                <w:sz w:val="24"/>
                <w:szCs w:val="24"/>
              </w:rPr>
              <w:t xml:space="preserve"> </w:t>
            </w:r>
            <w:r w:rsidRPr="00300900">
              <w:rPr>
                <w:rFonts w:hint="eastAsia"/>
                <w:sz w:val="24"/>
                <w:szCs w:val="24"/>
              </w:rPr>
              <w:t>в</w:t>
            </w:r>
            <w:r w:rsidRPr="00300900">
              <w:rPr>
                <w:sz w:val="24"/>
                <w:szCs w:val="24"/>
              </w:rPr>
              <w:t xml:space="preserve"> </w:t>
            </w:r>
            <w:r w:rsidRPr="00300900">
              <w:rPr>
                <w:rFonts w:hint="eastAsia"/>
                <w:sz w:val="24"/>
                <w:szCs w:val="24"/>
              </w:rPr>
              <w:t>соответствии</w:t>
            </w:r>
            <w:r w:rsidRPr="00300900">
              <w:rPr>
                <w:sz w:val="24"/>
                <w:szCs w:val="24"/>
              </w:rPr>
              <w:t xml:space="preserve"> </w:t>
            </w:r>
            <w:r w:rsidRPr="00300900">
              <w:rPr>
                <w:rFonts w:hint="eastAsia"/>
                <w:sz w:val="24"/>
                <w:szCs w:val="24"/>
              </w:rPr>
              <w:t>с</w:t>
            </w:r>
            <w:r w:rsidRPr="00300900">
              <w:rPr>
                <w:sz w:val="24"/>
                <w:szCs w:val="24"/>
              </w:rPr>
              <w:t xml:space="preserve"> </w:t>
            </w:r>
            <w:r w:rsidRPr="00300900">
              <w:rPr>
                <w:rFonts w:hint="eastAsia"/>
                <w:sz w:val="24"/>
                <w:szCs w:val="24"/>
              </w:rPr>
              <w:t>изменяющейся</w:t>
            </w:r>
            <w:r w:rsidRPr="00300900">
              <w:rPr>
                <w:sz w:val="24"/>
                <w:szCs w:val="24"/>
              </w:rPr>
              <w:t xml:space="preserve"> ситуацией.</w:t>
            </w:r>
          </w:p>
          <w:p w:rsidR="00266EDD" w:rsidRPr="00300900" w:rsidRDefault="00266EDD" w:rsidP="00542EEA">
            <w:pPr>
              <w:ind w:firstLine="709"/>
              <w:jc w:val="both"/>
              <w:rPr>
                <w:sz w:val="24"/>
                <w:szCs w:val="24"/>
              </w:rPr>
            </w:pPr>
          </w:p>
        </w:tc>
        <w:tc>
          <w:tcPr>
            <w:tcW w:w="1707" w:type="dxa"/>
          </w:tcPr>
          <w:p w:rsidR="00266EDD" w:rsidRPr="00300900" w:rsidRDefault="00266EDD" w:rsidP="00542EEA">
            <w:pPr>
              <w:pStyle w:val="a7"/>
              <w:jc w:val="both"/>
              <w:rPr>
                <w:rFonts w:ascii="Times New Roman" w:eastAsia="MS Mincho" w:hAnsi="Times New Roman" w:cs="Times New Roman"/>
                <w:sz w:val="24"/>
                <w:szCs w:val="24"/>
              </w:rPr>
            </w:pPr>
          </w:p>
        </w:tc>
        <w:tc>
          <w:tcPr>
            <w:tcW w:w="1480" w:type="dxa"/>
          </w:tcPr>
          <w:p w:rsidR="00266EDD" w:rsidRPr="00300900" w:rsidRDefault="00266EDD" w:rsidP="00542EEA">
            <w:pPr>
              <w:pStyle w:val="a7"/>
              <w:jc w:val="both"/>
              <w:rPr>
                <w:rFonts w:ascii="Times New Roman" w:eastAsia="MS Mincho" w:hAnsi="Times New Roman" w:cs="Times New Roman"/>
                <w:sz w:val="24"/>
                <w:szCs w:val="24"/>
              </w:rPr>
            </w:pPr>
            <w:r w:rsidRPr="00300900">
              <w:rPr>
                <w:rFonts w:ascii="Times New Roman" w:eastAsia="MS Mincho" w:hAnsi="Times New Roman" w:cs="Times New Roman"/>
                <w:sz w:val="24"/>
                <w:szCs w:val="24"/>
              </w:rPr>
              <w:t xml:space="preserve">Цветочная </w:t>
            </w:r>
            <w:r w:rsidRPr="00300900">
              <w:rPr>
                <w:rFonts w:ascii="Times New Roman" w:eastAsia="MS Mincho" w:hAnsi="Times New Roman" w:cs="Times New Roman"/>
                <w:sz w:val="24"/>
                <w:szCs w:val="24"/>
              </w:rPr>
              <w:lastRenderedPageBreak/>
              <w:t>композиция</w:t>
            </w:r>
          </w:p>
        </w:tc>
        <w:tc>
          <w:tcPr>
            <w:tcW w:w="1809" w:type="dxa"/>
          </w:tcPr>
          <w:p w:rsidR="00266EDD" w:rsidRPr="00300900" w:rsidRDefault="00266EDD" w:rsidP="00542EEA">
            <w:pPr>
              <w:pStyle w:val="a7"/>
              <w:rPr>
                <w:rFonts w:ascii="Times New Roman" w:eastAsia="MS Mincho" w:hAnsi="Times New Roman" w:cs="Times New Roman"/>
                <w:sz w:val="24"/>
                <w:szCs w:val="24"/>
              </w:rPr>
            </w:pPr>
            <w:r w:rsidRPr="00300900">
              <w:rPr>
                <w:rFonts w:ascii="Times New Roman" w:eastAsia="MS Mincho" w:hAnsi="Times New Roman" w:cs="Times New Roman"/>
                <w:sz w:val="24"/>
                <w:szCs w:val="24"/>
              </w:rPr>
              <w:lastRenderedPageBreak/>
              <w:t xml:space="preserve">1.Работа в </w:t>
            </w:r>
            <w:r w:rsidRPr="00300900">
              <w:rPr>
                <w:rFonts w:ascii="Times New Roman" w:eastAsia="MS Mincho" w:hAnsi="Times New Roman" w:cs="Times New Roman"/>
                <w:sz w:val="24"/>
                <w:szCs w:val="24"/>
              </w:rPr>
              <w:lastRenderedPageBreak/>
              <w:t xml:space="preserve">целом свидетельствует </w:t>
            </w:r>
          </w:p>
          <w:p w:rsidR="00266EDD" w:rsidRPr="00300900" w:rsidRDefault="00266EDD" w:rsidP="00542EEA">
            <w:pPr>
              <w:pStyle w:val="a7"/>
              <w:rPr>
                <w:rFonts w:ascii="Times New Roman" w:eastAsia="MS Mincho" w:hAnsi="Times New Roman" w:cs="Times New Roman"/>
                <w:sz w:val="24"/>
                <w:szCs w:val="24"/>
              </w:rPr>
            </w:pPr>
            <w:r w:rsidRPr="00300900">
              <w:rPr>
                <w:rFonts w:ascii="Times New Roman" w:eastAsia="MS Mincho" w:hAnsi="Times New Roman" w:cs="Times New Roman"/>
                <w:sz w:val="24"/>
                <w:szCs w:val="24"/>
              </w:rPr>
              <w:t xml:space="preserve">о способности самостоятельно с опорой на помощь руководителя ставить проблему и находить пути её решения; 2.продемонстрирована способность приобретать новые знания и/или осваивать новые способы действий, </w:t>
            </w:r>
          </w:p>
          <w:p w:rsidR="00266EDD" w:rsidRPr="00300900" w:rsidRDefault="00266EDD" w:rsidP="00542EEA">
            <w:pPr>
              <w:pStyle w:val="a7"/>
              <w:rPr>
                <w:rFonts w:ascii="Times New Roman" w:eastAsia="MS Mincho" w:hAnsi="Times New Roman" w:cs="Times New Roman"/>
                <w:sz w:val="24"/>
                <w:szCs w:val="24"/>
              </w:rPr>
            </w:pPr>
          </w:p>
          <w:p w:rsidR="00266EDD" w:rsidRPr="00300900" w:rsidRDefault="00266EDD" w:rsidP="00542EEA">
            <w:pPr>
              <w:pStyle w:val="a7"/>
              <w:rPr>
                <w:rFonts w:ascii="Times New Roman" w:eastAsia="MS Mincho" w:hAnsi="Times New Roman" w:cs="Times New Roman"/>
                <w:sz w:val="24"/>
                <w:szCs w:val="24"/>
              </w:rPr>
            </w:pPr>
            <w:r w:rsidRPr="00300900">
              <w:rPr>
                <w:rFonts w:ascii="Times New Roman" w:eastAsia="MS Mincho" w:hAnsi="Times New Roman" w:cs="Times New Roman"/>
                <w:sz w:val="24"/>
                <w:szCs w:val="24"/>
              </w:rPr>
              <w:t xml:space="preserve">3.                      Продемонстрировано понимание содержания выполненной работы. </w:t>
            </w:r>
          </w:p>
          <w:p w:rsidR="00266EDD" w:rsidRPr="00300900" w:rsidRDefault="00266EDD" w:rsidP="00542EEA">
            <w:pPr>
              <w:pStyle w:val="a7"/>
              <w:rPr>
                <w:rFonts w:ascii="Times New Roman" w:eastAsia="MS Mincho" w:hAnsi="Times New Roman" w:cs="Times New Roman"/>
                <w:sz w:val="24"/>
                <w:szCs w:val="24"/>
              </w:rPr>
            </w:pPr>
            <w:r w:rsidRPr="00300900">
              <w:rPr>
                <w:rFonts w:ascii="Times New Roman" w:eastAsia="MS Mincho" w:hAnsi="Times New Roman" w:cs="Times New Roman"/>
                <w:sz w:val="24"/>
                <w:szCs w:val="24"/>
              </w:rPr>
              <w:t>4.В работе и    в ответах на вопросы по содержанию работы отсутствуют грубые ошибки</w:t>
            </w:r>
            <w:r w:rsidRPr="00300900">
              <w:rPr>
                <w:rFonts w:ascii="Times New Roman" w:eastAsia="MS Mincho" w:hAnsi="Times New Roman" w:cs="Times New Roman"/>
                <w:sz w:val="24"/>
                <w:szCs w:val="24"/>
              </w:rPr>
              <w:tab/>
            </w:r>
          </w:p>
          <w:p w:rsidR="00266EDD" w:rsidRPr="00300900" w:rsidRDefault="00266EDD" w:rsidP="00542EEA">
            <w:pPr>
              <w:pStyle w:val="a7"/>
              <w:rPr>
                <w:rFonts w:ascii="Times New Roman" w:eastAsia="MS Mincho" w:hAnsi="Times New Roman" w:cs="Times New Roman"/>
                <w:sz w:val="24"/>
                <w:szCs w:val="24"/>
              </w:rPr>
            </w:pPr>
            <w:r w:rsidRPr="00300900">
              <w:rPr>
                <w:rFonts w:ascii="Times New Roman" w:eastAsia="MS Mincho" w:hAnsi="Times New Roman" w:cs="Times New Roman"/>
                <w:sz w:val="24"/>
                <w:szCs w:val="24"/>
              </w:rPr>
              <w:t>5.</w:t>
            </w:r>
            <w:r w:rsidRPr="00300900">
              <w:rPr>
                <w:rFonts w:ascii="Times New Roman" w:eastAsia="MS Mincho" w:hAnsi="Times New Roman" w:cs="Times New Roman"/>
                <w:sz w:val="24"/>
                <w:szCs w:val="24"/>
              </w:rPr>
              <w:tab/>
              <w:t xml:space="preserve">         Продемонстрированы навыки определения темы и планирования работы. </w:t>
            </w:r>
          </w:p>
          <w:p w:rsidR="00266EDD" w:rsidRPr="00300900" w:rsidRDefault="00266EDD" w:rsidP="00542EEA">
            <w:pPr>
              <w:pStyle w:val="a7"/>
              <w:rPr>
                <w:rFonts w:ascii="Times New Roman" w:eastAsia="MS Mincho" w:hAnsi="Times New Roman" w:cs="Times New Roman"/>
                <w:sz w:val="24"/>
                <w:szCs w:val="24"/>
              </w:rPr>
            </w:pPr>
            <w:r w:rsidRPr="00300900">
              <w:rPr>
                <w:rFonts w:ascii="Times New Roman" w:eastAsia="MS Mincho" w:hAnsi="Times New Roman" w:cs="Times New Roman"/>
                <w:sz w:val="24"/>
                <w:szCs w:val="24"/>
              </w:rPr>
              <w:t>6.Работа    доведена до конца и представлена;</w:t>
            </w:r>
          </w:p>
          <w:p w:rsidR="00266EDD" w:rsidRPr="00300900" w:rsidRDefault="00266EDD" w:rsidP="00542EEA">
            <w:pPr>
              <w:pStyle w:val="a7"/>
              <w:rPr>
                <w:rFonts w:ascii="Times New Roman" w:eastAsia="MS Mincho" w:hAnsi="Times New Roman" w:cs="Times New Roman"/>
                <w:sz w:val="24"/>
                <w:szCs w:val="24"/>
              </w:rPr>
            </w:pPr>
            <w:r w:rsidRPr="00300900">
              <w:rPr>
                <w:rFonts w:ascii="Times New Roman" w:eastAsia="MS Mincho" w:hAnsi="Times New Roman" w:cs="Times New Roman"/>
                <w:sz w:val="24"/>
                <w:szCs w:val="24"/>
              </w:rPr>
              <w:t xml:space="preserve">7.Продемонстрированы навыки оформления проектной </w:t>
            </w:r>
            <w:r w:rsidRPr="00300900">
              <w:rPr>
                <w:rFonts w:ascii="Times New Roman" w:eastAsia="MS Mincho" w:hAnsi="Times New Roman" w:cs="Times New Roman"/>
                <w:sz w:val="24"/>
                <w:szCs w:val="24"/>
              </w:rPr>
              <w:lastRenderedPageBreak/>
              <w:t>работы, а также подготовки простой презентации. 8.Демонстрация умения отвечать на вопросы.</w:t>
            </w:r>
            <w:r w:rsidRPr="00300900">
              <w:rPr>
                <w:rFonts w:ascii="Times New Roman" w:eastAsia="MS Mincho" w:hAnsi="Times New Roman" w:cs="Times New Roman"/>
                <w:sz w:val="24"/>
                <w:szCs w:val="24"/>
              </w:rPr>
              <w:tab/>
            </w:r>
          </w:p>
        </w:tc>
      </w:tr>
    </w:tbl>
    <w:p w:rsidR="00121701" w:rsidRDefault="00121701" w:rsidP="00E07F54">
      <w:pPr>
        <w:pStyle w:val="a3"/>
        <w:jc w:val="both"/>
        <w:rPr>
          <w:rFonts w:ascii="Times New Roman" w:hAnsi="Times New Roman" w:cs="Times New Roman"/>
          <w:sz w:val="24"/>
          <w:szCs w:val="24"/>
        </w:rPr>
      </w:pPr>
    </w:p>
    <w:p w:rsidR="00DC4C97" w:rsidRPr="00C803CE" w:rsidRDefault="00DC4C97" w:rsidP="00DC4C97">
      <w:pPr>
        <w:pStyle w:val="a3"/>
        <w:rPr>
          <w:rFonts w:ascii="Times New Roman" w:hAnsi="Times New Roman" w:cs="Times New Roman"/>
          <w:sz w:val="24"/>
          <w:szCs w:val="24"/>
        </w:rPr>
      </w:pPr>
      <w:r w:rsidRPr="00BF6009">
        <w:rPr>
          <w:rFonts w:ascii="Times New Roman" w:hAnsi="Times New Roman" w:cs="Times New Roman"/>
          <w:sz w:val="24"/>
          <w:szCs w:val="24"/>
        </w:rPr>
        <w:t xml:space="preserve">    </w:t>
      </w:r>
      <w:r w:rsidRPr="001A30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A3022">
        <w:rPr>
          <w:rFonts w:ascii="Times New Roman" w:hAnsi="Times New Roman" w:cs="Times New Roman"/>
          <w:sz w:val="24"/>
          <w:szCs w:val="24"/>
        </w:rPr>
        <w:t>Согласно действующему Базисному учебному плану</w:t>
      </w:r>
      <w:r>
        <w:rPr>
          <w:rFonts w:ascii="Times New Roman" w:hAnsi="Times New Roman" w:cs="Times New Roman"/>
          <w:sz w:val="24"/>
          <w:szCs w:val="24"/>
        </w:rPr>
        <w:t xml:space="preserve"> и учебному плану МАОУ «СОШ № 55» г. Перми </w:t>
      </w:r>
      <w:r w:rsidRPr="001A3022">
        <w:rPr>
          <w:rFonts w:ascii="Times New Roman" w:hAnsi="Times New Roman" w:cs="Times New Roman"/>
          <w:sz w:val="24"/>
          <w:szCs w:val="24"/>
        </w:rPr>
        <w:t xml:space="preserve"> </w:t>
      </w:r>
      <w:r>
        <w:rPr>
          <w:rFonts w:ascii="Times New Roman" w:hAnsi="Times New Roman" w:cs="Times New Roman"/>
          <w:sz w:val="24"/>
          <w:szCs w:val="24"/>
        </w:rPr>
        <w:t xml:space="preserve"> рабочая </w:t>
      </w:r>
      <w:r w:rsidRPr="001A3022">
        <w:rPr>
          <w:rFonts w:ascii="Times New Roman" w:hAnsi="Times New Roman" w:cs="Times New Roman"/>
          <w:sz w:val="24"/>
          <w:szCs w:val="24"/>
        </w:rPr>
        <w:t xml:space="preserve"> программа для 6-го класса предусматривает обучение биологии в объеме </w:t>
      </w:r>
      <w:r w:rsidRPr="001A3022">
        <w:rPr>
          <w:rFonts w:ascii="Times New Roman" w:hAnsi="Times New Roman" w:cs="Times New Roman"/>
          <w:b/>
          <w:bCs/>
          <w:sz w:val="24"/>
          <w:szCs w:val="24"/>
        </w:rPr>
        <w:t>1 часа</w:t>
      </w:r>
      <w:r w:rsidRPr="001A3022">
        <w:rPr>
          <w:rFonts w:ascii="Times New Roman" w:hAnsi="Times New Roman" w:cs="Times New Roman"/>
          <w:sz w:val="24"/>
          <w:szCs w:val="24"/>
        </w:rPr>
        <w:t xml:space="preserve"> в неделю</w:t>
      </w:r>
      <w:r>
        <w:rPr>
          <w:rFonts w:ascii="Times New Roman" w:hAnsi="Times New Roman" w:cs="Times New Roman"/>
          <w:sz w:val="24"/>
          <w:szCs w:val="24"/>
        </w:rPr>
        <w:t xml:space="preserve">, </w:t>
      </w:r>
      <w:r w:rsidRPr="00C803CE">
        <w:rPr>
          <w:rFonts w:ascii="Times New Roman" w:hAnsi="Times New Roman" w:cs="Times New Roman"/>
          <w:sz w:val="24"/>
          <w:szCs w:val="24"/>
        </w:rPr>
        <w:t xml:space="preserve"> 34</w:t>
      </w:r>
      <w:r>
        <w:rPr>
          <w:rFonts w:ascii="Times New Roman" w:hAnsi="Times New Roman" w:cs="Times New Roman"/>
          <w:sz w:val="24"/>
          <w:szCs w:val="24"/>
        </w:rPr>
        <w:t xml:space="preserve"> часа в год</w:t>
      </w:r>
      <w:r w:rsidRPr="00C803CE">
        <w:rPr>
          <w:rFonts w:ascii="Times New Roman" w:hAnsi="Times New Roman" w:cs="Times New Roman"/>
          <w:sz w:val="24"/>
          <w:szCs w:val="24"/>
        </w:rPr>
        <w:t xml:space="preserve">. </w:t>
      </w:r>
    </w:p>
    <w:p w:rsidR="00DC4C97" w:rsidRPr="00C803CE" w:rsidRDefault="00DC4C97" w:rsidP="00DC4C9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803CE">
        <w:rPr>
          <w:rFonts w:ascii="Times New Roman" w:hAnsi="Times New Roman" w:cs="Times New Roman"/>
          <w:sz w:val="24"/>
          <w:szCs w:val="24"/>
        </w:rPr>
        <w:t xml:space="preserve">Планирование составлено на основе Федерального государственного стандарта, основного общего образования по биологии для основного общего образования и авторской программы авторов </w:t>
      </w:r>
      <w:proofErr w:type="spellStart"/>
      <w:r w:rsidRPr="00C803CE">
        <w:rPr>
          <w:rFonts w:ascii="Times New Roman" w:hAnsi="Times New Roman" w:cs="Times New Roman"/>
          <w:sz w:val="24"/>
          <w:szCs w:val="24"/>
        </w:rPr>
        <w:t>И.Н.Пономаревой</w:t>
      </w:r>
      <w:proofErr w:type="spellEnd"/>
      <w:r w:rsidRPr="00C803CE">
        <w:rPr>
          <w:rFonts w:ascii="Times New Roman" w:hAnsi="Times New Roman" w:cs="Times New Roman"/>
          <w:sz w:val="24"/>
          <w:szCs w:val="24"/>
        </w:rPr>
        <w:t xml:space="preserve">, </w:t>
      </w:r>
      <w:proofErr w:type="spellStart"/>
      <w:r w:rsidRPr="00C803CE">
        <w:rPr>
          <w:rFonts w:ascii="Times New Roman" w:hAnsi="Times New Roman" w:cs="Times New Roman"/>
          <w:sz w:val="24"/>
          <w:szCs w:val="24"/>
        </w:rPr>
        <w:t>В.С.Кучменко</w:t>
      </w:r>
      <w:proofErr w:type="spellEnd"/>
      <w:r w:rsidRPr="00C803CE">
        <w:rPr>
          <w:rFonts w:ascii="Times New Roman" w:hAnsi="Times New Roman" w:cs="Times New Roman"/>
          <w:sz w:val="24"/>
          <w:szCs w:val="24"/>
        </w:rPr>
        <w:t xml:space="preserve"> (Природоведение. Биология, Экология: 5-11 классы: </w:t>
      </w:r>
      <w:proofErr w:type="gramStart"/>
      <w:r w:rsidRPr="00C803CE">
        <w:rPr>
          <w:rFonts w:ascii="Times New Roman" w:hAnsi="Times New Roman" w:cs="Times New Roman"/>
          <w:sz w:val="24"/>
          <w:szCs w:val="24"/>
        </w:rPr>
        <w:t>Программы .</w:t>
      </w:r>
      <w:proofErr w:type="gramEnd"/>
      <w:r w:rsidRPr="00C803CE">
        <w:rPr>
          <w:rFonts w:ascii="Times New Roman" w:hAnsi="Times New Roman" w:cs="Times New Roman"/>
          <w:sz w:val="24"/>
          <w:szCs w:val="24"/>
        </w:rPr>
        <w:t>М. Вента – Граф, 20</w:t>
      </w:r>
      <w:r>
        <w:rPr>
          <w:rFonts w:ascii="Times New Roman" w:hAnsi="Times New Roman" w:cs="Times New Roman"/>
          <w:sz w:val="24"/>
          <w:szCs w:val="24"/>
        </w:rPr>
        <w:t>10</w:t>
      </w:r>
      <w:r w:rsidRPr="00C803CE">
        <w:rPr>
          <w:rFonts w:ascii="Times New Roman" w:hAnsi="Times New Roman" w:cs="Times New Roman"/>
          <w:sz w:val="24"/>
          <w:szCs w:val="24"/>
        </w:rPr>
        <w:t xml:space="preserve">. Учебник: Биология. Растения. Бактерии. Грибы. Лишайники; учебник 6 класса общеобразовательных учреждений И.Н. Пономарева, </w:t>
      </w:r>
      <w:proofErr w:type="gramStart"/>
      <w:r w:rsidRPr="00C803CE">
        <w:rPr>
          <w:rFonts w:ascii="Times New Roman" w:hAnsi="Times New Roman" w:cs="Times New Roman"/>
          <w:sz w:val="24"/>
          <w:szCs w:val="24"/>
        </w:rPr>
        <w:t>О,А.</w:t>
      </w:r>
      <w:proofErr w:type="gramEnd"/>
      <w:r w:rsidRPr="00C803CE">
        <w:rPr>
          <w:rFonts w:ascii="Times New Roman" w:hAnsi="Times New Roman" w:cs="Times New Roman"/>
          <w:sz w:val="24"/>
          <w:szCs w:val="24"/>
        </w:rPr>
        <w:t xml:space="preserve"> </w:t>
      </w:r>
      <w:proofErr w:type="spellStart"/>
      <w:r w:rsidRPr="00C803CE">
        <w:rPr>
          <w:rFonts w:ascii="Times New Roman" w:hAnsi="Times New Roman" w:cs="Times New Roman"/>
          <w:sz w:val="24"/>
          <w:szCs w:val="24"/>
        </w:rPr>
        <w:t>Корнилаева</w:t>
      </w:r>
      <w:proofErr w:type="spellEnd"/>
      <w:r w:rsidRPr="00C803CE">
        <w:rPr>
          <w:rFonts w:ascii="Times New Roman" w:hAnsi="Times New Roman" w:cs="Times New Roman"/>
          <w:sz w:val="24"/>
          <w:szCs w:val="24"/>
        </w:rPr>
        <w:t>, В.С. Кучменко М. Вента –Граф, 20</w:t>
      </w:r>
      <w:r>
        <w:rPr>
          <w:rFonts w:ascii="Times New Roman" w:hAnsi="Times New Roman" w:cs="Times New Roman"/>
          <w:sz w:val="24"/>
          <w:szCs w:val="24"/>
        </w:rPr>
        <w:t>12</w:t>
      </w:r>
      <w:r w:rsidRPr="00C803CE">
        <w:rPr>
          <w:rFonts w:ascii="Times New Roman" w:hAnsi="Times New Roman" w:cs="Times New Roman"/>
          <w:sz w:val="24"/>
          <w:szCs w:val="24"/>
        </w:rPr>
        <w:t>г</w:t>
      </w:r>
    </w:p>
    <w:p w:rsidR="00DC4C97" w:rsidRPr="00692EAD" w:rsidRDefault="00DC4C97" w:rsidP="00DC4C97">
      <w:pPr>
        <w:pStyle w:val="a3"/>
        <w:jc w:val="both"/>
        <w:rPr>
          <w:rFonts w:ascii="Times New Roman" w:hAnsi="Times New Roman" w:cs="Times New Roman"/>
          <w:sz w:val="24"/>
          <w:szCs w:val="24"/>
        </w:rPr>
      </w:pPr>
      <w:r w:rsidRPr="00BF6009">
        <w:rPr>
          <w:rFonts w:ascii="Times New Roman" w:hAnsi="Times New Roman" w:cs="Times New Roman"/>
          <w:sz w:val="24"/>
          <w:szCs w:val="24"/>
        </w:rPr>
        <w:t xml:space="preserve">     Для приобретения практических навыков и повышения уровня знаний в программу включены лабораторные раб</w:t>
      </w:r>
      <w:r>
        <w:rPr>
          <w:rFonts w:ascii="Times New Roman" w:hAnsi="Times New Roman" w:cs="Times New Roman"/>
          <w:sz w:val="24"/>
          <w:szCs w:val="24"/>
        </w:rPr>
        <w:t>оты (предусмотренные П</w:t>
      </w:r>
      <w:r w:rsidRPr="00BF6009">
        <w:rPr>
          <w:rFonts w:ascii="Times New Roman" w:hAnsi="Times New Roman" w:cs="Times New Roman"/>
          <w:sz w:val="24"/>
          <w:szCs w:val="24"/>
        </w:rPr>
        <w:t>рограммой)</w:t>
      </w:r>
      <w:r>
        <w:rPr>
          <w:rFonts w:ascii="Times New Roman" w:hAnsi="Times New Roman" w:cs="Times New Roman"/>
          <w:sz w:val="24"/>
          <w:szCs w:val="24"/>
        </w:rPr>
        <w:t xml:space="preserve"> и проекты (предусмотренные введением компонента)</w:t>
      </w:r>
      <w:r w:rsidRPr="00BF60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2EAD">
        <w:rPr>
          <w:rFonts w:ascii="Times New Roman" w:hAnsi="Times New Roman" w:cs="Times New Roman"/>
          <w:sz w:val="24"/>
          <w:szCs w:val="24"/>
        </w:rPr>
        <w:t xml:space="preserve">      Проектная деятельность направлена на овладение обучающимися совокупностью учебно-познавательных приемов и практических действий для решения личностно и социально значимых задач и </w:t>
      </w:r>
      <w:r w:rsidRPr="00692EAD">
        <w:rPr>
          <w:rFonts w:ascii="Times New Roman" w:hAnsi="Times New Roman" w:cs="Times New Roman"/>
          <w:b/>
          <w:bCs/>
          <w:sz w:val="24"/>
          <w:szCs w:val="24"/>
        </w:rPr>
        <w:t>нахождения путей разрешения проблемных вопросов</w:t>
      </w:r>
      <w:r w:rsidRPr="00692EAD">
        <w:rPr>
          <w:rFonts w:ascii="Times New Roman" w:hAnsi="Times New Roman" w:cs="Times New Roman"/>
          <w:sz w:val="24"/>
          <w:szCs w:val="24"/>
        </w:rPr>
        <w:t xml:space="preserve"> посредством самостоятельных действий. Каждый проект рассчитан на 1 учебную четверть (8-9 недель) в режиме внеурочных занятий.</w:t>
      </w:r>
      <w:r>
        <w:rPr>
          <w:rFonts w:ascii="Times New Roman" w:hAnsi="Times New Roman" w:cs="Times New Roman"/>
          <w:sz w:val="24"/>
          <w:szCs w:val="24"/>
        </w:rPr>
        <w:t xml:space="preserve"> В течение </w:t>
      </w:r>
      <w:proofErr w:type="gramStart"/>
      <w:r>
        <w:rPr>
          <w:rFonts w:ascii="Times New Roman" w:hAnsi="Times New Roman" w:cs="Times New Roman"/>
          <w:sz w:val="24"/>
          <w:szCs w:val="24"/>
        </w:rPr>
        <w:t>года</w:t>
      </w:r>
      <w:proofErr w:type="gramEnd"/>
      <w:r>
        <w:rPr>
          <w:rFonts w:ascii="Times New Roman" w:hAnsi="Times New Roman" w:cs="Times New Roman"/>
          <w:sz w:val="24"/>
          <w:szCs w:val="24"/>
        </w:rPr>
        <w:t xml:space="preserve"> обучающиеся выполняют 4 учебных проекта.</w:t>
      </w:r>
    </w:p>
    <w:p w:rsidR="00DC4C97" w:rsidRPr="00E07F54" w:rsidRDefault="00DC4C97" w:rsidP="00DC4C97">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Pr="00E07F54">
        <w:rPr>
          <w:rFonts w:ascii="Times New Roman" w:hAnsi="Times New Roman" w:cs="Times New Roman"/>
          <w:b/>
          <w:sz w:val="24"/>
          <w:szCs w:val="24"/>
        </w:rPr>
        <w:t>Важными формами деятельности учащихся являются</w:t>
      </w:r>
      <w:r w:rsidRPr="00E07F54">
        <w:rPr>
          <w:rFonts w:ascii="Times New Roman" w:hAnsi="Times New Roman" w:cs="Times New Roman"/>
          <w:sz w:val="24"/>
          <w:szCs w:val="24"/>
        </w:rPr>
        <w:t>:</w:t>
      </w:r>
    </w:p>
    <w:p w:rsidR="00DC4C97" w:rsidRPr="00E07F54" w:rsidRDefault="00DC4C97" w:rsidP="00DC4C97">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1) практическая деятельность учащихся по проведению наблюдений, постановке опытов, учету природных объектов, описанию экологических последствий при использовании и преобразовании окружающей среды; </w:t>
      </w:r>
    </w:p>
    <w:p w:rsidR="00DC4C97" w:rsidRDefault="00DC4C97" w:rsidP="00DC4C97">
      <w:pPr>
        <w:pStyle w:val="a3"/>
        <w:jc w:val="both"/>
        <w:rPr>
          <w:rFonts w:ascii="Times New Roman" w:hAnsi="Times New Roman" w:cs="Times New Roman"/>
          <w:sz w:val="24"/>
          <w:szCs w:val="24"/>
        </w:rPr>
      </w:pPr>
      <w:r w:rsidRPr="00E07F54">
        <w:rPr>
          <w:rFonts w:ascii="Times New Roman" w:hAnsi="Times New Roman" w:cs="Times New Roman"/>
          <w:sz w:val="24"/>
          <w:szCs w:val="24"/>
        </w:rPr>
        <w:t>2) развитие практических умений в работе с дополнительными источниками информации: энциклопедиями, справочниками, словарями, научно-популярной литературой для младшего подросткового воз</w:t>
      </w:r>
      <w:r>
        <w:rPr>
          <w:rFonts w:ascii="Times New Roman" w:hAnsi="Times New Roman" w:cs="Times New Roman"/>
          <w:sz w:val="24"/>
          <w:szCs w:val="24"/>
        </w:rPr>
        <w:t>раста, ресурсами Интернет и др.</w:t>
      </w:r>
    </w:p>
    <w:p w:rsidR="00DC4C97" w:rsidRPr="00E07F54" w:rsidRDefault="00DC4C97" w:rsidP="00DC4C97">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  В преподавании курса биологии</w:t>
      </w:r>
      <w:r>
        <w:rPr>
          <w:rFonts w:ascii="Times New Roman" w:hAnsi="Times New Roman" w:cs="Times New Roman"/>
          <w:sz w:val="24"/>
          <w:szCs w:val="24"/>
        </w:rPr>
        <w:t xml:space="preserve"> в 6 классе</w:t>
      </w:r>
      <w:r w:rsidRPr="00E07F54">
        <w:rPr>
          <w:rFonts w:ascii="Times New Roman" w:hAnsi="Times New Roman" w:cs="Times New Roman"/>
          <w:sz w:val="24"/>
          <w:szCs w:val="24"/>
        </w:rPr>
        <w:t xml:space="preserve">  используются следующие формы работы с учащимися:</w:t>
      </w:r>
    </w:p>
    <w:p w:rsidR="00DC4C97" w:rsidRPr="00E07F54" w:rsidRDefault="00DC4C97" w:rsidP="00372178">
      <w:pPr>
        <w:pStyle w:val="a3"/>
        <w:numPr>
          <w:ilvl w:val="0"/>
          <w:numId w:val="22"/>
        </w:numPr>
        <w:jc w:val="both"/>
        <w:rPr>
          <w:rFonts w:ascii="Times New Roman" w:hAnsi="Times New Roman" w:cs="Times New Roman"/>
          <w:sz w:val="24"/>
          <w:szCs w:val="24"/>
        </w:rPr>
      </w:pPr>
      <w:r w:rsidRPr="00E07F54">
        <w:rPr>
          <w:rFonts w:ascii="Times New Roman" w:hAnsi="Times New Roman" w:cs="Times New Roman"/>
          <w:sz w:val="24"/>
          <w:szCs w:val="24"/>
        </w:rPr>
        <w:t>работа в малых группах (2-5 человек);</w:t>
      </w:r>
    </w:p>
    <w:p w:rsidR="00DC4C97" w:rsidRPr="00E07F54" w:rsidRDefault="00DC4C97" w:rsidP="00372178">
      <w:pPr>
        <w:pStyle w:val="a3"/>
        <w:numPr>
          <w:ilvl w:val="0"/>
          <w:numId w:val="22"/>
        </w:numPr>
        <w:jc w:val="both"/>
        <w:rPr>
          <w:rFonts w:ascii="Times New Roman" w:hAnsi="Times New Roman" w:cs="Times New Roman"/>
          <w:sz w:val="24"/>
          <w:szCs w:val="24"/>
        </w:rPr>
      </w:pPr>
      <w:r w:rsidRPr="00E07F54">
        <w:rPr>
          <w:rFonts w:ascii="Times New Roman" w:hAnsi="Times New Roman" w:cs="Times New Roman"/>
          <w:sz w:val="24"/>
          <w:szCs w:val="24"/>
        </w:rPr>
        <w:t>проектная работа;</w:t>
      </w:r>
    </w:p>
    <w:p w:rsidR="00DC4C97" w:rsidRPr="00E07F54" w:rsidRDefault="00DC4C97" w:rsidP="00372178">
      <w:pPr>
        <w:pStyle w:val="a3"/>
        <w:numPr>
          <w:ilvl w:val="0"/>
          <w:numId w:val="22"/>
        </w:numPr>
        <w:jc w:val="both"/>
        <w:rPr>
          <w:rFonts w:ascii="Times New Roman" w:hAnsi="Times New Roman" w:cs="Times New Roman"/>
          <w:sz w:val="24"/>
          <w:szCs w:val="24"/>
        </w:rPr>
      </w:pPr>
      <w:r w:rsidRPr="00E07F54">
        <w:rPr>
          <w:rFonts w:ascii="Times New Roman" w:hAnsi="Times New Roman" w:cs="Times New Roman"/>
          <w:sz w:val="24"/>
          <w:szCs w:val="24"/>
        </w:rPr>
        <w:t>подготовка сообщений/ рефератов;</w:t>
      </w:r>
    </w:p>
    <w:p w:rsidR="00DC4C97" w:rsidRPr="00E07F54" w:rsidRDefault="00DC4C97" w:rsidP="00372178">
      <w:pPr>
        <w:pStyle w:val="a3"/>
        <w:numPr>
          <w:ilvl w:val="0"/>
          <w:numId w:val="22"/>
        </w:numPr>
        <w:jc w:val="both"/>
        <w:rPr>
          <w:rFonts w:ascii="Times New Roman" w:hAnsi="Times New Roman" w:cs="Times New Roman"/>
          <w:sz w:val="24"/>
          <w:szCs w:val="24"/>
        </w:rPr>
      </w:pPr>
      <w:r w:rsidRPr="00E07F54">
        <w:rPr>
          <w:rFonts w:ascii="Times New Roman" w:hAnsi="Times New Roman" w:cs="Times New Roman"/>
          <w:sz w:val="24"/>
          <w:szCs w:val="24"/>
        </w:rPr>
        <w:t>исследовательская деятельность;</w:t>
      </w:r>
    </w:p>
    <w:p w:rsidR="00DC4C97" w:rsidRPr="00E07F54" w:rsidRDefault="00DC4C97" w:rsidP="00372178">
      <w:pPr>
        <w:pStyle w:val="a3"/>
        <w:numPr>
          <w:ilvl w:val="0"/>
          <w:numId w:val="22"/>
        </w:numPr>
        <w:jc w:val="both"/>
        <w:rPr>
          <w:rFonts w:ascii="Times New Roman" w:hAnsi="Times New Roman" w:cs="Times New Roman"/>
          <w:sz w:val="24"/>
          <w:szCs w:val="24"/>
        </w:rPr>
      </w:pPr>
      <w:r w:rsidRPr="00E07F54">
        <w:rPr>
          <w:rFonts w:ascii="Times New Roman" w:hAnsi="Times New Roman" w:cs="Times New Roman"/>
          <w:sz w:val="24"/>
          <w:szCs w:val="24"/>
        </w:rPr>
        <w:t>информационно-поисковая деятельность;</w:t>
      </w:r>
    </w:p>
    <w:p w:rsidR="00DC4C97" w:rsidRDefault="00DC4C97" w:rsidP="00372178">
      <w:pPr>
        <w:pStyle w:val="a3"/>
        <w:numPr>
          <w:ilvl w:val="0"/>
          <w:numId w:val="22"/>
        </w:numPr>
        <w:jc w:val="both"/>
        <w:rPr>
          <w:rFonts w:ascii="Times New Roman" w:hAnsi="Times New Roman" w:cs="Times New Roman"/>
          <w:sz w:val="24"/>
          <w:szCs w:val="24"/>
        </w:rPr>
      </w:pPr>
      <w:r w:rsidRPr="00E07F54">
        <w:rPr>
          <w:rFonts w:ascii="Times New Roman" w:hAnsi="Times New Roman" w:cs="Times New Roman"/>
          <w:sz w:val="24"/>
          <w:szCs w:val="24"/>
        </w:rPr>
        <w:t>выполнение практических и лабораторных работ.</w:t>
      </w:r>
    </w:p>
    <w:p w:rsidR="00DC4C97" w:rsidRDefault="00DC4C97" w:rsidP="00DC4C97">
      <w:pPr>
        <w:pStyle w:val="a3"/>
        <w:ind w:left="1080"/>
        <w:jc w:val="both"/>
        <w:rPr>
          <w:rFonts w:ascii="Times New Roman" w:hAnsi="Times New Roman" w:cs="Times New Roman"/>
          <w:sz w:val="24"/>
          <w:szCs w:val="24"/>
        </w:rPr>
      </w:pPr>
    </w:p>
    <w:p w:rsidR="00DC4C97" w:rsidRDefault="00DC4C97" w:rsidP="00E07F54">
      <w:pPr>
        <w:pStyle w:val="a3"/>
        <w:jc w:val="both"/>
        <w:rPr>
          <w:rFonts w:ascii="Times New Roman" w:hAnsi="Times New Roman" w:cs="Times New Roman"/>
          <w:sz w:val="24"/>
          <w:szCs w:val="24"/>
        </w:rPr>
      </w:pPr>
    </w:p>
    <w:p w:rsidR="00121701" w:rsidRPr="00121701" w:rsidRDefault="00121701" w:rsidP="00121701">
      <w:pPr>
        <w:pStyle w:val="a3"/>
        <w:jc w:val="center"/>
        <w:rPr>
          <w:rFonts w:ascii="Times New Roman" w:hAnsi="Times New Roman" w:cs="Times New Roman"/>
          <w:b/>
          <w:bCs/>
          <w:iCs/>
          <w:sz w:val="24"/>
          <w:szCs w:val="24"/>
        </w:rPr>
      </w:pPr>
      <w:r w:rsidRPr="00121701">
        <w:rPr>
          <w:rFonts w:ascii="Times New Roman" w:hAnsi="Times New Roman" w:cs="Times New Roman"/>
          <w:b/>
          <w:bCs/>
          <w:iCs/>
          <w:sz w:val="24"/>
          <w:szCs w:val="24"/>
        </w:rPr>
        <w:t>Структура и содержание рабочей программы</w:t>
      </w:r>
    </w:p>
    <w:p w:rsidR="00121701" w:rsidRPr="00121701" w:rsidRDefault="00121701" w:rsidP="00121701">
      <w:pPr>
        <w:pStyle w:val="a3"/>
        <w:jc w:val="both"/>
        <w:rPr>
          <w:rFonts w:ascii="Times New Roman" w:hAnsi="Times New Roman" w:cs="Times New Roman"/>
          <w:b/>
          <w:bCs/>
          <w:iCs/>
          <w:sz w:val="24"/>
          <w:szCs w:val="24"/>
          <w:u w:val="single"/>
        </w:rPr>
      </w:pPr>
    </w:p>
    <w:p w:rsidR="00121701" w:rsidRDefault="00121701" w:rsidP="00121701">
      <w:pPr>
        <w:pStyle w:val="a3"/>
        <w:rPr>
          <w:rFonts w:ascii="Times New Roman" w:hAnsi="Times New Roman" w:cs="Times New Roman"/>
          <w:sz w:val="24"/>
          <w:szCs w:val="24"/>
        </w:rPr>
      </w:pPr>
      <w:r w:rsidRPr="00121701">
        <w:rPr>
          <w:rFonts w:ascii="Times New Roman" w:hAnsi="Times New Roman" w:cs="Times New Roman"/>
          <w:sz w:val="24"/>
          <w:szCs w:val="24"/>
        </w:rPr>
        <w:t>Тип программы: базовая</w:t>
      </w:r>
    </w:p>
    <w:tbl>
      <w:tblPr>
        <w:tblStyle w:val="a6"/>
        <w:tblW w:w="9322" w:type="dxa"/>
        <w:tblLayout w:type="fixed"/>
        <w:tblLook w:val="01E0" w:firstRow="1" w:lastRow="1" w:firstColumn="1" w:lastColumn="1" w:noHBand="0" w:noVBand="0"/>
      </w:tblPr>
      <w:tblGrid>
        <w:gridCol w:w="828"/>
        <w:gridCol w:w="1080"/>
        <w:gridCol w:w="5288"/>
        <w:gridCol w:w="2126"/>
      </w:tblGrid>
      <w:tr w:rsidR="006120E9" w:rsidRPr="006120E9" w:rsidTr="006120E9">
        <w:tc>
          <w:tcPr>
            <w:tcW w:w="82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 урока</w:t>
            </w:r>
          </w:p>
        </w:tc>
        <w:tc>
          <w:tcPr>
            <w:tcW w:w="1080"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 урока в теме</w:t>
            </w:r>
          </w:p>
        </w:tc>
        <w:tc>
          <w:tcPr>
            <w:tcW w:w="528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Тема урока</w:t>
            </w:r>
          </w:p>
        </w:tc>
        <w:tc>
          <w:tcPr>
            <w:tcW w:w="2126"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Количество</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часов</w:t>
            </w:r>
          </w:p>
        </w:tc>
      </w:tr>
      <w:tr w:rsidR="006120E9" w:rsidRPr="006120E9" w:rsidTr="006120E9">
        <w:tc>
          <w:tcPr>
            <w:tcW w:w="82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c>
          <w:tcPr>
            <w:tcW w:w="1080"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c>
          <w:tcPr>
            <w:tcW w:w="528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b/>
                <w:i/>
                <w:sz w:val="24"/>
                <w:szCs w:val="24"/>
                <w:lang w:eastAsia="en-US"/>
              </w:rPr>
            </w:pPr>
            <w:r w:rsidRPr="006120E9">
              <w:rPr>
                <w:rFonts w:eastAsiaTheme="minorHAnsi"/>
                <w:b/>
                <w:i/>
                <w:sz w:val="24"/>
                <w:szCs w:val="24"/>
                <w:lang w:eastAsia="en-US"/>
              </w:rPr>
              <w:t>Введение (1час)</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Система живой природы. Царство Растения. Ботаника как наука.</w:t>
            </w:r>
          </w:p>
        </w:tc>
        <w:tc>
          <w:tcPr>
            <w:tcW w:w="2126"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b/>
                <w:sz w:val="24"/>
                <w:szCs w:val="24"/>
                <w:lang w:eastAsia="en-US"/>
              </w:rPr>
            </w:pPr>
            <w:r w:rsidRPr="006120E9">
              <w:rPr>
                <w:rFonts w:eastAsiaTheme="minorHAnsi"/>
                <w:b/>
                <w:sz w:val="24"/>
                <w:szCs w:val="24"/>
                <w:lang w:eastAsia="en-US"/>
              </w:rPr>
              <w:t>1</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c>
          <w:tcPr>
            <w:tcW w:w="82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2.</w:t>
            </w:r>
          </w:p>
        </w:tc>
        <w:tc>
          <w:tcPr>
            <w:tcW w:w="1080"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c>
          <w:tcPr>
            <w:tcW w:w="528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b/>
                <w:i/>
                <w:sz w:val="24"/>
                <w:szCs w:val="24"/>
                <w:lang w:eastAsia="en-US"/>
              </w:rPr>
            </w:pPr>
            <w:r w:rsidRPr="006120E9">
              <w:rPr>
                <w:rFonts w:eastAsiaTheme="minorHAnsi"/>
                <w:b/>
                <w:i/>
                <w:sz w:val="24"/>
                <w:szCs w:val="24"/>
                <w:lang w:eastAsia="en-US"/>
              </w:rPr>
              <w:t>Общее знакомство с растениями(2 часа)</w:t>
            </w:r>
          </w:p>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Признаки растений. Многообразие растений. Жизненные формы. Условия жизни растений. Среды жизни.</w:t>
            </w:r>
          </w:p>
        </w:tc>
        <w:tc>
          <w:tcPr>
            <w:tcW w:w="2126"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b/>
                <w:sz w:val="24"/>
                <w:szCs w:val="24"/>
                <w:lang w:eastAsia="en-US"/>
              </w:rPr>
            </w:pPr>
            <w:r w:rsidRPr="006120E9">
              <w:rPr>
                <w:rFonts w:eastAsiaTheme="minorHAnsi"/>
                <w:b/>
                <w:sz w:val="24"/>
                <w:szCs w:val="24"/>
                <w:lang w:eastAsia="en-US"/>
              </w:rPr>
              <w:t>2</w:t>
            </w:r>
          </w:p>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c>
          <w:tcPr>
            <w:tcW w:w="82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3.</w:t>
            </w:r>
          </w:p>
        </w:tc>
        <w:tc>
          <w:tcPr>
            <w:tcW w:w="1080"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2.</w:t>
            </w:r>
          </w:p>
        </w:tc>
        <w:tc>
          <w:tcPr>
            <w:tcW w:w="528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Растение как живой организм. Строение и жизнедеятельность растений. Споровые, семенные, цветковые растения.</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Л.р.№1. Строение спорового и цветкового растения.</w:t>
            </w:r>
          </w:p>
        </w:tc>
        <w:tc>
          <w:tcPr>
            <w:tcW w:w="2126"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rPr>
          <w:trHeight w:val="1370"/>
        </w:trPr>
        <w:tc>
          <w:tcPr>
            <w:tcW w:w="828" w:type="dxa"/>
            <w:tcBorders>
              <w:top w:val="single" w:sz="4" w:space="0" w:color="auto"/>
              <w:left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4.</w:t>
            </w:r>
          </w:p>
        </w:tc>
        <w:tc>
          <w:tcPr>
            <w:tcW w:w="1080" w:type="dxa"/>
            <w:tcBorders>
              <w:top w:val="single" w:sz="4" w:space="0" w:color="auto"/>
              <w:left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c>
          <w:tcPr>
            <w:tcW w:w="5288" w:type="dxa"/>
            <w:tcBorders>
              <w:top w:val="single" w:sz="4" w:space="0" w:color="auto"/>
              <w:left w:val="single" w:sz="4" w:space="0" w:color="auto"/>
              <w:right w:val="single" w:sz="4" w:space="0" w:color="auto"/>
            </w:tcBorders>
          </w:tcPr>
          <w:p w:rsidR="006120E9" w:rsidRPr="006120E9" w:rsidRDefault="006120E9" w:rsidP="006120E9">
            <w:pPr>
              <w:pStyle w:val="a3"/>
              <w:rPr>
                <w:rFonts w:eastAsiaTheme="minorHAnsi"/>
                <w:b/>
                <w:i/>
                <w:sz w:val="24"/>
                <w:szCs w:val="24"/>
                <w:lang w:eastAsia="en-US"/>
              </w:rPr>
            </w:pPr>
            <w:r w:rsidRPr="006120E9">
              <w:rPr>
                <w:rFonts w:eastAsiaTheme="minorHAnsi"/>
                <w:b/>
                <w:i/>
                <w:sz w:val="24"/>
                <w:szCs w:val="24"/>
                <w:lang w:eastAsia="en-US"/>
              </w:rPr>
              <w:t>Клеточное строение растений (2 часа)</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Увеличительные приборы. Правила работы с биологическими объектами.</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Строение растительной клетки.</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Л.р.№2. Рассматривание строения клеток кожицы чешуи лука.</w:t>
            </w:r>
          </w:p>
        </w:tc>
        <w:tc>
          <w:tcPr>
            <w:tcW w:w="2126" w:type="dxa"/>
            <w:tcBorders>
              <w:top w:val="single" w:sz="4" w:space="0" w:color="auto"/>
              <w:left w:val="single" w:sz="4" w:space="0" w:color="auto"/>
              <w:right w:val="single" w:sz="4" w:space="0" w:color="auto"/>
            </w:tcBorders>
          </w:tcPr>
          <w:p w:rsidR="006120E9" w:rsidRPr="006120E9" w:rsidRDefault="006120E9" w:rsidP="006120E9">
            <w:pPr>
              <w:pStyle w:val="a3"/>
              <w:rPr>
                <w:rFonts w:eastAsiaTheme="minorHAnsi"/>
                <w:b/>
                <w:sz w:val="24"/>
                <w:szCs w:val="24"/>
                <w:lang w:eastAsia="en-US"/>
              </w:rPr>
            </w:pPr>
            <w:r w:rsidRPr="006120E9">
              <w:rPr>
                <w:rFonts w:eastAsiaTheme="minorHAnsi"/>
                <w:b/>
                <w:sz w:val="24"/>
                <w:szCs w:val="24"/>
                <w:lang w:eastAsia="en-US"/>
              </w:rPr>
              <w:t>2</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c>
          <w:tcPr>
            <w:tcW w:w="82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5.</w:t>
            </w:r>
          </w:p>
        </w:tc>
        <w:tc>
          <w:tcPr>
            <w:tcW w:w="1080"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2.</w:t>
            </w:r>
          </w:p>
        </w:tc>
        <w:tc>
          <w:tcPr>
            <w:tcW w:w="528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Жизнедеятельность клетки. Растительные ткани.</w:t>
            </w:r>
          </w:p>
        </w:tc>
        <w:tc>
          <w:tcPr>
            <w:tcW w:w="2126"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c>
          <w:tcPr>
            <w:tcW w:w="82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6.</w:t>
            </w:r>
          </w:p>
        </w:tc>
        <w:tc>
          <w:tcPr>
            <w:tcW w:w="1080"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c>
          <w:tcPr>
            <w:tcW w:w="528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b/>
                <w:i/>
                <w:sz w:val="24"/>
                <w:szCs w:val="24"/>
                <w:lang w:eastAsia="en-US"/>
              </w:rPr>
            </w:pPr>
            <w:r w:rsidRPr="006120E9">
              <w:rPr>
                <w:rFonts w:eastAsiaTheme="minorHAnsi"/>
                <w:b/>
                <w:i/>
                <w:sz w:val="24"/>
                <w:szCs w:val="24"/>
                <w:lang w:eastAsia="en-US"/>
              </w:rPr>
              <w:t>Органы цветковых растений (10 часов)</w:t>
            </w:r>
          </w:p>
          <w:p w:rsidR="006120E9" w:rsidRPr="006120E9" w:rsidRDefault="006120E9" w:rsidP="006120E9">
            <w:pPr>
              <w:pStyle w:val="a3"/>
              <w:rPr>
                <w:rFonts w:eastAsiaTheme="minorHAnsi"/>
                <w:sz w:val="24"/>
                <w:szCs w:val="24"/>
                <w:lang w:eastAsia="en-US"/>
              </w:rPr>
            </w:pPr>
            <w:r w:rsidRPr="006120E9">
              <w:rPr>
                <w:rFonts w:eastAsiaTheme="minorHAnsi"/>
                <w:b/>
                <w:i/>
                <w:sz w:val="24"/>
                <w:szCs w:val="24"/>
                <w:lang w:eastAsia="en-US"/>
              </w:rPr>
              <w:t xml:space="preserve"> </w:t>
            </w:r>
            <w:r w:rsidRPr="006120E9">
              <w:rPr>
                <w:rFonts w:eastAsiaTheme="minorHAnsi"/>
                <w:sz w:val="24"/>
                <w:szCs w:val="24"/>
                <w:lang w:eastAsia="en-US"/>
              </w:rPr>
              <w:t>Семя и его функции. Строение семени однодольных и двудольных растений. Разнообразие семян.</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Л.р.№3. Изучение строения семян фасоли и пшеницы.</w:t>
            </w:r>
          </w:p>
        </w:tc>
        <w:tc>
          <w:tcPr>
            <w:tcW w:w="2126"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b/>
                <w:sz w:val="24"/>
                <w:szCs w:val="24"/>
                <w:lang w:eastAsia="en-US"/>
              </w:rPr>
            </w:pPr>
            <w:r w:rsidRPr="006120E9">
              <w:rPr>
                <w:rFonts w:eastAsiaTheme="minorHAnsi"/>
                <w:b/>
                <w:sz w:val="24"/>
                <w:szCs w:val="24"/>
                <w:lang w:eastAsia="en-US"/>
              </w:rPr>
              <w:t>10</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c>
          <w:tcPr>
            <w:tcW w:w="82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7.</w:t>
            </w:r>
          </w:p>
        </w:tc>
        <w:tc>
          <w:tcPr>
            <w:tcW w:w="1080"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2.</w:t>
            </w:r>
          </w:p>
        </w:tc>
        <w:tc>
          <w:tcPr>
            <w:tcW w:w="528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Условия прорастания семян. Агротехника посева семян. Значение семян в природе и жизни человека.</w:t>
            </w:r>
          </w:p>
        </w:tc>
        <w:tc>
          <w:tcPr>
            <w:tcW w:w="2126"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c>
          <w:tcPr>
            <w:tcW w:w="82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8.</w:t>
            </w:r>
          </w:p>
        </w:tc>
        <w:tc>
          <w:tcPr>
            <w:tcW w:w="1080"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3.</w:t>
            </w:r>
          </w:p>
        </w:tc>
        <w:tc>
          <w:tcPr>
            <w:tcW w:w="528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Корень и его функции. Виды корней. Корневые системы. Многообразие корней и их видоизменения. Внешнее и внутренне строение корня.</w:t>
            </w:r>
          </w:p>
        </w:tc>
        <w:tc>
          <w:tcPr>
            <w:tcW w:w="2126"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c>
          <w:tcPr>
            <w:tcW w:w="82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9.</w:t>
            </w:r>
          </w:p>
        </w:tc>
        <w:tc>
          <w:tcPr>
            <w:tcW w:w="1080"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4.</w:t>
            </w:r>
          </w:p>
        </w:tc>
        <w:tc>
          <w:tcPr>
            <w:tcW w:w="528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Побег и почка. Особенности строения почек. Рост и развитие побега.</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Л.р.№4. Строение вегетативных и цветочных почек.</w:t>
            </w:r>
          </w:p>
        </w:tc>
        <w:tc>
          <w:tcPr>
            <w:tcW w:w="2126"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c>
          <w:tcPr>
            <w:tcW w:w="82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10.</w:t>
            </w:r>
          </w:p>
        </w:tc>
        <w:tc>
          <w:tcPr>
            <w:tcW w:w="1080"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5.</w:t>
            </w:r>
          </w:p>
        </w:tc>
        <w:tc>
          <w:tcPr>
            <w:tcW w:w="528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Лист и его функции. Внешнее строение листа. Многообразие листьев.</w:t>
            </w:r>
          </w:p>
        </w:tc>
        <w:tc>
          <w:tcPr>
            <w:tcW w:w="2126"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c>
          <w:tcPr>
            <w:tcW w:w="82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11.</w:t>
            </w:r>
          </w:p>
        </w:tc>
        <w:tc>
          <w:tcPr>
            <w:tcW w:w="1080"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6.</w:t>
            </w:r>
          </w:p>
        </w:tc>
        <w:tc>
          <w:tcPr>
            <w:tcW w:w="528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Внутреннее строение листа в  связи с его функциями. Видоизменения листьев. Листопад.</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Экскурсия «Жизнь растений зимой»</w:t>
            </w:r>
          </w:p>
        </w:tc>
        <w:tc>
          <w:tcPr>
            <w:tcW w:w="2126"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c>
          <w:tcPr>
            <w:tcW w:w="82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12.</w:t>
            </w:r>
          </w:p>
        </w:tc>
        <w:tc>
          <w:tcPr>
            <w:tcW w:w="1080"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7.</w:t>
            </w:r>
          </w:p>
        </w:tc>
        <w:tc>
          <w:tcPr>
            <w:tcW w:w="528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Стебель: строение в связи с выполняемыми функциями.</w:t>
            </w:r>
          </w:p>
        </w:tc>
        <w:tc>
          <w:tcPr>
            <w:tcW w:w="2126"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c>
          <w:tcPr>
            <w:tcW w:w="82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13.</w:t>
            </w:r>
          </w:p>
        </w:tc>
        <w:tc>
          <w:tcPr>
            <w:tcW w:w="1080"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8.</w:t>
            </w:r>
          </w:p>
        </w:tc>
        <w:tc>
          <w:tcPr>
            <w:tcW w:w="528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Многообразие стеблей. Видоизменения побегов. Побеги растений в зимнее время.</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Л.р.№5. Внешнее строение корневища, клубня и луковицы.</w:t>
            </w:r>
          </w:p>
        </w:tc>
        <w:tc>
          <w:tcPr>
            <w:tcW w:w="2126"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rPr>
          <w:trHeight w:val="1146"/>
        </w:trPr>
        <w:tc>
          <w:tcPr>
            <w:tcW w:w="828" w:type="dxa"/>
            <w:tcBorders>
              <w:top w:val="single" w:sz="4" w:space="0" w:color="auto"/>
              <w:left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14.</w:t>
            </w:r>
          </w:p>
        </w:tc>
        <w:tc>
          <w:tcPr>
            <w:tcW w:w="1080" w:type="dxa"/>
            <w:tcBorders>
              <w:top w:val="single" w:sz="4" w:space="0" w:color="auto"/>
              <w:left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9.</w:t>
            </w:r>
          </w:p>
        </w:tc>
        <w:tc>
          <w:tcPr>
            <w:tcW w:w="5288" w:type="dxa"/>
            <w:tcBorders>
              <w:top w:val="single" w:sz="4" w:space="0" w:color="auto"/>
              <w:left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Строение и функции цветка. Многообразие цветков.</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Соцветия и их биологическая роль. Цветение и опыление растений.</w:t>
            </w:r>
          </w:p>
        </w:tc>
        <w:tc>
          <w:tcPr>
            <w:tcW w:w="2126" w:type="dxa"/>
            <w:tcBorders>
              <w:top w:val="single" w:sz="4" w:space="0" w:color="auto"/>
              <w:left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rPr>
          <w:trHeight w:val="906"/>
        </w:trPr>
        <w:tc>
          <w:tcPr>
            <w:tcW w:w="828" w:type="dxa"/>
            <w:tcBorders>
              <w:top w:val="single" w:sz="4" w:space="0" w:color="auto"/>
              <w:left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15.</w:t>
            </w:r>
          </w:p>
        </w:tc>
        <w:tc>
          <w:tcPr>
            <w:tcW w:w="1080" w:type="dxa"/>
            <w:tcBorders>
              <w:top w:val="single" w:sz="4" w:space="0" w:color="auto"/>
              <w:left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10.</w:t>
            </w:r>
          </w:p>
        </w:tc>
        <w:tc>
          <w:tcPr>
            <w:tcW w:w="5288" w:type="dxa"/>
            <w:tcBorders>
              <w:top w:val="single" w:sz="4" w:space="0" w:color="auto"/>
              <w:left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Плод и его значение. Многообразие плодов. Распространение плодов и семян.</w:t>
            </w:r>
          </w:p>
        </w:tc>
        <w:tc>
          <w:tcPr>
            <w:tcW w:w="2126" w:type="dxa"/>
            <w:tcBorders>
              <w:top w:val="single" w:sz="4" w:space="0" w:color="auto"/>
              <w:left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c>
          <w:tcPr>
            <w:tcW w:w="82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16.</w:t>
            </w:r>
          </w:p>
        </w:tc>
        <w:tc>
          <w:tcPr>
            <w:tcW w:w="1080"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c>
          <w:tcPr>
            <w:tcW w:w="528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b/>
                <w:i/>
                <w:sz w:val="24"/>
                <w:szCs w:val="24"/>
                <w:lang w:eastAsia="en-US"/>
              </w:rPr>
            </w:pPr>
            <w:r w:rsidRPr="006120E9">
              <w:rPr>
                <w:rFonts w:eastAsiaTheme="minorHAnsi"/>
                <w:b/>
                <w:i/>
                <w:sz w:val="24"/>
                <w:szCs w:val="24"/>
                <w:lang w:eastAsia="en-US"/>
              </w:rPr>
              <w:t>Процессы жизнедеятельности растений (6 часов)</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Минеральное питание растений. Удобрения и их значение в жизни растений.</w:t>
            </w:r>
          </w:p>
        </w:tc>
        <w:tc>
          <w:tcPr>
            <w:tcW w:w="2126"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b/>
                <w:sz w:val="24"/>
                <w:szCs w:val="24"/>
                <w:lang w:eastAsia="en-US"/>
              </w:rPr>
            </w:pPr>
            <w:r w:rsidRPr="006120E9">
              <w:rPr>
                <w:rFonts w:eastAsiaTheme="minorHAnsi"/>
                <w:b/>
                <w:sz w:val="24"/>
                <w:szCs w:val="24"/>
                <w:lang w:eastAsia="en-US"/>
              </w:rPr>
              <w:t>6</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c>
          <w:tcPr>
            <w:tcW w:w="82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17.</w:t>
            </w:r>
          </w:p>
        </w:tc>
        <w:tc>
          <w:tcPr>
            <w:tcW w:w="1080"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2.</w:t>
            </w:r>
          </w:p>
        </w:tc>
        <w:tc>
          <w:tcPr>
            <w:tcW w:w="528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Фотосинтез и его значение. Космическая роль зеленых растений. Автотрофные и гетеротрофные организмы.</w:t>
            </w:r>
          </w:p>
        </w:tc>
        <w:tc>
          <w:tcPr>
            <w:tcW w:w="2126"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rPr>
          <w:trHeight w:val="906"/>
        </w:trPr>
        <w:tc>
          <w:tcPr>
            <w:tcW w:w="828" w:type="dxa"/>
            <w:tcBorders>
              <w:top w:val="single" w:sz="4" w:space="0" w:color="auto"/>
              <w:left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18.</w:t>
            </w:r>
          </w:p>
        </w:tc>
        <w:tc>
          <w:tcPr>
            <w:tcW w:w="1080" w:type="dxa"/>
            <w:tcBorders>
              <w:top w:val="single" w:sz="4" w:space="0" w:color="auto"/>
              <w:left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3.</w:t>
            </w:r>
          </w:p>
        </w:tc>
        <w:tc>
          <w:tcPr>
            <w:tcW w:w="5288" w:type="dxa"/>
            <w:tcBorders>
              <w:top w:val="single" w:sz="4" w:space="0" w:color="auto"/>
              <w:left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 xml:space="preserve">Дыхание в жизни растений. </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Роль воды в жизнедеятельности растений. Водный обмен у растений.</w:t>
            </w:r>
          </w:p>
        </w:tc>
        <w:tc>
          <w:tcPr>
            <w:tcW w:w="2126" w:type="dxa"/>
            <w:tcBorders>
              <w:top w:val="single" w:sz="4" w:space="0" w:color="auto"/>
              <w:left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c>
          <w:tcPr>
            <w:tcW w:w="82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19.</w:t>
            </w:r>
          </w:p>
        </w:tc>
        <w:tc>
          <w:tcPr>
            <w:tcW w:w="1080"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4.</w:t>
            </w:r>
          </w:p>
        </w:tc>
        <w:tc>
          <w:tcPr>
            <w:tcW w:w="528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Размножение и его значение. Способы размножения у растений. Оплодотворение.</w:t>
            </w:r>
          </w:p>
        </w:tc>
        <w:tc>
          <w:tcPr>
            <w:tcW w:w="2126"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rPr>
          <w:trHeight w:val="920"/>
        </w:trPr>
        <w:tc>
          <w:tcPr>
            <w:tcW w:w="828" w:type="dxa"/>
            <w:tcBorders>
              <w:top w:val="single" w:sz="4" w:space="0" w:color="auto"/>
              <w:left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20.</w:t>
            </w:r>
          </w:p>
        </w:tc>
        <w:tc>
          <w:tcPr>
            <w:tcW w:w="1080" w:type="dxa"/>
            <w:tcBorders>
              <w:top w:val="single" w:sz="4" w:space="0" w:color="auto"/>
              <w:left w:val="single" w:sz="4" w:space="0" w:color="auto"/>
              <w:right w:val="single" w:sz="4" w:space="0" w:color="auto"/>
            </w:tcBorders>
            <w:shd w:val="clear" w:color="auto" w:fill="auto"/>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5.</w:t>
            </w:r>
          </w:p>
        </w:tc>
        <w:tc>
          <w:tcPr>
            <w:tcW w:w="5288" w:type="dxa"/>
            <w:tcBorders>
              <w:top w:val="single" w:sz="4" w:space="0" w:color="auto"/>
              <w:left w:val="single" w:sz="4" w:space="0" w:color="auto"/>
              <w:right w:val="single" w:sz="4" w:space="0" w:color="auto"/>
            </w:tcBorders>
            <w:shd w:val="clear" w:color="auto" w:fill="auto"/>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Вегетативное размножение растений. Применение способов вегетативного размножения в растениеводстве.</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Л.р.№6. Черенкование комнатных растений.</w:t>
            </w:r>
          </w:p>
        </w:tc>
        <w:tc>
          <w:tcPr>
            <w:tcW w:w="2126" w:type="dxa"/>
            <w:tcBorders>
              <w:top w:val="single" w:sz="4" w:space="0" w:color="auto"/>
              <w:left w:val="single" w:sz="4" w:space="0" w:color="auto"/>
              <w:right w:val="single" w:sz="4" w:space="0" w:color="auto"/>
            </w:tcBorders>
            <w:shd w:val="clear" w:color="auto" w:fill="auto"/>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rPr>
          <w:trHeight w:val="920"/>
        </w:trPr>
        <w:tc>
          <w:tcPr>
            <w:tcW w:w="828" w:type="dxa"/>
            <w:tcBorders>
              <w:top w:val="single" w:sz="4" w:space="0" w:color="auto"/>
              <w:left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21.</w:t>
            </w:r>
          </w:p>
        </w:tc>
        <w:tc>
          <w:tcPr>
            <w:tcW w:w="1080" w:type="dxa"/>
            <w:tcBorders>
              <w:left w:val="single" w:sz="4" w:space="0" w:color="auto"/>
              <w:right w:val="single" w:sz="4" w:space="0" w:color="auto"/>
            </w:tcBorders>
            <w:shd w:val="clear" w:color="auto" w:fill="auto"/>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6.</w:t>
            </w:r>
          </w:p>
        </w:tc>
        <w:tc>
          <w:tcPr>
            <w:tcW w:w="5288" w:type="dxa"/>
            <w:tcBorders>
              <w:left w:val="single" w:sz="4" w:space="0" w:color="auto"/>
              <w:right w:val="single" w:sz="4" w:space="0" w:color="auto"/>
            </w:tcBorders>
            <w:shd w:val="clear" w:color="auto" w:fill="auto"/>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Рост и развитие растений. Индивидуальное развитие и его этапы. Влияние условий окружающей среды на рост и развитие растений</w:t>
            </w:r>
          </w:p>
        </w:tc>
        <w:tc>
          <w:tcPr>
            <w:tcW w:w="2126" w:type="dxa"/>
            <w:tcBorders>
              <w:left w:val="single" w:sz="4" w:space="0" w:color="auto"/>
              <w:right w:val="single" w:sz="4" w:space="0" w:color="auto"/>
            </w:tcBorders>
            <w:shd w:val="clear" w:color="auto" w:fill="auto"/>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c>
          <w:tcPr>
            <w:tcW w:w="82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22.</w:t>
            </w:r>
          </w:p>
        </w:tc>
        <w:tc>
          <w:tcPr>
            <w:tcW w:w="1080"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c>
          <w:tcPr>
            <w:tcW w:w="528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b/>
                <w:i/>
                <w:sz w:val="24"/>
                <w:szCs w:val="24"/>
                <w:lang w:eastAsia="en-US"/>
              </w:rPr>
            </w:pPr>
            <w:r w:rsidRPr="006120E9">
              <w:rPr>
                <w:rFonts w:eastAsiaTheme="minorHAnsi"/>
                <w:b/>
                <w:i/>
                <w:sz w:val="24"/>
                <w:szCs w:val="24"/>
                <w:lang w:eastAsia="en-US"/>
              </w:rPr>
              <w:t>Отделы царства Растения (7 часов)</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Систематика как наука. Систематические категории в царстве растений. Вид.</w:t>
            </w:r>
          </w:p>
        </w:tc>
        <w:tc>
          <w:tcPr>
            <w:tcW w:w="2126"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b/>
                <w:sz w:val="24"/>
                <w:szCs w:val="24"/>
                <w:lang w:eastAsia="en-US"/>
              </w:rPr>
            </w:pPr>
            <w:r w:rsidRPr="006120E9">
              <w:rPr>
                <w:rFonts w:eastAsiaTheme="minorHAnsi"/>
                <w:b/>
                <w:sz w:val="24"/>
                <w:szCs w:val="24"/>
                <w:lang w:eastAsia="en-US"/>
              </w:rPr>
              <w:t>7</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c>
          <w:tcPr>
            <w:tcW w:w="82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23.</w:t>
            </w:r>
          </w:p>
        </w:tc>
        <w:tc>
          <w:tcPr>
            <w:tcW w:w="1080"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2.</w:t>
            </w:r>
          </w:p>
        </w:tc>
        <w:tc>
          <w:tcPr>
            <w:tcW w:w="528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Водоросли: особенности строения и жизнедеятельности, многообразие и значение.</w:t>
            </w:r>
          </w:p>
        </w:tc>
        <w:tc>
          <w:tcPr>
            <w:tcW w:w="2126"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c>
          <w:tcPr>
            <w:tcW w:w="82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24.</w:t>
            </w:r>
          </w:p>
        </w:tc>
        <w:tc>
          <w:tcPr>
            <w:tcW w:w="1080"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3.</w:t>
            </w:r>
          </w:p>
        </w:tc>
        <w:tc>
          <w:tcPr>
            <w:tcW w:w="528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Отдел Мхи: особенности, многообразие и значение.</w:t>
            </w:r>
          </w:p>
        </w:tc>
        <w:tc>
          <w:tcPr>
            <w:tcW w:w="2126"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c>
          <w:tcPr>
            <w:tcW w:w="82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25.</w:t>
            </w:r>
          </w:p>
        </w:tc>
        <w:tc>
          <w:tcPr>
            <w:tcW w:w="1080"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4.</w:t>
            </w:r>
          </w:p>
        </w:tc>
        <w:tc>
          <w:tcPr>
            <w:tcW w:w="528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Отдел Папоротникообразные: особенности, многообразие и значение.</w:t>
            </w:r>
          </w:p>
        </w:tc>
        <w:tc>
          <w:tcPr>
            <w:tcW w:w="2126"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c>
          <w:tcPr>
            <w:tcW w:w="82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26.</w:t>
            </w:r>
          </w:p>
        </w:tc>
        <w:tc>
          <w:tcPr>
            <w:tcW w:w="1080"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5.</w:t>
            </w:r>
          </w:p>
        </w:tc>
        <w:tc>
          <w:tcPr>
            <w:tcW w:w="528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Отдел голосеменные: особенности, многообразие и значение.</w:t>
            </w:r>
          </w:p>
          <w:p w:rsidR="006120E9" w:rsidRPr="006120E9" w:rsidRDefault="006120E9" w:rsidP="006120E9">
            <w:pPr>
              <w:pStyle w:val="a3"/>
              <w:rPr>
                <w:rFonts w:eastAsiaTheme="minorHAnsi"/>
                <w:sz w:val="24"/>
                <w:szCs w:val="24"/>
                <w:lang w:eastAsia="en-US"/>
              </w:rPr>
            </w:pPr>
            <w:proofErr w:type="spellStart"/>
            <w:r w:rsidRPr="006120E9">
              <w:rPr>
                <w:rFonts w:eastAsiaTheme="minorHAnsi"/>
                <w:sz w:val="24"/>
                <w:szCs w:val="24"/>
                <w:lang w:eastAsia="en-US"/>
              </w:rPr>
              <w:t>Л.р</w:t>
            </w:r>
            <w:proofErr w:type="spellEnd"/>
            <w:r w:rsidRPr="006120E9">
              <w:rPr>
                <w:rFonts w:eastAsiaTheme="minorHAnsi"/>
                <w:sz w:val="24"/>
                <w:szCs w:val="24"/>
                <w:lang w:eastAsia="en-US"/>
              </w:rPr>
              <w:t>. №7. Изучение внешнего вида хвойных растений.</w:t>
            </w:r>
          </w:p>
        </w:tc>
        <w:tc>
          <w:tcPr>
            <w:tcW w:w="2126"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c>
          <w:tcPr>
            <w:tcW w:w="82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27.</w:t>
            </w:r>
          </w:p>
        </w:tc>
        <w:tc>
          <w:tcPr>
            <w:tcW w:w="1080"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6.</w:t>
            </w:r>
          </w:p>
        </w:tc>
        <w:tc>
          <w:tcPr>
            <w:tcW w:w="528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Отдел Покрытосеменные: особенности и многообразие. Классы Однодольные и Двудольные растения.</w:t>
            </w:r>
          </w:p>
          <w:p w:rsidR="006120E9" w:rsidRPr="006120E9" w:rsidRDefault="006120E9" w:rsidP="006120E9">
            <w:pPr>
              <w:pStyle w:val="a3"/>
              <w:rPr>
                <w:rFonts w:eastAsiaTheme="minorHAnsi"/>
                <w:sz w:val="24"/>
                <w:szCs w:val="24"/>
                <w:lang w:eastAsia="en-US"/>
              </w:rPr>
            </w:pPr>
            <w:proofErr w:type="spellStart"/>
            <w:r w:rsidRPr="006120E9">
              <w:rPr>
                <w:rFonts w:eastAsiaTheme="minorHAnsi"/>
                <w:sz w:val="24"/>
                <w:szCs w:val="24"/>
                <w:lang w:eastAsia="en-US"/>
              </w:rPr>
              <w:t>Л.р</w:t>
            </w:r>
            <w:proofErr w:type="spellEnd"/>
            <w:r w:rsidRPr="006120E9">
              <w:rPr>
                <w:rFonts w:eastAsiaTheme="minorHAnsi"/>
                <w:sz w:val="24"/>
                <w:szCs w:val="24"/>
                <w:lang w:eastAsia="en-US"/>
              </w:rPr>
              <w:t>. №8. Знакомство с многообразием покрытосеменных на примере комнатных растений.</w:t>
            </w:r>
          </w:p>
        </w:tc>
        <w:tc>
          <w:tcPr>
            <w:tcW w:w="2126"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rPr>
          <w:trHeight w:val="1370"/>
        </w:trPr>
        <w:tc>
          <w:tcPr>
            <w:tcW w:w="828" w:type="dxa"/>
            <w:tcBorders>
              <w:top w:val="single" w:sz="4" w:space="0" w:color="auto"/>
              <w:left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28.</w:t>
            </w:r>
          </w:p>
        </w:tc>
        <w:tc>
          <w:tcPr>
            <w:tcW w:w="1080" w:type="dxa"/>
            <w:tcBorders>
              <w:top w:val="single" w:sz="4" w:space="0" w:color="auto"/>
              <w:left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7.</w:t>
            </w:r>
          </w:p>
        </w:tc>
        <w:tc>
          <w:tcPr>
            <w:tcW w:w="5288" w:type="dxa"/>
            <w:tcBorders>
              <w:top w:val="single" w:sz="4" w:space="0" w:color="auto"/>
              <w:left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Семейства однодольных и двудольных растений.</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Экскурсия «Представители отделов растений»</w:t>
            </w:r>
          </w:p>
        </w:tc>
        <w:tc>
          <w:tcPr>
            <w:tcW w:w="2126" w:type="dxa"/>
            <w:tcBorders>
              <w:top w:val="single" w:sz="4" w:space="0" w:color="auto"/>
              <w:left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rPr>
          <w:trHeight w:val="1370"/>
        </w:trPr>
        <w:tc>
          <w:tcPr>
            <w:tcW w:w="828" w:type="dxa"/>
            <w:tcBorders>
              <w:top w:val="single" w:sz="4" w:space="0" w:color="auto"/>
              <w:left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29.</w:t>
            </w:r>
          </w:p>
        </w:tc>
        <w:tc>
          <w:tcPr>
            <w:tcW w:w="1080" w:type="dxa"/>
            <w:tcBorders>
              <w:top w:val="single" w:sz="4" w:space="0" w:color="auto"/>
              <w:left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c>
          <w:tcPr>
            <w:tcW w:w="5288" w:type="dxa"/>
            <w:tcBorders>
              <w:top w:val="single" w:sz="4" w:space="0" w:color="auto"/>
              <w:left w:val="single" w:sz="4" w:space="0" w:color="auto"/>
              <w:right w:val="single" w:sz="4" w:space="0" w:color="auto"/>
            </w:tcBorders>
          </w:tcPr>
          <w:p w:rsidR="006120E9" w:rsidRPr="006120E9" w:rsidRDefault="006120E9" w:rsidP="006120E9">
            <w:pPr>
              <w:pStyle w:val="a3"/>
              <w:rPr>
                <w:rFonts w:eastAsiaTheme="minorHAnsi"/>
                <w:b/>
                <w:i/>
                <w:sz w:val="24"/>
                <w:szCs w:val="24"/>
                <w:lang w:eastAsia="en-US"/>
              </w:rPr>
            </w:pPr>
            <w:r w:rsidRPr="006120E9">
              <w:rPr>
                <w:rFonts w:eastAsiaTheme="minorHAnsi"/>
                <w:b/>
                <w:i/>
                <w:sz w:val="24"/>
                <w:szCs w:val="24"/>
                <w:lang w:eastAsia="en-US"/>
              </w:rPr>
              <w:t>Историческое развитие растительного мира (2 часа)</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Эволюция и ее приспособительный характер. Многообразие растений как результат эволюции.</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Этапы эволюции растений.</w:t>
            </w:r>
          </w:p>
        </w:tc>
        <w:tc>
          <w:tcPr>
            <w:tcW w:w="2126" w:type="dxa"/>
            <w:tcBorders>
              <w:top w:val="single" w:sz="4" w:space="0" w:color="auto"/>
              <w:left w:val="single" w:sz="4" w:space="0" w:color="auto"/>
              <w:right w:val="single" w:sz="4" w:space="0" w:color="auto"/>
            </w:tcBorders>
          </w:tcPr>
          <w:p w:rsidR="006120E9" w:rsidRPr="006120E9" w:rsidRDefault="006120E9" w:rsidP="006120E9">
            <w:pPr>
              <w:pStyle w:val="a3"/>
              <w:rPr>
                <w:rFonts w:eastAsiaTheme="minorHAnsi"/>
                <w:b/>
                <w:sz w:val="24"/>
                <w:szCs w:val="24"/>
                <w:lang w:eastAsia="en-US"/>
              </w:rPr>
            </w:pPr>
            <w:r w:rsidRPr="006120E9">
              <w:rPr>
                <w:rFonts w:eastAsiaTheme="minorHAnsi"/>
                <w:b/>
                <w:sz w:val="24"/>
                <w:szCs w:val="24"/>
                <w:lang w:eastAsia="en-US"/>
              </w:rPr>
              <w:t>2</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c>
          <w:tcPr>
            <w:tcW w:w="82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30.</w:t>
            </w:r>
          </w:p>
        </w:tc>
        <w:tc>
          <w:tcPr>
            <w:tcW w:w="1080"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2.</w:t>
            </w:r>
          </w:p>
        </w:tc>
        <w:tc>
          <w:tcPr>
            <w:tcW w:w="528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Происхождение и многообразие культурных растений.</w:t>
            </w:r>
          </w:p>
        </w:tc>
        <w:tc>
          <w:tcPr>
            <w:tcW w:w="2126"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c>
          <w:tcPr>
            <w:tcW w:w="82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31.</w:t>
            </w:r>
          </w:p>
        </w:tc>
        <w:tc>
          <w:tcPr>
            <w:tcW w:w="1080"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c>
          <w:tcPr>
            <w:tcW w:w="528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b/>
                <w:i/>
                <w:sz w:val="24"/>
                <w:szCs w:val="24"/>
                <w:lang w:eastAsia="en-US"/>
              </w:rPr>
            </w:pPr>
            <w:r w:rsidRPr="006120E9">
              <w:rPr>
                <w:rFonts w:eastAsiaTheme="minorHAnsi"/>
                <w:b/>
                <w:i/>
                <w:sz w:val="24"/>
                <w:szCs w:val="24"/>
                <w:lang w:eastAsia="en-US"/>
              </w:rPr>
              <w:t>Царство Бактерии (1 час)</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 xml:space="preserve">Бактерии: особенности строения и </w:t>
            </w:r>
            <w:r w:rsidRPr="006120E9">
              <w:rPr>
                <w:rFonts w:eastAsiaTheme="minorHAnsi"/>
                <w:sz w:val="24"/>
                <w:szCs w:val="24"/>
                <w:lang w:eastAsia="en-US"/>
              </w:rPr>
              <w:lastRenderedPageBreak/>
              <w:t>жизнедеятельности. Многообразие бактерий. Значение бактерий в природе и жизни человека.</w:t>
            </w:r>
          </w:p>
        </w:tc>
        <w:tc>
          <w:tcPr>
            <w:tcW w:w="2126"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b/>
                <w:sz w:val="24"/>
                <w:szCs w:val="24"/>
                <w:lang w:eastAsia="en-US"/>
              </w:rPr>
            </w:pPr>
            <w:r w:rsidRPr="006120E9">
              <w:rPr>
                <w:rFonts w:eastAsiaTheme="minorHAnsi"/>
                <w:b/>
                <w:sz w:val="24"/>
                <w:szCs w:val="24"/>
                <w:lang w:eastAsia="en-US"/>
              </w:rPr>
              <w:lastRenderedPageBreak/>
              <w:t>1</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rPr>
          <w:trHeight w:val="688"/>
        </w:trPr>
        <w:tc>
          <w:tcPr>
            <w:tcW w:w="828" w:type="dxa"/>
            <w:tcBorders>
              <w:top w:val="single" w:sz="4" w:space="0" w:color="auto"/>
              <w:left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32.</w:t>
            </w:r>
          </w:p>
        </w:tc>
        <w:tc>
          <w:tcPr>
            <w:tcW w:w="1080" w:type="dxa"/>
            <w:tcBorders>
              <w:top w:val="single" w:sz="4" w:space="0" w:color="auto"/>
              <w:left w:val="single" w:sz="4" w:space="0" w:color="auto"/>
              <w:right w:val="single" w:sz="4" w:space="0" w:color="auto"/>
            </w:tcBorders>
            <w:shd w:val="clear" w:color="auto" w:fill="auto"/>
          </w:tcPr>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c>
          <w:tcPr>
            <w:tcW w:w="5288" w:type="dxa"/>
            <w:tcBorders>
              <w:top w:val="single" w:sz="4" w:space="0" w:color="auto"/>
              <w:left w:val="single" w:sz="4" w:space="0" w:color="auto"/>
              <w:right w:val="single" w:sz="4" w:space="0" w:color="auto"/>
            </w:tcBorders>
            <w:shd w:val="clear" w:color="auto" w:fill="auto"/>
          </w:tcPr>
          <w:p w:rsidR="006120E9" w:rsidRPr="006120E9" w:rsidRDefault="006120E9" w:rsidP="006120E9">
            <w:pPr>
              <w:pStyle w:val="a3"/>
              <w:rPr>
                <w:rFonts w:eastAsiaTheme="minorHAnsi"/>
                <w:b/>
                <w:i/>
                <w:sz w:val="24"/>
                <w:szCs w:val="24"/>
                <w:lang w:eastAsia="en-US"/>
              </w:rPr>
            </w:pPr>
            <w:r w:rsidRPr="006120E9">
              <w:rPr>
                <w:rFonts w:eastAsiaTheme="minorHAnsi"/>
                <w:b/>
                <w:i/>
                <w:sz w:val="24"/>
                <w:szCs w:val="24"/>
                <w:lang w:eastAsia="en-US"/>
              </w:rPr>
              <w:t>Царство Грибы (1 час)</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Особенности строения и жизнедеятельности грибов. Многообразие грибов, их значение.</w:t>
            </w:r>
          </w:p>
          <w:p w:rsidR="006120E9" w:rsidRPr="006120E9" w:rsidRDefault="006120E9" w:rsidP="006120E9">
            <w:pPr>
              <w:pStyle w:val="a3"/>
              <w:rPr>
                <w:rFonts w:eastAsiaTheme="minorHAnsi"/>
                <w:sz w:val="24"/>
                <w:szCs w:val="24"/>
                <w:lang w:eastAsia="en-US"/>
              </w:rPr>
            </w:pPr>
            <w:proofErr w:type="spellStart"/>
            <w:r w:rsidRPr="006120E9">
              <w:rPr>
                <w:rFonts w:eastAsiaTheme="minorHAnsi"/>
                <w:sz w:val="24"/>
                <w:szCs w:val="24"/>
                <w:lang w:eastAsia="en-US"/>
              </w:rPr>
              <w:t>Л.р</w:t>
            </w:r>
            <w:proofErr w:type="spellEnd"/>
            <w:r w:rsidRPr="006120E9">
              <w:rPr>
                <w:rFonts w:eastAsiaTheme="minorHAnsi"/>
                <w:sz w:val="24"/>
                <w:szCs w:val="24"/>
                <w:lang w:eastAsia="en-US"/>
              </w:rPr>
              <w:t>. № 9. Изучение строения плесневых грибов.</w:t>
            </w:r>
          </w:p>
        </w:tc>
        <w:tc>
          <w:tcPr>
            <w:tcW w:w="2126" w:type="dxa"/>
            <w:tcBorders>
              <w:top w:val="single" w:sz="4" w:space="0" w:color="auto"/>
              <w:left w:val="single" w:sz="4" w:space="0" w:color="auto"/>
              <w:right w:val="single" w:sz="4" w:space="0" w:color="auto"/>
            </w:tcBorders>
            <w:shd w:val="clear" w:color="auto" w:fill="auto"/>
          </w:tcPr>
          <w:p w:rsidR="006120E9" w:rsidRPr="006120E9" w:rsidRDefault="006120E9" w:rsidP="006120E9">
            <w:pPr>
              <w:pStyle w:val="a3"/>
              <w:rPr>
                <w:rFonts w:eastAsiaTheme="minorHAnsi"/>
                <w:b/>
                <w:sz w:val="24"/>
                <w:szCs w:val="24"/>
                <w:lang w:eastAsia="en-US"/>
              </w:rPr>
            </w:pPr>
            <w:r w:rsidRPr="006120E9">
              <w:rPr>
                <w:rFonts w:eastAsiaTheme="minorHAnsi"/>
                <w:b/>
                <w:sz w:val="24"/>
                <w:szCs w:val="24"/>
                <w:lang w:eastAsia="en-US"/>
              </w:rPr>
              <w:t>1</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c>
          <w:tcPr>
            <w:tcW w:w="82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33.</w:t>
            </w:r>
          </w:p>
        </w:tc>
        <w:tc>
          <w:tcPr>
            <w:tcW w:w="1080"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c>
          <w:tcPr>
            <w:tcW w:w="528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b/>
                <w:i/>
                <w:sz w:val="24"/>
                <w:szCs w:val="24"/>
                <w:lang w:eastAsia="en-US"/>
              </w:rPr>
            </w:pPr>
            <w:r w:rsidRPr="006120E9">
              <w:rPr>
                <w:rFonts w:eastAsiaTheme="minorHAnsi"/>
                <w:b/>
                <w:i/>
                <w:sz w:val="24"/>
                <w:szCs w:val="24"/>
                <w:lang w:eastAsia="en-US"/>
              </w:rPr>
              <w:t>Отдел Лишайники (1 час)</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Особенности строения и жизнедеятельности лишайников и их значение.</w:t>
            </w:r>
          </w:p>
          <w:p w:rsidR="006120E9" w:rsidRPr="006120E9" w:rsidRDefault="006120E9" w:rsidP="006120E9">
            <w:pPr>
              <w:pStyle w:val="a3"/>
              <w:rPr>
                <w:rFonts w:eastAsiaTheme="minorHAns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b/>
                <w:sz w:val="24"/>
                <w:szCs w:val="24"/>
                <w:lang w:eastAsia="en-US"/>
              </w:rPr>
            </w:pPr>
            <w:r w:rsidRPr="006120E9">
              <w:rPr>
                <w:rFonts w:eastAsiaTheme="minorHAnsi"/>
                <w:b/>
                <w:sz w:val="24"/>
                <w:szCs w:val="24"/>
                <w:lang w:eastAsia="en-US"/>
              </w:rPr>
              <w:t>1</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6120E9" w:rsidRPr="006120E9" w:rsidTr="006120E9">
        <w:tc>
          <w:tcPr>
            <w:tcW w:w="82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34.</w:t>
            </w:r>
          </w:p>
        </w:tc>
        <w:tc>
          <w:tcPr>
            <w:tcW w:w="1080"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sz w:val="24"/>
                <w:szCs w:val="24"/>
                <w:lang w:eastAsia="en-US"/>
              </w:rPr>
            </w:pP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c>
          <w:tcPr>
            <w:tcW w:w="5288"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b/>
                <w:i/>
                <w:sz w:val="24"/>
                <w:szCs w:val="24"/>
                <w:lang w:eastAsia="en-US"/>
              </w:rPr>
            </w:pPr>
            <w:r w:rsidRPr="006120E9">
              <w:rPr>
                <w:rFonts w:eastAsiaTheme="minorHAnsi"/>
                <w:b/>
                <w:i/>
                <w:sz w:val="24"/>
                <w:szCs w:val="24"/>
                <w:lang w:eastAsia="en-US"/>
              </w:rPr>
              <w:t>Природные сообщества (1час)</w:t>
            </w:r>
          </w:p>
          <w:p w:rsidR="006120E9" w:rsidRPr="006120E9" w:rsidRDefault="006120E9" w:rsidP="003F2593">
            <w:pPr>
              <w:pStyle w:val="a3"/>
              <w:rPr>
                <w:rFonts w:eastAsiaTheme="minorHAnsi"/>
                <w:sz w:val="24"/>
                <w:szCs w:val="24"/>
                <w:lang w:eastAsia="en-US"/>
              </w:rPr>
            </w:pPr>
            <w:r w:rsidRPr="006120E9">
              <w:rPr>
                <w:rFonts w:eastAsiaTheme="minorHAnsi"/>
                <w:sz w:val="24"/>
                <w:szCs w:val="24"/>
                <w:lang w:eastAsia="en-US"/>
              </w:rPr>
              <w:t xml:space="preserve">Природное сообщество, биогеоценоз, экосистема. Структура и многообразие природных сообществ. Совместная жизнь растений в сообществе. </w:t>
            </w:r>
          </w:p>
        </w:tc>
        <w:tc>
          <w:tcPr>
            <w:tcW w:w="2126" w:type="dxa"/>
            <w:tcBorders>
              <w:top w:val="single" w:sz="4" w:space="0" w:color="auto"/>
              <w:left w:val="single" w:sz="4" w:space="0" w:color="auto"/>
              <w:bottom w:val="single" w:sz="4" w:space="0" w:color="auto"/>
              <w:right w:val="single" w:sz="4" w:space="0" w:color="auto"/>
            </w:tcBorders>
          </w:tcPr>
          <w:p w:rsidR="006120E9" w:rsidRPr="006120E9" w:rsidRDefault="006120E9" w:rsidP="006120E9">
            <w:pPr>
              <w:pStyle w:val="a3"/>
              <w:rPr>
                <w:rFonts w:eastAsiaTheme="minorHAnsi"/>
                <w:b/>
                <w:sz w:val="24"/>
                <w:szCs w:val="24"/>
                <w:lang w:eastAsia="en-US"/>
              </w:rPr>
            </w:pPr>
            <w:r w:rsidRPr="006120E9">
              <w:rPr>
                <w:rFonts w:eastAsiaTheme="minorHAnsi"/>
                <w:b/>
                <w:sz w:val="24"/>
                <w:szCs w:val="24"/>
                <w:lang w:eastAsia="en-US"/>
              </w:rPr>
              <w:t>1</w:t>
            </w:r>
          </w:p>
          <w:p w:rsidR="006120E9" w:rsidRPr="006120E9" w:rsidRDefault="006120E9" w:rsidP="006120E9">
            <w:pPr>
              <w:pStyle w:val="a3"/>
              <w:rPr>
                <w:rFonts w:eastAsiaTheme="minorHAnsi"/>
                <w:sz w:val="24"/>
                <w:szCs w:val="24"/>
                <w:lang w:eastAsia="en-US"/>
              </w:rPr>
            </w:pPr>
            <w:r w:rsidRPr="006120E9">
              <w:rPr>
                <w:rFonts w:eastAsiaTheme="minorHAnsi"/>
                <w:sz w:val="24"/>
                <w:szCs w:val="24"/>
                <w:lang w:eastAsia="en-US"/>
              </w:rPr>
              <w:t>1</w:t>
            </w:r>
          </w:p>
        </w:tc>
      </w:tr>
      <w:tr w:rsidR="00143C4C" w:rsidRPr="006120E9" w:rsidTr="006120E9">
        <w:tc>
          <w:tcPr>
            <w:tcW w:w="828" w:type="dxa"/>
            <w:tcBorders>
              <w:top w:val="single" w:sz="4" w:space="0" w:color="auto"/>
              <w:left w:val="single" w:sz="4" w:space="0" w:color="auto"/>
              <w:bottom w:val="single" w:sz="4" w:space="0" w:color="auto"/>
              <w:right w:val="single" w:sz="4" w:space="0" w:color="auto"/>
            </w:tcBorders>
          </w:tcPr>
          <w:p w:rsidR="00143C4C" w:rsidRPr="006120E9" w:rsidRDefault="00143C4C" w:rsidP="006120E9">
            <w:pPr>
              <w:pStyle w:val="a3"/>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143C4C" w:rsidRPr="006120E9" w:rsidRDefault="00143C4C" w:rsidP="006120E9">
            <w:pPr>
              <w:pStyle w:val="a3"/>
              <w:rPr>
                <w:sz w:val="24"/>
                <w:szCs w:val="24"/>
              </w:rPr>
            </w:pPr>
          </w:p>
        </w:tc>
        <w:tc>
          <w:tcPr>
            <w:tcW w:w="5288" w:type="dxa"/>
            <w:tcBorders>
              <w:top w:val="single" w:sz="4" w:space="0" w:color="auto"/>
              <w:left w:val="single" w:sz="4" w:space="0" w:color="auto"/>
              <w:bottom w:val="single" w:sz="4" w:space="0" w:color="auto"/>
              <w:right w:val="single" w:sz="4" w:space="0" w:color="auto"/>
            </w:tcBorders>
          </w:tcPr>
          <w:p w:rsidR="00143C4C" w:rsidRPr="006120E9" w:rsidRDefault="00143C4C" w:rsidP="006120E9">
            <w:pPr>
              <w:pStyle w:val="a3"/>
              <w:rPr>
                <w:b/>
                <w:i/>
                <w:sz w:val="24"/>
                <w:szCs w:val="24"/>
              </w:rPr>
            </w:pPr>
            <w:r>
              <w:rPr>
                <w:b/>
                <w:i/>
                <w:sz w:val="24"/>
                <w:szCs w:val="24"/>
              </w:rPr>
              <w:t>Проектная деятельность</w:t>
            </w:r>
          </w:p>
        </w:tc>
        <w:tc>
          <w:tcPr>
            <w:tcW w:w="2126" w:type="dxa"/>
            <w:tcBorders>
              <w:top w:val="single" w:sz="4" w:space="0" w:color="auto"/>
              <w:left w:val="single" w:sz="4" w:space="0" w:color="auto"/>
              <w:bottom w:val="single" w:sz="4" w:space="0" w:color="auto"/>
              <w:right w:val="single" w:sz="4" w:space="0" w:color="auto"/>
            </w:tcBorders>
          </w:tcPr>
          <w:p w:rsidR="00143C4C" w:rsidRDefault="003833A0" w:rsidP="006120E9">
            <w:pPr>
              <w:pStyle w:val="a3"/>
              <w:rPr>
                <w:sz w:val="24"/>
                <w:szCs w:val="24"/>
              </w:rPr>
            </w:pPr>
            <w:r w:rsidRPr="003833A0">
              <w:rPr>
                <w:sz w:val="24"/>
                <w:szCs w:val="24"/>
              </w:rPr>
              <w:t>Проект №1 «Цветочная азбука Пермского края в цветах и фото»</w:t>
            </w:r>
          </w:p>
          <w:p w:rsidR="003833A0" w:rsidRDefault="003833A0" w:rsidP="006120E9">
            <w:pPr>
              <w:pStyle w:val="a3"/>
              <w:rPr>
                <w:sz w:val="24"/>
                <w:szCs w:val="24"/>
              </w:rPr>
            </w:pPr>
            <w:r>
              <w:rPr>
                <w:sz w:val="24"/>
                <w:szCs w:val="24"/>
              </w:rPr>
              <w:t>Проект№2</w:t>
            </w:r>
            <w:r w:rsidRPr="00A62404">
              <w:rPr>
                <w:sz w:val="24"/>
                <w:szCs w:val="24"/>
              </w:rPr>
              <w:t>«Энциклопедия «Букварь цветовода»</w:t>
            </w:r>
          </w:p>
          <w:p w:rsidR="003833A0" w:rsidRDefault="003833A0" w:rsidP="006120E9">
            <w:pPr>
              <w:pStyle w:val="a3"/>
              <w:rPr>
                <w:sz w:val="24"/>
                <w:szCs w:val="24"/>
              </w:rPr>
            </w:pPr>
            <w:r>
              <w:rPr>
                <w:sz w:val="24"/>
                <w:szCs w:val="24"/>
              </w:rPr>
              <w:t>Проект №3</w:t>
            </w:r>
          </w:p>
          <w:p w:rsidR="003833A0" w:rsidRDefault="003833A0" w:rsidP="006120E9">
            <w:pPr>
              <w:pStyle w:val="a3"/>
              <w:rPr>
                <w:sz w:val="24"/>
                <w:szCs w:val="24"/>
              </w:rPr>
            </w:pPr>
            <w:r w:rsidRPr="00A62404">
              <w:rPr>
                <w:sz w:val="24"/>
                <w:szCs w:val="24"/>
              </w:rPr>
              <w:t xml:space="preserve"> «Влияние талой воды на прорастание семян»</w:t>
            </w:r>
          </w:p>
          <w:p w:rsidR="003833A0" w:rsidRDefault="003833A0" w:rsidP="006120E9">
            <w:pPr>
              <w:pStyle w:val="a3"/>
              <w:rPr>
                <w:sz w:val="24"/>
                <w:szCs w:val="24"/>
              </w:rPr>
            </w:pPr>
            <w:r>
              <w:rPr>
                <w:sz w:val="24"/>
                <w:szCs w:val="24"/>
              </w:rPr>
              <w:t>Проект №4</w:t>
            </w:r>
          </w:p>
          <w:p w:rsidR="003833A0" w:rsidRDefault="003833A0" w:rsidP="006120E9">
            <w:pPr>
              <w:pStyle w:val="a3"/>
              <w:rPr>
                <w:sz w:val="24"/>
                <w:szCs w:val="24"/>
              </w:rPr>
            </w:pPr>
            <w:r w:rsidRPr="00A62404">
              <w:rPr>
                <w:sz w:val="24"/>
                <w:szCs w:val="24"/>
              </w:rPr>
              <w:t>«</w:t>
            </w:r>
            <w:proofErr w:type="spellStart"/>
            <w:r>
              <w:rPr>
                <w:sz w:val="24"/>
                <w:szCs w:val="24"/>
              </w:rPr>
              <w:t>Узам</w:t>
            </w:r>
            <w:r w:rsidRPr="00A62404">
              <w:rPr>
                <w:sz w:val="24"/>
                <w:szCs w:val="24"/>
              </w:rPr>
              <w:t>барская</w:t>
            </w:r>
            <w:proofErr w:type="spellEnd"/>
            <w:r w:rsidRPr="00A62404">
              <w:rPr>
                <w:sz w:val="24"/>
                <w:szCs w:val="24"/>
              </w:rPr>
              <w:t xml:space="preserve"> фиалка»</w:t>
            </w:r>
          </w:p>
          <w:p w:rsidR="003833A0" w:rsidRDefault="003833A0" w:rsidP="006120E9">
            <w:pPr>
              <w:pStyle w:val="a3"/>
              <w:rPr>
                <w:sz w:val="24"/>
                <w:szCs w:val="24"/>
              </w:rPr>
            </w:pPr>
            <w:r>
              <w:rPr>
                <w:sz w:val="24"/>
                <w:szCs w:val="24"/>
              </w:rPr>
              <w:t>Проект№5</w:t>
            </w:r>
          </w:p>
          <w:p w:rsidR="003833A0" w:rsidRDefault="003833A0" w:rsidP="006120E9">
            <w:pPr>
              <w:pStyle w:val="a3"/>
              <w:rPr>
                <w:sz w:val="24"/>
                <w:szCs w:val="24"/>
              </w:rPr>
            </w:pPr>
            <w:r>
              <w:rPr>
                <w:sz w:val="24"/>
                <w:szCs w:val="24"/>
              </w:rPr>
              <w:t>«</w:t>
            </w:r>
            <w:r w:rsidRPr="00A62404">
              <w:rPr>
                <w:sz w:val="24"/>
                <w:szCs w:val="24"/>
              </w:rPr>
              <w:t>Садик в бутылке»</w:t>
            </w:r>
          </w:p>
          <w:p w:rsidR="003833A0" w:rsidRPr="003833A0" w:rsidRDefault="003833A0" w:rsidP="006120E9">
            <w:pPr>
              <w:pStyle w:val="a3"/>
              <w:rPr>
                <w:sz w:val="24"/>
                <w:szCs w:val="24"/>
              </w:rPr>
            </w:pPr>
          </w:p>
          <w:p w:rsidR="003833A0" w:rsidRPr="003833A0" w:rsidRDefault="003833A0" w:rsidP="006120E9">
            <w:pPr>
              <w:pStyle w:val="a3"/>
              <w:rPr>
                <w:sz w:val="24"/>
                <w:szCs w:val="24"/>
              </w:rPr>
            </w:pPr>
          </w:p>
        </w:tc>
      </w:tr>
    </w:tbl>
    <w:p w:rsidR="006120E9" w:rsidRDefault="006120E9" w:rsidP="00121701">
      <w:pPr>
        <w:pStyle w:val="a3"/>
        <w:rPr>
          <w:rFonts w:ascii="Times New Roman" w:hAnsi="Times New Roman" w:cs="Times New Roman"/>
          <w:sz w:val="24"/>
          <w:szCs w:val="24"/>
        </w:rPr>
      </w:pPr>
    </w:p>
    <w:p w:rsidR="0078640D" w:rsidRPr="0078640D" w:rsidRDefault="0078640D" w:rsidP="0078640D">
      <w:pPr>
        <w:pStyle w:val="a3"/>
        <w:rPr>
          <w:rFonts w:ascii="Times New Roman" w:hAnsi="Times New Roman" w:cs="Times New Roman"/>
          <w:b/>
          <w:i/>
          <w:sz w:val="24"/>
          <w:szCs w:val="24"/>
          <w:u w:val="single"/>
        </w:rPr>
      </w:pPr>
      <w:r w:rsidRPr="0078640D">
        <w:rPr>
          <w:rFonts w:ascii="Times New Roman" w:hAnsi="Times New Roman" w:cs="Times New Roman"/>
          <w:b/>
          <w:bCs/>
          <w:sz w:val="24"/>
          <w:szCs w:val="24"/>
        </w:rPr>
        <w:t xml:space="preserve">           </w:t>
      </w:r>
      <w:r w:rsidRPr="0078640D">
        <w:rPr>
          <w:rFonts w:ascii="Times New Roman" w:hAnsi="Times New Roman" w:cs="Times New Roman"/>
          <w:b/>
          <w:i/>
          <w:sz w:val="24"/>
          <w:szCs w:val="24"/>
          <w:u w:val="single"/>
        </w:rPr>
        <w:t>Введение (1ч).</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Система живой природы. Многообразие живых организмов. Царства органического мира. Место растений среди царств живой природы и их разнообразие. Биология и ботаника как науки. Значение биологических знаний и знаний о растениях в жизни человека.</w:t>
      </w:r>
    </w:p>
    <w:p w:rsidR="0078640D" w:rsidRPr="0078640D" w:rsidRDefault="0078640D" w:rsidP="0078640D">
      <w:pPr>
        <w:pStyle w:val="a3"/>
        <w:rPr>
          <w:rFonts w:ascii="Times New Roman" w:hAnsi="Times New Roman" w:cs="Times New Roman"/>
          <w:i/>
          <w:sz w:val="24"/>
          <w:szCs w:val="24"/>
        </w:rPr>
      </w:pPr>
      <w:r w:rsidRPr="0078640D">
        <w:rPr>
          <w:rFonts w:ascii="Times New Roman" w:hAnsi="Times New Roman" w:cs="Times New Roman"/>
          <w:i/>
          <w:sz w:val="24"/>
          <w:szCs w:val="24"/>
        </w:rPr>
        <w:t>Демонстрации:</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Многообразие живых организмов</w:t>
      </w:r>
    </w:p>
    <w:p w:rsidR="0078640D" w:rsidRPr="0078640D" w:rsidRDefault="0078640D" w:rsidP="0078640D">
      <w:pPr>
        <w:pStyle w:val="a3"/>
        <w:rPr>
          <w:rFonts w:ascii="Times New Roman" w:hAnsi="Times New Roman" w:cs="Times New Roman"/>
          <w:b/>
          <w:i/>
          <w:sz w:val="24"/>
          <w:szCs w:val="24"/>
          <w:u w:val="single"/>
        </w:rPr>
      </w:pPr>
      <w:r w:rsidRPr="0078640D">
        <w:rPr>
          <w:rFonts w:ascii="Times New Roman" w:hAnsi="Times New Roman" w:cs="Times New Roman"/>
          <w:b/>
          <w:i/>
          <w:sz w:val="24"/>
          <w:szCs w:val="24"/>
          <w:u w:val="single"/>
        </w:rPr>
        <w:t>Тема: Общее знакомство с растениями (2 часа).</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Признаки растений и их многообразие. Культурные и дикорастущие, лекарственные и декоративные растения. Жизненные формы растений: деревья, кустарники. Кустарнички. Однолетние, двулетние и многолетние травы. Лекарственные и декоративные растения.</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Растение как живой организм. Строение и жизнедеятельность растений. Органы растений.      Особенности споровых, семенных и цветковых растений.</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Условия жизни растений. Экологические факторы, влияющие на жизнедеятельность растений.    Среды жизни: водная, наземно-воздушная, почвенная и другие организмы. </w:t>
      </w:r>
      <w:r w:rsidRPr="0078640D">
        <w:rPr>
          <w:rFonts w:ascii="Times New Roman" w:hAnsi="Times New Roman" w:cs="Times New Roman"/>
          <w:sz w:val="24"/>
          <w:szCs w:val="24"/>
        </w:rPr>
        <w:lastRenderedPageBreak/>
        <w:t>Особенности условий существования организмов в каждой среде. Многообразие растений как результат их обитания в различных экологических условиях.</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Сезонные явления в жизни растений. Фенологические наблюдения за растениями. Осенние изменения в жизни растений и их значение.</w:t>
      </w:r>
    </w:p>
    <w:p w:rsidR="0078640D" w:rsidRPr="0078640D" w:rsidRDefault="0078640D" w:rsidP="0078640D">
      <w:pPr>
        <w:pStyle w:val="a3"/>
        <w:rPr>
          <w:rFonts w:ascii="Times New Roman" w:hAnsi="Times New Roman" w:cs="Times New Roman"/>
          <w:i/>
          <w:sz w:val="24"/>
          <w:szCs w:val="24"/>
        </w:rPr>
      </w:pPr>
      <w:r w:rsidRPr="0078640D">
        <w:rPr>
          <w:rFonts w:ascii="Times New Roman" w:hAnsi="Times New Roman" w:cs="Times New Roman"/>
          <w:i/>
          <w:sz w:val="24"/>
          <w:szCs w:val="24"/>
        </w:rPr>
        <w:t>Демонстрации:</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Споровые, семенные, цветковые растения.</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Органы цветкового растения</w:t>
      </w:r>
    </w:p>
    <w:p w:rsidR="0078640D" w:rsidRPr="0078640D" w:rsidRDefault="0078640D" w:rsidP="0078640D">
      <w:pPr>
        <w:pStyle w:val="a3"/>
        <w:rPr>
          <w:rFonts w:ascii="Times New Roman" w:hAnsi="Times New Roman" w:cs="Times New Roman"/>
          <w:i/>
          <w:sz w:val="24"/>
          <w:szCs w:val="24"/>
        </w:rPr>
      </w:pPr>
      <w:r w:rsidRPr="0078640D">
        <w:rPr>
          <w:rFonts w:ascii="Times New Roman" w:hAnsi="Times New Roman" w:cs="Times New Roman"/>
          <w:i/>
          <w:sz w:val="24"/>
          <w:szCs w:val="24"/>
        </w:rPr>
        <w:t>Лабораторные работы:</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Строение спорового и цветкового растения.</w:t>
      </w:r>
    </w:p>
    <w:p w:rsidR="0078640D" w:rsidRPr="0078640D" w:rsidRDefault="0078640D" w:rsidP="0078640D">
      <w:pPr>
        <w:pStyle w:val="a3"/>
        <w:rPr>
          <w:rFonts w:ascii="Times New Roman" w:hAnsi="Times New Roman" w:cs="Times New Roman"/>
          <w:i/>
          <w:sz w:val="24"/>
          <w:szCs w:val="24"/>
        </w:rPr>
      </w:pPr>
      <w:r w:rsidRPr="0078640D">
        <w:rPr>
          <w:rFonts w:ascii="Times New Roman" w:hAnsi="Times New Roman" w:cs="Times New Roman"/>
          <w:i/>
          <w:sz w:val="24"/>
          <w:szCs w:val="24"/>
        </w:rPr>
        <w:t>Экскурсии:</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Осенние явления в жизни растений</w:t>
      </w:r>
    </w:p>
    <w:p w:rsidR="0078640D" w:rsidRPr="0078640D" w:rsidRDefault="0078640D" w:rsidP="0078640D">
      <w:pPr>
        <w:pStyle w:val="a3"/>
        <w:jc w:val="both"/>
        <w:rPr>
          <w:rFonts w:ascii="Times New Roman" w:hAnsi="Times New Roman" w:cs="Times New Roman"/>
          <w:b/>
          <w:bCs/>
          <w:sz w:val="24"/>
          <w:szCs w:val="24"/>
        </w:rPr>
      </w:pPr>
      <w:r w:rsidRPr="0078640D">
        <w:rPr>
          <w:rFonts w:ascii="Times New Roman" w:hAnsi="Times New Roman" w:cs="Times New Roman"/>
          <w:b/>
          <w:bCs/>
          <w:sz w:val="24"/>
          <w:szCs w:val="24"/>
        </w:rPr>
        <w:t xml:space="preserve">В соответствии со </w:t>
      </w:r>
      <w:proofErr w:type="spellStart"/>
      <w:r w:rsidRPr="0078640D">
        <w:rPr>
          <w:rFonts w:ascii="Times New Roman" w:hAnsi="Times New Roman" w:cs="Times New Roman"/>
          <w:b/>
          <w:bCs/>
          <w:sz w:val="24"/>
          <w:szCs w:val="24"/>
        </w:rPr>
        <w:t>cтандартом</w:t>
      </w:r>
      <w:proofErr w:type="spellEnd"/>
      <w:r w:rsidRPr="0078640D">
        <w:rPr>
          <w:rFonts w:ascii="Times New Roman" w:hAnsi="Times New Roman" w:cs="Times New Roman"/>
          <w:b/>
          <w:bCs/>
          <w:sz w:val="24"/>
          <w:szCs w:val="24"/>
        </w:rPr>
        <w:t xml:space="preserve"> биологического образования:</w:t>
      </w: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учащиеся должны знать</w:t>
      </w:r>
    </w:p>
    <w:tbl>
      <w:tblPr>
        <w:tblW w:w="0" w:type="auto"/>
        <w:tblInd w:w="288" w:type="dxa"/>
        <w:tblLook w:val="0000" w:firstRow="0" w:lastRow="0" w:firstColumn="0" w:lastColumn="0" w:noHBand="0" w:noVBand="0"/>
      </w:tblPr>
      <w:tblGrid>
        <w:gridCol w:w="3621"/>
        <w:gridCol w:w="3399"/>
      </w:tblGrid>
      <w:tr w:rsidR="0078640D" w:rsidRPr="0078640D" w:rsidTr="006812AD">
        <w:tc>
          <w:tcPr>
            <w:tcW w:w="3621"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numPr>
                <w:ilvl w:val="0"/>
                <w:numId w:val="1"/>
              </w:numPr>
              <w:rPr>
                <w:rFonts w:ascii="Times New Roman" w:hAnsi="Times New Roman" w:cs="Times New Roman"/>
                <w:sz w:val="24"/>
                <w:szCs w:val="24"/>
              </w:rPr>
            </w:pPr>
            <w:r w:rsidRPr="0078640D">
              <w:rPr>
                <w:rFonts w:ascii="Times New Roman" w:hAnsi="Times New Roman" w:cs="Times New Roman"/>
                <w:sz w:val="24"/>
                <w:szCs w:val="24"/>
              </w:rPr>
              <w:t>что изучают биология и ботаника</w:t>
            </w:r>
          </w:p>
          <w:p w:rsidR="0078640D" w:rsidRPr="0078640D" w:rsidRDefault="0078640D" w:rsidP="0078640D">
            <w:pPr>
              <w:pStyle w:val="a3"/>
              <w:numPr>
                <w:ilvl w:val="0"/>
                <w:numId w:val="1"/>
              </w:numPr>
              <w:rPr>
                <w:rFonts w:ascii="Times New Roman" w:hAnsi="Times New Roman" w:cs="Times New Roman"/>
                <w:sz w:val="24"/>
                <w:szCs w:val="24"/>
              </w:rPr>
            </w:pPr>
            <w:r w:rsidRPr="0078640D">
              <w:rPr>
                <w:rFonts w:ascii="Times New Roman" w:hAnsi="Times New Roman" w:cs="Times New Roman"/>
                <w:sz w:val="24"/>
                <w:szCs w:val="24"/>
              </w:rPr>
              <w:t>органы растения (корень и побег, части побега)</w:t>
            </w:r>
          </w:p>
          <w:p w:rsidR="0078640D" w:rsidRPr="0078640D" w:rsidRDefault="0078640D" w:rsidP="0078640D">
            <w:pPr>
              <w:pStyle w:val="a3"/>
              <w:numPr>
                <w:ilvl w:val="0"/>
                <w:numId w:val="1"/>
              </w:numPr>
              <w:rPr>
                <w:rFonts w:ascii="Times New Roman" w:hAnsi="Times New Roman" w:cs="Times New Roman"/>
                <w:sz w:val="24"/>
                <w:szCs w:val="24"/>
              </w:rPr>
            </w:pPr>
            <w:r w:rsidRPr="0078640D">
              <w:rPr>
                <w:rFonts w:ascii="Times New Roman" w:hAnsi="Times New Roman" w:cs="Times New Roman"/>
                <w:sz w:val="24"/>
                <w:szCs w:val="24"/>
              </w:rPr>
              <w:t>разнообразие растений по продолжительности жизни и жизненным формам</w:t>
            </w:r>
          </w:p>
          <w:p w:rsidR="0078640D" w:rsidRPr="0078640D" w:rsidRDefault="0078640D" w:rsidP="0078640D">
            <w:pPr>
              <w:pStyle w:val="a3"/>
              <w:numPr>
                <w:ilvl w:val="0"/>
                <w:numId w:val="1"/>
              </w:numPr>
              <w:rPr>
                <w:rFonts w:ascii="Times New Roman" w:hAnsi="Times New Roman" w:cs="Times New Roman"/>
                <w:sz w:val="24"/>
                <w:szCs w:val="24"/>
              </w:rPr>
            </w:pPr>
            <w:r w:rsidRPr="0078640D">
              <w:rPr>
                <w:rFonts w:ascii="Times New Roman" w:hAnsi="Times New Roman" w:cs="Times New Roman"/>
                <w:sz w:val="24"/>
                <w:szCs w:val="24"/>
              </w:rPr>
              <w:t>признаки живых организмов</w:t>
            </w:r>
          </w:p>
          <w:p w:rsidR="0078640D" w:rsidRPr="0078640D" w:rsidRDefault="0078640D" w:rsidP="0078640D">
            <w:pPr>
              <w:pStyle w:val="a3"/>
              <w:numPr>
                <w:ilvl w:val="0"/>
                <w:numId w:val="1"/>
              </w:numPr>
              <w:rPr>
                <w:rFonts w:ascii="Times New Roman" w:hAnsi="Times New Roman" w:cs="Times New Roman"/>
                <w:sz w:val="24"/>
                <w:szCs w:val="24"/>
              </w:rPr>
            </w:pPr>
            <w:r w:rsidRPr="0078640D">
              <w:rPr>
                <w:rFonts w:ascii="Times New Roman" w:hAnsi="Times New Roman" w:cs="Times New Roman"/>
                <w:sz w:val="24"/>
                <w:szCs w:val="24"/>
              </w:rPr>
              <w:t>факторы живой и неживой природы и связанные с деятельностью человека</w:t>
            </w:r>
          </w:p>
        </w:tc>
        <w:tc>
          <w:tcPr>
            <w:tcW w:w="3399"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повышенном уровне</w:t>
            </w:r>
          </w:p>
          <w:p w:rsidR="0078640D" w:rsidRPr="0078640D" w:rsidRDefault="0078640D" w:rsidP="0078640D">
            <w:pPr>
              <w:pStyle w:val="a3"/>
              <w:numPr>
                <w:ilvl w:val="0"/>
                <w:numId w:val="2"/>
              </w:numPr>
              <w:rPr>
                <w:rFonts w:ascii="Times New Roman" w:hAnsi="Times New Roman" w:cs="Times New Roman"/>
                <w:sz w:val="24"/>
                <w:szCs w:val="24"/>
              </w:rPr>
            </w:pPr>
            <w:r w:rsidRPr="0078640D">
              <w:rPr>
                <w:rFonts w:ascii="Times New Roman" w:hAnsi="Times New Roman" w:cs="Times New Roman"/>
                <w:sz w:val="24"/>
                <w:szCs w:val="24"/>
              </w:rPr>
              <w:t>науки, изучающие живую природу</w:t>
            </w:r>
          </w:p>
          <w:p w:rsidR="0078640D" w:rsidRPr="0078640D" w:rsidRDefault="0078640D" w:rsidP="0078640D">
            <w:pPr>
              <w:pStyle w:val="a3"/>
              <w:rPr>
                <w:rFonts w:ascii="Times New Roman" w:hAnsi="Times New Roman" w:cs="Times New Roman"/>
                <w:sz w:val="24"/>
                <w:szCs w:val="24"/>
              </w:rPr>
            </w:pPr>
          </w:p>
          <w:p w:rsidR="0078640D" w:rsidRPr="0078640D" w:rsidRDefault="0078640D" w:rsidP="0078640D">
            <w:pPr>
              <w:pStyle w:val="a3"/>
              <w:rPr>
                <w:rFonts w:ascii="Times New Roman" w:hAnsi="Times New Roman" w:cs="Times New Roman"/>
                <w:sz w:val="24"/>
                <w:szCs w:val="24"/>
              </w:rPr>
            </w:pPr>
          </w:p>
          <w:p w:rsidR="0078640D" w:rsidRPr="0078640D" w:rsidRDefault="0078640D" w:rsidP="0078640D">
            <w:pPr>
              <w:pStyle w:val="a3"/>
              <w:numPr>
                <w:ilvl w:val="0"/>
                <w:numId w:val="2"/>
              </w:numPr>
              <w:rPr>
                <w:rFonts w:ascii="Times New Roman" w:hAnsi="Times New Roman" w:cs="Times New Roman"/>
                <w:sz w:val="24"/>
                <w:szCs w:val="24"/>
              </w:rPr>
            </w:pPr>
            <w:r w:rsidRPr="0078640D">
              <w:rPr>
                <w:rFonts w:ascii="Times New Roman" w:hAnsi="Times New Roman" w:cs="Times New Roman"/>
                <w:sz w:val="24"/>
                <w:szCs w:val="24"/>
              </w:rPr>
              <w:t>органы вегетативные и генеративные</w:t>
            </w:r>
          </w:p>
        </w:tc>
      </w:tr>
    </w:tbl>
    <w:p w:rsidR="0078640D" w:rsidRPr="0078640D" w:rsidRDefault="0078640D" w:rsidP="0078640D">
      <w:pPr>
        <w:pStyle w:val="a3"/>
        <w:rPr>
          <w:rFonts w:ascii="Times New Roman" w:hAnsi="Times New Roman" w:cs="Times New Roman"/>
          <w:sz w:val="24"/>
          <w:szCs w:val="24"/>
        </w:rPr>
      </w:pP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 xml:space="preserve">                                              учащиеся должны уметь</w:t>
      </w:r>
    </w:p>
    <w:tbl>
      <w:tblPr>
        <w:tblW w:w="0" w:type="auto"/>
        <w:tblInd w:w="288" w:type="dxa"/>
        <w:tblLook w:val="0000" w:firstRow="0" w:lastRow="0" w:firstColumn="0" w:lastColumn="0" w:noHBand="0" w:noVBand="0"/>
      </w:tblPr>
      <w:tblGrid>
        <w:gridCol w:w="3456"/>
        <w:gridCol w:w="3564"/>
      </w:tblGrid>
      <w:tr w:rsidR="0078640D" w:rsidRPr="0078640D" w:rsidTr="006812AD">
        <w:tc>
          <w:tcPr>
            <w:tcW w:w="3456"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распознавать органы цветкового растения</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узнавать споровые и семенные растения</w:t>
            </w:r>
          </w:p>
        </w:tc>
        <w:tc>
          <w:tcPr>
            <w:tcW w:w="3564"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повышенном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сравнивать различные жизненные формы</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обосновывать значение растений в жизни человека и необходимость их охраны</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устанавливать взаимосвязи между строением растений и факторами среды обитания</w:t>
            </w:r>
          </w:p>
        </w:tc>
      </w:tr>
    </w:tbl>
    <w:p w:rsidR="0078640D" w:rsidRPr="0078640D" w:rsidRDefault="0078640D" w:rsidP="0078640D">
      <w:pPr>
        <w:pStyle w:val="a3"/>
        <w:jc w:val="both"/>
        <w:rPr>
          <w:rFonts w:ascii="Times New Roman" w:hAnsi="Times New Roman" w:cs="Times New Roman"/>
          <w:sz w:val="24"/>
          <w:szCs w:val="24"/>
        </w:rPr>
      </w:pP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термины и понятия, которые необходимо знать</w:t>
      </w:r>
    </w:p>
    <w:tbl>
      <w:tblPr>
        <w:tblW w:w="7020" w:type="dxa"/>
        <w:tblInd w:w="288" w:type="dxa"/>
        <w:tblLook w:val="0000" w:firstRow="0" w:lastRow="0" w:firstColumn="0" w:lastColumn="0" w:noHBand="0" w:noVBand="0"/>
      </w:tblPr>
      <w:tblGrid>
        <w:gridCol w:w="3424"/>
        <w:gridCol w:w="3596"/>
      </w:tblGrid>
      <w:tr w:rsidR="0078640D" w:rsidRPr="0078640D" w:rsidTr="006812AD">
        <w:tc>
          <w:tcPr>
            <w:tcW w:w="3424"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биология, ботаника, однолетние, многолетние,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 xml:space="preserve">двулетние, жизненные формы, </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 xml:space="preserve">деревья, кустарники, травы, орган, корень, побег, </w:t>
            </w:r>
            <w:proofErr w:type="gramStart"/>
            <w:r w:rsidRPr="0078640D">
              <w:rPr>
                <w:rFonts w:ascii="Times New Roman" w:hAnsi="Times New Roman" w:cs="Times New Roman"/>
                <w:sz w:val="24"/>
                <w:szCs w:val="24"/>
              </w:rPr>
              <w:t>спора,  семя</w:t>
            </w:r>
            <w:proofErr w:type="gramEnd"/>
            <w:r w:rsidRPr="0078640D">
              <w:rPr>
                <w:rFonts w:ascii="Times New Roman" w:hAnsi="Times New Roman" w:cs="Times New Roman"/>
                <w:sz w:val="24"/>
                <w:szCs w:val="24"/>
              </w:rPr>
              <w:t xml:space="preserve">, среда обитания, факторы среды </w:t>
            </w:r>
          </w:p>
        </w:tc>
        <w:tc>
          <w:tcPr>
            <w:tcW w:w="3596"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повышенном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флора, низшие растения,</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высшие растения, вегетативные органы, генеративные органы,</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 xml:space="preserve">абиотические факторы, биотические факторы, </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 xml:space="preserve">   антропогенный </w:t>
            </w:r>
          </w:p>
        </w:tc>
      </w:tr>
    </w:tbl>
    <w:p w:rsidR="0078640D" w:rsidRPr="0078640D" w:rsidRDefault="0078640D" w:rsidP="0078640D">
      <w:pPr>
        <w:pStyle w:val="a3"/>
        <w:jc w:val="both"/>
        <w:rPr>
          <w:rFonts w:ascii="Times New Roman" w:hAnsi="Times New Roman" w:cs="Times New Roman"/>
          <w:sz w:val="24"/>
          <w:szCs w:val="24"/>
        </w:rPr>
      </w:pPr>
    </w:p>
    <w:p w:rsidR="0078640D" w:rsidRPr="0078640D" w:rsidRDefault="0078640D" w:rsidP="0078640D">
      <w:pPr>
        <w:pStyle w:val="a3"/>
        <w:rPr>
          <w:rFonts w:ascii="Times New Roman" w:hAnsi="Times New Roman" w:cs="Times New Roman"/>
          <w:b/>
          <w:i/>
          <w:sz w:val="24"/>
          <w:szCs w:val="24"/>
        </w:rPr>
      </w:pPr>
      <w:r w:rsidRPr="0078640D">
        <w:rPr>
          <w:rFonts w:ascii="Times New Roman" w:hAnsi="Times New Roman" w:cs="Times New Roman"/>
          <w:b/>
          <w:bCs/>
          <w:sz w:val="24"/>
          <w:szCs w:val="24"/>
        </w:rPr>
        <w:t xml:space="preserve">Тема:  </w:t>
      </w:r>
      <w:r w:rsidRPr="0078640D">
        <w:rPr>
          <w:rFonts w:ascii="Times New Roman" w:hAnsi="Times New Roman" w:cs="Times New Roman"/>
          <w:b/>
          <w:i/>
          <w:sz w:val="24"/>
          <w:szCs w:val="24"/>
        </w:rPr>
        <w:t>Клеточное строение растений (2 часа)</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Увеличительные приборы: лупа и микроскоп, правила работы с ними. Приготовление микропрепаратов. Правила работы с биологическими объектами. Техника безопасности при выполнении лабораторных работ.</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Клетка как структурно-функциональная единица живого. Строение растительной клетки. Разнообразие клеток растений.</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Состав клетки. Роль органических и неорганических веществ в ней. Процессы жизнедеятельности клетки и их зависимость от условий окружающей среды. Движение цитоплазмы. Рост и деление клеток.</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Понятие о тканях. Ткани растений: особенности строения в связи с выполняемыми функциями. Одноклеточные и многоклеточные растения.</w:t>
      </w:r>
    </w:p>
    <w:p w:rsidR="0078640D" w:rsidRPr="0078640D" w:rsidRDefault="0078640D" w:rsidP="0078640D">
      <w:pPr>
        <w:pStyle w:val="a3"/>
        <w:rPr>
          <w:rFonts w:ascii="Times New Roman" w:hAnsi="Times New Roman" w:cs="Times New Roman"/>
          <w:i/>
          <w:sz w:val="24"/>
          <w:szCs w:val="24"/>
        </w:rPr>
      </w:pPr>
      <w:r w:rsidRPr="0078640D">
        <w:rPr>
          <w:rFonts w:ascii="Times New Roman" w:hAnsi="Times New Roman" w:cs="Times New Roman"/>
          <w:i/>
          <w:sz w:val="24"/>
          <w:szCs w:val="24"/>
        </w:rPr>
        <w:t>Демонстрации:</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Результаты опытов, иллюстрирующих наличие в составе растений минеральных и органических веществ.</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Строение растительной клетки</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Ткани и органы растительного организма</w:t>
      </w:r>
    </w:p>
    <w:p w:rsidR="0078640D" w:rsidRPr="0078640D" w:rsidRDefault="0078640D" w:rsidP="0078640D">
      <w:pPr>
        <w:pStyle w:val="a3"/>
        <w:rPr>
          <w:rFonts w:ascii="Times New Roman" w:hAnsi="Times New Roman" w:cs="Times New Roman"/>
          <w:b/>
          <w:i/>
          <w:sz w:val="24"/>
          <w:szCs w:val="24"/>
        </w:rPr>
      </w:pPr>
      <w:r w:rsidRPr="0078640D">
        <w:rPr>
          <w:rFonts w:ascii="Times New Roman" w:hAnsi="Times New Roman" w:cs="Times New Roman"/>
          <w:b/>
          <w:i/>
          <w:sz w:val="24"/>
          <w:szCs w:val="24"/>
        </w:rPr>
        <w:t xml:space="preserve"> Лабораторные работы:</w:t>
      </w:r>
    </w:p>
    <w:p w:rsidR="0078640D" w:rsidRPr="0078640D" w:rsidRDefault="0078640D" w:rsidP="0078640D">
      <w:pPr>
        <w:pStyle w:val="a3"/>
        <w:rPr>
          <w:rFonts w:ascii="Times New Roman" w:hAnsi="Times New Roman" w:cs="Times New Roman"/>
          <w:b/>
          <w:sz w:val="24"/>
          <w:szCs w:val="24"/>
        </w:rPr>
      </w:pPr>
      <w:r w:rsidRPr="0078640D">
        <w:rPr>
          <w:rFonts w:ascii="Times New Roman" w:hAnsi="Times New Roman" w:cs="Times New Roman"/>
          <w:b/>
          <w:sz w:val="24"/>
          <w:szCs w:val="24"/>
        </w:rPr>
        <w:t>Рассматривание клеток кожицы чешуи лука</w:t>
      </w:r>
    </w:p>
    <w:p w:rsidR="0078640D" w:rsidRPr="0078640D" w:rsidRDefault="0078640D" w:rsidP="0078640D">
      <w:pPr>
        <w:pStyle w:val="a3"/>
        <w:rPr>
          <w:rFonts w:ascii="Times New Roman" w:hAnsi="Times New Roman" w:cs="Times New Roman"/>
          <w:i/>
          <w:sz w:val="24"/>
          <w:szCs w:val="24"/>
        </w:rPr>
      </w:pPr>
    </w:p>
    <w:p w:rsidR="0078640D" w:rsidRPr="0078640D" w:rsidRDefault="0078640D" w:rsidP="0078640D">
      <w:pPr>
        <w:pStyle w:val="a3"/>
        <w:jc w:val="both"/>
        <w:rPr>
          <w:rFonts w:ascii="Times New Roman" w:hAnsi="Times New Roman" w:cs="Times New Roman"/>
          <w:b/>
          <w:bCs/>
          <w:sz w:val="24"/>
          <w:szCs w:val="24"/>
        </w:rPr>
      </w:pPr>
      <w:r w:rsidRPr="0078640D">
        <w:rPr>
          <w:rFonts w:ascii="Times New Roman" w:hAnsi="Times New Roman" w:cs="Times New Roman"/>
          <w:b/>
          <w:bCs/>
          <w:sz w:val="24"/>
          <w:szCs w:val="24"/>
        </w:rPr>
        <w:t xml:space="preserve">В соответствии со </w:t>
      </w:r>
      <w:proofErr w:type="spellStart"/>
      <w:r w:rsidRPr="0078640D">
        <w:rPr>
          <w:rFonts w:ascii="Times New Roman" w:hAnsi="Times New Roman" w:cs="Times New Roman"/>
          <w:b/>
          <w:bCs/>
          <w:sz w:val="24"/>
          <w:szCs w:val="24"/>
        </w:rPr>
        <w:t>cтандартом</w:t>
      </w:r>
      <w:proofErr w:type="spellEnd"/>
      <w:r w:rsidRPr="0078640D">
        <w:rPr>
          <w:rFonts w:ascii="Times New Roman" w:hAnsi="Times New Roman" w:cs="Times New Roman"/>
          <w:b/>
          <w:bCs/>
          <w:sz w:val="24"/>
          <w:szCs w:val="24"/>
        </w:rPr>
        <w:t xml:space="preserve"> биологического образования</w:t>
      </w: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учащиеся должны знать</w:t>
      </w:r>
    </w:p>
    <w:tbl>
      <w:tblPr>
        <w:tblW w:w="0" w:type="auto"/>
        <w:tblInd w:w="288" w:type="dxa"/>
        <w:tblLook w:val="0000" w:firstRow="0" w:lastRow="0" w:firstColumn="0" w:lastColumn="0" w:noHBand="0" w:noVBand="0"/>
      </w:tblPr>
      <w:tblGrid>
        <w:gridCol w:w="3609"/>
        <w:gridCol w:w="3411"/>
      </w:tblGrid>
      <w:tr w:rsidR="0078640D" w:rsidRPr="0078640D" w:rsidTr="006812AD">
        <w:tc>
          <w:tcPr>
            <w:tcW w:w="3609"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увеличительные приборы: строение лупы и микроскопа</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строение клетки</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жизнедеятельность клетки</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правила работы с микроскопом</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последовательность приготовления микропрепарата</w:t>
            </w:r>
          </w:p>
        </w:tc>
        <w:tc>
          <w:tcPr>
            <w:tcW w:w="3411"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повышенном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клетка – единица строения и жизнедеятельности</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запасные вещества клетки</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функции основных частей клетки</w:t>
            </w:r>
          </w:p>
        </w:tc>
      </w:tr>
    </w:tbl>
    <w:p w:rsidR="0078640D" w:rsidRPr="0078640D" w:rsidRDefault="0078640D" w:rsidP="0078640D">
      <w:pPr>
        <w:pStyle w:val="a3"/>
        <w:jc w:val="both"/>
        <w:rPr>
          <w:rFonts w:ascii="Times New Roman" w:hAnsi="Times New Roman" w:cs="Times New Roman"/>
          <w:b/>
          <w:bCs/>
          <w:i/>
          <w:iCs/>
          <w:sz w:val="24"/>
          <w:szCs w:val="24"/>
        </w:rPr>
      </w:pP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учащиеся должны уметь</w:t>
      </w:r>
    </w:p>
    <w:tbl>
      <w:tblPr>
        <w:tblW w:w="7020" w:type="dxa"/>
        <w:tblInd w:w="288" w:type="dxa"/>
        <w:tblLook w:val="0000" w:firstRow="0" w:lastRow="0" w:firstColumn="0" w:lastColumn="0" w:noHBand="0" w:noVBand="0"/>
      </w:tblPr>
      <w:tblGrid>
        <w:gridCol w:w="3527"/>
        <w:gridCol w:w="3493"/>
      </w:tblGrid>
      <w:tr w:rsidR="0078640D" w:rsidRPr="0078640D" w:rsidTr="006812AD">
        <w:tc>
          <w:tcPr>
            <w:tcW w:w="3527"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пользоваться лупой и микроскопом</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готовить микропрепараты и рассматривать их под микроскопом</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распознавать на микропрепаратах и таблицах части клеток</w:t>
            </w:r>
          </w:p>
        </w:tc>
        <w:tc>
          <w:tcPr>
            <w:tcW w:w="3493"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повышенном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объяснять отличия молодой клетки от старой</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доказывать, что клетка обладает всеми признаками живого</w:t>
            </w:r>
          </w:p>
        </w:tc>
      </w:tr>
    </w:tbl>
    <w:p w:rsidR="0078640D" w:rsidRPr="0078640D" w:rsidRDefault="0078640D" w:rsidP="0078640D">
      <w:pPr>
        <w:pStyle w:val="a3"/>
        <w:jc w:val="both"/>
        <w:rPr>
          <w:rFonts w:ascii="Times New Roman" w:hAnsi="Times New Roman" w:cs="Times New Roman"/>
          <w:sz w:val="24"/>
          <w:szCs w:val="24"/>
        </w:rPr>
      </w:pP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термины и понятия, которые необходимо знать</w:t>
      </w:r>
    </w:p>
    <w:tbl>
      <w:tblPr>
        <w:tblW w:w="0" w:type="auto"/>
        <w:tblInd w:w="288" w:type="dxa"/>
        <w:tblLook w:val="0000" w:firstRow="0" w:lastRow="0" w:firstColumn="0" w:lastColumn="0" w:noHBand="0" w:noVBand="0"/>
      </w:tblPr>
      <w:tblGrid>
        <w:gridCol w:w="3462"/>
        <w:gridCol w:w="3558"/>
      </w:tblGrid>
      <w:tr w:rsidR="0078640D" w:rsidRPr="0078640D" w:rsidTr="006812AD">
        <w:tc>
          <w:tcPr>
            <w:tcW w:w="3462"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лупа, микроскоп, предметное и покровное стекла, объектив,</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окуляр, тубус, штатив, предметный столик, зеркало,</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lastRenderedPageBreak/>
              <w:t>винты, оболочка, ядро, вакуоль, цитоплазма, пластиды</w:t>
            </w:r>
          </w:p>
        </w:tc>
        <w:tc>
          <w:tcPr>
            <w:tcW w:w="3558"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lastRenderedPageBreak/>
              <w:t>на повышенном уровне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цитология, пигмент, хромосомы, лейкопласты, хлоропласты, хромопласты, поры, органоиды</w:t>
            </w:r>
          </w:p>
        </w:tc>
      </w:tr>
    </w:tbl>
    <w:p w:rsidR="0078640D" w:rsidRPr="0078640D" w:rsidRDefault="0078640D" w:rsidP="0078640D">
      <w:pPr>
        <w:pStyle w:val="a3"/>
        <w:rPr>
          <w:rFonts w:ascii="Times New Roman" w:hAnsi="Times New Roman" w:cs="Times New Roman"/>
          <w:b/>
          <w:i/>
          <w:sz w:val="24"/>
          <w:szCs w:val="24"/>
          <w:u w:val="single"/>
        </w:rPr>
      </w:pPr>
    </w:p>
    <w:p w:rsidR="0078640D" w:rsidRPr="0078640D" w:rsidRDefault="0078640D" w:rsidP="0078640D">
      <w:pPr>
        <w:pStyle w:val="a3"/>
        <w:rPr>
          <w:rFonts w:ascii="Times New Roman" w:hAnsi="Times New Roman" w:cs="Times New Roman"/>
          <w:b/>
          <w:i/>
          <w:sz w:val="24"/>
          <w:szCs w:val="24"/>
          <w:u w:val="single"/>
        </w:rPr>
      </w:pPr>
      <w:r w:rsidRPr="0078640D">
        <w:rPr>
          <w:rFonts w:ascii="Times New Roman" w:hAnsi="Times New Roman" w:cs="Times New Roman"/>
          <w:b/>
          <w:i/>
          <w:sz w:val="24"/>
          <w:szCs w:val="24"/>
          <w:u w:val="single"/>
        </w:rPr>
        <w:t>Тема: Органы цветковых растений (10 часов)</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Семя и его функции. Внешнее и внутреннее строение семян. Разнообразие семян. Строение семени двудольных и однодольных растений. Зародыш и запасающие ткани семени.</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Условия прорастания семян. Агротехнические приемы посева семян. Значение всхожести, глубины посева для прорастания семени. Значение семени в природе. Хозяйственное значение семян.</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Функции корня. Виды корней (главные, боковые, придаточные). Типы корневых систем: стержневые и мочковатые. Внешнее и внутреннее строение корня в связи с выполняемыми функциями. Зоны корня.          Роль корневых волосков в жизнедеятельности растения.</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Рост корня. Ветвление корней. Пикировка как агротехнический прием и ее значение.</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Многообразие корней. Видоизменения корней и их значение.</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Строение и значение побегов у растений. Почка как зачаточный побег. Строение вегетативных и генеративных почек. Развитие побега из почки. Рост побегов. Управление ветвлением побегов.</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Лист и его функции. Особенности внешнего строения листа. Листорасположение. Листовая мозаика. Многообразие листьев.</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Внутреннее строение листа в связи с выполняемыми функциями. Строение покровной ткани и мякоти листа. Приспособления листа к фотосинтезу, испарению воды, дыханию. Строение и работа устьиц. Световые и теневые листья. Видоизменения листьев. Листопад.</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Особенности строения стебля в связи с выполняемыми функциями. Рост стебля в длину и толщину. Камбий и его роль в жизни растения. Причины образования годичных колец.</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Многообразие побегов. Видоизмененные побеги: клубень, луковица, корневище. Удлиненные и укороченные, вегетативные и генеративные побеги. Побеги растений в зимнее время.</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Цветок: строение в связи с выполняемыми функциями. Околоцветник и главные части цветка. Особенности однополых и обоеполых цветков. Однодомные и двудомные растения. Многообразие цветков.</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Соцветия и их биологическая роль. Виды соцветий. Простые и сложные соцветия.</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Цветение и опыление растений. Естественное и искусственное опыление. Приспособления растений к опылению насекомыми, ветром, самоопылению. Совместная эволюция цветков и животных-опылителей.</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Плод и его функции. Строение плода. Многообразие плодов: плоды сухие и сочные, односемянные и многосемянные. Способы распространения плодов и семян.</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Растение как целостный организм. Взаимосвязь органов растения. Зависимость жизнедеятельности растения от условий окружающей среды.</w:t>
      </w:r>
    </w:p>
    <w:p w:rsidR="0078640D" w:rsidRPr="0078640D" w:rsidRDefault="0078640D" w:rsidP="0078640D">
      <w:pPr>
        <w:pStyle w:val="a3"/>
        <w:rPr>
          <w:rFonts w:ascii="Times New Roman" w:hAnsi="Times New Roman" w:cs="Times New Roman"/>
          <w:i/>
          <w:sz w:val="24"/>
          <w:szCs w:val="24"/>
        </w:rPr>
      </w:pPr>
    </w:p>
    <w:p w:rsidR="0078640D" w:rsidRPr="0078640D" w:rsidRDefault="0078640D" w:rsidP="0078640D">
      <w:pPr>
        <w:pStyle w:val="a3"/>
        <w:rPr>
          <w:rFonts w:ascii="Times New Roman" w:hAnsi="Times New Roman" w:cs="Times New Roman"/>
          <w:i/>
          <w:sz w:val="24"/>
          <w:szCs w:val="24"/>
        </w:rPr>
      </w:pPr>
      <w:r w:rsidRPr="0078640D">
        <w:rPr>
          <w:rFonts w:ascii="Times New Roman" w:hAnsi="Times New Roman" w:cs="Times New Roman"/>
          <w:i/>
          <w:sz w:val="24"/>
          <w:szCs w:val="24"/>
        </w:rPr>
        <w:t>Демонстрации:</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Результаты опытов, иллюстрирующих роль света в жизни растения</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Результаты опытов, иллюстрирующих роль воды, тепла, воздуха для прорастания семян</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Виды корней</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Типы корневых систем</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Строение побега</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Строение почки</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Внешнее и внутреннее строение листа</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Листорасположение</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Многообразие стеблей</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Внутреннее строение стебля</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Строение цветка</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lastRenderedPageBreak/>
        <w:t>Соцветия</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Многообразие плодов</w:t>
      </w:r>
    </w:p>
    <w:p w:rsidR="0078640D" w:rsidRPr="0078640D" w:rsidRDefault="0078640D" w:rsidP="0078640D">
      <w:pPr>
        <w:pStyle w:val="a3"/>
        <w:rPr>
          <w:rFonts w:ascii="Times New Roman" w:hAnsi="Times New Roman" w:cs="Times New Roman"/>
          <w:i/>
          <w:sz w:val="24"/>
          <w:szCs w:val="24"/>
          <w:u w:val="single"/>
        </w:rPr>
      </w:pPr>
      <w:r w:rsidRPr="0078640D">
        <w:rPr>
          <w:rFonts w:ascii="Times New Roman" w:hAnsi="Times New Roman" w:cs="Times New Roman"/>
          <w:i/>
          <w:sz w:val="24"/>
          <w:szCs w:val="24"/>
          <w:u w:val="single"/>
        </w:rPr>
        <w:t>Лабораторные работы:</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1.Изучение строения семян фасоли и пшеницы.</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2.Строение вегетативных и цветочных почек</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3.Внешнее строение корневища, клубня и луковицы</w:t>
      </w:r>
    </w:p>
    <w:p w:rsidR="0078640D" w:rsidRPr="0078640D" w:rsidRDefault="0078640D" w:rsidP="0078640D">
      <w:pPr>
        <w:pStyle w:val="a3"/>
        <w:rPr>
          <w:rFonts w:ascii="Times New Roman" w:hAnsi="Times New Roman" w:cs="Times New Roman"/>
          <w:i/>
          <w:sz w:val="24"/>
          <w:szCs w:val="24"/>
        </w:rPr>
      </w:pPr>
      <w:r w:rsidRPr="0078640D">
        <w:rPr>
          <w:rFonts w:ascii="Times New Roman" w:hAnsi="Times New Roman" w:cs="Times New Roman"/>
          <w:i/>
          <w:sz w:val="24"/>
          <w:szCs w:val="24"/>
        </w:rPr>
        <w:t>Экскурсии:</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Жизнь растений зимой</w:t>
      </w:r>
    </w:p>
    <w:p w:rsidR="0078640D" w:rsidRPr="0078640D" w:rsidRDefault="0078640D" w:rsidP="0078640D">
      <w:pPr>
        <w:pStyle w:val="a3"/>
        <w:rPr>
          <w:rFonts w:ascii="Times New Roman" w:hAnsi="Times New Roman" w:cs="Times New Roman"/>
          <w:b/>
          <w:sz w:val="24"/>
          <w:szCs w:val="24"/>
          <w:u w:val="single"/>
        </w:rPr>
      </w:pPr>
      <w:r w:rsidRPr="0078640D">
        <w:rPr>
          <w:rFonts w:ascii="Times New Roman" w:hAnsi="Times New Roman" w:cs="Times New Roman"/>
          <w:b/>
          <w:sz w:val="24"/>
          <w:szCs w:val="24"/>
          <w:u w:val="single"/>
        </w:rPr>
        <w:t>1.Корень</w:t>
      </w:r>
    </w:p>
    <w:p w:rsidR="0078640D" w:rsidRPr="0078640D" w:rsidRDefault="0078640D" w:rsidP="0078640D">
      <w:pPr>
        <w:pStyle w:val="a3"/>
        <w:jc w:val="both"/>
        <w:rPr>
          <w:rFonts w:ascii="Times New Roman" w:hAnsi="Times New Roman" w:cs="Times New Roman"/>
          <w:b/>
          <w:bCs/>
          <w:sz w:val="24"/>
          <w:szCs w:val="24"/>
        </w:rPr>
      </w:pPr>
      <w:r w:rsidRPr="0078640D">
        <w:rPr>
          <w:rFonts w:ascii="Times New Roman" w:hAnsi="Times New Roman" w:cs="Times New Roman"/>
          <w:b/>
          <w:bCs/>
          <w:sz w:val="24"/>
          <w:szCs w:val="24"/>
        </w:rPr>
        <w:t xml:space="preserve">В соответствии со </w:t>
      </w:r>
      <w:proofErr w:type="spellStart"/>
      <w:r w:rsidRPr="0078640D">
        <w:rPr>
          <w:rFonts w:ascii="Times New Roman" w:hAnsi="Times New Roman" w:cs="Times New Roman"/>
          <w:b/>
          <w:bCs/>
          <w:sz w:val="24"/>
          <w:szCs w:val="24"/>
        </w:rPr>
        <w:t>cтандартом</w:t>
      </w:r>
      <w:proofErr w:type="spellEnd"/>
      <w:r w:rsidRPr="0078640D">
        <w:rPr>
          <w:rFonts w:ascii="Times New Roman" w:hAnsi="Times New Roman" w:cs="Times New Roman"/>
          <w:b/>
          <w:bCs/>
          <w:sz w:val="24"/>
          <w:szCs w:val="24"/>
        </w:rPr>
        <w:t xml:space="preserve"> биологического образования</w:t>
      </w: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учащиеся должны знать</w:t>
      </w:r>
    </w:p>
    <w:tbl>
      <w:tblPr>
        <w:tblW w:w="0" w:type="auto"/>
        <w:tblInd w:w="288" w:type="dxa"/>
        <w:tblLook w:val="0000" w:firstRow="0" w:lastRow="0" w:firstColumn="0" w:lastColumn="0" w:noHBand="0" w:noVBand="0"/>
      </w:tblPr>
      <w:tblGrid>
        <w:gridCol w:w="3542"/>
        <w:gridCol w:w="3478"/>
      </w:tblGrid>
      <w:tr w:rsidR="0078640D" w:rsidRPr="0078640D" w:rsidTr="006812AD">
        <w:tc>
          <w:tcPr>
            <w:tcW w:w="3542"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функции корня</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виды корней</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типы корневых систем</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зоны корня, их функции</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почва, ее состав</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видоизменения корней: корнеплоды, корневые шишки</w:t>
            </w:r>
          </w:p>
        </w:tc>
        <w:tc>
          <w:tcPr>
            <w:tcW w:w="3478"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повышенном уровне</w:t>
            </w:r>
          </w:p>
          <w:p w:rsidR="0078640D" w:rsidRPr="0078640D" w:rsidRDefault="0078640D" w:rsidP="0078640D">
            <w:pPr>
              <w:pStyle w:val="a3"/>
              <w:jc w:val="both"/>
              <w:rPr>
                <w:rFonts w:ascii="Times New Roman" w:hAnsi="Times New Roman" w:cs="Times New Roman"/>
                <w:i/>
                <w:iCs/>
                <w:sz w:val="24"/>
                <w:szCs w:val="24"/>
              </w:rPr>
            </w:pP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особенности строения клеток различных зон</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корни дыхательные и воздушные, корни-подпорки, корни-прищепки</w:t>
            </w:r>
          </w:p>
        </w:tc>
      </w:tr>
    </w:tbl>
    <w:p w:rsidR="0078640D" w:rsidRPr="0078640D" w:rsidRDefault="0078640D" w:rsidP="0078640D">
      <w:pPr>
        <w:pStyle w:val="a3"/>
        <w:jc w:val="both"/>
        <w:rPr>
          <w:rFonts w:ascii="Times New Roman" w:hAnsi="Times New Roman" w:cs="Times New Roman"/>
          <w:sz w:val="24"/>
          <w:szCs w:val="24"/>
        </w:rPr>
      </w:pP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учащиеся должны уметь</w:t>
      </w:r>
    </w:p>
    <w:tbl>
      <w:tblPr>
        <w:tblW w:w="7020" w:type="dxa"/>
        <w:tblInd w:w="288" w:type="dxa"/>
        <w:tblLook w:val="0000" w:firstRow="0" w:lastRow="0" w:firstColumn="0" w:lastColumn="0" w:noHBand="0" w:noVBand="0"/>
      </w:tblPr>
      <w:tblGrid>
        <w:gridCol w:w="3465"/>
        <w:gridCol w:w="3555"/>
      </w:tblGrid>
      <w:tr w:rsidR="0078640D" w:rsidRPr="0078640D" w:rsidTr="006812AD">
        <w:tc>
          <w:tcPr>
            <w:tcW w:w="3465"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распознавать типы корневых систем</w:t>
            </w:r>
          </w:p>
        </w:tc>
        <w:tc>
          <w:tcPr>
            <w:tcW w:w="3555"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повышенном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обосновывать взаимосвязь строения и функций клеток различных зон корня</w:t>
            </w:r>
          </w:p>
        </w:tc>
      </w:tr>
    </w:tbl>
    <w:p w:rsidR="0078640D" w:rsidRPr="0078640D" w:rsidRDefault="0078640D" w:rsidP="0078640D">
      <w:pPr>
        <w:pStyle w:val="a3"/>
        <w:jc w:val="both"/>
        <w:rPr>
          <w:rFonts w:ascii="Times New Roman" w:hAnsi="Times New Roman" w:cs="Times New Roman"/>
          <w:sz w:val="24"/>
          <w:szCs w:val="24"/>
        </w:rPr>
      </w:pP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 xml:space="preserve">                     термины и понятия, которые необходимо знать</w:t>
      </w:r>
    </w:p>
    <w:tbl>
      <w:tblPr>
        <w:tblW w:w="7020" w:type="dxa"/>
        <w:tblInd w:w="288" w:type="dxa"/>
        <w:tblLook w:val="0000" w:firstRow="0" w:lastRow="0" w:firstColumn="0" w:lastColumn="0" w:noHBand="0" w:noVBand="0"/>
      </w:tblPr>
      <w:tblGrid>
        <w:gridCol w:w="3603"/>
        <w:gridCol w:w="3417"/>
      </w:tblGrid>
      <w:tr w:rsidR="0078640D" w:rsidRPr="0078640D" w:rsidTr="006812AD">
        <w:tc>
          <w:tcPr>
            <w:tcW w:w="3603"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корень, главный корень, боковые корни, придаточные, корневая система, стержневая корневая система, мочковатая корневая система, зоны корня, корневые волоски, восходящий ток, нисходящий ток, корнеплоды, корневые шишки,</w:t>
            </w:r>
          </w:p>
        </w:tc>
        <w:tc>
          <w:tcPr>
            <w:tcW w:w="3417"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повышенном уровне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 xml:space="preserve">геотропизм, хемотропизм, ходульные корни, столбовидные корни, </w:t>
            </w:r>
            <w:proofErr w:type="spellStart"/>
            <w:r w:rsidRPr="0078640D">
              <w:rPr>
                <w:rFonts w:ascii="Times New Roman" w:hAnsi="Times New Roman" w:cs="Times New Roman"/>
                <w:sz w:val="24"/>
                <w:szCs w:val="24"/>
              </w:rPr>
              <w:t>досковидные</w:t>
            </w:r>
            <w:proofErr w:type="spellEnd"/>
            <w:r w:rsidRPr="0078640D">
              <w:rPr>
                <w:rFonts w:ascii="Times New Roman" w:hAnsi="Times New Roman" w:cs="Times New Roman"/>
                <w:sz w:val="24"/>
                <w:szCs w:val="24"/>
              </w:rPr>
              <w:t xml:space="preserve"> корни, воздушные корни</w:t>
            </w:r>
          </w:p>
        </w:tc>
      </w:tr>
    </w:tbl>
    <w:p w:rsidR="0078640D" w:rsidRPr="0078640D" w:rsidRDefault="0078640D" w:rsidP="0078640D">
      <w:pPr>
        <w:pStyle w:val="a3"/>
        <w:jc w:val="both"/>
        <w:rPr>
          <w:rFonts w:ascii="Times New Roman" w:hAnsi="Times New Roman" w:cs="Times New Roman"/>
          <w:sz w:val="24"/>
          <w:szCs w:val="24"/>
        </w:rPr>
      </w:pPr>
    </w:p>
    <w:p w:rsidR="0078640D" w:rsidRPr="0078640D" w:rsidRDefault="0078640D" w:rsidP="0078640D">
      <w:pPr>
        <w:pStyle w:val="a3"/>
        <w:rPr>
          <w:rFonts w:ascii="Times New Roman" w:hAnsi="Times New Roman" w:cs="Times New Roman"/>
          <w:b/>
          <w:bCs/>
          <w:i/>
          <w:sz w:val="24"/>
          <w:szCs w:val="24"/>
        </w:rPr>
      </w:pPr>
    </w:p>
    <w:p w:rsidR="0078640D" w:rsidRPr="0078640D" w:rsidRDefault="0078640D" w:rsidP="0078640D">
      <w:pPr>
        <w:pStyle w:val="a3"/>
        <w:rPr>
          <w:rFonts w:ascii="Times New Roman" w:hAnsi="Times New Roman" w:cs="Times New Roman"/>
          <w:b/>
          <w:sz w:val="24"/>
          <w:szCs w:val="24"/>
        </w:rPr>
      </w:pPr>
      <w:r w:rsidRPr="0078640D">
        <w:rPr>
          <w:rFonts w:ascii="Times New Roman" w:hAnsi="Times New Roman" w:cs="Times New Roman"/>
          <w:b/>
          <w:bCs/>
          <w:i/>
          <w:sz w:val="24"/>
          <w:szCs w:val="24"/>
        </w:rPr>
        <w:t>2.</w:t>
      </w:r>
      <w:r w:rsidRPr="0078640D">
        <w:rPr>
          <w:rFonts w:ascii="Times New Roman" w:hAnsi="Times New Roman" w:cs="Times New Roman"/>
          <w:b/>
          <w:i/>
          <w:sz w:val="24"/>
          <w:szCs w:val="24"/>
        </w:rPr>
        <w:t xml:space="preserve"> Побег</w:t>
      </w:r>
      <w:r w:rsidRPr="0078640D">
        <w:rPr>
          <w:rFonts w:ascii="Times New Roman" w:hAnsi="Times New Roman" w:cs="Times New Roman"/>
          <w:b/>
          <w:sz w:val="24"/>
          <w:szCs w:val="24"/>
        </w:rPr>
        <w:t>: строение и значение  побега. Почки. Лист: внешнее и внутреннее строение. Функции листа  в  жизни  растения.  Стебель: внешнее и внутреннее строение. Многообразие стеблей.</w:t>
      </w:r>
    </w:p>
    <w:p w:rsidR="0078640D" w:rsidRPr="0078640D" w:rsidRDefault="0078640D" w:rsidP="0078640D">
      <w:pPr>
        <w:pStyle w:val="a3"/>
        <w:jc w:val="both"/>
        <w:rPr>
          <w:rFonts w:ascii="Times New Roman" w:hAnsi="Times New Roman" w:cs="Times New Roman"/>
          <w:b/>
          <w:bCs/>
          <w:sz w:val="24"/>
          <w:szCs w:val="24"/>
        </w:rPr>
      </w:pPr>
      <w:r w:rsidRPr="0078640D">
        <w:rPr>
          <w:rFonts w:ascii="Times New Roman" w:hAnsi="Times New Roman" w:cs="Times New Roman"/>
          <w:b/>
          <w:bCs/>
          <w:sz w:val="24"/>
          <w:szCs w:val="24"/>
        </w:rPr>
        <w:t xml:space="preserve">В соответствии со </w:t>
      </w:r>
      <w:proofErr w:type="spellStart"/>
      <w:r w:rsidRPr="0078640D">
        <w:rPr>
          <w:rFonts w:ascii="Times New Roman" w:hAnsi="Times New Roman" w:cs="Times New Roman"/>
          <w:b/>
          <w:bCs/>
          <w:sz w:val="24"/>
          <w:szCs w:val="24"/>
        </w:rPr>
        <w:t>cтандартом</w:t>
      </w:r>
      <w:proofErr w:type="spellEnd"/>
      <w:r w:rsidRPr="0078640D">
        <w:rPr>
          <w:rFonts w:ascii="Times New Roman" w:hAnsi="Times New Roman" w:cs="Times New Roman"/>
          <w:b/>
          <w:bCs/>
          <w:sz w:val="24"/>
          <w:szCs w:val="24"/>
        </w:rPr>
        <w:t xml:space="preserve"> биологического образования</w:t>
      </w: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учащиеся должны знать</w:t>
      </w:r>
    </w:p>
    <w:tbl>
      <w:tblPr>
        <w:tblW w:w="7020" w:type="dxa"/>
        <w:tblInd w:w="288" w:type="dxa"/>
        <w:tblLook w:val="0000" w:firstRow="0" w:lastRow="0" w:firstColumn="0" w:lastColumn="0" w:noHBand="0" w:noVBand="0"/>
      </w:tblPr>
      <w:tblGrid>
        <w:gridCol w:w="3638"/>
        <w:gridCol w:w="3382"/>
      </w:tblGrid>
      <w:tr w:rsidR="0078640D" w:rsidRPr="0078640D" w:rsidTr="006812AD">
        <w:tc>
          <w:tcPr>
            <w:tcW w:w="3638"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побег</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части побега</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почки вегетативные и генеративные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почки верхушечные и боковые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 xml:space="preserve">лист – боковая часть </w:t>
            </w:r>
            <w:r w:rsidRPr="0078640D">
              <w:rPr>
                <w:rFonts w:ascii="Times New Roman" w:hAnsi="Times New Roman" w:cs="Times New Roman"/>
                <w:sz w:val="24"/>
                <w:szCs w:val="24"/>
              </w:rPr>
              <w:lastRenderedPageBreak/>
              <w:t>побега</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внешнее строение листа:  листовая пластинка и черешок</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листья простые и сложные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 xml:space="preserve"> жилкование листьев</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листорасположение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внутреннее строение листа: кожица, устьице, мякоть, жилка</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видоизменения листьев: усики, колючки</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стебель – осевая часть побега</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функции стебля</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многообразие стеблей</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строение стебля: кора, камбий, древесина, сердцевина, их функции</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видоизмененные побеги: корневище, клубень, луковица, их хозяйственное значение</w:t>
            </w:r>
          </w:p>
        </w:tc>
        <w:tc>
          <w:tcPr>
            <w:tcW w:w="3382"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lastRenderedPageBreak/>
              <w:t>на повышенном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почка – зачаточный побег</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части листа: прилистники, влагалище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разнообразие простых и сложных листьев</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lastRenderedPageBreak/>
              <w:t>край листовой пластинки</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кутикула и восковой налет</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строение жилки: волокна, сосуды, ситовидные трубки, их функции</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отложение запасных питательных веществ в стебле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особенности строения видоизмененных побегов</w:t>
            </w:r>
          </w:p>
        </w:tc>
      </w:tr>
    </w:tbl>
    <w:p w:rsidR="0078640D" w:rsidRPr="0078640D" w:rsidRDefault="0078640D" w:rsidP="0078640D">
      <w:pPr>
        <w:pStyle w:val="a3"/>
        <w:jc w:val="both"/>
        <w:rPr>
          <w:rFonts w:ascii="Times New Roman" w:hAnsi="Times New Roman" w:cs="Times New Roman"/>
          <w:sz w:val="24"/>
          <w:szCs w:val="24"/>
        </w:rPr>
      </w:pP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учащиеся должны уметь</w:t>
      </w:r>
    </w:p>
    <w:tbl>
      <w:tblPr>
        <w:tblW w:w="7020" w:type="dxa"/>
        <w:tblInd w:w="288" w:type="dxa"/>
        <w:tblLook w:val="0000" w:firstRow="0" w:lastRow="0" w:firstColumn="0" w:lastColumn="0" w:noHBand="0" w:noVBand="0"/>
      </w:tblPr>
      <w:tblGrid>
        <w:gridCol w:w="3556"/>
        <w:gridCol w:w="3464"/>
      </w:tblGrid>
      <w:tr w:rsidR="0078640D" w:rsidRPr="0078640D" w:rsidTr="006812AD">
        <w:tc>
          <w:tcPr>
            <w:tcW w:w="3556"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узнавать на рисунках части побега, почки</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называть и показывать части листа</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определять тип листорасположения и жилкование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отличать простые и сложные листья</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узнавать на рисунках и схемах части стебля</w:t>
            </w:r>
          </w:p>
        </w:tc>
        <w:tc>
          <w:tcPr>
            <w:tcW w:w="3464"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повышенном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сравнивать вегетативные и генеративные почки</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распознавать по внешнему виду почки различных растений</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доказывать, что почка – зачаточный побег</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сравнивать листья различных растений</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связывать особенности строения листа со средой обитания</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объяснять взаимосвязь строения листа с выполняемыми функциями</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объяснять взаимосвязь строения и функций клеток стебля</w:t>
            </w:r>
          </w:p>
        </w:tc>
      </w:tr>
    </w:tbl>
    <w:p w:rsidR="0078640D" w:rsidRPr="0078640D" w:rsidRDefault="0078640D" w:rsidP="0078640D">
      <w:pPr>
        <w:pStyle w:val="a3"/>
        <w:jc w:val="both"/>
        <w:rPr>
          <w:rFonts w:ascii="Times New Roman" w:hAnsi="Times New Roman" w:cs="Times New Roman"/>
          <w:sz w:val="24"/>
          <w:szCs w:val="24"/>
        </w:rPr>
      </w:pP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термины и понятия,  которые необходимо знать</w:t>
      </w:r>
    </w:p>
    <w:tbl>
      <w:tblPr>
        <w:tblW w:w="0" w:type="auto"/>
        <w:tblInd w:w="288" w:type="dxa"/>
        <w:tblLook w:val="0000" w:firstRow="0" w:lastRow="0" w:firstColumn="0" w:lastColumn="0" w:noHBand="0" w:noVBand="0"/>
      </w:tblPr>
      <w:tblGrid>
        <w:gridCol w:w="3423"/>
        <w:gridCol w:w="3597"/>
      </w:tblGrid>
      <w:tr w:rsidR="0078640D" w:rsidRPr="0078640D" w:rsidTr="006812AD">
        <w:tc>
          <w:tcPr>
            <w:tcW w:w="3423"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побег, лист, почки, верхушечные почки, узел,</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lastRenderedPageBreak/>
              <w:t>междоузлие, почечные чешуи,</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ветвление, крона, простой лист, сложный лист,</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очередное листорасположение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супротивное, мутовчатое,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параллельное, дуговое,  сетчатое жилкование,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кожица, жилка, столбчатая ткань, губчатая ткань, листопад, усики, колючки, стебель, удлиненный стебель,</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укороченный стебель, кора,</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камбий, древесина, сердцевина, годичное кольцо,</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 xml:space="preserve">сосуды, ситовидные трубки, </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волокна, корневище, клубень,</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луковица</w:t>
            </w:r>
          </w:p>
        </w:tc>
        <w:tc>
          <w:tcPr>
            <w:tcW w:w="3597"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lastRenderedPageBreak/>
              <w:t>на повышенном уровне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почки: пазушные, спящие, вегетативные, генеративные,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lastRenderedPageBreak/>
              <w:t>конус нарастания, листовой рубец, листовая мозаика,</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влагалище листа, кущение,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 xml:space="preserve">прищипка, </w:t>
            </w:r>
            <w:proofErr w:type="spellStart"/>
            <w:r w:rsidRPr="0078640D">
              <w:rPr>
                <w:rFonts w:ascii="Times New Roman" w:hAnsi="Times New Roman" w:cs="Times New Roman"/>
                <w:sz w:val="24"/>
                <w:szCs w:val="24"/>
              </w:rPr>
              <w:t>пасынкование</w:t>
            </w:r>
            <w:proofErr w:type="spellEnd"/>
            <w:r w:rsidRPr="0078640D">
              <w:rPr>
                <w:rFonts w:ascii="Times New Roman" w:hAnsi="Times New Roman" w:cs="Times New Roman"/>
                <w:sz w:val="24"/>
                <w:szCs w:val="24"/>
              </w:rPr>
              <w:t>,</w:t>
            </w:r>
          </w:p>
          <w:p w:rsidR="0078640D" w:rsidRPr="0078640D" w:rsidRDefault="0078640D" w:rsidP="0078640D">
            <w:pPr>
              <w:pStyle w:val="a3"/>
              <w:jc w:val="both"/>
              <w:rPr>
                <w:rFonts w:ascii="Times New Roman" w:hAnsi="Times New Roman" w:cs="Times New Roman"/>
                <w:sz w:val="24"/>
                <w:szCs w:val="24"/>
              </w:rPr>
            </w:pPr>
            <w:proofErr w:type="spellStart"/>
            <w:r w:rsidRPr="0078640D">
              <w:rPr>
                <w:rFonts w:ascii="Times New Roman" w:hAnsi="Times New Roman" w:cs="Times New Roman"/>
                <w:sz w:val="24"/>
                <w:szCs w:val="24"/>
              </w:rPr>
              <w:t>пневая</w:t>
            </w:r>
            <w:proofErr w:type="spellEnd"/>
            <w:r w:rsidRPr="0078640D">
              <w:rPr>
                <w:rFonts w:ascii="Times New Roman" w:hAnsi="Times New Roman" w:cs="Times New Roman"/>
                <w:sz w:val="24"/>
                <w:szCs w:val="24"/>
              </w:rPr>
              <w:t xml:space="preserve"> поросль, ксилема,</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флоэма, световые и теневые листья, растения – хищники,</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чечевички, пробка, луб,</w:t>
            </w:r>
          </w:p>
          <w:p w:rsidR="0078640D" w:rsidRPr="0078640D" w:rsidRDefault="0078640D" w:rsidP="0078640D">
            <w:pPr>
              <w:pStyle w:val="a3"/>
              <w:jc w:val="both"/>
              <w:rPr>
                <w:rFonts w:ascii="Times New Roman" w:hAnsi="Times New Roman" w:cs="Times New Roman"/>
                <w:sz w:val="24"/>
                <w:szCs w:val="24"/>
              </w:rPr>
            </w:pPr>
            <w:proofErr w:type="spellStart"/>
            <w:r w:rsidRPr="0078640D">
              <w:rPr>
                <w:rFonts w:ascii="Times New Roman" w:hAnsi="Times New Roman" w:cs="Times New Roman"/>
                <w:sz w:val="24"/>
                <w:szCs w:val="24"/>
              </w:rPr>
              <w:t>трахеиды</w:t>
            </w:r>
            <w:proofErr w:type="spellEnd"/>
            <w:r w:rsidRPr="0078640D">
              <w:rPr>
                <w:rFonts w:ascii="Times New Roman" w:hAnsi="Times New Roman" w:cs="Times New Roman"/>
                <w:sz w:val="24"/>
                <w:szCs w:val="24"/>
              </w:rPr>
              <w:t>, суккуленты,</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эфемероиды, клубнелуковицы</w:t>
            </w:r>
          </w:p>
        </w:tc>
      </w:tr>
    </w:tbl>
    <w:p w:rsidR="0078640D" w:rsidRPr="0078640D" w:rsidRDefault="0078640D" w:rsidP="0078640D">
      <w:pPr>
        <w:pStyle w:val="a3"/>
        <w:jc w:val="both"/>
        <w:rPr>
          <w:rFonts w:ascii="Times New Roman" w:hAnsi="Times New Roman" w:cs="Times New Roman"/>
          <w:sz w:val="24"/>
          <w:szCs w:val="24"/>
        </w:rPr>
      </w:pPr>
    </w:p>
    <w:p w:rsidR="0078640D" w:rsidRPr="0078640D" w:rsidRDefault="0078640D" w:rsidP="0078640D">
      <w:pPr>
        <w:pStyle w:val="a3"/>
        <w:jc w:val="both"/>
        <w:rPr>
          <w:rFonts w:ascii="Times New Roman" w:hAnsi="Times New Roman" w:cs="Times New Roman"/>
          <w:sz w:val="24"/>
          <w:szCs w:val="24"/>
        </w:rPr>
      </w:pPr>
    </w:p>
    <w:p w:rsidR="0078640D" w:rsidRPr="0078640D" w:rsidRDefault="0078640D" w:rsidP="0078640D">
      <w:pPr>
        <w:pStyle w:val="a3"/>
        <w:rPr>
          <w:rFonts w:ascii="Times New Roman" w:hAnsi="Times New Roman" w:cs="Times New Roman"/>
          <w:b/>
          <w:sz w:val="24"/>
          <w:szCs w:val="24"/>
        </w:rPr>
      </w:pPr>
      <w:r w:rsidRPr="0078640D">
        <w:rPr>
          <w:rFonts w:ascii="Times New Roman" w:hAnsi="Times New Roman" w:cs="Times New Roman"/>
          <w:b/>
          <w:bCs/>
          <w:sz w:val="24"/>
          <w:szCs w:val="24"/>
        </w:rPr>
        <w:t>3</w:t>
      </w:r>
      <w:r w:rsidRPr="0078640D">
        <w:rPr>
          <w:rFonts w:ascii="Times New Roman" w:hAnsi="Times New Roman" w:cs="Times New Roman"/>
          <w:b/>
          <w:bCs/>
          <w:i/>
          <w:sz w:val="24"/>
          <w:szCs w:val="24"/>
        </w:rPr>
        <w:t>.</w:t>
      </w:r>
      <w:r w:rsidRPr="0078640D">
        <w:rPr>
          <w:rFonts w:ascii="Times New Roman" w:hAnsi="Times New Roman" w:cs="Times New Roman"/>
          <w:b/>
          <w:i/>
          <w:sz w:val="24"/>
          <w:szCs w:val="24"/>
        </w:rPr>
        <w:t xml:space="preserve"> Цветок. Соцветия. Плоды. Семена</w:t>
      </w:r>
      <w:r w:rsidRPr="0078640D">
        <w:rPr>
          <w:rFonts w:ascii="Times New Roman" w:hAnsi="Times New Roman" w:cs="Times New Roman"/>
          <w:b/>
          <w:sz w:val="24"/>
          <w:szCs w:val="24"/>
        </w:rPr>
        <w:t>: строение, условия прорастания. Значение для растения.</w:t>
      </w:r>
    </w:p>
    <w:p w:rsidR="0078640D" w:rsidRPr="0078640D" w:rsidRDefault="0078640D" w:rsidP="0078640D">
      <w:pPr>
        <w:pStyle w:val="a3"/>
        <w:jc w:val="both"/>
        <w:rPr>
          <w:rFonts w:ascii="Times New Roman" w:hAnsi="Times New Roman" w:cs="Times New Roman"/>
          <w:b/>
          <w:bCs/>
          <w:sz w:val="24"/>
          <w:szCs w:val="24"/>
        </w:rPr>
      </w:pPr>
      <w:r w:rsidRPr="0078640D">
        <w:rPr>
          <w:rFonts w:ascii="Times New Roman" w:hAnsi="Times New Roman" w:cs="Times New Roman"/>
          <w:b/>
          <w:bCs/>
          <w:sz w:val="24"/>
          <w:szCs w:val="24"/>
        </w:rPr>
        <w:t xml:space="preserve">В соответствии со </w:t>
      </w:r>
      <w:proofErr w:type="spellStart"/>
      <w:r w:rsidRPr="0078640D">
        <w:rPr>
          <w:rFonts w:ascii="Times New Roman" w:hAnsi="Times New Roman" w:cs="Times New Roman"/>
          <w:b/>
          <w:bCs/>
          <w:sz w:val="24"/>
          <w:szCs w:val="24"/>
        </w:rPr>
        <w:t>cтандартом</w:t>
      </w:r>
      <w:proofErr w:type="spellEnd"/>
      <w:r w:rsidRPr="0078640D">
        <w:rPr>
          <w:rFonts w:ascii="Times New Roman" w:hAnsi="Times New Roman" w:cs="Times New Roman"/>
          <w:b/>
          <w:bCs/>
          <w:sz w:val="24"/>
          <w:szCs w:val="24"/>
        </w:rPr>
        <w:t xml:space="preserve"> биологического образования</w:t>
      </w: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учащиеся должны знать</w:t>
      </w:r>
    </w:p>
    <w:tbl>
      <w:tblPr>
        <w:tblW w:w="0" w:type="auto"/>
        <w:tblInd w:w="288" w:type="dxa"/>
        <w:tblLook w:val="0000" w:firstRow="0" w:lastRow="0" w:firstColumn="0" w:lastColumn="0" w:noHBand="0" w:noVBand="0"/>
      </w:tblPr>
      <w:tblGrid>
        <w:gridCol w:w="3552"/>
        <w:gridCol w:w="3468"/>
      </w:tblGrid>
      <w:tr w:rsidR="0078640D" w:rsidRPr="0078640D" w:rsidTr="006812AD">
        <w:tc>
          <w:tcPr>
            <w:tcW w:w="3552"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строение цветка</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соцветия, их биологическая роль</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 xml:space="preserve">типы плодов </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значение плодов</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распространение плодов и семян</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значение семян в жизни растения</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строение семян однодольных и двудольных растений</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условия прорастания семян</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агротехника посева семян</w:t>
            </w:r>
          </w:p>
        </w:tc>
        <w:tc>
          <w:tcPr>
            <w:tcW w:w="3468"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повышенном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цветок – видоизмененный побег</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околоцветник двойной и простой</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цветки однополые и обоеполые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растения однодомные и двудомные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соцветия простые и сложные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разнообразие семян по особенностям строения</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особенности теплолюбивых и холодостойких растений</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сроки хранения основных семян</w:t>
            </w:r>
          </w:p>
        </w:tc>
      </w:tr>
    </w:tbl>
    <w:p w:rsidR="0078640D" w:rsidRPr="0078640D" w:rsidRDefault="0078640D" w:rsidP="0078640D">
      <w:pPr>
        <w:pStyle w:val="a3"/>
        <w:jc w:val="both"/>
        <w:rPr>
          <w:rFonts w:ascii="Times New Roman" w:hAnsi="Times New Roman" w:cs="Times New Roman"/>
          <w:sz w:val="24"/>
          <w:szCs w:val="24"/>
        </w:rPr>
      </w:pP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учащиеся должны уметь</w:t>
      </w:r>
    </w:p>
    <w:tbl>
      <w:tblPr>
        <w:tblW w:w="0" w:type="auto"/>
        <w:tblInd w:w="288" w:type="dxa"/>
        <w:tblLook w:val="0000" w:firstRow="0" w:lastRow="0" w:firstColumn="0" w:lastColumn="0" w:noHBand="0" w:noVBand="0"/>
      </w:tblPr>
      <w:tblGrid>
        <w:gridCol w:w="3608"/>
        <w:gridCol w:w="3412"/>
      </w:tblGrid>
      <w:tr w:rsidR="0078640D" w:rsidRPr="0078640D" w:rsidTr="006812AD">
        <w:tc>
          <w:tcPr>
            <w:tcW w:w="3608"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узнавать и называть основные части цветка</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узнавать на наглядном материале виды соцветий</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определять типы плодов</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распознавать на рисунках и схемах составные части семян</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lastRenderedPageBreak/>
              <w:t>распознавать по внешнему виду семена основных сельскохозяйственных культур</w:t>
            </w:r>
          </w:p>
        </w:tc>
        <w:tc>
          <w:tcPr>
            <w:tcW w:w="3412"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lastRenderedPageBreak/>
              <w:t>на повышенном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сравнивать цветки</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сравнивать плоды</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сравнивать семена</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обосновывать использование человеком семян в зависимости от химического состава</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lastRenderedPageBreak/>
              <w:t>обосновывать основные агротехнические приемы</w:t>
            </w:r>
          </w:p>
        </w:tc>
      </w:tr>
    </w:tbl>
    <w:p w:rsidR="0078640D" w:rsidRPr="0078640D" w:rsidRDefault="0078640D" w:rsidP="0078640D">
      <w:pPr>
        <w:pStyle w:val="a3"/>
        <w:jc w:val="both"/>
        <w:rPr>
          <w:rFonts w:ascii="Times New Roman" w:hAnsi="Times New Roman" w:cs="Times New Roman"/>
          <w:sz w:val="24"/>
          <w:szCs w:val="24"/>
        </w:rPr>
      </w:pP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термины и понятия, которые необходимо знать</w:t>
      </w:r>
    </w:p>
    <w:tbl>
      <w:tblPr>
        <w:tblW w:w="0" w:type="auto"/>
        <w:tblInd w:w="288" w:type="dxa"/>
        <w:tblLook w:val="0000" w:firstRow="0" w:lastRow="0" w:firstColumn="0" w:lastColumn="0" w:noHBand="0" w:noVBand="0"/>
      </w:tblPr>
      <w:tblGrid>
        <w:gridCol w:w="3414"/>
        <w:gridCol w:w="3606"/>
      </w:tblGrid>
      <w:tr w:rsidR="0078640D" w:rsidRPr="0078640D" w:rsidTr="006812AD">
        <w:tc>
          <w:tcPr>
            <w:tcW w:w="3414"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цветоножка, цветоложе,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чашечка, венчик, тычинка,</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пестик, кисть, корзинка,</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колос, сухие плоды, сочные плоды, односемянные плоды,</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многосемянные плоды, ягода,</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коробочка, боб, стручок,</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костянка, зерновка, семянка,</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семя, зародыш, семенная кожура, стебелек, корешок,</w:t>
            </w:r>
          </w:p>
          <w:p w:rsidR="0078640D" w:rsidRPr="0078640D" w:rsidRDefault="0078640D" w:rsidP="0078640D">
            <w:pPr>
              <w:pStyle w:val="a3"/>
              <w:jc w:val="both"/>
              <w:rPr>
                <w:rFonts w:ascii="Times New Roman" w:hAnsi="Times New Roman" w:cs="Times New Roman"/>
                <w:sz w:val="24"/>
                <w:szCs w:val="24"/>
              </w:rPr>
            </w:pPr>
            <w:proofErr w:type="spellStart"/>
            <w:r w:rsidRPr="0078640D">
              <w:rPr>
                <w:rFonts w:ascii="Times New Roman" w:hAnsi="Times New Roman" w:cs="Times New Roman"/>
                <w:sz w:val="24"/>
                <w:szCs w:val="24"/>
              </w:rPr>
              <w:t>почечка</w:t>
            </w:r>
            <w:proofErr w:type="spellEnd"/>
            <w:r w:rsidRPr="0078640D">
              <w:rPr>
                <w:rFonts w:ascii="Times New Roman" w:hAnsi="Times New Roman" w:cs="Times New Roman"/>
                <w:sz w:val="24"/>
                <w:szCs w:val="24"/>
              </w:rPr>
              <w:t>, семядоли, однодольные растения,</w:t>
            </w:r>
          </w:p>
          <w:p w:rsidR="0078640D" w:rsidRPr="0078640D" w:rsidRDefault="0078640D" w:rsidP="0078640D">
            <w:pPr>
              <w:pStyle w:val="a3"/>
              <w:jc w:val="both"/>
              <w:rPr>
                <w:rFonts w:ascii="Times New Roman" w:hAnsi="Times New Roman" w:cs="Times New Roman"/>
                <w:sz w:val="24"/>
                <w:szCs w:val="24"/>
              </w:rPr>
            </w:pPr>
            <w:proofErr w:type="spellStart"/>
            <w:r w:rsidRPr="0078640D">
              <w:rPr>
                <w:rFonts w:ascii="Times New Roman" w:hAnsi="Times New Roman" w:cs="Times New Roman"/>
                <w:sz w:val="24"/>
                <w:szCs w:val="24"/>
              </w:rPr>
              <w:t>вудольные</w:t>
            </w:r>
            <w:proofErr w:type="spellEnd"/>
            <w:r w:rsidRPr="0078640D">
              <w:rPr>
                <w:rFonts w:ascii="Times New Roman" w:hAnsi="Times New Roman" w:cs="Times New Roman"/>
                <w:sz w:val="24"/>
                <w:szCs w:val="24"/>
              </w:rPr>
              <w:t xml:space="preserve"> растения, эндосперм </w:t>
            </w:r>
          </w:p>
        </w:tc>
        <w:tc>
          <w:tcPr>
            <w:tcW w:w="3606"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повышенном уровне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простой околоцветник,</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двойной околоцветник,</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 xml:space="preserve">  рыльце, столбик, завязь,</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пыльник, тычиночная нить,</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обоеполые цветки, однополые цветки, однодомные растения,</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двудомные растения, зонтик,</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щиток, головка, початок,</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 xml:space="preserve">простые соцветия, сложные соцветия, вскрывающиеся плоды, невскрывающиеся плоды, околоплодник, </w:t>
            </w:r>
            <w:proofErr w:type="spellStart"/>
            <w:r w:rsidRPr="0078640D">
              <w:rPr>
                <w:rFonts w:ascii="Times New Roman" w:hAnsi="Times New Roman" w:cs="Times New Roman"/>
                <w:sz w:val="24"/>
                <w:szCs w:val="24"/>
              </w:rPr>
              <w:t>микропиле</w:t>
            </w:r>
            <w:proofErr w:type="spellEnd"/>
            <w:r w:rsidRPr="0078640D">
              <w:rPr>
                <w:rFonts w:ascii="Times New Roman" w:hAnsi="Times New Roman" w:cs="Times New Roman"/>
                <w:sz w:val="24"/>
                <w:szCs w:val="24"/>
              </w:rPr>
              <w:t>, всхожесть,</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агротехника</w:t>
            </w:r>
          </w:p>
        </w:tc>
      </w:tr>
    </w:tbl>
    <w:p w:rsidR="0078640D" w:rsidRPr="0078640D" w:rsidRDefault="0078640D" w:rsidP="0078640D">
      <w:pPr>
        <w:pStyle w:val="a3"/>
        <w:rPr>
          <w:rFonts w:ascii="Times New Roman" w:hAnsi="Times New Roman" w:cs="Times New Roman"/>
          <w:b/>
          <w:bCs/>
          <w:sz w:val="24"/>
          <w:szCs w:val="24"/>
        </w:rPr>
      </w:pPr>
    </w:p>
    <w:p w:rsidR="0078640D" w:rsidRPr="0078640D" w:rsidRDefault="0078640D" w:rsidP="0078640D">
      <w:pPr>
        <w:pStyle w:val="a3"/>
        <w:rPr>
          <w:rFonts w:ascii="Times New Roman" w:hAnsi="Times New Roman" w:cs="Times New Roman"/>
          <w:sz w:val="24"/>
          <w:szCs w:val="24"/>
        </w:rPr>
      </w:pPr>
    </w:p>
    <w:p w:rsidR="0078640D" w:rsidRPr="0078640D" w:rsidRDefault="0078640D" w:rsidP="0078640D">
      <w:pPr>
        <w:pStyle w:val="a3"/>
        <w:rPr>
          <w:rFonts w:ascii="Times New Roman" w:hAnsi="Times New Roman" w:cs="Times New Roman"/>
          <w:b/>
          <w:i/>
          <w:sz w:val="24"/>
          <w:szCs w:val="24"/>
        </w:rPr>
      </w:pPr>
      <w:proofErr w:type="spellStart"/>
      <w:proofErr w:type="gramStart"/>
      <w:r w:rsidRPr="0078640D">
        <w:rPr>
          <w:rFonts w:ascii="Times New Roman" w:hAnsi="Times New Roman" w:cs="Times New Roman"/>
          <w:b/>
          <w:i/>
          <w:sz w:val="24"/>
          <w:szCs w:val="24"/>
        </w:rPr>
        <w:t>Тема:Процессы</w:t>
      </w:r>
      <w:proofErr w:type="spellEnd"/>
      <w:proofErr w:type="gramEnd"/>
      <w:r w:rsidRPr="0078640D">
        <w:rPr>
          <w:rFonts w:ascii="Times New Roman" w:hAnsi="Times New Roman" w:cs="Times New Roman"/>
          <w:b/>
          <w:i/>
          <w:sz w:val="24"/>
          <w:szCs w:val="24"/>
        </w:rPr>
        <w:t xml:space="preserve"> жизнедеятельности растений</w:t>
      </w:r>
      <w:r w:rsidRPr="0078640D">
        <w:rPr>
          <w:rFonts w:ascii="Times New Roman" w:hAnsi="Times New Roman" w:cs="Times New Roman"/>
          <w:sz w:val="24"/>
          <w:szCs w:val="24"/>
        </w:rPr>
        <w:t xml:space="preserve"> </w:t>
      </w:r>
      <w:r w:rsidRPr="0078640D">
        <w:rPr>
          <w:rFonts w:ascii="Times New Roman" w:hAnsi="Times New Roman" w:cs="Times New Roman"/>
          <w:b/>
          <w:i/>
          <w:sz w:val="24"/>
          <w:szCs w:val="24"/>
        </w:rPr>
        <w:t>(6 часов)</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Минеральное питание растений. Роль корня  в поглощении воды и веществ из почвы. Корневое давление. Удобрения: их виды и значение для роста и развития растений.</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Фотосинтез как основной способ получения органических веществ растением. Автотрофные и гетеротрофные организмы. Роль листьев и хлорофилла в процессе фотосинтеза. Приспособления растений к фотосинтезу. Значение фотосинтеза в природе. Космическая роль зеленых растений.</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Дыхание растений и его значение. Приспособления растений к осуществлению дыхания. Влияние окружающей среды на дыхание растений.</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Роль воды в жизнедеятельности растений. Водный обмен у растений. Испарение и его значение. Зависимость интенсивности испарения от внешних условий.</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Размножение растений и его биологическая роль. Способы размножения растений и их биологическое значение. Споры и семена как приспособления к размножению и расселению растений. Оплодотворение и его значение. Особенности оплодотворения у цветковых растений.</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Вегетативное размножение растений, его формы и биологическое значение. Использование вегетативного размножения в растениеводстве. Агротехнические приемы вегетативного размножения культурных растений. Прививка. Размножение тканями.</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Рост и развитие растений. Этапы индивидуального развития растений и продолжительность их жизни. Влияние условий окружающей среды на рост и развитие растений.</w:t>
      </w:r>
    </w:p>
    <w:p w:rsidR="0078640D" w:rsidRPr="0078640D" w:rsidRDefault="0078640D" w:rsidP="0078640D">
      <w:pPr>
        <w:pStyle w:val="a3"/>
        <w:rPr>
          <w:rFonts w:ascii="Times New Roman" w:hAnsi="Times New Roman" w:cs="Times New Roman"/>
          <w:i/>
          <w:sz w:val="24"/>
          <w:szCs w:val="24"/>
        </w:rPr>
      </w:pPr>
      <w:r w:rsidRPr="0078640D">
        <w:rPr>
          <w:rFonts w:ascii="Times New Roman" w:hAnsi="Times New Roman" w:cs="Times New Roman"/>
          <w:i/>
          <w:sz w:val="24"/>
          <w:szCs w:val="24"/>
        </w:rPr>
        <w:t>Демонстрации:</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Роль света в процессе фотосинтеза</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Испарение воды листьями растений</w:t>
      </w:r>
    </w:p>
    <w:p w:rsidR="0078640D" w:rsidRPr="0078640D" w:rsidRDefault="0078640D" w:rsidP="0078640D">
      <w:pPr>
        <w:pStyle w:val="a3"/>
        <w:rPr>
          <w:rFonts w:ascii="Times New Roman" w:hAnsi="Times New Roman" w:cs="Times New Roman"/>
          <w:i/>
          <w:sz w:val="24"/>
          <w:szCs w:val="24"/>
        </w:rPr>
      </w:pPr>
      <w:r w:rsidRPr="0078640D">
        <w:rPr>
          <w:rFonts w:ascii="Times New Roman" w:hAnsi="Times New Roman" w:cs="Times New Roman"/>
          <w:i/>
          <w:sz w:val="24"/>
          <w:szCs w:val="24"/>
        </w:rPr>
        <w:t>Лабораторные работы:</w:t>
      </w:r>
    </w:p>
    <w:p w:rsidR="0078640D" w:rsidRPr="006812AD" w:rsidRDefault="0078640D" w:rsidP="0078640D">
      <w:pPr>
        <w:pStyle w:val="a3"/>
        <w:rPr>
          <w:rFonts w:ascii="Times New Roman" w:hAnsi="Times New Roman" w:cs="Times New Roman"/>
          <w:b/>
          <w:sz w:val="24"/>
          <w:szCs w:val="24"/>
        </w:rPr>
      </w:pPr>
      <w:r w:rsidRPr="006812AD">
        <w:rPr>
          <w:rFonts w:ascii="Times New Roman" w:hAnsi="Times New Roman" w:cs="Times New Roman"/>
          <w:b/>
          <w:sz w:val="24"/>
          <w:szCs w:val="24"/>
        </w:rPr>
        <w:t>Черенкование комнатных растений.</w:t>
      </w:r>
    </w:p>
    <w:p w:rsidR="0078640D" w:rsidRPr="0078640D" w:rsidRDefault="0078640D" w:rsidP="0078640D">
      <w:pPr>
        <w:pStyle w:val="a3"/>
        <w:rPr>
          <w:rFonts w:ascii="Times New Roman" w:hAnsi="Times New Roman" w:cs="Times New Roman"/>
          <w:sz w:val="24"/>
          <w:szCs w:val="24"/>
        </w:rPr>
      </w:pPr>
    </w:p>
    <w:p w:rsidR="0078640D" w:rsidRPr="0078640D" w:rsidRDefault="0078640D" w:rsidP="0078640D">
      <w:pPr>
        <w:pStyle w:val="a3"/>
        <w:rPr>
          <w:rFonts w:ascii="Times New Roman" w:hAnsi="Times New Roman" w:cs="Times New Roman"/>
          <w:b/>
          <w:bCs/>
          <w:sz w:val="24"/>
          <w:szCs w:val="24"/>
        </w:rPr>
      </w:pPr>
      <w:r w:rsidRPr="0078640D">
        <w:rPr>
          <w:rFonts w:ascii="Times New Roman" w:hAnsi="Times New Roman" w:cs="Times New Roman"/>
          <w:b/>
          <w:bCs/>
          <w:sz w:val="24"/>
          <w:szCs w:val="24"/>
        </w:rPr>
        <w:t xml:space="preserve">                      В соответствии со </w:t>
      </w:r>
      <w:proofErr w:type="spellStart"/>
      <w:r w:rsidRPr="0078640D">
        <w:rPr>
          <w:rFonts w:ascii="Times New Roman" w:hAnsi="Times New Roman" w:cs="Times New Roman"/>
          <w:b/>
          <w:bCs/>
          <w:sz w:val="24"/>
          <w:szCs w:val="24"/>
        </w:rPr>
        <w:t>cтандартом</w:t>
      </w:r>
      <w:proofErr w:type="spellEnd"/>
      <w:r w:rsidRPr="0078640D">
        <w:rPr>
          <w:rFonts w:ascii="Times New Roman" w:hAnsi="Times New Roman" w:cs="Times New Roman"/>
          <w:b/>
          <w:bCs/>
          <w:sz w:val="24"/>
          <w:szCs w:val="24"/>
        </w:rPr>
        <w:t xml:space="preserve"> биологического образования</w:t>
      </w: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lastRenderedPageBreak/>
        <w:t>учащиеся должны знать</w:t>
      </w:r>
    </w:p>
    <w:tbl>
      <w:tblPr>
        <w:tblW w:w="6237" w:type="dxa"/>
        <w:jc w:val="center"/>
        <w:tblLook w:val="0000" w:firstRow="0" w:lastRow="0" w:firstColumn="0" w:lastColumn="0" w:noHBand="0" w:noVBand="0"/>
      </w:tblPr>
      <w:tblGrid>
        <w:gridCol w:w="4635"/>
        <w:gridCol w:w="3301"/>
      </w:tblGrid>
      <w:tr w:rsidR="0078640D" w:rsidRPr="0078640D" w:rsidTr="006812AD">
        <w:trPr>
          <w:jc w:val="center"/>
        </w:trPr>
        <w:tc>
          <w:tcPr>
            <w:tcW w:w="3546"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корневое питание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корневое давление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удобрения, их значение и основные виды</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воздушное питание (фотосинтез)</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испарение, его значение для организма</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дыхание растений</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размножение и его значение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способы вегетативного размножения:</w:t>
            </w:r>
          </w:p>
          <w:p w:rsidR="0078640D" w:rsidRPr="0078640D" w:rsidRDefault="0078640D" w:rsidP="0078640D">
            <w:pPr>
              <w:pStyle w:val="a3"/>
              <w:numPr>
                <w:ilvl w:val="1"/>
                <w:numId w:val="3"/>
              </w:numPr>
              <w:tabs>
                <w:tab w:val="clear" w:pos="1440"/>
              </w:tabs>
              <w:jc w:val="both"/>
              <w:rPr>
                <w:rFonts w:ascii="Times New Roman" w:hAnsi="Times New Roman" w:cs="Times New Roman"/>
                <w:sz w:val="24"/>
                <w:szCs w:val="24"/>
              </w:rPr>
            </w:pPr>
            <w:r w:rsidRPr="0078640D">
              <w:rPr>
                <w:rFonts w:ascii="Times New Roman" w:hAnsi="Times New Roman" w:cs="Times New Roman"/>
                <w:sz w:val="24"/>
                <w:szCs w:val="24"/>
              </w:rPr>
              <w:t>черенками</w:t>
            </w:r>
          </w:p>
          <w:p w:rsidR="0078640D" w:rsidRPr="0078640D" w:rsidRDefault="0078640D" w:rsidP="0078640D">
            <w:pPr>
              <w:pStyle w:val="a3"/>
              <w:numPr>
                <w:ilvl w:val="1"/>
                <w:numId w:val="3"/>
              </w:numPr>
              <w:tabs>
                <w:tab w:val="clear" w:pos="1440"/>
              </w:tabs>
              <w:jc w:val="both"/>
              <w:rPr>
                <w:rFonts w:ascii="Times New Roman" w:hAnsi="Times New Roman" w:cs="Times New Roman"/>
                <w:sz w:val="24"/>
                <w:szCs w:val="24"/>
              </w:rPr>
            </w:pPr>
            <w:r w:rsidRPr="0078640D">
              <w:rPr>
                <w:rFonts w:ascii="Times New Roman" w:hAnsi="Times New Roman" w:cs="Times New Roman"/>
                <w:sz w:val="24"/>
                <w:szCs w:val="24"/>
              </w:rPr>
              <w:t>отводками</w:t>
            </w:r>
          </w:p>
          <w:p w:rsidR="0078640D" w:rsidRPr="0078640D" w:rsidRDefault="0078640D" w:rsidP="0078640D">
            <w:pPr>
              <w:pStyle w:val="a3"/>
              <w:numPr>
                <w:ilvl w:val="1"/>
                <w:numId w:val="3"/>
              </w:numPr>
              <w:tabs>
                <w:tab w:val="clear" w:pos="1440"/>
              </w:tabs>
              <w:jc w:val="both"/>
              <w:rPr>
                <w:rFonts w:ascii="Times New Roman" w:hAnsi="Times New Roman" w:cs="Times New Roman"/>
                <w:sz w:val="24"/>
                <w:szCs w:val="24"/>
              </w:rPr>
            </w:pPr>
            <w:r w:rsidRPr="0078640D">
              <w:rPr>
                <w:rFonts w:ascii="Times New Roman" w:hAnsi="Times New Roman" w:cs="Times New Roman"/>
                <w:sz w:val="24"/>
                <w:szCs w:val="24"/>
              </w:rPr>
              <w:t>усами</w:t>
            </w:r>
          </w:p>
          <w:p w:rsidR="0078640D" w:rsidRPr="0078640D" w:rsidRDefault="0078640D" w:rsidP="0078640D">
            <w:pPr>
              <w:pStyle w:val="a3"/>
              <w:numPr>
                <w:ilvl w:val="1"/>
                <w:numId w:val="3"/>
              </w:numPr>
              <w:tabs>
                <w:tab w:val="clear" w:pos="1440"/>
              </w:tabs>
              <w:jc w:val="both"/>
              <w:rPr>
                <w:rFonts w:ascii="Times New Roman" w:hAnsi="Times New Roman" w:cs="Times New Roman"/>
                <w:sz w:val="24"/>
                <w:szCs w:val="24"/>
              </w:rPr>
            </w:pPr>
            <w:r w:rsidRPr="0078640D">
              <w:rPr>
                <w:rFonts w:ascii="Times New Roman" w:hAnsi="Times New Roman" w:cs="Times New Roman"/>
                <w:sz w:val="24"/>
                <w:szCs w:val="24"/>
              </w:rPr>
              <w:t>видоизмененными побегами</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опыление: перекрестное (ветром), самоопыление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оплодотворение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образование плодов и семян</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рост растений в длину и в толщину</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развитие растений</w:t>
            </w:r>
          </w:p>
        </w:tc>
        <w:tc>
          <w:tcPr>
            <w:tcW w:w="3474"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повышенном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макро- и микроэлементы</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космическую роль зеленых растений</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значение воды в жизни растений</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 xml:space="preserve">этапы </w:t>
            </w:r>
            <w:proofErr w:type="spellStart"/>
            <w:r w:rsidRPr="0078640D">
              <w:rPr>
                <w:rFonts w:ascii="Times New Roman" w:hAnsi="Times New Roman" w:cs="Times New Roman"/>
                <w:sz w:val="24"/>
                <w:szCs w:val="24"/>
              </w:rPr>
              <w:t>водообмена</w:t>
            </w:r>
            <w:proofErr w:type="spellEnd"/>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половое и бесполое размножение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вегетативное размножение отпрысками и прививкой</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приспособленность растений к разным способам опыления</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искусственное опыление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ветвление, формирование кроны</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образование годичных колец</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периоды индивидуального развития растений</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зависимость роста и развития от условий окружающей среды</w:t>
            </w:r>
          </w:p>
        </w:tc>
      </w:tr>
    </w:tbl>
    <w:p w:rsidR="0078640D" w:rsidRPr="0078640D" w:rsidRDefault="0078640D" w:rsidP="0078640D">
      <w:pPr>
        <w:pStyle w:val="a3"/>
        <w:jc w:val="both"/>
        <w:rPr>
          <w:rFonts w:ascii="Times New Roman" w:hAnsi="Times New Roman" w:cs="Times New Roman"/>
          <w:sz w:val="24"/>
          <w:szCs w:val="24"/>
        </w:rPr>
      </w:pP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учащиеся должны уметь</w:t>
      </w:r>
    </w:p>
    <w:tbl>
      <w:tblPr>
        <w:tblW w:w="6237" w:type="dxa"/>
        <w:jc w:val="center"/>
        <w:tblLook w:val="0000" w:firstRow="0" w:lastRow="0" w:firstColumn="0" w:lastColumn="0" w:noHBand="0" w:noVBand="0"/>
      </w:tblPr>
      <w:tblGrid>
        <w:gridCol w:w="2954"/>
        <w:gridCol w:w="3283"/>
      </w:tblGrid>
      <w:tr w:rsidR="0078640D" w:rsidRPr="0078640D" w:rsidTr="006812AD">
        <w:trPr>
          <w:jc w:val="center"/>
        </w:trPr>
        <w:tc>
          <w:tcPr>
            <w:tcW w:w="3302"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различать основные виды удобрений</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применять знания на практике (полив, подкормка, рыхление)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наблюдать результаты опытов, доказывающих фотосинтез, дыхание и испарение воды</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размножать комнатные растения черенками</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 xml:space="preserve">проводить опыты, доказывающие </w:t>
            </w:r>
            <w:r w:rsidRPr="0078640D">
              <w:rPr>
                <w:rFonts w:ascii="Times New Roman" w:hAnsi="Times New Roman" w:cs="Times New Roman"/>
                <w:sz w:val="24"/>
                <w:szCs w:val="24"/>
              </w:rPr>
              <w:lastRenderedPageBreak/>
              <w:t>рост корня</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определять возраст дерева по спилу</w:t>
            </w:r>
          </w:p>
        </w:tc>
        <w:tc>
          <w:tcPr>
            <w:tcW w:w="3718"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lastRenderedPageBreak/>
              <w:t>на повышенном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объяснять роль составных частей почвы в жизни растения</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обосновывать необходимость охраны почв</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объяснять результаты опытов</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обосновать приспособленность растений к фотосинтезу</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обосновывать необходимость озеленения населенных пунктов и защиты воздуха от загрязнений</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lastRenderedPageBreak/>
              <w:t>сравнивать фотосинтез и дыхание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определять по внешнему виду растений – способ опыления</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ставить опыты с целью выявления прищепки на рост побега</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объяснять рост побега</w:t>
            </w:r>
          </w:p>
        </w:tc>
      </w:tr>
    </w:tbl>
    <w:p w:rsidR="0078640D" w:rsidRPr="0078640D" w:rsidRDefault="0078640D" w:rsidP="0078640D">
      <w:pPr>
        <w:pStyle w:val="a3"/>
        <w:jc w:val="both"/>
        <w:rPr>
          <w:rFonts w:ascii="Times New Roman" w:hAnsi="Times New Roman" w:cs="Times New Roman"/>
          <w:sz w:val="24"/>
          <w:szCs w:val="24"/>
        </w:rPr>
      </w:pP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термины и понятия,  которые необходимо знать</w:t>
      </w:r>
    </w:p>
    <w:tbl>
      <w:tblPr>
        <w:tblW w:w="6237" w:type="dxa"/>
        <w:jc w:val="center"/>
        <w:tblLook w:val="0000" w:firstRow="0" w:lastRow="0" w:firstColumn="0" w:lastColumn="0" w:noHBand="0" w:noVBand="0"/>
      </w:tblPr>
      <w:tblGrid>
        <w:gridCol w:w="3154"/>
        <w:gridCol w:w="3083"/>
      </w:tblGrid>
      <w:tr w:rsidR="0078640D" w:rsidRPr="0078640D" w:rsidTr="006812AD">
        <w:trPr>
          <w:jc w:val="center"/>
        </w:trPr>
        <w:tc>
          <w:tcPr>
            <w:tcW w:w="3520"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почва, корневое давление, удобрения органические,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минеральные, фотосинтез,</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 xml:space="preserve">дыхание, </w:t>
            </w:r>
            <w:proofErr w:type="spellStart"/>
            <w:r w:rsidRPr="0078640D">
              <w:rPr>
                <w:rFonts w:ascii="Times New Roman" w:hAnsi="Times New Roman" w:cs="Times New Roman"/>
                <w:sz w:val="24"/>
                <w:szCs w:val="24"/>
              </w:rPr>
              <w:t>водообмен</w:t>
            </w:r>
            <w:proofErr w:type="spellEnd"/>
            <w:r w:rsidRPr="0078640D">
              <w:rPr>
                <w:rFonts w:ascii="Times New Roman" w:hAnsi="Times New Roman" w:cs="Times New Roman"/>
                <w:sz w:val="24"/>
                <w:szCs w:val="24"/>
              </w:rPr>
              <w:t>, вегетативное размножение,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черенок, семенное размножение, оплодотворение, яйцеклетка, спермий,</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центральная клетка, зигота,</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рост, развитие,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периодичность</w:t>
            </w:r>
          </w:p>
        </w:tc>
        <w:tc>
          <w:tcPr>
            <w:tcW w:w="3500"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повышенном уровне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названия удобрений,</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автотрофы, гетеротрофы,</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гидатофиты, гидрофиты,</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гигрофиты, мезофиты,</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ксерофиты, склерофиты,</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суккуленты, отпрыски,</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привой, подвой, семязачаток, гамета, клон,</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ростовые  вещества,</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периоды развития: зародышевый, молодости,</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 xml:space="preserve">зрелости, старости </w:t>
            </w:r>
          </w:p>
        </w:tc>
      </w:tr>
    </w:tbl>
    <w:p w:rsidR="0078640D" w:rsidRPr="0078640D" w:rsidRDefault="0078640D" w:rsidP="0078640D">
      <w:pPr>
        <w:pStyle w:val="a3"/>
        <w:jc w:val="both"/>
        <w:rPr>
          <w:rFonts w:ascii="Times New Roman" w:hAnsi="Times New Roman" w:cs="Times New Roman"/>
          <w:sz w:val="24"/>
          <w:szCs w:val="24"/>
        </w:rPr>
      </w:pPr>
    </w:p>
    <w:p w:rsidR="0078640D" w:rsidRPr="0078640D" w:rsidRDefault="0078640D" w:rsidP="0078640D">
      <w:pPr>
        <w:pStyle w:val="a3"/>
        <w:jc w:val="both"/>
        <w:rPr>
          <w:rFonts w:ascii="Times New Roman" w:hAnsi="Times New Roman" w:cs="Times New Roman"/>
          <w:b/>
          <w:i/>
          <w:sz w:val="24"/>
          <w:szCs w:val="24"/>
        </w:rPr>
      </w:pPr>
      <w:proofErr w:type="spellStart"/>
      <w:proofErr w:type="gramStart"/>
      <w:r w:rsidRPr="0078640D">
        <w:rPr>
          <w:rFonts w:ascii="Times New Roman" w:hAnsi="Times New Roman" w:cs="Times New Roman"/>
          <w:b/>
          <w:i/>
          <w:sz w:val="24"/>
          <w:szCs w:val="24"/>
        </w:rPr>
        <w:t>Тема:Отделы</w:t>
      </w:r>
      <w:proofErr w:type="spellEnd"/>
      <w:proofErr w:type="gramEnd"/>
      <w:r w:rsidRPr="0078640D">
        <w:rPr>
          <w:rFonts w:ascii="Times New Roman" w:hAnsi="Times New Roman" w:cs="Times New Roman"/>
          <w:b/>
          <w:i/>
          <w:sz w:val="24"/>
          <w:szCs w:val="24"/>
        </w:rPr>
        <w:t xml:space="preserve"> царства растений (7 часов)</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Понятие о систематике растений. Классификация растений. Систематические категории в царстве Растения. Вид как основная систематическая категория. Бинарные названия видов.</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Водоросли: условия обитания, строение, жизнедеятельность. Одноклеточные и многоклеточные водоросли. Зеленые, бурые, красные водоросли и их особенности. Значение водорослей в природе и жизни человека.</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Отдел Мхи: особенности строения и жизнедеятельности как высших споровых растений. Печеночные и листостебельные мхи. Сфагновые мхи. Размножение и развитие мхов. Значение мхов в природе и жизни человека. Охрана мохообразных растений.</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Отдел Папоротникообразные. Особенности папоротников. Плаунов, хвощей как высших споровых растений. Размножение и развитие папоротников. Роль папоротников в формировании биосферы. Значение современных папоротникообразных растений и их охрана.</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Отдел Голосеменные: общая характеристика </w:t>
      </w:r>
      <w:proofErr w:type="gramStart"/>
      <w:r w:rsidRPr="0078640D">
        <w:rPr>
          <w:rFonts w:ascii="Times New Roman" w:hAnsi="Times New Roman" w:cs="Times New Roman"/>
          <w:sz w:val="24"/>
          <w:szCs w:val="24"/>
        </w:rPr>
        <w:t>и  многообразие</w:t>
      </w:r>
      <w:proofErr w:type="gramEnd"/>
      <w:r w:rsidRPr="0078640D">
        <w:rPr>
          <w:rFonts w:ascii="Times New Roman" w:hAnsi="Times New Roman" w:cs="Times New Roman"/>
          <w:sz w:val="24"/>
          <w:szCs w:val="24"/>
        </w:rPr>
        <w:t>. Семенное размножение хвойных растений. Значение голосеменных растений в природе и жизни человека. Охрана хвойных лесов.</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Отдел Покрытосеменные: общая характеристика и многообразие. Значение цветковых растений в природе и жизни человека. Особенности классов однодольных и двудольных растений</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Семейства двудольных растений: Крестоцветные, Розоцветные, Бобовые, Пасленовые, Сложноцветные.</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Семейства однодольных растений: Злаковые и Лилейные. </w:t>
      </w:r>
    </w:p>
    <w:p w:rsidR="0078640D" w:rsidRPr="0078640D" w:rsidRDefault="0078640D" w:rsidP="0078640D">
      <w:pPr>
        <w:pStyle w:val="a3"/>
        <w:rPr>
          <w:rFonts w:ascii="Times New Roman" w:hAnsi="Times New Roman" w:cs="Times New Roman"/>
          <w:i/>
          <w:sz w:val="24"/>
          <w:szCs w:val="24"/>
        </w:rPr>
      </w:pPr>
      <w:r w:rsidRPr="0078640D">
        <w:rPr>
          <w:rFonts w:ascii="Times New Roman" w:hAnsi="Times New Roman" w:cs="Times New Roman"/>
          <w:i/>
          <w:sz w:val="24"/>
          <w:szCs w:val="24"/>
        </w:rPr>
        <w:t>Демонстрации:</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Строение мха</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Строение папоротника, хвоща, плауна</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lastRenderedPageBreak/>
        <w:t>Размножение сосны</w:t>
      </w:r>
    </w:p>
    <w:p w:rsidR="0078640D" w:rsidRPr="0078640D" w:rsidRDefault="0078640D" w:rsidP="0078640D">
      <w:pPr>
        <w:pStyle w:val="a3"/>
        <w:rPr>
          <w:rFonts w:ascii="Times New Roman" w:hAnsi="Times New Roman" w:cs="Times New Roman"/>
          <w:b/>
          <w:i/>
          <w:sz w:val="24"/>
          <w:szCs w:val="24"/>
        </w:rPr>
      </w:pPr>
      <w:r w:rsidRPr="0078640D">
        <w:rPr>
          <w:rFonts w:ascii="Times New Roman" w:hAnsi="Times New Roman" w:cs="Times New Roman"/>
          <w:b/>
          <w:i/>
          <w:sz w:val="24"/>
          <w:szCs w:val="24"/>
        </w:rPr>
        <w:t>Лабораторные работы:</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1.Изучение внешнего вида хвойных растений</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2.Знакомство с разнообразием цветковых  на примере комнатных растений.</w:t>
      </w:r>
    </w:p>
    <w:p w:rsidR="0078640D" w:rsidRPr="0078640D" w:rsidRDefault="0078640D" w:rsidP="0078640D">
      <w:pPr>
        <w:pStyle w:val="a3"/>
        <w:jc w:val="both"/>
        <w:rPr>
          <w:rFonts w:ascii="Times New Roman" w:hAnsi="Times New Roman" w:cs="Times New Roman"/>
          <w:b/>
          <w:bCs/>
          <w:sz w:val="24"/>
          <w:szCs w:val="24"/>
        </w:rPr>
      </w:pPr>
    </w:p>
    <w:p w:rsidR="0078640D" w:rsidRPr="0078640D" w:rsidRDefault="0078640D" w:rsidP="0078640D">
      <w:pPr>
        <w:pStyle w:val="a3"/>
        <w:jc w:val="both"/>
        <w:rPr>
          <w:rFonts w:ascii="Times New Roman" w:hAnsi="Times New Roman" w:cs="Times New Roman"/>
          <w:b/>
          <w:bCs/>
          <w:sz w:val="24"/>
          <w:szCs w:val="24"/>
        </w:rPr>
      </w:pPr>
      <w:r w:rsidRPr="0078640D">
        <w:rPr>
          <w:rFonts w:ascii="Times New Roman" w:hAnsi="Times New Roman" w:cs="Times New Roman"/>
          <w:b/>
          <w:bCs/>
          <w:sz w:val="24"/>
          <w:szCs w:val="24"/>
        </w:rPr>
        <w:t xml:space="preserve">В соответствии со </w:t>
      </w:r>
      <w:proofErr w:type="spellStart"/>
      <w:r w:rsidRPr="0078640D">
        <w:rPr>
          <w:rFonts w:ascii="Times New Roman" w:hAnsi="Times New Roman" w:cs="Times New Roman"/>
          <w:b/>
          <w:bCs/>
          <w:sz w:val="24"/>
          <w:szCs w:val="24"/>
        </w:rPr>
        <w:t>cтандартом</w:t>
      </w:r>
      <w:proofErr w:type="spellEnd"/>
      <w:r w:rsidRPr="0078640D">
        <w:rPr>
          <w:rFonts w:ascii="Times New Roman" w:hAnsi="Times New Roman" w:cs="Times New Roman"/>
          <w:b/>
          <w:bCs/>
          <w:sz w:val="24"/>
          <w:szCs w:val="24"/>
        </w:rPr>
        <w:t xml:space="preserve"> биологического образования</w:t>
      </w: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учащиеся должны знать</w:t>
      </w:r>
    </w:p>
    <w:tbl>
      <w:tblPr>
        <w:tblW w:w="6683" w:type="dxa"/>
        <w:jc w:val="center"/>
        <w:tblLook w:val="0000" w:firstRow="0" w:lastRow="0" w:firstColumn="0" w:lastColumn="0" w:noHBand="0" w:noVBand="0"/>
      </w:tblPr>
      <w:tblGrid>
        <w:gridCol w:w="3721"/>
        <w:gridCol w:w="3164"/>
      </w:tblGrid>
      <w:tr w:rsidR="0078640D" w:rsidRPr="0078640D" w:rsidTr="006812AD">
        <w:trPr>
          <w:jc w:val="center"/>
        </w:trPr>
        <w:tc>
          <w:tcPr>
            <w:tcW w:w="3527"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систематические категории</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 xml:space="preserve">строение, жизнедеятельность и значение:    </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  водорослей</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  мохообразных</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  папоротникообразных</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 xml:space="preserve">-  голосеменных </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 xml:space="preserve">-  покрытосеменных </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многообразие покрытосеменных:</w:t>
            </w:r>
          </w:p>
          <w:p w:rsidR="0078640D" w:rsidRPr="0078640D" w:rsidRDefault="0078640D" w:rsidP="0078640D">
            <w:pPr>
              <w:pStyle w:val="a3"/>
              <w:numPr>
                <w:ilvl w:val="1"/>
                <w:numId w:val="3"/>
              </w:numPr>
              <w:tabs>
                <w:tab w:val="clear" w:pos="1440"/>
              </w:tabs>
              <w:jc w:val="both"/>
              <w:rPr>
                <w:rFonts w:ascii="Times New Roman" w:hAnsi="Times New Roman" w:cs="Times New Roman"/>
                <w:sz w:val="24"/>
                <w:szCs w:val="24"/>
              </w:rPr>
            </w:pPr>
            <w:r w:rsidRPr="0078640D">
              <w:rPr>
                <w:rFonts w:ascii="Times New Roman" w:hAnsi="Times New Roman" w:cs="Times New Roman"/>
                <w:sz w:val="24"/>
                <w:szCs w:val="24"/>
              </w:rPr>
              <w:t>признаки классов</w:t>
            </w:r>
          </w:p>
          <w:p w:rsidR="0078640D" w:rsidRPr="0078640D" w:rsidRDefault="0078640D" w:rsidP="0078640D">
            <w:pPr>
              <w:pStyle w:val="a3"/>
              <w:numPr>
                <w:ilvl w:val="1"/>
                <w:numId w:val="3"/>
              </w:numPr>
              <w:tabs>
                <w:tab w:val="clear" w:pos="1440"/>
              </w:tabs>
              <w:jc w:val="both"/>
              <w:rPr>
                <w:rFonts w:ascii="Times New Roman" w:hAnsi="Times New Roman" w:cs="Times New Roman"/>
                <w:sz w:val="24"/>
                <w:szCs w:val="24"/>
              </w:rPr>
            </w:pPr>
            <w:r w:rsidRPr="0078640D">
              <w:rPr>
                <w:rFonts w:ascii="Times New Roman" w:hAnsi="Times New Roman" w:cs="Times New Roman"/>
                <w:sz w:val="24"/>
                <w:szCs w:val="24"/>
              </w:rPr>
              <w:t>признаки семейств</w:t>
            </w:r>
          </w:p>
          <w:p w:rsidR="0078640D" w:rsidRPr="0078640D" w:rsidRDefault="0078640D" w:rsidP="0078640D">
            <w:pPr>
              <w:pStyle w:val="a3"/>
              <w:numPr>
                <w:ilvl w:val="1"/>
                <w:numId w:val="3"/>
              </w:numPr>
              <w:tabs>
                <w:tab w:val="clear" w:pos="1440"/>
              </w:tabs>
              <w:jc w:val="both"/>
              <w:rPr>
                <w:rFonts w:ascii="Times New Roman" w:hAnsi="Times New Roman" w:cs="Times New Roman"/>
                <w:sz w:val="24"/>
                <w:szCs w:val="24"/>
              </w:rPr>
            </w:pPr>
            <w:r w:rsidRPr="0078640D">
              <w:rPr>
                <w:rFonts w:ascii="Times New Roman" w:hAnsi="Times New Roman" w:cs="Times New Roman"/>
                <w:sz w:val="24"/>
                <w:szCs w:val="24"/>
              </w:rPr>
              <w:t>основные представители семейств</w:t>
            </w:r>
          </w:p>
        </w:tc>
        <w:tc>
          <w:tcPr>
            <w:tcW w:w="3156"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повышенном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половое и бесполое размножение водорослей</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жизненные циклы мхов и папоротников</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древовидные папоротники</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жизненный цикл сосны</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покрытосеменные – господствующая группа растений</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 xml:space="preserve">редкие и охраняемые растения </w:t>
            </w:r>
          </w:p>
        </w:tc>
      </w:tr>
    </w:tbl>
    <w:p w:rsidR="0078640D" w:rsidRPr="0078640D" w:rsidRDefault="0078640D" w:rsidP="0078640D">
      <w:pPr>
        <w:pStyle w:val="a3"/>
        <w:jc w:val="both"/>
        <w:rPr>
          <w:rFonts w:ascii="Times New Roman" w:hAnsi="Times New Roman" w:cs="Times New Roman"/>
          <w:sz w:val="24"/>
          <w:szCs w:val="24"/>
        </w:rPr>
      </w:pP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учащиеся должны уметь</w:t>
      </w:r>
    </w:p>
    <w:tbl>
      <w:tblPr>
        <w:tblW w:w="6237" w:type="dxa"/>
        <w:jc w:val="center"/>
        <w:tblLook w:val="0000" w:firstRow="0" w:lastRow="0" w:firstColumn="0" w:lastColumn="0" w:noHBand="0" w:noVBand="0"/>
      </w:tblPr>
      <w:tblGrid>
        <w:gridCol w:w="3200"/>
        <w:gridCol w:w="3037"/>
      </w:tblGrid>
      <w:tr w:rsidR="0078640D" w:rsidRPr="0078640D" w:rsidTr="006812AD">
        <w:trPr>
          <w:jc w:val="center"/>
        </w:trPr>
        <w:tc>
          <w:tcPr>
            <w:tcW w:w="3539"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распознавать представителей разных отделов</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определять растения по определительным карточкам</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распознавать представителей разных семейств</w:t>
            </w:r>
          </w:p>
        </w:tc>
        <w:tc>
          <w:tcPr>
            <w:tcW w:w="3481"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повышенном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уметь выявлять усложнения растений в связи с освоением ими суши</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выявлять приспособления у растений к среде обитания</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различать лекарственные и ядовитые растения</w:t>
            </w:r>
          </w:p>
        </w:tc>
      </w:tr>
    </w:tbl>
    <w:p w:rsidR="0078640D" w:rsidRPr="0078640D" w:rsidRDefault="0078640D" w:rsidP="0078640D">
      <w:pPr>
        <w:pStyle w:val="a3"/>
        <w:jc w:val="both"/>
        <w:rPr>
          <w:rFonts w:ascii="Times New Roman" w:hAnsi="Times New Roman" w:cs="Times New Roman"/>
          <w:sz w:val="24"/>
          <w:szCs w:val="24"/>
        </w:rPr>
      </w:pP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термины и понятия,  которые необходимо знать</w:t>
      </w:r>
    </w:p>
    <w:tbl>
      <w:tblPr>
        <w:tblW w:w="0" w:type="auto"/>
        <w:tblInd w:w="288" w:type="dxa"/>
        <w:tblLook w:val="0000" w:firstRow="0" w:lastRow="0" w:firstColumn="0" w:lastColumn="0" w:noHBand="0" w:noVBand="0"/>
      </w:tblPr>
      <w:tblGrid>
        <w:gridCol w:w="3600"/>
        <w:gridCol w:w="3420"/>
      </w:tblGrid>
      <w:tr w:rsidR="0078640D" w:rsidRPr="0078640D" w:rsidTr="006812AD">
        <w:tc>
          <w:tcPr>
            <w:tcW w:w="3600"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систематика, царство, отдел,</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вид, высшие растения, низшие растения, споровые, семенные,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зооспоры, ризоиды, заросток</w:t>
            </w:r>
          </w:p>
        </w:tc>
        <w:tc>
          <w:tcPr>
            <w:tcW w:w="3420"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повышенном уровне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хроматофор, слоевище (таллом), спорофит, гаметофит, конъюгация,</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гаметангии, архегонии,</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 xml:space="preserve">антеридии </w:t>
            </w:r>
          </w:p>
        </w:tc>
      </w:tr>
    </w:tbl>
    <w:p w:rsidR="0078640D" w:rsidRPr="0078640D" w:rsidRDefault="0078640D" w:rsidP="0078640D">
      <w:pPr>
        <w:pStyle w:val="a3"/>
        <w:jc w:val="both"/>
        <w:rPr>
          <w:rFonts w:ascii="Times New Roman" w:hAnsi="Times New Roman" w:cs="Times New Roman"/>
          <w:b/>
          <w:bCs/>
          <w:sz w:val="24"/>
          <w:szCs w:val="24"/>
        </w:rPr>
      </w:pPr>
    </w:p>
    <w:p w:rsidR="0078640D" w:rsidRPr="0078640D" w:rsidRDefault="0078640D" w:rsidP="0078640D">
      <w:pPr>
        <w:pStyle w:val="a3"/>
        <w:rPr>
          <w:rFonts w:ascii="Times New Roman" w:hAnsi="Times New Roman" w:cs="Times New Roman"/>
          <w:b/>
          <w:i/>
          <w:sz w:val="24"/>
          <w:szCs w:val="24"/>
          <w:u w:val="single"/>
        </w:rPr>
      </w:pPr>
      <w:r w:rsidRPr="0078640D">
        <w:rPr>
          <w:rFonts w:ascii="Times New Roman" w:hAnsi="Times New Roman" w:cs="Times New Roman"/>
          <w:b/>
          <w:i/>
          <w:sz w:val="24"/>
          <w:szCs w:val="24"/>
          <w:u w:val="single"/>
        </w:rPr>
        <w:t>Тема: Историческое развитие растительного мира (2 часа)</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Понятие об эволюции как процессе усложнения растений и растительного мира. Многообразие растений как результат их эволюционного развития. Приспособительный характер эволюционных изменений.</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lastRenderedPageBreak/>
        <w:t xml:space="preserve">   Основные этапы эволюции растительного мира на Земле.</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Происхождение и многообразие культурных растений. Центры происхождения культурных растений. Отбор и селекция растений.</w:t>
      </w:r>
    </w:p>
    <w:p w:rsidR="0078640D" w:rsidRPr="0078640D" w:rsidRDefault="0078640D" w:rsidP="0078640D">
      <w:pPr>
        <w:pStyle w:val="a3"/>
        <w:rPr>
          <w:rFonts w:ascii="Times New Roman" w:hAnsi="Times New Roman" w:cs="Times New Roman"/>
          <w:i/>
          <w:sz w:val="24"/>
          <w:szCs w:val="24"/>
        </w:rPr>
      </w:pPr>
      <w:r w:rsidRPr="0078640D">
        <w:rPr>
          <w:rFonts w:ascii="Times New Roman" w:hAnsi="Times New Roman" w:cs="Times New Roman"/>
          <w:i/>
          <w:sz w:val="24"/>
          <w:szCs w:val="24"/>
        </w:rPr>
        <w:t>Демонстрации:</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Центры происхождения культурных растений</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Сорта культурных растений</w:t>
      </w:r>
    </w:p>
    <w:p w:rsidR="0078640D" w:rsidRPr="0078640D" w:rsidRDefault="0078640D" w:rsidP="0078640D">
      <w:pPr>
        <w:pStyle w:val="a3"/>
        <w:jc w:val="both"/>
        <w:rPr>
          <w:rFonts w:ascii="Times New Roman" w:hAnsi="Times New Roman" w:cs="Times New Roman"/>
          <w:b/>
          <w:bCs/>
          <w:sz w:val="24"/>
          <w:szCs w:val="24"/>
        </w:rPr>
      </w:pPr>
      <w:r w:rsidRPr="0078640D">
        <w:rPr>
          <w:rFonts w:ascii="Times New Roman" w:hAnsi="Times New Roman" w:cs="Times New Roman"/>
          <w:b/>
          <w:bCs/>
          <w:sz w:val="24"/>
          <w:szCs w:val="24"/>
        </w:rPr>
        <w:t xml:space="preserve">В соответствии со </w:t>
      </w:r>
      <w:proofErr w:type="spellStart"/>
      <w:r w:rsidRPr="0078640D">
        <w:rPr>
          <w:rFonts w:ascii="Times New Roman" w:hAnsi="Times New Roman" w:cs="Times New Roman"/>
          <w:b/>
          <w:bCs/>
          <w:sz w:val="24"/>
          <w:szCs w:val="24"/>
        </w:rPr>
        <w:t>cтандартом</w:t>
      </w:r>
      <w:proofErr w:type="spellEnd"/>
      <w:r w:rsidRPr="0078640D">
        <w:rPr>
          <w:rFonts w:ascii="Times New Roman" w:hAnsi="Times New Roman" w:cs="Times New Roman"/>
          <w:b/>
          <w:bCs/>
          <w:sz w:val="24"/>
          <w:szCs w:val="24"/>
        </w:rPr>
        <w:t xml:space="preserve"> биологического образования</w:t>
      </w: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учащиеся должны знать</w:t>
      </w:r>
    </w:p>
    <w:tbl>
      <w:tblPr>
        <w:tblW w:w="6237" w:type="dxa"/>
        <w:jc w:val="center"/>
        <w:tblLook w:val="0000" w:firstRow="0" w:lastRow="0" w:firstColumn="0" w:lastColumn="0" w:noHBand="0" w:noVBand="0"/>
      </w:tblPr>
      <w:tblGrid>
        <w:gridCol w:w="3136"/>
        <w:gridCol w:w="3101"/>
      </w:tblGrid>
      <w:tr w:rsidR="0078640D" w:rsidRPr="0078640D" w:rsidTr="006812AD">
        <w:trPr>
          <w:jc w:val="center"/>
        </w:trPr>
        <w:tc>
          <w:tcPr>
            <w:tcW w:w="3565"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многообразие и происхождение растений</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доказательства исторического развития растений</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этапы развития растительного мира</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влияние человека на растительный мир</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важнейшие сельскохозяйственные растения: зерновые, овощные, плодово-ягодные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биологические основы их выращивания</w:t>
            </w:r>
          </w:p>
        </w:tc>
        <w:tc>
          <w:tcPr>
            <w:tcW w:w="3455"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повышенном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усложнение растений в процессе исторического развития</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причины господства покрытосеменных растений</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происхождение культурных растений</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понятие сорта</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достижения науки в выведении новых сортов</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 xml:space="preserve">основные </w:t>
            </w:r>
            <w:proofErr w:type="spellStart"/>
            <w:r w:rsidRPr="0078640D">
              <w:rPr>
                <w:rFonts w:ascii="Times New Roman" w:hAnsi="Times New Roman" w:cs="Times New Roman"/>
                <w:sz w:val="24"/>
                <w:szCs w:val="24"/>
              </w:rPr>
              <w:t>регионированные</w:t>
            </w:r>
            <w:proofErr w:type="spellEnd"/>
            <w:r w:rsidRPr="0078640D">
              <w:rPr>
                <w:rFonts w:ascii="Times New Roman" w:hAnsi="Times New Roman" w:cs="Times New Roman"/>
                <w:sz w:val="24"/>
                <w:szCs w:val="24"/>
              </w:rPr>
              <w:t xml:space="preserve"> сорта</w:t>
            </w:r>
          </w:p>
        </w:tc>
      </w:tr>
    </w:tbl>
    <w:p w:rsidR="0078640D" w:rsidRPr="0078640D" w:rsidRDefault="0078640D" w:rsidP="0078640D">
      <w:pPr>
        <w:pStyle w:val="a3"/>
        <w:jc w:val="both"/>
        <w:rPr>
          <w:rFonts w:ascii="Times New Roman" w:hAnsi="Times New Roman" w:cs="Times New Roman"/>
          <w:sz w:val="24"/>
          <w:szCs w:val="24"/>
        </w:rPr>
      </w:pP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учащиеся должны уметь</w:t>
      </w:r>
    </w:p>
    <w:tbl>
      <w:tblPr>
        <w:tblW w:w="6237" w:type="dxa"/>
        <w:jc w:val="center"/>
        <w:tblLook w:val="0000" w:firstRow="0" w:lastRow="0" w:firstColumn="0" w:lastColumn="0" w:noHBand="0" w:noVBand="0"/>
      </w:tblPr>
      <w:tblGrid>
        <w:gridCol w:w="3151"/>
        <w:gridCol w:w="3086"/>
      </w:tblGrid>
      <w:tr w:rsidR="0078640D" w:rsidRPr="0078640D" w:rsidTr="006812AD">
        <w:trPr>
          <w:jc w:val="center"/>
        </w:trPr>
        <w:tc>
          <w:tcPr>
            <w:tcW w:w="3545"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выделять общие признаки растений, свидетельствующие о единстве растительного мира</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применять знания по биологии для выращивания культурных растений</w:t>
            </w:r>
          </w:p>
        </w:tc>
        <w:tc>
          <w:tcPr>
            <w:tcW w:w="3475"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повышенном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выявлять приспособленность растений к среде обитания</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находить черты усложнения у растений разных отделов</w:t>
            </w:r>
          </w:p>
        </w:tc>
      </w:tr>
    </w:tbl>
    <w:p w:rsidR="0078640D" w:rsidRPr="0078640D" w:rsidRDefault="0078640D" w:rsidP="0078640D">
      <w:pPr>
        <w:pStyle w:val="a3"/>
        <w:jc w:val="both"/>
        <w:rPr>
          <w:rFonts w:ascii="Times New Roman" w:hAnsi="Times New Roman" w:cs="Times New Roman"/>
          <w:sz w:val="24"/>
          <w:szCs w:val="24"/>
        </w:rPr>
      </w:pP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термины и понятия,  которые необходимо знать</w:t>
      </w:r>
    </w:p>
    <w:tbl>
      <w:tblPr>
        <w:tblW w:w="0" w:type="auto"/>
        <w:tblInd w:w="288" w:type="dxa"/>
        <w:tblLook w:val="0000" w:firstRow="0" w:lastRow="0" w:firstColumn="0" w:lastColumn="0" w:noHBand="0" w:noVBand="0"/>
      </w:tblPr>
      <w:tblGrid>
        <w:gridCol w:w="3418"/>
        <w:gridCol w:w="3602"/>
      </w:tblGrid>
      <w:tr w:rsidR="0078640D" w:rsidRPr="0078640D" w:rsidTr="006812AD">
        <w:tc>
          <w:tcPr>
            <w:tcW w:w="3418"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эволюция, культурные растения,</w:t>
            </w:r>
          </w:p>
        </w:tc>
        <w:tc>
          <w:tcPr>
            <w:tcW w:w="3602"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повышенном уровне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палеоботаника, псилофиты,</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селекция, сорт, отбор</w:t>
            </w:r>
          </w:p>
          <w:p w:rsidR="0078640D" w:rsidRPr="0078640D" w:rsidRDefault="0078640D" w:rsidP="0078640D">
            <w:pPr>
              <w:pStyle w:val="a3"/>
              <w:rPr>
                <w:rFonts w:ascii="Times New Roman" w:hAnsi="Times New Roman" w:cs="Times New Roman"/>
                <w:sz w:val="24"/>
                <w:szCs w:val="24"/>
              </w:rPr>
            </w:pPr>
          </w:p>
          <w:p w:rsidR="0078640D" w:rsidRPr="0078640D" w:rsidRDefault="0078640D" w:rsidP="0078640D">
            <w:pPr>
              <w:pStyle w:val="a3"/>
              <w:rPr>
                <w:rFonts w:ascii="Times New Roman" w:hAnsi="Times New Roman" w:cs="Times New Roman"/>
                <w:sz w:val="24"/>
                <w:szCs w:val="24"/>
              </w:rPr>
            </w:pPr>
          </w:p>
        </w:tc>
      </w:tr>
    </w:tbl>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 xml:space="preserve">                     </w:t>
      </w:r>
    </w:p>
    <w:p w:rsidR="0078640D" w:rsidRPr="0078640D" w:rsidRDefault="0078640D" w:rsidP="0078640D">
      <w:pPr>
        <w:pStyle w:val="a3"/>
        <w:rPr>
          <w:rFonts w:ascii="Times New Roman" w:hAnsi="Times New Roman" w:cs="Times New Roman"/>
          <w:b/>
          <w:i/>
          <w:sz w:val="24"/>
          <w:szCs w:val="24"/>
          <w:u w:val="single"/>
        </w:rPr>
      </w:pPr>
    </w:p>
    <w:p w:rsidR="0078640D" w:rsidRPr="0078640D" w:rsidRDefault="0078640D" w:rsidP="0078640D">
      <w:pPr>
        <w:pStyle w:val="a3"/>
        <w:rPr>
          <w:rFonts w:ascii="Times New Roman" w:hAnsi="Times New Roman" w:cs="Times New Roman"/>
          <w:b/>
          <w:i/>
          <w:sz w:val="24"/>
          <w:szCs w:val="24"/>
          <w:u w:val="single"/>
        </w:rPr>
      </w:pPr>
      <w:proofErr w:type="spellStart"/>
      <w:proofErr w:type="gramStart"/>
      <w:r w:rsidRPr="0078640D">
        <w:rPr>
          <w:rFonts w:ascii="Times New Roman" w:hAnsi="Times New Roman" w:cs="Times New Roman"/>
          <w:b/>
          <w:i/>
          <w:sz w:val="24"/>
          <w:szCs w:val="24"/>
          <w:u w:val="single"/>
        </w:rPr>
        <w:t>Тема:Царство</w:t>
      </w:r>
      <w:proofErr w:type="spellEnd"/>
      <w:proofErr w:type="gramEnd"/>
      <w:r w:rsidRPr="0078640D">
        <w:rPr>
          <w:rFonts w:ascii="Times New Roman" w:hAnsi="Times New Roman" w:cs="Times New Roman"/>
          <w:b/>
          <w:i/>
          <w:sz w:val="24"/>
          <w:szCs w:val="24"/>
          <w:u w:val="single"/>
        </w:rPr>
        <w:t xml:space="preserve"> Бактерии (1 час)</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Бактерии как древнейшая группа организмов. Распространение бактерий. Особенности строения и жизнедеятельности бактерий. Отличие бактериальной клетки от клетки растений. Прокариоты и эукариоты. Многообразие бактерий.</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lastRenderedPageBreak/>
        <w:t xml:space="preserve">   Значение бактерий в природе и жизни человека. Использование бактерий в различных отраслях промышленности.</w:t>
      </w:r>
    </w:p>
    <w:p w:rsidR="0078640D" w:rsidRPr="0078640D" w:rsidRDefault="0078640D" w:rsidP="0078640D">
      <w:pPr>
        <w:pStyle w:val="a3"/>
        <w:rPr>
          <w:rFonts w:ascii="Times New Roman" w:hAnsi="Times New Roman" w:cs="Times New Roman"/>
          <w:i/>
          <w:sz w:val="24"/>
          <w:szCs w:val="24"/>
        </w:rPr>
      </w:pPr>
      <w:r w:rsidRPr="0078640D">
        <w:rPr>
          <w:rFonts w:ascii="Times New Roman" w:hAnsi="Times New Roman" w:cs="Times New Roman"/>
          <w:i/>
          <w:sz w:val="24"/>
          <w:szCs w:val="24"/>
        </w:rPr>
        <w:t>Демонстрации:</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Клубеньковые бактерии на корнях бобовых растений</w:t>
      </w:r>
    </w:p>
    <w:p w:rsidR="0078640D" w:rsidRPr="0078640D" w:rsidRDefault="0078640D" w:rsidP="0078640D">
      <w:pPr>
        <w:pStyle w:val="a3"/>
        <w:rPr>
          <w:rFonts w:ascii="Times New Roman" w:hAnsi="Times New Roman" w:cs="Times New Roman"/>
          <w:sz w:val="24"/>
          <w:szCs w:val="24"/>
        </w:rPr>
      </w:pPr>
    </w:p>
    <w:p w:rsidR="0078640D" w:rsidRPr="0078640D" w:rsidRDefault="0078640D" w:rsidP="0078640D">
      <w:pPr>
        <w:pStyle w:val="a3"/>
        <w:rPr>
          <w:rFonts w:ascii="Times New Roman" w:hAnsi="Times New Roman" w:cs="Times New Roman"/>
          <w:b/>
          <w:i/>
          <w:sz w:val="24"/>
          <w:szCs w:val="24"/>
          <w:u w:val="single"/>
        </w:rPr>
      </w:pPr>
      <w:r w:rsidRPr="0078640D">
        <w:rPr>
          <w:rFonts w:ascii="Times New Roman" w:hAnsi="Times New Roman" w:cs="Times New Roman"/>
          <w:b/>
          <w:i/>
          <w:sz w:val="24"/>
          <w:szCs w:val="24"/>
          <w:u w:val="single"/>
        </w:rPr>
        <w:t>Тема: Царство Грибы(1 час)</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Общая характеристика грибов. Питание, дыхание, размножение грибов Значение грибов в природе и жизни человека.</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Многообразие грибов: дрожжевые, плесневые, шляпочные грибы. Одноклеточные и многоклеточные грибы. Сапрофиты, паразиты, хищники, симбионты в царстве Грибы. Приемы защиты растений от паразитических грибов. Микориза и ее роль в жизни растений. Съедобные и несъедобные шляпочные грибы. Правила сбора грибов. Профилактика отравлений грибами.</w:t>
      </w:r>
    </w:p>
    <w:p w:rsidR="0078640D" w:rsidRPr="0078640D" w:rsidRDefault="0078640D" w:rsidP="0078640D">
      <w:pPr>
        <w:pStyle w:val="a3"/>
        <w:rPr>
          <w:rFonts w:ascii="Times New Roman" w:hAnsi="Times New Roman" w:cs="Times New Roman"/>
          <w:i/>
          <w:sz w:val="24"/>
          <w:szCs w:val="24"/>
        </w:rPr>
      </w:pPr>
      <w:r w:rsidRPr="0078640D">
        <w:rPr>
          <w:rFonts w:ascii="Times New Roman" w:hAnsi="Times New Roman" w:cs="Times New Roman"/>
          <w:i/>
          <w:sz w:val="24"/>
          <w:szCs w:val="24"/>
        </w:rPr>
        <w:t>Демонстрации:</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Многообразие грибов</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Строение шляпочного гриба</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Грибы-паразиты</w:t>
      </w:r>
    </w:p>
    <w:p w:rsidR="0078640D" w:rsidRPr="0078640D" w:rsidRDefault="0078640D" w:rsidP="0078640D">
      <w:pPr>
        <w:pStyle w:val="a3"/>
        <w:rPr>
          <w:rFonts w:ascii="Times New Roman" w:hAnsi="Times New Roman" w:cs="Times New Roman"/>
          <w:i/>
          <w:sz w:val="24"/>
          <w:szCs w:val="24"/>
        </w:rPr>
      </w:pPr>
      <w:r w:rsidRPr="0078640D">
        <w:rPr>
          <w:rFonts w:ascii="Times New Roman" w:hAnsi="Times New Roman" w:cs="Times New Roman"/>
          <w:i/>
          <w:sz w:val="24"/>
          <w:szCs w:val="24"/>
        </w:rPr>
        <w:t>Лабораторные работы:</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Изучение строения плесневых грибов</w:t>
      </w:r>
    </w:p>
    <w:p w:rsidR="0078640D" w:rsidRPr="0078640D" w:rsidRDefault="0078640D" w:rsidP="0078640D">
      <w:pPr>
        <w:pStyle w:val="a3"/>
        <w:rPr>
          <w:rFonts w:ascii="Times New Roman" w:hAnsi="Times New Roman" w:cs="Times New Roman"/>
          <w:b/>
          <w:i/>
          <w:sz w:val="24"/>
          <w:szCs w:val="24"/>
        </w:rPr>
      </w:pPr>
    </w:p>
    <w:p w:rsidR="0078640D" w:rsidRPr="0078640D" w:rsidRDefault="0078640D" w:rsidP="0078640D">
      <w:pPr>
        <w:pStyle w:val="a3"/>
        <w:rPr>
          <w:rFonts w:ascii="Times New Roman" w:hAnsi="Times New Roman" w:cs="Times New Roman"/>
          <w:b/>
          <w:i/>
          <w:sz w:val="24"/>
          <w:szCs w:val="24"/>
          <w:u w:val="single"/>
        </w:rPr>
      </w:pPr>
      <w:proofErr w:type="spellStart"/>
      <w:proofErr w:type="gramStart"/>
      <w:r w:rsidRPr="0078640D">
        <w:rPr>
          <w:rFonts w:ascii="Times New Roman" w:hAnsi="Times New Roman" w:cs="Times New Roman"/>
          <w:b/>
          <w:i/>
          <w:sz w:val="24"/>
          <w:szCs w:val="24"/>
          <w:u w:val="single"/>
        </w:rPr>
        <w:t>Тема:Отдел</w:t>
      </w:r>
      <w:proofErr w:type="spellEnd"/>
      <w:proofErr w:type="gramEnd"/>
      <w:r w:rsidRPr="0078640D">
        <w:rPr>
          <w:rFonts w:ascii="Times New Roman" w:hAnsi="Times New Roman" w:cs="Times New Roman"/>
          <w:b/>
          <w:i/>
          <w:sz w:val="24"/>
          <w:szCs w:val="24"/>
          <w:u w:val="single"/>
        </w:rPr>
        <w:t xml:space="preserve"> Лишайники (1 час).</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Особенности строения, жизнедеятельности, размножения лишайников. Многообразие лишайников. Значение лишайников в природе и жизни человека. Лишайники как биоиндикаторы.</w:t>
      </w:r>
    </w:p>
    <w:p w:rsidR="0078640D" w:rsidRPr="0078640D" w:rsidRDefault="0078640D" w:rsidP="0078640D">
      <w:pPr>
        <w:pStyle w:val="a3"/>
        <w:rPr>
          <w:rFonts w:ascii="Times New Roman" w:hAnsi="Times New Roman" w:cs="Times New Roman"/>
          <w:i/>
          <w:sz w:val="24"/>
          <w:szCs w:val="24"/>
        </w:rPr>
      </w:pPr>
      <w:r w:rsidRPr="0078640D">
        <w:rPr>
          <w:rFonts w:ascii="Times New Roman" w:hAnsi="Times New Roman" w:cs="Times New Roman"/>
          <w:i/>
          <w:sz w:val="24"/>
          <w:szCs w:val="24"/>
        </w:rPr>
        <w:t>Демонстрации:</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Многообразие лишайников</w:t>
      </w:r>
    </w:p>
    <w:p w:rsidR="0078640D" w:rsidRPr="0078640D" w:rsidRDefault="0078640D" w:rsidP="0078640D">
      <w:pPr>
        <w:pStyle w:val="a3"/>
        <w:rPr>
          <w:rFonts w:ascii="Times New Roman" w:hAnsi="Times New Roman" w:cs="Times New Roman"/>
          <w:bCs/>
          <w:sz w:val="24"/>
          <w:szCs w:val="24"/>
        </w:rPr>
      </w:pPr>
    </w:p>
    <w:p w:rsidR="0078640D" w:rsidRPr="0078640D" w:rsidRDefault="0078640D" w:rsidP="0078640D">
      <w:pPr>
        <w:pStyle w:val="a3"/>
        <w:jc w:val="both"/>
        <w:rPr>
          <w:rFonts w:ascii="Times New Roman" w:hAnsi="Times New Roman" w:cs="Times New Roman"/>
          <w:bCs/>
          <w:sz w:val="24"/>
          <w:szCs w:val="24"/>
        </w:rPr>
      </w:pPr>
      <w:r w:rsidRPr="0078640D">
        <w:rPr>
          <w:rFonts w:ascii="Times New Roman" w:hAnsi="Times New Roman" w:cs="Times New Roman"/>
          <w:sz w:val="24"/>
          <w:szCs w:val="24"/>
        </w:rPr>
        <w:t>.</w:t>
      </w:r>
    </w:p>
    <w:p w:rsidR="0078640D" w:rsidRPr="0078640D" w:rsidRDefault="0078640D" w:rsidP="0078640D">
      <w:pPr>
        <w:pStyle w:val="a3"/>
        <w:jc w:val="both"/>
        <w:rPr>
          <w:rFonts w:ascii="Times New Roman" w:hAnsi="Times New Roman" w:cs="Times New Roman"/>
          <w:b/>
          <w:bCs/>
          <w:sz w:val="24"/>
          <w:szCs w:val="24"/>
        </w:rPr>
      </w:pPr>
      <w:r w:rsidRPr="0078640D">
        <w:rPr>
          <w:rFonts w:ascii="Times New Roman" w:hAnsi="Times New Roman" w:cs="Times New Roman"/>
          <w:b/>
          <w:bCs/>
          <w:sz w:val="24"/>
          <w:szCs w:val="24"/>
        </w:rPr>
        <w:t xml:space="preserve">В соответствии со </w:t>
      </w:r>
      <w:proofErr w:type="spellStart"/>
      <w:r w:rsidRPr="0078640D">
        <w:rPr>
          <w:rFonts w:ascii="Times New Roman" w:hAnsi="Times New Roman" w:cs="Times New Roman"/>
          <w:b/>
          <w:bCs/>
          <w:sz w:val="24"/>
          <w:szCs w:val="24"/>
        </w:rPr>
        <w:t>cтандартом</w:t>
      </w:r>
      <w:proofErr w:type="spellEnd"/>
      <w:r w:rsidRPr="0078640D">
        <w:rPr>
          <w:rFonts w:ascii="Times New Roman" w:hAnsi="Times New Roman" w:cs="Times New Roman"/>
          <w:b/>
          <w:bCs/>
          <w:sz w:val="24"/>
          <w:szCs w:val="24"/>
        </w:rPr>
        <w:t xml:space="preserve"> биологического образования</w:t>
      </w: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учащиеся должны знать</w:t>
      </w:r>
    </w:p>
    <w:tbl>
      <w:tblPr>
        <w:tblW w:w="9360" w:type="dxa"/>
        <w:tblInd w:w="288" w:type="dxa"/>
        <w:tblLook w:val="0000" w:firstRow="0" w:lastRow="0" w:firstColumn="0" w:lastColumn="0" w:noHBand="0" w:noVBand="0"/>
      </w:tblPr>
      <w:tblGrid>
        <w:gridCol w:w="4011"/>
        <w:gridCol w:w="5349"/>
      </w:tblGrid>
      <w:tr w:rsidR="0078640D" w:rsidRPr="0078640D" w:rsidTr="006812AD">
        <w:tc>
          <w:tcPr>
            <w:tcW w:w="3600"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строение и жизнедеятельность</w:t>
            </w:r>
          </w:p>
          <w:p w:rsidR="0078640D" w:rsidRPr="0078640D" w:rsidRDefault="0078640D" w:rsidP="0078640D">
            <w:pPr>
              <w:pStyle w:val="a3"/>
              <w:numPr>
                <w:ilvl w:val="1"/>
                <w:numId w:val="3"/>
              </w:numPr>
              <w:jc w:val="both"/>
              <w:rPr>
                <w:rFonts w:ascii="Times New Roman" w:hAnsi="Times New Roman" w:cs="Times New Roman"/>
                <w:sz w:val="24"/>
                <w:szCs w:val="24"/>
              </w:rPr>
            </w:pPr>
            <w:r w:rsidRPr="0078640D">
              <w:rPr>
                <w:rFonts w:ascii="Times New Roman" w:hAnsi="Times New Roman" w:cs="Times New Roman"/>
                <w:sz w:val="24"/>
                <w:szCs w:val="24"/>
              </w:rPr>
              <w:t>бактерий</w:t>
            </w:r>
          </w:p>
          <w:p w:rsidR="0078640D" w:rsidRPr="0078640D" w:rsidRDefault="0078640D" w:rsidP="0078640D">
            <w:pPr>
              <w:pStyle w:val="a3"/>
              <w:numPr>
                <w:ilvl w:val="1"/>
                <w:numId w:val="3"/>
              </w:numPr>
              <w:jc w:val="both"/>
              <w:rPr>
                <w:rFonts w:ascii="Times New Roman" w:hAnsi="Times New Roman" w:cs="Times New Roman"/>
                <w:sz w:val="24"/>
                <w:szCs w:val="24"/>
              </w:rPr>
            </w:pPr>
            <w:r w:rsidRPr="0078640D">
              <w:rPr>
                <w:rFonts w:ascii="Times New Roman" w:hAnsi="Times New Roman" w:cs="Times New Roman"/>
                <w:sz w:val="24"/>
                <w:szCs w:val="24"/>
              </w:rPr>
              <w:t xml:space="preserve">грибов </w:t>
            </w:r>
          </w:p>
          <w:p w:rsidR="0078640D" w:rsidRPr="0078640D" w:rsidRDefault="0078640D" w:rsidP="0078640D">
            <w:pPr>
              <w:pStyle w:val="a3"/>
              <w:numPr>
                <w:ilvl w:val="1"/>
                <w:numId w:val="3"/>
              </w:numPr>
              <w:jc w:val="both"/>
              <w:rPr>
                <w:rFonts w:ascii="Times New Roman" w:hAnsi="Times New Roman" w:cs="Times New Roman"/>
                <w:sz w:val="24"/>
                <w:szCs w:val="24"/>
              </w:rPr>
            </w:pPr>
            <w:r w:rsidRPr="0078640D">
              <w:rPr>
                <w:rFonts w:ascii="Times New Roman" w:hAnsi="Times New Roman" w:cs="Times New Roman"/>
                <w:sz w:val="24"/>
                <w:szCs w:val="24"/>
              </w:rPr>
              <w:t xml:space="preserve">лишайников </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их многообразие и значение</w:t>
            </w:r>
          </w:p>
        </w:tc>
        <w:tc>
          <w:tcPr>
            <w:tcW w:w="5760"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 xml:space="preserve">      на повышенном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значение бактерий</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в процессах брожения</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 xml:space="preserve">деятельность серо- </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и железобактерий</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 xml:space="preserve">жизнедеятельность </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грибов-хищников</w:t>
            </w:r>
          </w:p>
        </w:tc>
      </w:tr>
    </w:tbl>
    <w:p w:rsidR="0078640D" w:rsidRPr="0078640D" w:rsidRDefault="0078640D" w:rsidP="0078640D">
      <w:pPr>
        <w:pStyle w:val="a3"/>
        <w:jc w:val="both"/>
        <w:rPr>
          <w:rFonts w:ascii="Times New Roman" w:hAnsi="Times New Roman" w:cs="Times New Roman"/>
          <w:b/>
          <w:bCs/>
          <w:i/>
          <w:iCs/>
          <w:sz w:val="24"/>
          <w:szCs w:val="24"/>
        </w:rPr>
      </w:pP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учащиеся должны уметь</w:t>
      </w:r>
    </w:p>
    <w:tbl>
      <w:tblPr>
        <w:tblW w:w="6237" w:type="dxa"/>
        <w:jc w:val="center"/>
        <w:tblLook w:val="0000" w:firstRow="0" w:lastRow="0" w:firstColumn="0" w:lastColumn="0" w:noHBand="0" w:noVBand="0"/>
      </w:tblPr>
      <w:tblGrid>
        <w:gridCol w:w="3208"/>
        <w:gridCol w:w="3029"/>
      </w:tblGrid>
      <w:tr w:rsidR="0078640D" w:rsidRPr="0078640D" w:rsidTr="006812AD">
        <w:trPr>
          <w:jc w:val="center"/>
        </w:trPr>
        <w:tc>
          <w:tcPr>
            <w:tcW w:w="3936"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распознавать бактерии разных форм на рисунках</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распознавать пластинчатые и трубчатые шляпочные грибы, ядовитые и съедобные на муляжах и рисунках</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сравнивать плесневые грибы</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узнавать грибы-</w:t>
            </w:r>
            <w:r w:rsidRPr="0078640D">
              <w:rPr>
                <w:rFonts w:ascii="Times New Roman" w:hAnsi="Times New Roman" w:cs="Times New Roman"/>
                <w:sz w:val="24"/>
                <w:szCs w:val="24"/>
              </w:rPr>
              <w:lastRenderedPageBreak/>
              <w:t>паразиты на рисунках</w:t>
            </w:r>
          </w:p>
        </w:tc>
        <w:tc>
          <w:tcPr>
            <w:tcW w:w="3651"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lastRenderedPageBreak/>
              <w:t>на повышенном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выращивать бактерии: картофельную и сенную палочку</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выявлять у грибов черты сходства с растениями и животными</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узнавать разные формы лишайников</w:t>
            </w:r>
          </w:p>
        </w:tc>
      </w:tr>
    </w:tbl>
    <w:p w:rsidR="0078640D" w:rsidRPr="0078640D" w:rsidRDefault="0078640D" w:rsidP="0078640D">
      <w:pPr>
        <w:pStyle w:val="a3"/>
        <w:jc w:val="both"/>
        <w:rPr>
          <w:rFonts w:ascii="Times New Roman" w:hAnsi="Times New Roman" w:cs="Times New Roman"/>
          <w:sz w:val="24"/>
          <w:szCs w:val="24"/>
        </w:rPr>
      </w:pP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термины и понятия,  которые необходимо знать</w:t>
      </w:r>
    </w:p>
    <w:tbl>
      <w:tblPr>
        <w:tblW w:w="0" w:type="auto"/>
        <w:tblLook w:val="0000" w:firstRow="0" w:lastRow="0" w:firstColumn="0" w:lastColumn="0" w:noHBand="0" w:noVBand="0"/>
      </w:tblPr>
      <w:tblGrid>
        <w:gridCol w:w="3746"/>
        <w:gridCol w:w="3841"/>
      </w:tblGrid>
      <w:tr w:rsidR="0078640D" w:rsidRPr="0078640D" w:rsidTr="006812AD">
        <w:tc>
          <w:tcPr>
            <w:tcW w:w="3746"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бактерии, прокариоты,</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кокки, стрептококки,</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стафилококки, бациллы,</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спириллы, вибрионы,</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сапрофиты, паразиты,</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мицелий, гифы,</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пластинчатые грибы,</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 xml:space="preserve">трубчатые грибы, симбиоз </w:t>
            </w:r>
          </w:p>
        </w:tc>
        <w:tc>
          <w:tcPr>
            <w:tcW w:w="3841"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повышенном уровне</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 xml:space="preserve">капсула, аэробы, анаэробы, симбионты, патогенные бактерии, </w:t>
            </w:r>
            <w:proofErr w:type="spellStart"/>
            <w:r w:rsidRPr="0078640D">
              <w:rPr>
                <w:rFonts w:ascii="Times New Roman" w:hAnsi="Times New Roman" w:cs="Times New Roman"/>
                <w:sz w:val="24"/>
                <w:szCs w:val="24"/>
              </w:rPr>
              <w:t>цианобактерии</w:t>
            </w:r>
            <w:proofErr w:type="spellEnd"/>
            <w:r w:rsidRPr="0078640D">
              <w:rPr>
                <w:rFonts w:ascii="Times New Roman" w:hAnsi="Times New Roman" w:cs="Times New Roman"/>
                <w:sz w:val="24"/>
                <w:szCs w:val="24"/>
              </w:rPr>
              <w:t>,</w:t>
            </w:r>
          </w:p>
          <w:p w:rsidR="0078640D" w:rsidRPr="0078640D" w:rsidRDefault="0078640D" w:rsidP="0078640D">
            <w:pPr>
              <w:pStyle w:val="a3"/>
              <w:jc w:val="both"/>
              <w:rPr>
                <w:rFonts w:ascii="Times New Roman" w:hAnsi="Times New Roman" w:cs="Times New Roman"/>
                <w:sz w:val="24"/>
                <w:szCs w:val="24"/>
              </w:rPr>
            </w:pPr>
            <w:r w:rsidRPr="0078640D">
              <w:rPr>
                <w:rFonts w:ascii="Times New Roman" w:hAnsi="Times New Roman" w:cs="Times New Roman"/>
                <w:sz w:val="24"/>
                <w:szCs w:val="24"/>
              </w:rPr>
              <w:t xml:space="preserve">микориза </w:t>
            </w:r>
          </w:p>
        </w:tc>
      </w:tr>
    </w:tbl>
    <w:p w:rsidR="0078640D" w:rsidRPr="0078640D" w:rsidRDefault="0078640D" w:rsidP="0078640D">
      <w:pPr>
        <w:pStyle w:val="a3"/>
        <w:jc w:val="both"/>
        <w:rPr>
          <w:rFonts w:ascii="Times New Roman" w:hAnsi="Times New Roman" w:cs="Times New Roman"/>
          <w:sz w:val="24"/>
          <w:szCs w:val="24"/>
        </w:rPr>
      </w:pPr>
    </w:p>
    <w:p w:rsidR="0078640D" w:rsidRPr="0078640D" w:rsidRDefault="0078640D" w:rsidP="0078640D">
      <w:pPr>
        <w:pStyle w:val="a3"/>
        <w:rPr>
          <w:rFonts w:ascii="Times New Roman" w:hAnsi="Times New Roman" w:cs="Times New Roman"/>
          <w:b/>
          <w:i/>
          <w:sz w:val="24"/>
          <w:szCs w:val="24"/>
        </w:rPr>
      </w:pPr>
      <w:r w:rsidRPr="0078640D">
        <w:rPr>
          <w:rFonts w:ascii="Times New Roman" w:hAnsi="Times New Roman" w:cs="Times New Roman"/>
          <w:b/>
          <w:i/>
          <w:sz w:val="24"/>
          <w:szCs w:val="24"/>
        </w:rPr>
        <w:t>Природные сообщества (1 час)</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Понятие о природном сообществе, биогеоценозе, экосистеме. Характеристика природного сообщества: видовой состав, местообитание, количество видов, </w:t>
      </w:r>
      <w:proofErr w:type="spellStart"/>
      <w:r w:rsidRPr="0078640D">
        <w:rPr>
          <w:rFonts w:ascii="Times New Roman" w:hAnsi="Times New Roman" w:cs="Times New Roman"/>
          <w:sz w:val="24"/>
          <w:szCs w:val="24"/>
        </w:rPr>
        <w:t>ярусность</w:t>
      </w:r>
      <w:proofErr w:type="spellEnd"/>
      <w:r w:rsidRPr="0078640D">
        <w:rPr>
          <w:rFonts w:ascii="Times New Roman" w:hAnsi="Times New Roman" w:cs="Times New Roman"/>
          <w:sz w:val="24"/>
          <w:szCs w:val="24"/>
        </w:rPr>
        <w:t xml:space="preserve">, устойчивость. Структура природного сообщества. Многообразие природных сообществ. Особенности луга, болота, леса как естественных природных сообществ. Искусственные природные сообщества и их отличие </w:t>
      </w:r>
      <w:proofErr w:type="gramStart"/>
      <w:r w:rsidRPr="0078640D">
        <w:rPr>
          <w:rFonts w:ascii="Times New Roman" w:hAnsi="Times New Roman" w:cs="Times New Roman"/>
          <w:sz w:val="24"/>
          <w:szCs w:val="24"/>
        </w:rPr>
        <w:t>от  естественных</w:t>
      </w:r>
      <w:proofErr w:type="gramEnd"/>
      <w:r w:rsidRPr="0078640D">
        <w:rPr>
          <w:rFonts w:ascii="Times New Roman" w:hAnsi="Times New Roman" w:cs="Times New Roman"/>
          <w:sz w:val="24"/>
          <w:szCs w:val="24"/>
        </w:rPr>
        <w:t xml:space="preserve">. Культурные природные сообщества (на примере парка, сада, поля). Зависимость искусственных сообществ от человека. </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Приспособленность растений к совместной жизни в природном сообществе. Экологические группы растений. Особенности растений разных ярусов. Роль растений, животных, бактерий, грибов в природном сообществе. Смена природных сообществ. Причины, вызывающие смену природных сообществ. Роль смены сообществ в формировании растительного облика планеты.</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sz w:val="24"/>
          <w:szCs w:val="24"/>
        </w:rPr>
        <w:t xml:space="preserve">   Роль человека в природе. Понятие растительных ресурсов. Рациональное природопользование. Охрана растительных ресурсов. Красная Книга. Роль школьников в сохранении растительного мира. Сохранение биологического разнообразия как залог сохранения биосферы. Значение растений и растительности. Роль ботанических знаний в сохранении устойчивого равновесия в биосфере.</w:t>
      </w:r>
    </w:p>
    <w:p w:rsidR="0078640D" w:rsidRPr="0078640D" w:rsidRDefault="0078640D" w:rsidP="0078640D">
      <w:pPr>
        <w:pStyle w:val="a3"/>
        <w:rPr>
          <w:rFonts w:ascii="Times New Roman" w:hAnsi="Times New Roman" w:cs="Times New Roman"/>
          <w:i/>
          <w:sz w:val="24"/>
          <w:szCs w:val="24"/>
        </w:rPr>
      </w:pPr>
      <w:r w:rsidRPr="0078640D">
        <w:rPr>
          <w:rFonts w:ascii="Times New Roman" w:hAnsi="Times New Roman" w:cs="Times New Roman"/>
          <w:i/>
          <w:sz w:val="24"/>
          <w:szCs w:val="24"/>
        </w:rPr>
        <w:t>Демонстрации:</w:t>
      </w:r>
    </w:p>
    <w:p w:rsidR="0078640D" w:rsidRPr="0078640D" w:rsidRDefault="0078640D" w:rsidP="0078640D">
      <w:pPr>
        <w:pStyle w:val="a3"/>
        <w:rPr>
          <w:rFonts w:ascii="Times New Roman" w:hAnsi="Times New Roman" w:cs="Times New Roman"/>
          <w:sz w:val="24"/>
          <w:szCs w:val="24"/>
        </w:rPr>
      </w:pPr>
      <w:proofErr w:type="spellStart"/>
      <w:r w:rsidRPr="0078640D">
        <w:rPr>
          <w:rFonts w:ascii="Times New Roman" w:hAnsi="Times New Roman" w:cs="Times New Roman"/>
          <w:sz w:val="24"/>
          <w:szCs w:val="24"/>
        </w:rPr>
        <w:t>Ярусность</w:t>
      </w:r>
      <w:proofErr w:type="spellEnd"/>
      <w:r w:rsidRPr="0078640D">
        <w:rPr>
          <w:rFonts w:ascii="Times New Roman" w:hAnsi="Times New Roman" w:cs="Times New Roman"/>
          <w:sz w:val="24"/>
          <w:szCs w:val="24"/>
        </w:rPr>
        <w:t xml:space="preserve"> в растительном сообществе</w:t>
      </w:r>
    </w:p>
    <w:p w:rsidR="0078640D" w:rsidRPr="0078640D" w:rsidRDefault="0078640D" w:rsidP="0078640D">
      <w:pPr>
        <w:pStyle w:val="a3"/>
        <w:rPr>
          <w:rFonts w:ascii="Times New Roman" w:hAnsi="Times New Roman" w:cs="Times New Roman"/>
          <w:i/>
          <w:sz w:val="24"/>
          <w:szCs w:val="24"/>
        </w:rPr>
      </w:pPr>
      <w:r w:rsidRPr="0078640D">
        <w:rPr>
          <w:rFonts w:ascii="Times New Roman" w:hAnsi="Times New Roman" w:cs="Times New Roman"/>
          <w:i/>
          <w:sz w:val="24"/>
          <w:szCs w:val="24"/>
        </w:rPr>
        <w:t>Экскурсии:</w:t>
      </w:r>
    </w:p>
    <w:p w:rsidR="0078640D" w:rsidRPr="0078640D" w:rsidRDefault="0078640D" w:rsidP="0078640D">
      <w:pPr>
        <w:pStyle w:val="a3"/>
        <w:rPr>
          <w:rFonts w:ascii="Times New Roman" w:hAnsi="Times New Roman" w:cs="Times New Roman"/>
          <w:b/>
          <w:sz w:val="24"/>
          <w:szCs w:val="24"/>
        </w:rPr>
      </w:pPr>
      <w:r w:rsidRPr="0078640D">
        <w:rPr>
          <w:rFonts w:ascii="Times New Roman" w:hAnsi="Times New Roman" w:cs="Times New Roman"/>
          <w:b/>
          <w:sz w:val="24"/>
          <w:szCs w:val="24"/>
        </w:rPr>
        <w:t>Жизнь растений в весенний период года</w:t>
      </w:r>
    </w:p>
    <w:p w:rsidR="0078640D" w:rsidRPr="0078640D" w:rsidRDefault="0078640D" w:rsidP="0078640D">
      <w:pPr>
        <w:pStyle w:val="a3"/>
        <w:rPr>
          <w:rFonts w:ascii="Times New Roman" w:hAnsi="Times New Roman" w:cs="Times New Roman"/>
          <w:i/>
          <w:sz w:val="24"/>
          <w:szCs w:val="24"/>
        </w:rPr>
      </w:pPr>
    </w:p>
    <w:p w:rsidR="0078640D" w:rsidRPr="0078640D" w:rsidRDefault="0078640D" w:rsidP="0078640D">
      <w:pPr>
        <w:pStyle w:val="a3"/>
        <w:jc w:val="both"/>
        <w:rPr>
          <w:rFonts w:ascii="Times New Roman" w:hAnsi="Times New Roman" w:cs="Times New Roman"/>
          <w:b/>
          <w:bCs/>
          <w:sz w:val="24"/>
          <w:szCs w:val="24"/>
        </w:rPr>
      </w:pPr>
      <w:r w:rsidRPr="0078640D">
        <w:rPr>
          <w:rFonts w:ascii="Times New Roman" w:hAnsi="Times New Roman" w:cs="Times New Roman"/>
          <w:b/>
          <w:bCs/>
          <w:sz w:val="24"/>
          <w:szCs w:val="24"/>
        </w:rPr>
        <w:t xml:space="preserve">В соответствии со </w:t>
      </w:r>
      <w:proofErr w:type="spellStart"/>
      <w:r w:rsidRPr="0078640D">
        <w:rPr>
          <w:rFonts w:ascii="Times New Roman" w:hAnsi="Times New Roman" w:cs="Times New Roman"/>
          <w:b/>
          <w:bCs/>
          <w:sz w:val="24"/>
          <w:szCs w:val="24"/>
        </w:rPr>
        <w:t>cтандартом</w:t>
      </w:r>
      <w:proofErr w:type="spellEnd"/>
      <w:r w:rsidRPr="0078640D">
        <w:rPr>
          <w:rFonts w:ascii="Times New Roman" w:hAnsi="Times New Roman" w:cs="Times New Roman"/>
          <w:b/>
          <w:bCs/>
          <w:sz w:val="24"/>
          <w:szCs w:val="24"/>
        </w:rPr>
        <w:t xml:space="preserve"> биологического образования</w:t>
      </w: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учащиеся должны знать</w:t>
      </w:r>
    </w:p>
    <w:tbl>
      <w:tblPr>
        <w:tblW w:w="9360" w:type="dxa"/>
        <w:tblInd w:w="288" w:type="dxa"/>
        <w:tblLook w:val="0000" w:firstRow="0" w:lastRow="0" w:firstColumn="0" w:lastColumn="0" w:noHBand="0" w:noVBand="0"/>
      </w:tblPr>
      <w:tblGrid>
        <w:gridCol w:w="3600"/>
        <w:gridCol w:w="5760"/>
      </w:tblGrid>
      <w:tr w:rsidR="0078640D" w:rsidRPr="0078640D" w:rsidTr="006812AD">
        <w:tc>
          <w:tcPr>
            <w:tcW w:w="3600"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особенности природных сообществ</w:t>
            </w:r>
          </w:p>
        </w:tc>
        <w:tc>
          <w:tcPr>
            <w:tcW w:w="5760"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 xml:space="preserve">      на повышенном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sz w:val="24"/>
                <w:szCs w:val="24"/>
              </w:rPr>
              <w:t>особенности природных сообществ Пермского края</w:t>
            </w:r>
          </w:p>
        </w:tc>
      </w:tr>
    </w:tbl>
    <w:p w:rsidR="0078640D" w:rsidRPr="0078640D" w:rsidRDefault="0078640D" w:rsidP="0078640D">
      <w:pPr>
        <w:pStyle w:val="a3"/>
        <w:jc w:val="both"/>
        <w:rPr>
          <w:rFonts w:ascii="Times New Roman" w:hAnsi="Times New Roman" w:cs="Times New Roman"/>
          <w:b/>
          <w:bCs/>
          <w:i/>
          <w:iCs/>
          <w:sz w:val="24"/>
          <w:szCs w:val="24"/>
        </w:rPr>
      </w:pPr>
    </w:p>
    <w:p w:rsidR="0078640D" w:rsidRPr="0078640D" w:rsidRDefault="0078640D" w:rsidP="0078640D">
      <w:pPr>
        <w:pStyle w:val="a3"/>
        <w:jc w:val="both"/>
        <w:rPr>
          <w:rFonts w:ascii="Times New Roman" w:hAnsi="Times New Roman" w:cs="Times New Roman"/>
          <w:b/>
          <w:bCs/>
          <w:i/>
          <w:iCs/>
          <w:sz w:val="24"/>
          <w:szCs w:val="24"/>
        </w:rPr>
      </w:pPr>
      <w:r w:rsidRPr="0078640D">
        <w:rPr>
          <w:rFonts w:ascii="Times New Roman" w:hAnsi="Times New Roman" w:cs="Times New Roman"/>
          <w:b/>
          <w:bCs/>
          <w:i/>
          <w:iCs/>
          <w:sz w:val="24"/>
          <w:szCs w:val="24"/>
        </w:rPr>
        <w:t>учащиеся должны уметь</w:t>
      </w:r>
    </w:p>
    <w:tbl>
      <w:tblPr>
        <w:tblW w:w="6237" w:type="dxa"/>
        <w:jc w:val="center"/>
        <w:tblLook w:val="0000" w:firstRow="0" w:lastRow="0" w:firstColumn="0" w:lastColumn="0" w:noHBand="0" w:noVBand="0"/>
      </w:tblPr>
      <w:tblGrid>
        <w:gridCol w:w="3181"/>
        <w:gridCol w:w="3056"/>
      </w:tblGrid>
      <w:tr w:rsidR="0078640D" w:rsidRPr="0078640D" w:rsidTr="006812AD">
        <w:trPr>
          <w:jc w:val="center"/>
        </w:trPr>
        <w:tc>
          <w:tcPr>
            <w:tcW w:w="3936" w:type="dxa"/>
            <w:tcBorders>
              <w:top w:val="nil"/>
              <w:left w:val="nil"/>
              <w:bottom w:val="nil"/>
              <w:right w:val="single" w:sz="4" w:space="0" w:color="auto"/>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t>на базовом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b/>
                <w:i/>
                <w:sz w:val="24"/>
                <w:szCs w:val="24"/>
              </w:rPr>
              <w:t>объяснять</w:t>
            </w:r>
            <w:r w:rsidRPr="0078640D">
              <w:rPr>
                <w:rFonts w:ascii="Times New Roman" w:hAnsi="Times New Roman" w:cs="Times New Roman"/>
                <w:sz w:val="24"/>
                <w:szCs w:val="24"/>
              </w:rPr>
              <w:t xml:space="preserve"> взаимосвязь организмов и окружающей среды,   необходимость защиты окружающей среды.</w:t>
            </w:r>
          </w:p>
          <w:p w:rsidR="0078640D" w:rsidRPr="0078640D" w:rsidRDefault="0078640D" w:rsidP="0078640D">
            <w:pPr>
              <w:pStyle w:val="a3"/>
              <w:rPr>
                <w:rFonts w:ascii="Times New Roman" w:hAnsi="Times New Roman" w:cs="Times New Roman"/>
                <w:sz w:val="24"/>
                <w:szCs w:val="24"/>
              </w:rPr>
            </w:pPr>
            <w:r w:rsidRPr="0078640D">
              <w:rPr>
                <w:rFonts w:ascii="Times New Roman" w:hAnsi="Times New Roman" w:cs="Times New Roman"/>
                <w:b/>
                <w:i/>
                <w:sz w:val="24"/>
                <w:szCs w:val="24"/>
              </w:rPr>
              <w:t xml:space="preserve">    выявлять</w:t>
            </w:r>
            <w:r w:rsidRPr="0078640D">
              <w:rPr>
                <w:rFonts w:ascii="Times New Roman" w:hAnsi="Times New Roman" w:cs="Times New Roman"/>
                <w:sz w:val="24"/>
                <w:szCs w:val="24"/>
              </w:rPr>
              <w:t xml:space="preserve"> приспособления организмов </w:t>
            </w:r>
            <w:r w:rsidRPr="0078640D">
              <w:rPr>
                <w:rFonts w:ascii="Times New Roman" w:hAnsi="Times New Roman" w:cs="Times New Roman"/>
                <w:sz w:val="24"/>
                <w:szCs w:val="24"/>
              </w:rPr>
              <w:lastRenderedPageBreak/>
              <w:t>к среде обитания;</w:t>
            </w:r>
          </w:p>
          <w:p w:rsidR="0078640D" w:rsidRPr="0078640D" w:rsidRDefault="0078640D" w:rsidP="0078640D">
            <w:pPr>
              <w:pStyle w:val="a3"/>
              <w:numPr>
                <w:ilvl w:val="0"/>
                <w:numId w:val="3"/>
              </w:numPr>
              <w:jc w:val="both"/>
              <w:rPr>
                <w:rFonts w:ascii="Times New Roman" w:hAnsi="Times New Roman" w:cs="Times New Roman"/>
                <w:sz w:val="24"/>
                <w:szCs w:val="24"/>
              </w:rPr>
            </w:pPr>
          </w:p>
        </w:tc>
        <w:tc>
          <w:tcPr>
            <w:tcW w:w="3651" w:type="dxa"/>
            <w:tcBorders>
              <w:top w:val="nil"/>
              <w:left w:val="single" w:sz="4" w:space="0" w:color="auto"/>
              <w:bottom w:val="nil"/>
              <w:right w:val="nil"/>
            </w:tcBorders>
          </w:tcPr>
          <w:p w:rsidR="0078640D" w:rsidRPr="0078640D" w:rsidRDefault="0078640D" w:rsidP="0078640D">
            <w:pPr>
              <w:pStyle w:val="a3"/>
              <w:jc w:val="both"/>
              <w:rPr>
                <w:rFonts w:ascii="Times New Roman" w:hAnsi="Times New Roman" w:cs="Times New Roman"/>
                <w:i/>
                <w:iCs/>
                <w:sz w:val="24"/>
                <w:szCs w:val="24"/>
              </w:rPr>
            </w:pPr>
            <w:r w:rsidRPr="0078640D">
              <w:rPr>
                <w:rFonts w:ascii="Times New Roman" w:hAnsi="Times New Roman" w:cs="Times New Roman"/>
                <w:i/>
                <w:iCs/>
                <w:sz w:val="24"/>
                <w:szCs w:val="24"/>
              </w:rPr>
              <w:lastRenderedPageBreak/>
              <w:t>на повышенном уровне</w:t>
            </w:r>
          </w:p>
          <w:p w:rsidR="0078640D" w:rsidRPr="0078640D" w:rsidRDefault="0078640D" w:rsidP="0078640D">
            <w:pPr>
              <w:pStyle w:val="a3"/>
              <w:numPr>
                <w:ilvl w:val="0"/>
                <w:numId w:val="3"/>
              </w:numPr>
              <w:jc w:val="both"/>
              <w:rPr>
                <w:rFonts w:ascii="Times New Roman" w:hAnsi="Times New Roman" w:cs="Times New Roman"/>
                <w:sz w:val="24"/>
                <w:szCs w:val="24"/>
              </w:rPr>
            </w:pPr>
            <w:r w:rsidRPr="0078640D">
              <w:rPr>
                <w:rFonts w:ascii="Times New Roman" w:hAnsi="Times New Roman" w:cs="Times New Roman"/>
                <w:b/>
                <w:i/>
                <w:sz w:val="24"/>
                <w:szCs w:val="24"/>
              </w:rPr>
              <w:t xml:space="preserve">    распознавать и описывать:</w:t>
            </w:r>
            <w:r w:rsidRPr="0078640D">
              <w:rPr>
                <w:rFonts w:ascii="Times New Roman" w:hAnsi="Times New Roman" w:cs="Times New Roman"/>
                <w:sz w:val="24"/>
                <w:szCs w:val="24"/>
              </w:rPr>
              <w:t xml:space="preserve"> наиболее распространенные растения своей местности, культурные растения, опасные для человека </w:t>
            </w:r>
            <w:r w:rsidRPr="0078640D">
              <w:rPr>
                <w:rFonts w:ascii="Times New Roman" w:hAnsi="Times New Roman" w:cs="Times New Roman"/>
                <w:sz w:val="24"/>
                <w:szCs w:val="24"/>
              </w:rPr>
              <w:lastRenderedPageBreak/>
              <w:t>растения</w:t>
            </w:r>
            <w:r w:rsidRPr="0078640D">
              <w:rPr>
                <w:rFonts w:ascii="Times New Roman" w:hAnsi="Times New Roman" w:cs="Times New Roman"/>
                <w:b/>
                <w:i/>
                <w:sz w:val="24"/>
                <w:szCs w:val="24"/>
              </w:rPr>
              <w:t xml:space="preserve"> сравнивать </w:t>
            </w:r>
            <w:r w:rsidRPr="0078640D">
              <w:rPr>
                <w:rFonts w:ascii="Times New Roman" w:hAnsi="Times New Roman" w:cs="Times New Roman"/>
                <w:sz w:val="24"/>
                <w:szCs w:val="24"/>
              </w:rPr>
              <w:t>природные сообщества, естественные и искусственные сообщества</w:t>
            </w:r>
          </w:p>
        </w:tc>
      </w:tr>
    </w:tbl>
    <w:p w:rsidR="00121701" w:rsidRPr="00121701" w:rsidRDefault="00121701" w:rsidP="0078640D">
      <w:pPr>
        <w:pStyle w:val="a3"/>
        <w:jc w:val="both"/>
        <w:rPr>
          <w:rFonts w:ascii="Times New Roman" w:hAnsi="Times New Roman" w:cs="Times New Roman"/>
          <w:sz w:val="24"/>
          <w:szCs w:val="24"/>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6812AD" w:rsidRDefault="006812AD" w:rsidP="00FB6323">
      <w:pPr>
        <w:pStyle w:val="a3"/>
        <w:jc w:val="center"/>
        <w:rPr>
          <w:rFonts w:ascii="Times New Roman" w:hAnsi="Times New Roman" w:cs="Times New Roman"/>
          <w:b/>
          <w:sz w:val="24"/>
          <w:szCs w:val="24"/>
          <w:lang w:eastAsia="ru-RU"/>
        </w:rPr>
      </w:pPr>
    </w:p>
    <w:p w:rsidR="00741A09" w:rsidRDefault="00741A09" w:rsidP="00FB6323">
      <w:pPr>
        <w:pStyle w:val="a3"/>
        <w:jc w:val="center"/>
        <w:rPr>
          <w:rFonts w:ascii="Times New Roman" w:hAnsi="Times New Roman" w:cs="Times New Roman"/>
          <w:b/>
          <w:sz w:val="24"/>
          <w:szCs w:val="24"/>
          <w:lang w:eastAsia="ru-RU"/>
        </w:rPr>
        <w:sectPr w:rsidR="00741A09" w:rsidSect="006812AD">
          <w:pgSz w:w="11906" w:h="16838"/>
          <w:pgMar w:top="851" w:right="850" w:bottom="1134" w:left="1701" w:header="708" w:footer="708" w:gutter="0"/>
          <w:cols w:space="708"/>
          <w:docGrid w:linePitch="360"/>
        </w:sectPr>
      </w:pPr>
    </w:p>
    <w:p w:rsidR="00FB6323" w:rsidRDefault="00FB6323" w:rsidP="00FB6323">
      <w:pPr>
        <w:pStyle w:val="a3"/>
        <w:jc w:val="center"/>
        <w:rPr>
          <w:rFonts w:ascii="Times New Roman" w:hAnsi="Times New Roman" w:cs="Times New Roman"/>
          <w:b/>
          <w:sz w:val="24"/>
          <w:szCs w:val="24"/>
          <w:lang w:eastAsia="ru-RU"/>
        </w:rPr>
      </w:pPr>
      <w:r w:rsidRPr="00630B4D">
        <w:rPr>
          <w:rFonts w:ascii="Times New Roman" w:hAnsi="Times New Roman" w:cs="Times New Roman"/>
          <w:b/>
          <w:sz w:val="24"/>
          <w:szCs w:val="24"/>
          <w:lang w:eastAsia="ru-RU"/>
        </w:rPr>
        <w:lastRenderedPageBreak/>
        <w:t>Тематическое планирование</w:t>
      </w:r>
      <w:r>
        <w:rPr>
          <w:rFonts w:ascii="Times New Roman" w:hAnsi="Times New Roman" w:cs="Times New Roman"/>
          <w:b/>
          <w:sz w:val="24"/>
          <w:szCs w:val="24"/>
          <w:lang w:eastAsia="ru-RU"/>
        </w:rPr>
        <w:t xml:space="preserve"> </w:t>
      </w:r>
      <w:r w:rsidR="00C3392B">
        <w:rPr>
          <w:rFonts w:ascii="Times New Roman" w:hAnsi="Times New Roman" w:cs="Times New Roman"/>
          <w:b/>
          <w:sz w:val="24"/>
          <w:szCs w:val="24"/>
          <w:lang w:eastAsia="ru-RU"/>
        </w:rPr>
        <w:t>курса Биология с компонентом цветоводство</w:t>
      </w:r>
    </w:p>
    <w:tbl>
      <w:tblPr>
        <w:tblW w:w="16018"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993"/>
        <w:gridCol w:w="708"/>
        <w:gridCol w:w="1701"/>
        <w:gridCol w:w="3544"/>
        <w:gridCol w:w="3260"/>
        <w:gridCol w:w="1276"/>
        <w:gridCol w:w="1134"/>
        <w:gridCol w:w="1701"/>
        <w:gridCol w:w="992"/>
      </w:tblGrid>
      <w:tr w:rsidR="00A16A03" w:rsidRPr="00A16A03" w:rsidTr="00542EEA">
        <w:trPr>
          <w:tblHeader/>
        </w:trPr>
        <w:tc>
          <w:tcPr>
            <w:tcW w:w="709" w:type="dxa"/>
            <w:shd w:val="clear" w:color="auto" w:fill="auto"/>
          </w:tcPr>
          <w:p w:rsidR="00A16A03" w:rsidRPr="00A16A03" w:rsidRDefault="00A16A03" w:rsidP="00A16A03">
            <w:pPr>
              <w:pStyle w:val="a3"/>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Дата (план\факт)</w:t>
            </w:r>
          </w:p>
        </w:tc>
        <w:tc>
          <w:tcPr>
            <w:tcW w:w="993" w:type="dxa"/>
            <w:shd w:val="clear" w:color="auto" w:fill="auto"/>
          </w:tcPr>
          <w:p w:rsidR="00A16A03" w:rsidRPr="00A16A03" w:rsidRDefault="00A16A03" w:rsidP="00A16A03">
            <w:pPr>
              <w:pStyle w:val="a3"/>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Тема раздела</w:t>
            </w:r>
          </w:p>
        </w:tc>
        <w:tc>
          <w:tcPr>
            <w:tcW w:w="708" w:type="dxa"/>
          </w:tcPr>
          <w:p w:rsidR="00A16A03" w:rsidRPr="00A16A03" w:rsidRDefault="00A16A03" w:rsidP="00A16A03">
            <w:pPr>
              <w:pStyle w:val="a3"/>
              <w:jc w:val="both"/>
              <w:rPr>
                <w:rFonts w:ascii="Times New Roman" w:hAnsi="Times New Roman" w:cs="Times New Roman"/>
                <w:bCs/>
                <w:sz w:val="24"/>
                <w:szCs w:val="24"/>
                <w:lang w:eastAsia="ru-RU"/>
              </w:rPr>
            </w:pPr>
            <w:proofErr w:type="gramStart"/>
            <w:r w:rsidRPr="00A16A03">
              <w:rPr>
                <w:rFonts w:ascii="Times New Roman" w:hAnsi="Times New Roman" w:cs="Times New Roman"/>
                <w:bCs/>
                <w:sz w:val="24"/>
                <w:szCs w:val="24"/>
                <w:lang w:eastAsia="ru-RU"/>
              </w:rPr>
              <w:t>К-во часов</w:t>
            </w:r>
            <w:proofErr w:type="gramEnd"/>
            <w:r w:rsidRPr="00A16A03">
              <w:rPr>
                <w:rFonts w:ascii="Times New Roman" w:hAnsi="Times New Roman" w:cs="Times New Roman"/>
                <w:bCs/>
                <w:sz w:val="24"/>
                <w:szCs w:val="24"/>
                <w:lang w:eastAsia="ru-RU"/>
              </w:rPr>
              <w:t xml:space="preserve">  </w:t>
            </w:r>
          </w:p>
        </w:tc>
        <w:tc>
          <w:tcPr>
            <w:tcW w:w="1701" w:type="dxa"/>
          </w:tcPr>
          <w:p w:rsidR="00A16A03" w:rsidRPr="00A16A03" w:rsidRDefault="00A16A03" w:rsidP="00A16A03">
            <w:pPr>
              <w:pStyle w:val="a3"/>
              <w:jc w:val="both"/>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Название темы урока</w:t>
            </w:r>
          </w:p>
        </w:tc>
        <w:tc>
          <w:tcPr>
            <w:tcW w:w="3544" w:type="dxa"/>
          </w:tcPr>
          <w:p w:rsidR="00A16A03" w:rsidRPr="00A16A03" w:rsidRDefault="00A16A03" w:rsidP="00A16A03">
            <w:pPr>
              <w:pStyle w:val="a3"/>
              <w:jc w:val="both"/>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Содержание</w:t>
            </w:r>
          </w:p>
        </w:tc>
        <w:tc>
          <w:tcPr>
            <w:tcW w:w="3260" w:type="dxa"/>
          </w:tcPr>
          <w:p w:rsidR="00A16A03" w:rsidRPr="00A16A03" w:rsidRDefault="00A16A03" w:rsidP="00A16A03">
            <w:pPr>
              <w:pStyle w:val="a3"/>
              <w:jc w:val="both"/>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Основные виды деятельности учащихся.</w:t>
            </w:r>
          </w:p>
        </w:tc>
        <w:tc>
          <w:tcPr>
            <w:tcW w:w="1276" w:type="dxa"/>
          </w:tcPr>
          <w:p w:rsidR="00A16A03" w:rsidRPr="00A16A03" w:rsidRDefault="00A16A03" w:rsidP="00A16A03">
            <w:pPr>
              <w:pStyle w:val="a3"/>
              <w:jc w:val="both"/>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Практические и лабораторные работы.</w:t>
            </w:r>
          </w:p>
        </w:tc>
        <w:tc>
          <w:tcPr>
            <w:tcW w:w="1134" w:type="dxa"/>
          </w:tcPr>
          <w:p w:rsidR="00A16A03" w:rsidRPr="00A16A03" w:rsidRDefault="00A16A03" w:rsidP="00A16A03">
            <w:pPr>
              <w:pStyle w:val="a3"/>
              <w:jc w:val="both"/>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Виды контроля.</w:t>
            </w:r>
          </w:p>
        </w:tc>
        <w:tc>
          <w:tcPr>
            <w:tcW w:w="1701" w:type="dxa"/>
          </w:tcPr>
          <w:p w:rsidR="00A16A03" w:rsidRPr="00A16A03" w:rsidRDefault="00A16A03" w:rsidP="00A16A03">
            <w:pPr>
              <w:pStyle w:val="a3"/>
              <w:jc w:val="both"/>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ИМО</w:t>
            </w:r>
          </w:p>
        </w:tc>
        <w:tc>
          <w:tcPr>
            <w:tcW w:w="992" w:type="dxa"/>
          </w:tcPr>
          <w:p w:rsidR="00A16A03" w:rsidRPr="00A16A03" w:rsidRDefault="00A16A03" w:rsidP="00A16A03">
            <w:pPr>
              <w:pStyle w:val="a3"/>
              <w:jc w:val="both"/>
              <w:rPr>
                <w:rFonts w:ascii="Times New Roman" w:hAnsi="Times New Roman" w:cs="Times New Roman"/>
                <w:b/>
                <w:bCs/>
                <w:sz w:val="24"/>
                <w:szCs w:val="24"/>
                <w:lang w:eastAsia="ru-RU"/>
              </w:rPr>
            </w:pPr>
            <w:r w:rsidRPr="00A16A03">
              <w:rPr>
                <w:rFonts w:ascii="Times New Roman" w:hAnsi="Times New Roman" w:cs="Times New Roman"/>
                <w:bCs/>
                <w:sz w:val="24"/>
                <w:szCs w:val="24"/>
                <w:lang w:eastAsia="ru-RU"/>
              </w:rPr>
              <w:t>Домашнее задание</w:t>
            </w:r>
            <w:r w:rsidRPr="00A16A03">
              <w:rPr>
                <w:rFonts w:ascii="Times New Roman" w:hAnsi="Times New Roman" w:cs="Times New Roman"/>
                <w:b/>
                <w:bCs/>
                <w:sz w:val="24"/>
                <w:szCs w:val="24"/>
                <w:lang w:eastAsia="ru-RU"/>
              </w:rPr>
              <w:t>.</w:t>
            </w:r>
          </w:p>
        </w:tc>
      </w:tr>
      <w:tr w:rsidR="00A16A03" w:rsidRPr="00A16A03" w:rsidTr="00542EEA">
        <w:tc>
          <w:tcPr>
            <w:tcW w:w="709" w:type="dxa"/>
            <w:shd w:val="clear" w:color="auto" w:fill="auto"/>
          </w:tcPr>
          <w:p w:rsidR="00A16A03" w:rsidRPr="00A16A03" w:rsidRDefault="00CC58BC" w:rsidP="00A16A0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02.</w:t>
            </w:r>
            <w:r w:rsidR="00A16A03" w:rsidRPr="00A16A03">
              <w:rPr>
                <w:rFonts w:ascii="Times New Roman" w:hAnsi="Times New Roman" w:cs="Times New Roman"/>
                <w:sz w:val="24"/>
                <w:szCs w:val="24"/>
                <w:lang w:eastAsia="ru-RU"/>
              </w:rPr>
              <w:t>09.</w:t>
            </w:r>
          </w:p>
        </w:tc>
        <w:tc>
          <w:tcPr>
            <w:tcW w:w="993" w:type="dxa"/>
            <w:shd w:val="clear" w:color="auto" w:fill="auto"/>
          </w:tcPr>
          <w:p w:rsidR="00A16A03" w:rsidRPr="00A16A03" w:rsidRDefault="00A16A03" w:rsidP="00A16A03">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Тема 1. Наука о растениях — ботаника</w:t>
            </w:r>
          </w:p>
        </w:tc>
        <w:tc>
          <w:tcPr>
            <w:tcW w:w="708" w:type="dxa"/>
          </w:tcPr>
          <w:p w:rsidR="00A16A03" w:rsidRPr="00A16A03" w:rsidRDefault="00A16A03" w:rsidP="00A16A03">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5 ч</w:t>
            </w:r>
          </w:p>
        </w:tc>
        <w:tc>
          <w:tcPr>
            <w:tcW w:w="1701" w:type="dxa"/>
          </w:tcPr>
          <w:p w:rsidR="00A16A03" w:rsidRPr="00A16A03" w:rsidRDefault="00A16A03" w:rsidP="007319B8">
            <w:pPr>
              <w:pStyle w:val="a3"/>
              <w:jc w:val="both"/>
              <w:rPr>
                <w:rFonts w:ascii="Times New Roman" w:hAnsi="Times New Roman" w:cs="Times New Roman"/>
                <w:b/>
                <w:sz w:val="24"/>
                <w:szCs w:val="24"/>
                <w:lang w:eastAsia="ru-RU"/>
              </w:rPr>
            </w:pPr>
            <w:r w:rsidRPr="00A16A03">
              <w:rPr>
                <w:rFonts w:ascii="Times New Roman" w:hAnsi="Times New Roman" w:cs="Times New Roman"/>
                <w:sz w:val="24"/>
                <w:szCs w:val="24"/>
                <w:lang w:eastAsia="ru-RU"/>
              </w:rPr>
              <w:t>1.Введение.Наука о растениях — ботаника. Царство Растения</w:t>
            </w:r>
            <w:r w:rsidRPr="00A16A03">
              <w:rPr>
                <w:rFonts w:ascii="Times New Roman" w:hAnsi="Times New Roman" w:cs="Times New Roman"/>
                <w:b/>
                <w:sz w:val="24"/>
                <w:szCs w:val="24"/>
                <w:lang w:eastAsia="ru-RU"/>
              </w:rPr>
              <w:t xml:space="preserve">. Понятие о </w:t>
            </w:r>
            <w:r w:rsidR="007319B8">
              <w:rPr>
                <w:rFonts w:ascii="Times New Roman" w:hAnsi="Times New Roman" w:cs="Times New Roman"/>
                <w:b/>
                <w:sz w:val="24"/>
                <w:szCs w:val="24"/>
                <w:lang w:eastAsia="ru-RU"/>
              </w:rPr>
              <w:t>цветоводстве</w:t>
            </w:r>
            <w:r w:rsidRPr="00A16A03">
              <w:rPr>
                <w:rFonts w:ascii="Times New Roman" w:hAnsi="Times New Roman" w:cs="Times New Roman"/>
                <w:b/>
                <w:sz w:val="24"/>
                <w:szCs w:val="24"/>
                <w:lang w:eastAsia="ru-RU"/>
              </w:rPr>
              <w:t>.</w:t>
            </w:r>
          </w:p>
        </w:tc>
        <w:tc>
          <w:tcPr>
            <w:tcW w:w="3544" w:type="dxa"/>
          </w:tcPr>
          <w:p w:rsidR="00A16A03" w:rsidRPr="00A16A03" w:rsidRDefault="00A16A03" w:rsidP="00A16A03">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Биологи</w:t>
            </w:r>
            <w:r w:rsidRPr="00A16A03">
              <w:rPr>
                <w:rFonts w:ascii="Times New Roman" w:hAnsi="Times New Roman" w:cs="Times New Roman"/>
                <w:sz w:val="24"/>
                <w:szCs w:val="24"/>
                <w:lang w:eastAsia="ru-RU"/>
              </w:rPr>
              <w:softHyphen/>
              <w:t>ческие науки  и объекты их изу</w:t>
            </w:r>
            <w:r w:rsidRPr="00A16A03">
              <w:rPr>
                <w:rFonts w:ascii="Times New Roman" w:hAnsi="Times New Roman" w:cs="Times New Roman"/>
                <w:sz w:val="24"/>
                <w:szCs w:val="24"/>
                <w:lang w:eastAsia="ru-RU"/>
              </w:rPr>
              <w:softHyphen/>
              <w:t>чения. Признаки жи</w:t>
            </w:r>
            <w:r w:rsidRPr="00A16A03">
              <w:rPr>
                <w:rFonts w:ascii="Times New Roman" w:hAnsi="Times New Roman" w:cs="Times New Roman"/>
                <w:sz w:val="24"/>
                <w:szCs w:val="24"/>
                <w:lang w:eastAsia="ru-RU"/>
              </w:rPr>
              <w:softHyphen/>
              <w:t>вых организмов, их характеристика. Различия объ</w:t>
            </w:r>
            <w:r w:rsidRPr="00A16A03">
              <w:rPr>
                <w:rFonts w:ascii="Times New Roman" w:hAnsi="Times New Roman" w:cs="Times New Roman"/>
                <w:sz w:val="24"/>
                <w:szCs w:val="24"/>
                <w:lang w:eastAsia="ru-RU"/>
              </w:rPr>
              <w:softHyphen/>
              <w:t>ектов живой и неживой приро</w:t>
            </w:r>
            <w:r w:rsidRPr="00A16A03">
              <w:rPr>
                <w:rFonts w:ascii="Times New Roman" w:hAnsi="Times New Roman" w:cs="Times New Roman"/>
                <w:sz w:val="24"/>
                <w:szCs w:val="24"/>
                <w:lang w:eastAsia="ru-RU"/>
              </w:rPr>
              <w:softHyphen/>
              <w:t>ды. Царство Растения. Внешнее</w:t>
            </w:r>
          </w:p>
          <w:p w:rsidR="00A16A03" w:rsidRPr="00A16A03" w:rsidRDefault="00A16A03" w:rsidP="00A16A03">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строение и общая характеристика растений.  Пра</w:t>
            </w:r>
            <w:r w:rsidRPr="00A16A03">
              <w:rPr>
                <w:rFonts w:ascii="Times New Roman" w:hAnsi="Times New Roman" w:cs="Times New Roman"/>
                <w:sz w:val="24"/>
                <w:szCs w:val="24"/>
                <w:lang w:eastAsia="ru-RU"/>
              </w:rPr>
              <w:softHyphen/>
              <w:t>вила работы в ка</w:t>
            </w:r>
            <w:r w:rsidRPr="00A16A03">
              <w:rPr>
                <w:rFonts w:ascii="Times New Roman" w:hAnsi="Times New Roman" w:cs="Times New Roman"/>
                <w:sz w:val="24"/>
                <w:szCs w:val="24"/>
                <w:lang w:eastAsia="ru-RU"/>
              </w:rPr>
              <w:softHyphen/>
              <w:t>бинете биологии</w:t>
            </w:r>
          </w:p>
        </w:tc>
        <w:tc>
          <w:tcPr>
            <w:tcW w:w="3260" w:type="dxa"/>
          </w:tcPr>
          <w:p w:rsidR="00A16A03" w:rsidRPr="00A16A03" w:rsidRDefault="00A16A03" w:rsidP="00A16A03">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Повторить  и проклассифицировать науки. Работать с различными источниками информации, отделять главное от второ</w:t>
            </w:r>
            <w:r w:rsidRPr="00A16A03">
              <w:rPr>
                <w:rFonts w:ascii="Times New Roman" w:hAnsi="Times New Roman" w:cs="Times New Roman"/>
                <w:sz w:val="24"/>
                <w:szCs w:val="24"/>
                <w:lang w:eastAsia="ru-RU"/>
              </w:rPr>
              <w:softHyphen/>
              <w:t>степенного. Струк</w:t>
            </w:r>
            <w:r w:rsidRPr="00A16A03">
              <w:rPr>
                <w:rFonts w:ascii="Times New Roman" w:hAnsi="Times New Roman" w:cs="Times New Roman"/>
                <w:sz w:val="24"/>
                <w:szCs w:val="24"/>
                <w:lang w:eastAsia="ru-RU"/>
              </w:rPr>
              <w:softHyphen/>
              <w:t>турировать учебный мате</w:t>
            </w:r>
            <w:r w:rsidRPr="00A16A03">
              <w:rPr>
                <w:rFonts w:ascii="Times New Roman" w:hAnsi="Times New Roman" w:cs="Times New Roman"/>
                <w:sz w:val="24"/>
                <w:szCs w:val="24"/>
                <w:lang w:eastAsia="ru-RU"/>
              </w:rPr>
              <w:softHyphen/>
              <w:t xml:space="preserve">риал, давать определения понятиям, характеризовать объект, самостоятельно составлять конспект урока в </w:t>
            </w:r>
            <w:proofErr w:type="gramStart"/>
            <w:r w:rsidRPr="00A16A03">
              <w:rPr>
                <w:rFonts w:ascii="Times New Roman" w:hAnsi="Times New Roman" w:cs="Times New Roman"/>
                <w:sz w:val="24"/>
                <w:szCs w:val="24"/>
                <w:lang w:eastAsia="ru-RU"/>
              </w:rPr>
              <w:t>тетради..</w:t>
            </w:r>
            <w:proofErr w:type="gramEnd"/>
            <w:r w:rsidRPr="00A16A03">
              <w:rPr>
                <w:rFonts w:ascii="Times New Roman" w:hAnsi="Times New Roman" w:cs="Times New Roman"/>
                <w:sz w:val="24"/>
                <w:szCs w:val="24"/>
                <w:lang w:eastAsia="ru-RU"/>
              </w:rPr>
              <w:t xml:space="preserve"> Определять цель урока и ставить задачи, необходимые для ее достижения.</w:t>
            </w:r>
          </w:p>
          <w:p w:rsidR="00A16A03" w:rsidRPr="00A16A03" w:rsidRDefault="00A16A03" w:rsidP="00A16A03">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Работать в составе творческих групп</w:t>
            </w:r>
          </w:p>
        </w:tc>
        <w:tc>
          <w:tcPr>
            <w:tcW w:w="1276" w:type="dxa"/>
          </w:tcPr>
          <w:p w:rsidR="00A16A03" w:rsidRPr="00A16A03" w:rsidRDefault="00A16A03" w:rsidP="00A16A03">
            <w:pPr>
              <w:pStyle w:val="a3"/>
              <w:jc w:val="both"/>
              <w:rPr>
                <w:rFonts w:ascii="Times New Roman" w:hAnsi="Times New Roman" w:cs="Times New Roman"/>
                <w:sz w:val="24"/>
                <w:szCs w:val="24"/>
                <w:lang w:eastAsia="ru-RU"/>
              </w:rPr>
            </w:pPr>
          </w:p>
        </w:tc>
        <w:tc>
          <w:tcPr>
            <w:tcW w:w="1134" w:type="dxa"/>
          </w:tcPr>
          <w:p w:rsidR="00A16A03" w:rsidRPr="00A16A03" w:rsidRDefault="00A16A03" w:rsidP="00A16A03">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Текущий контроль (устный опрос).</w:t>
            </w:r>
          </w:p>
        </w:tc>
        <w:tc>
          <w:tcPr>
            <w:tcW w:w="1701" w:type="dxa"/>
          </w:tcPr>
          <w:p w:rsidR="00A16A03" w:rsidRPr="00A16A03" w:rsidRDefault="00A16A03" w:rsidP="00A16A03">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«Царство Растения»</w:t>
            </w:r>
          </w:p>
        </w:tc>
        <w:tc>
          <w:tcPr>
            <w:tcW w:w="992" w:type="dxa"/>
          </w:tcPr>
          <w:p w:rsidR="00A16A03" w:rsidRPr="00A16A03" w:rsidRDefault="00A16A03" w:rsidP="00A16A03">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Введение. § 1. вопросы.</w:t>
            </w:r>
          </w:p>
        </w:tc>
      </w:tr>
      <w:tr w:rsidR="00750D0F" w:rsidRPr="00A16A03" w:rsidTr="00542EEA">
        <w:trPr>
          <w:trHeight w:val="394"/>
        </w:trPr>
        <w:tc>
          <w:tcPr>
            <w:tcW w:w="709" w:type="dxa"/>
            <w:shd w:val="clear" w:color="auto" w:fill="auto"/>
          </w:tcPr>
          <w:p w:rsidR="00750D0F" w:rsidRPr="00A16A03" w:rsidRDefault="00750D0F" w:rsidP="00750D0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16</w:t>
            </w:r>
            <w:r w:rsidRPr="00A16A03">
              <w:rPr>
                <w:rFonts w:ascii="Times New Roman" w:hAnsi="Times New Roman" w:cs="Times New Roman"/>
                <w:sz w:val="24"/>
                <w:szCs w:val="24"/>
                <w:lang w:eastAsia="ru-RU"/>
              </w:rPr>
              <w:t>.09</w:t>
            </w:r>
          </w:p>
        </w:tc>
        <w:tc>
          <w:tcPr>
            <w:tcW w:w="993" w:type="dxa"/>
            <w:shd w:val="clear" w:color="auto" w:fill="auto"/>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Тема 1. Наука о растениях — ботаника</w:t>
            </w:r>
          </w:p>
        </w:tc>
        <w:tc>
          <w:tcPr>
            <w:tcW w:w="708" w:type="dxa"/>
          </w:tcPr>
          <w:p w:rsidR="00750D0F" w:rsidRPr="00A16A03" w:rsidRDefault="00750D0F" w:rsidP="00750D0F">
            <w:pPr>
              <w:pStyle w:val="a3"/>
              <w:jc w:val="both"/>
              <w:rPr>
                <w:rFonts w:ascii="Times New Roman" w:hAnsi="Times New Roman" w:cs="Times New Roman"/>
                <w:sz w:val="24"/>
                <w:szCs w:val="24"/>
                <w:lang w:eastAsia="ru-RU"/>
              </w:rPr>
            </w:pPr>
          </w:p>
        </w:tc>
        <w:tc>
          <w:tcPr>
            <w:tcW w:w="1701"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2.Многообразие жизненных форм растений.</w:t>
            </w:r>
            <w:r w:rsidRPr="00A16A03">
              <w:rPr>
                <w:rFonts w:ascii="Times New Roman" w:hAnsi="Times New Roman" w:cs="Times New Roman"/>
                <w:b/>
                <w:sz w:val="24"/>
                <w:szCs w:val="24"/>
                <w:lang w:eastAsia="ru-RU"/>
              </w:rPr>
              <w:t xml:space="preserve"> Введение в проект по </w:t>
            </w:r>
            <w:r>
              <w:rPr>
                <w:rFonts w:ascii="Times New Roman" w:hAnsi="Times New Roman" w:cs="Times New Roman"/>
                <w:b/>
                <w:sz w:val="24"/>
                <w:szCs w:val="24"/>
                <w:lang w:eastAsia="ru-RU"/>
              </w:rPr>
              <w:t>цветоводству</w:t>
            </w:r>
            <w:r w:rsidRPr="00A16A03">
              <w:rPr>
                <w:rFonts w:ascii="Times New Roman" w:hAnsi="Times New Roman" w:cs="Times New Roman"/>
                <w:sz w:val="24"/>
                <w:szCs w:val="24"/>
                <w:lang w:eastAsia="ru-RU"/>
              </w:rPr>
              <w:t>.</w:t>
            </w:r>
          </w:p>
        </w:tc>
        <w:tc>
          <w:tcPr>
            <w:tcW w:w="3544"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Основные отличия растений от представителей других царств живой природы. Значения растений для существования жизни на планете. Жизненные формы растений. </w:t>
            </w:r>
          </w:p>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Различение на рисунках и таблицах представителей царства Растения. </w:t>
            </w:r>
          </w:p>
        </w:tc>
        <w:tc>
          <w:tcPr>
            <w:tcW w:w="3260"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Работать с различными источниками информации, осуществлять смысловое чтение, анализировать, отделять главное от второстепенного, определять критерии для характеристики природных объектов</w:t>
            </w:r>
          </w:p>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рабо</w:t>
            </w:r>
            <w:r w:rsidRPr="00A16A03">
              <w:rPr>
                <w:rFonts w:ascii="Times New Roman" w:hAnsi="Times New Roman" w:cs="Times New Roman"/>
                <w:sz w:val="24"/>
                <w:szCs w:val="24"/>
                <w:lang w:eastAsia="ru-RU"/>
              </w:rPr>
              <w:softHyphen/>
              <w:t>тать в составе творческих групп.</w:t>
            </w:r>
          </w:p>
        </w:tc>
        <w:tc>
          <w:tcPr>
            <w:tcW w:w="1276" w:type="dxa"/>
          </w:tcPr>
          <w:p w:rsidR="00750D0F" w:rsidRPr="00A16A03" w:rsidRDefault="00750D0F" w:rsidP="00750D0F">
            <w:pPr>
              <w:pStyle w:val="a3"/>
              <w:jc w:val="both"/>
              <w:rPr>
                <w:rFonts w:ascii="Times New Roman" w:hAnsi="Times New Roman" w:cs="Times New Roman"/>
                <w:sz w:val="24"/>
                <w:szCs w:val="24"/>
                <w:lang w:eastAsia="ru-RU"/>
              </w:rPr>
            </w:pPr>
            <w:proofErr w:type="spellStart"/>
            <w:r w:rsidRPr="00A16A03">
              <w:rPr>
                <w:rFonts w:ascii="Times New Roman" w:hAnsi="Times New Roman" w:cs="Times New Roman"/>
                <w:sz w:val="24"/>
                <w:szCs w:val="24"/>
                <w:lang w:eastAsia="ru-RU"/>
              </w:rPr>
              <w:t>Л.р</w:t>
            </w:r>
            <w:proofErr w:type="spellEnd"/>
            <w:r w:rsidRPr="00A16A03">
              <w:rPr>
                <w:rFonts w:ascii="Times New Roman" w:hAnsi="Times New Roman" w:cs="Times New Roman"/>
                <w:sz w:val="24"/>
                <w:szCs w:val="24"/>
                <w:lang w:eastAsia="ru-RU"/>
              </w:rPr>
              <w:t>. 1 «Знакомство с цветковыми растениями» «Комнатные растения»</w:t>
            </w:r>
          </w:p>
        </w:tc>
        <w:tc>
          <w:tcPr>
            <w:tcW w:w="1134"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Текущий контроль (устный опрос).</w:t>
            </w:r>
          </w:p>
        </w:tc>
        <w:tc>
          <w:tcPr>
            <w:tcW w:w="1701"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«жизненные формы растений». Коллекция «Цветковые растения», набор лаб. принадлежностей.</w:t>
            </w:r>
          </w:p>
        </w:tc>
        <w:tc>
          <w:tcPr>
            <w:tcW w:w="992"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2 вопросы. Выучить определения в тетради.</w:t>
            </w:r>
          </w:p>
        </w:tc>
      </w:tr>
      <w:tr w:rsidR="00750D0F" w:rsidRPr="00A16A03" w:rsidTr="00542EEA">
        <w:tc>
          <w:tcPr>
            <w:tcW w:w="709" w:type="dxa"/>
            <w:shd w:val="clear" w:color="auto" w:fill="auto"/>
          </w:tcPr>
          <w:p w:rsidR="00750D0F" w:rsidRPr="00A16A03" w:rsidRDefault="00750D0F" w:rsidP="00750D0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23</w:t>
            </w:r>
            <w:r w:rsidRPr="00A16A03">
              <w:rPr>
                <w:rFonts w:ascii="Times New Roman" w:hAnsi="Times New Roman" w:cs="Times New Roman"/>
                <w:sz w:val="24"/>
                <w:szCs w:val="24"/>
                <w:lang w:eastAsia="ru-RU"/>
              </w:rPr>
              <w:t>.09</w:t>
            </w:r>
          </w:p>
        </w:tc>
        <w:tc>
          <w:tcPr>
            <w:tcW w:w="993" w:type="dxa"/>
            <w:shd w:val="clear" w:color="auto" w:fill="auto"/>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Тема 1. Наука о растениях — ботаника</w:t>
            </w:r>
          </w:p>
        </w:tc>
        <w:tc>
          <w:tcPr>
            <w:tcW w:w="708" w:type="dxa"/>
          </w:tcPr>
          <w:p w:rsidR="00750D0F" w:rsidRPr="00A16A03" w:rsidRDefault="00750D0F" w:rsidP="00750D0F">
            <w:pPr>
              <w:pStyle w:val="a3"/>
              <w:jc w:val="both"/>
              <w:rPr>
                <w:rFonts w:ascii="Times New Roman" w:hAnsi="Times New Roman" w:cs="Times New Roman"/>
                <w:sz w:val="24"/>
                <w:szCs w:val="24"/>
                <w:lang w:eastAsia="ru-RU"/>
              </w:rPr>
            </w:pPr>
          </w:p>
        </w:tc>
        <w:tc>
          <w:tcPr>
            <w:tcW w:w="1701"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3. Растение – живой организм. Условия жизни растений.</w:t>
            </w:r>
          </w:p>
        </w:tc>
        <w:tc>
          <w:tcPr>
            <w:tcW w:w="3544"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Повторить характеристики 4 сред жизни, абиотические, биотические и антропогенные факторы окружающей среды, их влияние на рост и развитие растения.</w:t>
            </w:r>
          </w:p>
        </w:tc>
        <w:tc>
          <w:tcPr>
            <w:tcW w:w="3260"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Анализировать полученный материал, определять критерии для характеристики природных объектов, сравнивать природные объекты, делать выводы.</w:t>
            </w:r>
          </w:p>
          <w:p w:rsidR="00750D0F" w:rsidRPr="00A16A03" w:rsidRDefault="00750D0F" w:rsidP="00750D0F">
            <w:pPr>
              <w:pStyle w:val="a3"/>
              <w:jc w:val="both"/>
              <w:rPr>
                <w:rFonts w:ascii="Times New Roman" w:hAnsi="Times New Roman" w:cs="Times New Roman"/>
                <w:i/>
                <w:iCs/>
                <w:sz w:val="24"/>
                <w:szCs w:val="24"/>
                <w:lang w:eastAsia="ru-RU"/>
              </w:rPr>
            </w:pPr>
          </w:p>
        </w:tc>
        <w:tc>
          <w:tcPr>
            <w:tcW w:w="1276" w:type="dxa"/>
          </w:tcPr>
          <w:p w:rsidR="00750D0F" w:rsidRPr="00A16A03" w:rsidRDefault="00750D0F" w:rsidP="00750D0F">
            <w:pPr>
              <w:pStyle w:val="a3"/>
              <w:jc w:val="both"/>
              <w:rPr>
                <w:rFonts w:ascii="Times New Roman" w:hAnsi="Times New Roman" w:cs="Times New Roman"/>
                <w:sz w:val="24"/>
                <w:szCs w:val="24"/>
                <w:lang w:eastAsia="ru-RU"/>
              </w:rPr>
            </w:pPr>
          </w:p>
        </w:tc>
        <w:tc>
          <w:tcPr>
            <w:tcW w:w="1134"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Промежуточный контроль (Проверочная работа «Наука о растениях — ботаника») </w:t>
            </w:r>
          </w:p>
        </w:tc>
        <w:tc>
          <w:tcPr>
            <w:tcW w:w="1701"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«Среды жизни на Земле».</w:t>
            </w:r>
          </w:p>
        </w:tc>
        <w:tc>
          <w:tcPr>
            <w:tcW w:w="992"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w:t>
            </w:r>
            <w:r>
              <w:rPr>
                <w:rFonts w:ascii="Times New Roman" w:hAnsi="Times New Roman" w:cs="Times New Roman"/>
                <w:sz w:val="24"/>
                <w:szCs w:val="24"/>
                <w:lang w:eastAsia="ru-RU"/>
              </w:rPr>
              <w:t>3,4,5 Устно ответить на вопросы</w:t>
            </w:r>
          </w:p>
        </w:tc>
      </w:tr>
      <w:tr w:rsidR="00750D0F" w:rsidRPr="00A16A03" w:rsidTr="00542EEA">
        <w:tc>
          <w:tcPr>
            <w:tcW w:w="709" w:type="dxa"/>
            <w:shd w:val="clear" w:color="auto" w:fill="auto"/>
          </w:tcPr>
          <w:p w:rsidR="00750D0F" w:rsidRPr="00A16A03" w:rsidRDefault="00750D0F" w:rsidP="00750D0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30</w:t>
            </w:r>
            <w:r w:rsidRPr="00A16A03">
              <w:rPr>
                <w:rFonts w:ascii="Times New Roman" w:hAnsi="Times New Roman" w:cs="Times New Roman"/>
                <w:sz w:val="24"/>
                <w:szCs w:val="24"/>
                <w:lang w:eastAsia="ru-RU"/>
              </w:rPr>
              <w:t>.09.</w:t>
            </w:r>
          </w:p>
        </w:tc>
        <w:tc>
          <w:tcPr>
            <w:tcW w:w="993" w:type="dxa"/>
            <w:shd w:val="clear" w:color="auto" w:fill="auto"/>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Тема 1. Наука о растениях — ботаника</w:t>
            </w:r>
          </w:p>
        </w:tc>
        <w:tc>
          <w:tcPr>
            <w:tcW w:w="708" w:type="dxa"/>
          </w:tcPr>
          <w:p w:rsidR="00750D0F" w:rsidRPr="00A16A03" w:rsidRDefault="00750D0F" w:rsidP="00750D0F">
            <w:pPr>
              <w:pStyle w:val="a3"/>
              <w:jc w:val="both"/>
              <w:rPr>
                <w:rFonts w:ascii="Times New Roman" w:hAnsi="Times New Roman" w:cs="Times New Roman"/>
                <w:sz w:val="24"/>
                <w:szCs w:val="24"/>
                <w:lang w:eastAsia="ru-RU"/>
              </w:rPr>
            </w:pPr>
          </w:p>
        </w:tc>
        <w:tc>
          <w:tcPr>
            <w:tcW w:w="1701"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4.Клеточное строение растений. </w:t>
            </w:r>
          </w:p>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Свойства растительной клетки </w:t>
            </w:r>
          </w:p>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ab/>
            </w:r>
          </w:p>
        </w:tc>
        <w:tc>
          <w:tcPr>
            <w:tcW w:w="3544"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Особенности строения клетки растений (частей клетки и ее органоиды), знание их функций. Строение микроскопа, правила работы с ним, правила изготовления микропрепаратов растительных клеток.</w:t>
            </w:r>
          </w:p>
        </w:tc>
        <w:tc>
          <w:tcPr>
            <w:tcW w:w="3260"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Повторить строение увеличительных приборов и правила работы с ними. Выбирать наиболее эффективные способы решения поставленных задач, делать выводы на основе полученной информации, устанавливать соответствие между объектами и их характеристиками.</w:t>
            </w:r>
          </w:p>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Представлять результаты работы.</w:t>
            </w:r>
          </w:p>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Строить эффективное взаимодействие с одноклассниками при </w:t>
            </w:r>
            <w:r w:rsidRPr="00A16A03">
              <w:rPr>
                <w:rFonts w:ascii="Times New Roman" w:hAnsi="Times New Roman" w:cs="Times New Roman"/>
                <w:sz w:val="24"/>
                <w:szCs w:val="24"/>
                <w:lang w:eastAsia="ru-RU"/>
              </w:rPr>
              <w:lastRenderedPageBreak/>
              <w:t>выполнении совместной работы.</w:t>
            </w:r>
          </w:p>
        </w:tc>
        <w:tc>
          <w:tcPr>
            <w:tcW w:w="1276"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lastRenderedPageBreak/>
              <w:t>Л.Р. 2 Изучение клеток кожицы лука.</w:t>
            </w:r>
          </w:p>
        </w:tc>
        <w:tc>
          <w:tcPr>
            <w:tcW w:w="1134"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Текущий контроль (Самостоятельная работа в тетради (лаб. Работа)).</w:t>
            </w:r>
          </w:p>
        </w:tc>
        <w:tc>
          <w:tcPr>
            <w:tcW w:w="1701"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«Клетка», микроскоп, набор лаб. принадлежностей.</w:t>
            </w:r>
          </w:p>
        </w:tc>
        <w:tc>
          <w:tcPr>
            <w:tcW w:w="992"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§6-7 Вопросы.</w:t>
            </w:r>
          </w:p>
        </w:tc>
      </w:tr>
      <w:tr w:rsidR="00750D0F" w:rsidRPr="00A16A03" w:rsidTr="00542EEA">
        <w:tc>
          <w:tcPr>
            <w:tcW w:w="709" w:type="dxa"/>
            <w:shd w:val="clear" w:color="auto" w:fill="auto"/>
          </w:tcPr>
          <w:p w:rsidR="00750D0F" w:rsidRPr="00A16A03" w:rsidRDefault="00750D0F" w:rsidP="00750D0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w:t>
            </w:r>
            <w:r w:rsidRPr="00A16A03">
              <w:rPr>
                <w:rFonts w:ascii="Times New Roman" w:hAnsi="Times New Roman" w:cs="Times New Roman"/>
                <w:sz w:val="24"/>
                <w:szCs w:val="24"/>
                <w:lang w:eastAsia="ru-RU"/>
              </w:rPr>
              <w:t>.10</w:t>
            </w:r>
          </w:p>
        </w:tc>
        <w:tc>
          <w:tcPr>
            <w:tcW w:w="993" w:type="dxa"/>
            <w:shd w:val="clear" w:color="auto" w:fill="auto"/>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Тема 1. Наука о растениях — ботаника</w:t>
            </w:r>
          </w:p>
        </w:tc>
        <w:tc>
          <w:tcPr>
            <w:tcW w:w="708" w:type="dxa"/>
          </w:tcPr>
          <w:p w:rsidR="00750D0F" w:rsidRPr="00A16A03" w:rsidRDefault="00750D0F" w:rsidP="00750D0F">
            <w:pPr>
              <w:pStyle w:val="a3"/>
              <w:jc w:val="both"/>
              <w:rPr>
                <w:rFonts w:ascii="Times New Roman" w:hAnsi="Times New Roman" w:cs="Times New Roman"/>
                <w:sz w:val="24"/>
                <w:szCs w:val="24"/>
                <w:lang w:eastAsia="ru-RU"/>
              </w:rPr>
            </w:pPr>
          </w:p>
        </w:tc>
        <w:tc>
          <w:tcPr>
            <w:tcW w:w="1701"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5.Ткани растений</w:t>
            </w:r>
          </w:p>
        </w:tc>
        <w:tc>
          <w:tcPr>
            <w:tcW w:w="3544"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Процессы жизнедеятельности растительной клетки. Значение обмена веществ. Понятие ткань живых организмов. Основные виды тканей растений и их характеристика. </w:t>
            </w:r>
          </w:p>
        </w:tc>
        <w:tc>
          <w:tcPr>
            <w:tcW w:w="3260"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Воспроизводить ин</w:t>
            </w:r>
            <w:r w:rsidRPr="00A16A03">
              <w:rPr>
                <w:rFonts w:ascii="Times New Roman" w:hAnsi="Times New Roman" w:cs="Times New Roman"/>
                <w:sz w:val="24"/>
                <w:szCs w:val="24"/>
                <w:lang w:eastAsia="ru-RU"/>
              </w:rPr>
              <w:softHyphen/>
              <w:t xml:space="preserve">формацию по памяти, сравнивать и анализировать объекты природы. Устанавливать причинно-следственные связи, сравнивать и делать выводы на основании сравнений. </w:t>
            </w:r>
          </w:p>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Определять цель урока и ставить задачи, необходимые для ее достижения, представлять результаты работы, аргументировать свою точку </w:t>
            </w:r>
            <w:proofErr w:type="gramStart"/>
            <w:r w:rsidRPr="00A16A03">
              <w:rPr>
                <w:rFonts w:ascii="Times New Roman" w:hAnsi="Times New Roman" w:cs="Times New Roman"/>
                <w:sz w:val="24"/>
                <w:szCs w:val="24"/>
                <w:lang w:eastAsia="ru-RU"/>
              </w:rPr>
              <w:t>зрения.,</w:t>
            </w:r>
            <w:proofErr w:type="gramEnd"/>
            <w:r w:rsidRPr="00A16A03">
              <w:rPr>
                <w:rFonts w:ascii="Times New Roman" w:hAnsi="Times New Roman" w:cs="Times New Roman"/>
                <w:sz w:val="24"/>
                <w:szCs w:val="24"/>
                <w:lang w:eastAsia="ru-RU"/>
              </w:rPr>
              <w:t xml:space="preserve"> выступать перед аудиторией.</w:t>
            </w:r>
          </w:p>
        </w:tc>
        <w:tc>
          <w:tcPr>
            <w:tcW w:w="1276" w:type="dxa"/>
          </w:tcPr>
          <w:p w:rsidR="00750D0F" w:rsidRPr="00A16A03" w:rsidRDefault="00750D0F" w:rsidP="00750D0F">
            <w:pPr>
              <w:pStyle w:val="a3"/>
              <w:jc w:val="both"/>
              <w:rPr>
                <w:rFonts w:ascii="Times New Roman" w:hAnsi="Times New Roman" w:cs="Times New Roman"/>
                <w:sz w:val="24"/>
                <w:szCs w:val="24"/>
                <w:lang w:eastAsia="ru-RU"/>
              </w:rPr>
            </w:pPr>
          </w:p>
        </w:tc>
        <w:tc>
          <w:tcPr>
            <w:tcW w:w="1134" w:type="dxa"/>
          </w:tcPr>
          <w:p w:rsidR="00750D0F" w:rsidRPr="00A16A03" w:rsidRDefault="00750D0F"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Текущий контроль (</w:t>
            </w:r>
            <w:r w:rsidR="00F649EC">
              <w:rPr>
                <w:rFonts w:ascii="Times New Roman" w:hAnsi="Times New Roman" w:cs="Times New Roman"/>
                <w:sz w:val="24"/>
                <w:szCs w:val="24"/>
                <w:lang w:eastAsia="ru-RU"/>
              </w:rPr>
              <w:t>тестирование по 1 разделу</w:t>
            </w:r>
          </w:p>
        </w:tc>
        <w:tc>
          <w:tcPr>
            <w:tcW w:w="1701"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«Ткани растений»</w:t>
            </w:r>
          </w:p>
        </w:tc>
        <w:tc>
          <w:tcPr>
            <w:tcW w:w="992"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8-9 ответить на вопросы. Кроссворд.  Собрать природный материал.</w:t>
            </w:r>
          </w:p>
        </w:tc>
      </w:tr>
      <w:tr w:rsidR="00750D0F" w:rsidRPr="00A16A03" w:rsidTr="00542EEA">
        <w:tc>
          <w:tcPr>
            <w:tcW w:w="709" w:type="dxa"/>
            <w:shd w:val="clear" w:color="auto" w:fill="auto"/>
          </w:tcPr>
          <w:p w:rsidR="00750D0F" w:rsidRPr="00A16A03" w:rsidRDefault="00750D0F" w:rsidP="00750D0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14</w:t>
            </w:r>
            <w:r w:rsidRPr="00A16A03">
              <w:rPr>
                <w:rFonts w:ascii="Times New Roman" w:hAnsi="Times New Roman" w:cs="Times New Roman"/>
                <w:sz w:val="24"/>
                <w:szCs w:val="24"/>
                <w:lang w:eastAsia="ru-RU"/>
              </w:rPr>
              <w:t>.10</w:t>
            </w:r>
          </w:p>
        </w:tc>
        <w:tc>
          <w:tcPr>
            <w:tcW w:w="993" w:type="dxa"/>
            <w:shd w:val="clear" w:color="auto" w:fill="auto"/>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Тема 2. Органы растений</w:t>
            </w:r>
          </w:p>
        </w:tc>
        <w:tc>
          <w:tcPr>
            <w:tcW w:w="708" w:type="dxa"/>
          </w:tcPr>
          <w:p w:rsidR="00750D0F" w:rsidRPr="00A16A03" w:rsidRDefault="00750D0F" w:rsidP="00F9470A">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1</w:t>
            </w:r>
            <w:r w:rsidR="00F9470A">
              <w:rPr>
                <w:rFonts w:ascii="Times New Roman" w:hAnsi="Times New Roman" w:cs="Times New Roman"/>
                <w:sz w:val="24"/>
                <w:szCs w:val="24"/>
                <w:lang w:eastAsia="ru-RU"/>
              </w:rPr>
              <w:t>0</w:t>
            </w:r>
            <w:r w:rsidRPr="00A16A03">
              <w:rPr>
                <w:rFonts w:ascii="Times New Roman" w:hAnsi="Times New Roman" w:cs="Times New Roman"/>
                <w:sz w:val="24"/>
                <w:szCs w:val="24"/>
                <w:lang w:eastAsia="ru-RU"/>
              </w:rPr>
              <w:t xml:space="preserve"> ч</w:t>
            </w:r>
          </w:p>
        </w:tc>
        <w:tc>
          <w:tcPr>
            <w:tcW w:w="1701"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1.Семя, его строение и значение.     </w:t>
            </w:r>
          </w:p>
        </w:tc>
        <w:tc>
          <w:tcPr>
            <w:tcW w:w="3544"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Понятие семени. Особенностей строения семени как будущего растения. Функции  основных частей семени. Значение необходимости запаса питательных веществ в семенах растений.</w:t>
            </w:r>
          </w:p>
        </w:tc>
        <w:tc>
          <w:tcPr>
            <w:tcW w:w="3260"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Определять цель урока и ставить задачи, необходимые для ее достижения, представлять результаты работы. Организовать выполнение заданий учителя согласно установленным правилам работы в кабинете. Сравнивать  на таблицах, рисунках и натуральных </w:t>
            </w:r>
            <w:r w:rsidRPr="00A16A03">
              <w:rPr>
                <w:rFonts w:ascii="Times New Roman" w:hAnsi="Times New Roman" w:cs="Times New Roman"/>
                <w:sz w:val="24"/>
                <w:szCs w:val="24"/>
                <w:lang w:eastAsia="ru-RU"/>
              </w:rPr>
              <w:lastRenderedPageBreak/>
              <w:t>объектах основные части семени.</w:t>
            </w:r>
          </w:p>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Делать выводы на основе полученной информации, устанавливать соответствие между объектами и их характеристиками, проводить сравнение объектов.</w:t>
            </w:r>
          </w:p>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Строить эффективное взаимодействие с одноклассниками при выполнении совместной работы.</w:t>
            </w:r>
          </w:p>
        </w:tc>
        <w:tc>
          <w:tcPr>
            <w:tcW w:w="1276"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lastRenderedPageBreak/>
              <w:t>Лабораторная работа 3 "Строение семени фасоли"</w:t>
            </w:r>
          </w:p>
        </w:tc>
        <w:tc>
          <w:tcPr>
            <w:tcW w:w="1134" w:type="dxa"/>
          </w:tcPr>
          <w:p w:rsidR="00750D0F" w:rsidRPr="00A16A03" w:rsidRDefault="00F649EC" w:rsidP="00750D0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Вводный </w:t>
            </w:r>
          </w:p>
        </w:tc>
        <w:tc>
          <w:tcPr>
            <w:tcW w:w="1701"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Семя, его строение и значение. Коллекция семян.</w:t>
            </w:r>
          </w:p>
        </w:tc>
        <w:tc>
          <w:tcPr>
            <w:tcW w:w="992" w:type="dxa"/>
          </w:tcPr>
          <w:p w:rsidR="00750D0F" w:rsidRPr="00A16A03" w:rsidRDefault="00750D0F" w:rsidP="00750D0F">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 10 Вопросы. Оформить </w:t>
            </w:r>
            <w:proofErr w:type="spellStart"/>
            <w:r w:rsidRPr="00A16A03">
              <w:rPr>
                <w:rFonts w:ascii="Times New Roman" w:hAnsi="Times New Roman" w:cs="Times New Roman"/>
                <w:sz w:val="24"/>
                <w:szCs w:val="24"/>
                <w:lang w:eastAsia="ru-RU"/>
              </w:rPr>
              <w:t>Л.р</w:t>
            </w:r>
            <w:proofErr w:type="spellEnd"/>
            <w:r w:rsidRPr="00A16A03">
              <w:rPr>
                <w:rFonts w:ascii="Times New Roman" w:hAnsi="Times New Roman" w:cs="Times New Roman"/>
                <w:sz w:val="24"/>
                <w:szCs w:val="24"/>
                <w:lang w:eastAsia="ru-RU"/>
              </w:rPr>
              <w:t xml:space="preserve">.  3 </w:t>
            </w:r>
          </w:p>
        </w:tc>
      </w:tr>
      <w:tr w:rsidR="00750D0F" w:rsidRPr="00A16A03" w:rsidTr="00542EEA">
        <w:tc>
          <w:tcPr>
            <w:tcW w:w="709" w:type="dxa"/>
            <w:shd w:val="clear" w:color="auto" w:fill="auto"/>
          </w:tcPr>
          <w:p w:rsidR="00750D0F" w:rsidRPr="00A16A03" w:rsidRDefault="00750D0F" w:rsidP="00750D0F">
            <w:pPr>
              <w:pStyle w:val="a3"/>
              <w:jc w:val="both"/>
              <w:rPr>
                <w:rFonts w:ascii="Times New Roman" w:hAnsi="Times New Roman" w:cs="Times New Roman"/>
                <w:sz w:val="24"/>
                <w:szCs w:val="24"/>
                <w:lang w:eastAsia="ru-RU"/>
              </w:rPr>
            </w:pPr>
          </w:p>
        </w:tc>
        <w:tc>
          <w:tcPr>
            <w:tcW w:w="993" w:type="dxa"/>
            <w:shd w:val="clear" w:color="auto" w:fill="auto"/>
          </w:tcPr>
          <w:p w:rsidR="00750D0F" w:rsidRPr="00A16A03" w:rsidRDefault="00750D0F" w:rsidP="00750D0F">
            <w:pPr>
              <w:pStyle w:val="a3"/>
              <w:jc w:val="both"/>
              <w:rPr>
                <w:rFonts w:ascii="Times New Roman" w:hAnsi="Times New Roman" w:cs="Times New Roman"/>
                <w:sz w:val="24"/>
                <w:szCs w:val="24"/>
                <w:lang w:eastAsia="ru-RU"/>
              </w:rPr>
            </w:pPr>
          </w:p>
        </w:tc>
        <w:tc>
          <w:tcPr>
            <w:tcW w:w="708" w:type="dxa"/>
          </w:tcPr>
          <w:p w:rsidR="00750D0F" w:rsidRPr="00A16A03" w:rsidRDefault="00750D0F" w:rsidP="00750D0F">
            <w:pPr>
              <w:pStyle w:val="a3"/>
              <w:jc w:val="both"/>
              <w:rPr>
                <w:rFonts w:ascii="Times New Roman" w:hAnsi="Times New Roman" w:cs="Times New Roman"/>
                <w:sz w:val="24"/>
                <w:szCs w:val="24"/>
                <w:lang w:eastAsia="ru-RU"/>
              </w:rPr>
            </w:pPr>
          </w:p>
        </w:tc>
        <w:tc>
          <w:tcPr>
            <w:tcW w:w="1701" w:type="dxa"/>
          </w:tcPr>
          <w:p w:rsidR="00750D0F" w:rsidRPr="00A16A03" w:rsidRDefault="00750D0F" w:rsidP="00750D0F">
            <w:pPr>
              <w:pStyle w:val="a3"/>
              <w:jc w:val="both"/>
              <w:rPr>
                <w:rFonts w:ascii="Times New Roman" w:hAnsi="Times New Roman" w:cs="Times New Roman"/>
                <w:b/>
                <w:sz w:val="24"/>
                <w:szCs w:val="24"/>
                <w:lang w:eastAsia="ru-RU"/>
              </w:rPr>
            </w:pPr>
          </w:p>
        </w:tc>
        <w:tc>
          <w:tcPr>
            <w:tcW w:w="3544" w:type="dxa"/>
          </w:tcPr>
          <w:p w:rsidR="00750D0F" w:rsidRPr="00A16A03" w:rsidRDefault="00750D0F" w:rsidP="00750D0F">
            <w:pPr>
              <w:pStyle w:val="a3"/>
              <w:jc w:val="both"/>
              <w:rPr>
                <w:rFonts w:ascii="Times New Roman" w:hAnsi="Times New Roman" w:cs="Times New Roman"/>
                <w:sz w:val="24"/>
                <w:szCs w:val="24"/>
                <w:lang w:eastAsia="ru-RU"/>
              </w:rPr>
            </w:pPr>
          </w:p>
        </w:tc>
        <w:tc>
          <w:tcPr>
            <w:tcW w:w="3260" w:type="dxa"/>
          </w:tcPr>
          <w:p w:rsidR="00750D0F" w:rsidRPr="00A16A03" w:rsidRDefault="00750D0F" w:rsidP="00750D0F">
            <w:pPr>
              <w:pStyle w:val="a3"/>
              <w:jc w:val="both"/>
              <w:rPr>
                <w:rFonts w:ascii="Times New Roman" w:hAnsi="Times New Roman" w:cs="Times New Roman"/>
                <w:sz w:val="24"/>
                <w:szCs w:val="24"/>
                <w:lang w:eastAsia="ru-RU"/>
              </w:rPr>
            </w:pPr>
          </w:p>
        </w:tc>
        <w:tc>
          <w:tcPr>
            <w:tcW w:w="1276" w:type="dxa"/>
          </w:tcPr>
          <w:p w:rsidR="00750D0F" w:rsidRPr="00A16A03" w:rsidRDefault="00750D0F" w:rsidP="00750D0F">
            <w:pPr>
              <w:pStyle w:val="a3"/>
              <w:jc w:val="both"/>
              <w:rPr>
                <w:rFonts w:ascii="Times New Roman" w:hAnsi="Times New Roman" w:cs="Times New Roman"/>
                <w:b/>
                <w:sz w:val="24"/>
                <w:szCs w:val="24"/>
                <w:lang w:eastAsia="ru-RU"/>
              </w:rPr>
            </w:pPr>
          </w:p>
        </w:tc>
        <w:tc>
          <w:tcPr>
            <w:tcW w:w="1134" w:type="dxa"/>
          </w:tcPr>
          <w:p w:rsidR="00750D0F" w:rsidRPr="00A16A03" w:rsidRDefault="00750D0F" w:rsidP="00750D0F">
            <w:pPr>
              <w:pStyle w:val="a3"/>
              <w:jc w:val="both"/>
              <w:rPr>
                <w:rFonts w:ascii="Times New Roman" w:hAnsi="Times New Roman" w:cs="Times New Roman"/>
                <w:sz w:val="24"/>
                <w:szCs w:val="24"/>
                <w:lang w:eastAsia="ru-RU"/>
              </w:rPr>
            </w:pPr>
          </w:p>
        </w:tc>
        <w:tc>
          <w:tcPr>
            <w:tcW w:w="1701" w:type="dxa"/>
          </w:tcPr>
          <w:p w:rsidR="00750D0F" w:rsidRPr="00A16A03" w:rsidRDefault="00750D0F" w:rsidP="00750D0F">
            <w:pPr>
              <w:pStyle w:val="a3"/>
              <w:jc w:val="both"/>
              <w:rPr>
                <w:rFonts w:ascii="Times New Roman" w:hAnsi="Times New Roman" w:cs="Times New Roman"/>
                <w:b/>
                <w:sz w:val="24"/>
                <w:szCs w:val="24"/>
                <w:lang w:eastAsia="ru-RU"/>
              </w:rPr>
            </w:pPr>
          </w:p>
        </w:tc>
        <w:tc>
          <w:tcPr>
            <w:tcW w:w="992" w:type="dxa"/>
          </w:tcPr>
          <w:p w:rsidR="00750D0F" w:rsidRPr="00A16A03" w:rsidRDefault="00750D0F" w:rsidP="00750D0F">
            <w:pPr>
              <w:pStyle w:val="a3"/>
              <w:jc w:val="both"/>
              <w:rPr>
                <w:rFonts w:ascii="Times New Roman" w:hAnsi="Times New Roman" w:cs="Times New Roman"/>
                <w:sz w:val="24"/>
                <w:szCs w:val="24"/>
                <w:lang w:eastAsia="ru-RU"/>
              </w:rPr>
            </w:pPr>
          </w:p>
        </w:tc>
      </w:tr>
      <w:tr w:rsidR="00F649EC" w:rsidRPr="00A16A03" w:rsidTr="00542EEA">
        <w:tc>
          <w:tcPr>
            <w:tcW w:w="709" w:type="dxa"/>
            <w:shd w:val="clear" w:color="auto" w:fill="auto"/>
          </w:tcPr>
          <w:p w:rsidR="00F649EC" w:rsidRPr="00A16A03" w:rsidRDefault="00F649EC" w:rsidP="00F649E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r w:rsidRPr="00A16A03">
              <w:rPr>
                <w:rFonts w:ascii="Times New Roman" w:hAnsi="Times New Roman" w:cs="Times New Roman"/>
                <w:sz w:val="24"/>
                <w:szCs w:val="24"/>
                <w:lang w:eastAsia="ru-RU"/>
              </w:rPr>
              <w:t>.10</w:t>
            </w:r>
          </w:p>
        </w:tc>
        <w:tc>
          <w:tcPr>
            <w:tcW w:w="993" w:type="dxa"/>
            <w:shd w:val="clear" w:color="auto" w:fill="auto"/>
          </w:tcPr>
          <w:p w:rsidR="00F649EC" w:rsidRPr="00A16A03" w:rsidRDefault="00F649EC" w:rsidP="00F649EC">
            <w:pPr>
              <w:pStyle w:val="a3"/>
              <w:jc w:val="both"/>
              <w:rPr>
                <w:rFonts w:ascii="Times New Roman" w:hAnsi="Times New Roman" w:cs="Times New Roman"/>
                <w:sz w:val="24"/>
                <w:szCs w:val="24"/>
                <w:lang w:eastAsia="ru-RU"/>
              </w:rPr>
            </w:pPr>
          </w:p>
        </w:tc>
        <w:tc>
          <w:tcPr>
            <w:tcW w:w="708" w:type="dxa"/>
          </w:tcPr>
          <w:p w:rsidR="00F649EC" w:rsidRPr="00A16A03" w:rsidRDefault="00F649EC" w:rsidP="00F649EC">
            <w:pPr>
              <w:pStyle w:val="a3"/>
              <w:jc w:val="both"/>
              <w:rPr>
                <w:rFonts w:ascii="Times New Roman" w:hAnsi="Times New Roman" w:cs="Times New Roman"/>
                <w:sz w:val="24"/>
                <w:szCs w:val="24"/>
                <w:lang w:eastAsia="ru-RU"/>
              </w:rPr>
            </w:pPr>
          </w:p>
        </w:tc>
        <w:tc>
          <w:tcPr>
            <w:tcW w:w="1701"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3. Условия прорастания семян. </w:t>
            </w:r>
            <w:r>
              <w:rPr>
                <w:rFonts w:ascii="Times New Roman" w:hAnsi="Times New Roman" w:cs="Times New Roman"/>
                <w:sz w:val="24"/>
                <w:szCs w:val="24"/>
                <w:lang w:eastAsia="ru-RU"/>
              </w:rPr>
              <w:t>Использование семян в цветоводстве</w:t>
            </w:r>
          </w:p>
        </w:tc>
        <w:tc>
          <w:tcPr>
            <w:tcW w:w="354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Повторить известные условия, необходимые для прорастания семени (тепло, вода и воздух). Воздействие недостатка и избытка условий на прорастание семян. Умение закладывать опыты и оценивать их результаты. </w:t>
            </w:r>
          </w:p>
        </w:tc>
        <w:tc>
          <w:tcPr>
            <w:tcW w:w="3260"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Определять цель урока и ставить задачи, необходимые для ее достижения, представлять результаты работы. Развивать навыки самооценки и самоанализа. Работать с различными источниками информации, сравнивать и анализировать информацию, делать выводы, давать определения понятиям. Строить речевые высказывания в устной и </w:t>
            </w:r>
            <w:r w:rsidRPr="00A16A03">
              <w:rPr>
                <w:rFonts w:ascii="Times New Roman" w:hAnsi="Times New Roman" w:cs="Times New Roman"/>
                <w:sz w:val="24"/>
                <w:szCs w:val="24"/>
                <w:lang w:eastAsia="ru-RU"/>
              </w:rPr>
              <w:lastRenderedPageBreak/>
              <w:t>письменной форме. Развивать навыков самостоятельной и исследовательской деятельности. Слушать одноклассников и учителя, высказывать свое мнение, адекватно аргументировать свою точку зрения.</w:t>
            </w:r>
          </w:p>
        </w:tc>
        <w:tc>
          <w:tcPr>
            <w:tcW w:w="1276" w:type="dxa"/>
          </w:tcPr>
          <w:p w:rsidR="00F649EC" w:rsidRPr="00A16A03" w:rsidRDefault="00F649EC" w:rsidP="00F649EC">
            <w:pPr>
              <w:pStyle w:val="a3"/>
              <w:jc w:val="both"/>
              <w:rPr>
                <w:rFonts w:ascii="Times New Roman" w:hAnsi="Times New Roman" w:cs="Times New Roman"/>
                <w:sz w:val="24"/>
                <w:szCs w:val="24"/>
                <w:lang w:eastAsia="ru-RU"/>
              </w:rPr>
            </w:pPr>
          </w:p>
        </w:tc>
        <w:tc>
          <w:tcPr>
            <w:tcW w:w="113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Текущий контроль (устный опрос). </w:t>
            </w:r>
          </w:p>
        </w:tc>
        <w:tc>
          <w:tcPr>
            <w:tcW w:w="1701"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«Условия прорастания семян».</w:t>
            </w:r>
          </w:p>
        </w:tc>
        <w:tc>
          <w:tcPr>
            <w:tcW w:w="992"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§11-12 Повторить строение семени.</w:t>
            </w:r>
          </w:p>
        </w:tc>
      </w:tr>
      <w:tr w:rsidR="00F649EC" w:rsidRPr="00A16A03" w:rsidTr="00542EEA">
        <w:tc>
          <w:tcPr>
            <w:tcW w:w="709" w:type="dxa"/>
            <w:shd w:val="clear" w:color="auto" w:fill="auto"/>
          </w:tcPr>
          <w:p w:rsidR="00F649EC" w:rsidRDefault="00F649EC" w:rsidP="00F649E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28.10</w:t>
            </w:r>
          </w:p>
          <w:p w:rsidR="00F649EC" w:rsidRPr="00A16A03" w:rsidRDefault="00F649EC" w:rsidP="00F649EC">
            <w:pPr>
              <w:pStyle w:val="a3"/>
              <w:jc w:val="both"/>
              <w:rPr>
                <w:rFonts w:ascii="Times New Roman" w:hAnsi="Times New Roman" w:cs="Times New Roman"/>
                <w:sz w:val="24"/>
                <w:szCs w:val="24"/>
                <w:lang w:eastAsia="ru-RU"/>
              </w:rPr>
            </w:pPr>
          </w:p>
        </w:tc>
        <w:tc>
          <w:tcPr>
            <w:tcW w:w="993" w:type="dxa"/>
            <w:shd w:val="clear" w:color="auto" w:fill="auto"/>
          </w:tcPr>
          <w:p w:rsidR="00F649EC" w:rsidRPr="00A16A03" w:rsidRDefault="00F649EC" w:rsidP="00F649EC">
            <w:pPr>
              <w:pStyle w:val="a3"/>
              <w:jc w:val="both"/>
              <w:rPr>
                <w:rFonts w:ascii="Times New Roman" w:hAnsi="Times New Roman" w:cs="Times New Roman"/>
                <w:sz w:val="24"/>
                <w:szCs w:val="24"/>
                <w:lang w:eastAsia="ru-RU"/>
              </w:rPr>
            </w:pPr>
          </w:p>
        </w:tc>
        <w:tc>
          <w:tcPr>
            <w:tcW w:w="708" w:type="dxa"/>
          </w:tcPr>
          <w:p w:rsidR="00F649EC" w:rsidRPr="00A16A03" w:rsidRDefault="00F649EC" w:rsidP="00F649EC">
            <w:pPr>
              <w:pStyle w:val="a3"/>
              <w:jc w:val="both"/>
              <w:rPr>
                <w:rFonts w:ascii="Times New Roman" w:hAnsi="Times New Roman" w:cs="Times New Roman"/>
                <w:sz w:val="24"/>
                <w:szCs w:val="24"/>
                <w:lang w:eastAsia="ru-RU"/>
              </w:rPr>
            </w:pPr>
          </w:p>
        </w:tc>
        <w:tc>
          <w:tcPr>
            <w:tcW w:w="1701" w:type="dxa"/>
          </w:tcPr>
          <w:p w:rsidR="00F649EC" w:rsidRPr="00A16A03" w:rsidRDefault="00F649EC" w:rsidP="00AD3291">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4.Корень, его строение и значение. </w:t>
            </w:r>
          </w:p>
        </w:tc>
        <w:tc>
          <w:tcPr>
            <w:tcW w:w="3544" w:type="dxa"/>
          </w:tcPr>
          <w:p w:rsidR="00F649EC" w:rsidRPr="00A16A03" w:rsidRDefault="00F649EC" w:rsidP="00AD3291">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Понятие корень и его функции, виды корней и типы корневых систем. Внутреннее строение корня (зоны). Знание особенностей строения и функций каждой зоны корня</w:t>
            </w:r>
            <w:proofErr w:type="gramStart"/>
            <w:r w:rsidRPr="00A16A03">
              <w:rPr>
                <w:rFonts w:ascii="Times New Roman" w:hAnsi="Times New Roman" w:cs="Times New Roman"/>
                <w:sz w:val="24"/>
                <w:szCs w:val="24"/>
                <w:lang w:eastAsia="ru-RU"/>
              </w:rPr>
              <w:t xml:space="preserve">. </w:t>
            </w:r>
            <w:r w:rsidR="00AD3291">
              <w:rPr>
                <w:rFonts w:ascii="Times New Roman" w:hAnsi="Times New Roman" w:cs="Times New Roman"/>
                <w:sz w:val="24"/>
                <w:szCs w:val="24"/>
                <w:lang w:eastAsia="ru-RU"/>
              </w:rPr>
              <w:t>,</w:t>
            </w:r>
            <w:proofErr w:type="gramEnd"/>
          </w:p>
        </w:tc>
        <w:tc>
          <w:tcPr>
            <w:tcW w:w="3260"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Повторить понятие корень. Определять цель урока и ставить задачи, необходимые для ее достижения, выбирать наиболее эффективные способы решения задач, анализировать и делать выводы на основе полученной информации, устанавливать соответствие между объектами и их характеристиками, строить эффективное взаимодействие с одноклассниками при выполнении совместной работы.</w:t>
            </w:r>
          </w:p>
        </w:tc>
        <w:tc>
          <w:tcPr>
            <w:tcW w:w="1276"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Л. Р. 4 «Строение корня проростка гороха»</w:t>
            </w:r>
          </w:p>
        </w:tc>
        <w:tc>
          <w:tcPr>
            <w:tcW w:w="113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 Текущий контроль (Индивидуальная работа  по карточкам).</w:t>
            </w:r>
          </w:p>
        </w:tc>
        <w:tc>
          <w:tcPr>
            <w:tcW w:w="1701"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«Корень, его строение и значение». Микроскоп, микропрепарат внутреннее строение корня, набор лаб. принадлежностей</w:t>
            </w:r>
          </w:p>
        </w:tc>
        <w:tc>
          <w:tcPr>
            <w:tcW w:w="992"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 13-15 </w:t>
            </w:r>
            <w:proofErr w:type="spellStart"/>
            <w:r w:rsidRPr="00A16A03">
              <w:rPr>
                <w:rFonts w:ascii="Times New Roman" w:hAnsi="Times New Roman" w:cs="Times New Roman"/>
                <w:sz w:val="24"/>
                <w:szCs w:val="24"/>
                <w:lang w:eastAsia="ru-RU"/>
              </w:rPr>
              <w:t>вопросы.Сообщение</w:t>
            </w:r>
            <w:proofErr w:type="spellEnd"/>
            <w:r w:rsidRPr="00A16A03">
              <w:rPr>
                <w:rFonts w:ascii="Times New Roman" w:hAnsi="Times New Roman" w:cs="Times New Roman"/>
                <w:sz w:val="24"/>
                <w:szCs w:val="24"/>
                <w:lang w:eastAsia="ru-RU"/>
              </w:rPr>
              <w:t>. Оформить  лаб. Работа 4   гороха»</w:t>
            </w:r>
          </w:p>
        </w:tc>
      </w:tr>
      <w:tr w:rsidR="00F649EC" w:rsidRPr="00A16A03" w:rsidTr="00542EEA">
        <w:tc>
          <w:tcPr>
            <w:tcW w:w="709" w:type="dxa"/>
            <w:shd w:val="clear" w:color="auto" w:fill="auto"/>
          </w:tcPr>
          <w:p w:rsidR="00AD3291" w:rsidRDefault="00AD3291" w:rsidP="00F649E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sidRPr="00A16A03">
              <w:rPr>
                <w:rFonts w:ascii="Times New Roman" w:hAnsi="Times New Roman" w:cs="Times New Roman"/>
                <w:sz w:val="24"/>
                <w:szCs w:val="24"/>
                <w:lang w:eastAsia="ru-RU"/>
              </w:rPr>
              <w:t>.11</w:t>
            </w:r>
          </w:p>
          <w:p w:rsidR="00F649EC" w:rsidRPr="00A16A03" w:rsidRDefault="00F649EC" w:rsidP="00F649EC">
            <w:pPr>
              <w:pStyle w:val="a3"/>
              <w:jc w:val="both"/>
              <w:rPr>
                <w:rFonts w:ascii="Times New Roman" w:hAnsi="Times New Roman" w:cs="Times New Roman"/>
                <w:sz w:val="24"/>
                <w:szCs w:val="24"/>
                <w:lang w:eastAsia="ru-RU"/>
              </w:rPr>
            </w:pPr>
          </w:p>
        </w:tc>
        <w:tc>
          <w:tcPr>
            <w:tcW w:w="993" w:type="dxa"/>
            <w:shd w:val="clear" w:color="auto" w:fill="auto"/>
          </w:tcPr>
          <w:p w:rsidR="00F649EC" w:rsidRPr="00A16A03" w:rsidRDefault="00F649EC" w:rsidP="00F649EC">
            <w:pPr>
              <w:pStyle w:val="a3"/>
              <w:jc w:val="both"/>
              <w:rPr>
                <w:rFonts w:ascii="Times New Roman" w:hAnsi="Times New Roman" w:cs="Times New Roman"/>
                <w:sz w:val="24"/>
                <w:szCs w:val="24"/>
                <w:lang w:eastAsia="ru-RU"/>
              </w:rPr>
            </w:pPr>
          </w:p>
          <w:p w:rsidR="00F649EC" w:rsidRPr="00A16A03" w:rsidRDefault="00F649EC" w:rsidP="00F649EC">
            <w:pPr>
              <w:pStyle w:val="a3"/>
              <w:jc w:val="both"/>
              <w:rPr>
                <w:rFonts w:ascii="Times New Roman" w:hAnsi="Times New Roman" w:cs="Times New Roman"/>
                <w:sz w:val="24"/>
                <w:szCs w:val="24"/>
                <w:lang w:eastAsia="ru-RU"/>
              </w:rPr>
            </w:pPr>
          </w:p>
          <w:p w:rsidR="00F649EC" w:rsidRPr="00A16A03" w:rsidRDefault="00F649EC" w:rsidP="00F649EC">
            <w:pPr>
              <w:pStyle w:val="a3"/>
              <w:jc w:val="both"/>
              <w:rPr>
                <w:rFonts w:ascii="Times New Roman" w:hAnsi="Times New Roman" w:cs="Times New Roman"/>
                <w:sz w:val="24"/>
                <w:szCs w:val="24"/>
                <w:lang w:eastAsia="ru-RU"/>
              </w:rPr>
            </w:pPr>
          </w:p>
          <w:p w:rsidR="00F649EC" w:rsidRPr="00A16A03" w:rsidRDefault="00F649EC" w:rsidP="00F649EC">
            <w:pPr>
              <w:pStyle w:val="a3"/>
              <w:jc w:val="both"/>
              <w:rPr>
                <w:rFonts w:ascii="Times New Roman" w:hAnsi="Times New Roman" w:cs="Times New Roman"/>
                <w:sz w:val="24"/>
                <w:szCs w:val="24"/>
                <w:lang w:eastAsia="ru-RU"/>
              </w:rPr>
            </w:pPr>
          </w:p>
          <w:p w:rsidR="00F649EC" w:rsidRPr="00A16A03" w:rsidRDefault="00F649EC" w:rsidP="00F649EC">
            <w:pPr>
              <w:pStyle w:val="a3"/>
              <w:jc w:val="both"/>
              <w:rPr>
                <w:rFonts w:ascii="Times New Roman" w:hAnsi="Times New Roman" w:cs="Times New Roman"/>
                <w:sz w:val="24"/>
                <w:szCs w:val="24"/>
                <w:lang w:eastAsia="ru-RU"/>
              </w:rPr>
            </w:pPr>
          </w:p>
        </w:tc>
        <w:tc>
          <w:tcPr>
            <w:tcW w:w="708" w:type="dxa"/>
          </w:tcPr>
          <w:p w:rsidR="00F649EC" w:rsidRPr="00A16A03" w:rsidRDefault="00F649EC" w:rsidP="00F649EC">
            <w:pPr>
              <w:pStyle w:val="a3"/>
              <w:jc w:val="both"/>
              <w:rPr>
                <w:rFonts w:ascii="Times New Roman" w:hAnsi="Times New Roman" w:cs="Times New Roman"/>
                <w:sz w:val="24"/>
                <w:szCs w:val="24"/>
                <w:lang w:eastAsia="ru-RU"/>
              </w:rPr>
            </w:pPr>
          </w:p>
        </w:tc>
        <w:tc>
          <w:tcPr>
            <w:tcW w:w="1701" w:type="dxa"/>
          </w:tcPr>
          <w:p w:rsidR="00F649EC" w:rsidRPr="00A16A03" w:rsidRDefault="00F649EC" w:rsidP="00AD3291">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5.Побег, его строение и развитие. </w:t>
            </w:r>
          </w:p>
        </w:tc>
        <w:tc>
          <w:tcPr>
            <w:tcW w:w="354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Понятие побега </w:t>
            </w:r>
            <w:proofErr w:type="gramStart"/>
            <w:r w:rsidRPr="00A16A03">
              <w:rPr>
                <w:rFonts w:ascii="Times New Roman" w:hAnsi="Times New Roman" w:cs="Times New Roman"/>
                <w:sz w:val="24"/>
                <w:szCs w:val="24"/>
                <w:lang w:eastAsia="ru-RU"/>
              </w:rPr>
              <w:t>растения  и</w:t>
            </w:r>
            <w:proofErr w:type="gramEnd"/>
            <w:r w:rsidRPr="00A16A03">
              <w:rPr>
                <w:rFonts w:ascii="Times New Roman" w:hAnsi="Times New Roman" w:cs="Times New Roman"/>
                <w:sz w:val="24"/>
                <w:szCs w:val="24"/>
                <w:lang w:eastAsia="ru-RU"/>
              </w:rPr>
              <w:t xml:space="preserve"> его строение. Частей стебля, листорасположение на побегах. </w:t>
            </w:r>
            <w:r w:rsidRPr="00A16A03">
              <w:rPr>
                <w:rFonts w:ascii="Times New Roman" w:hAnsi="Times New Roman" w:cs="Times New Roman"/>
                <w:sz w:val="24"/>
                <w:szCs w:val="24"/>
                <w:lang w:eastAsia="ru-RU"/>
              </w:rPr>
              <w:lastRenderedPageBreak/>
              <w:t>Понятие и отличия  вегетативных и генеративных побегов.  Разновидности побегов. Понятие почки и её функции. Строение вегетативных и генеративных почек растения.</w:t>
            </w:r>
            <w:r w:rsidR="00AD3291">
              <w:rPr>
                <w:rFonts w:ascii="Times New Roman" w:hAnsi="Times New Roman" w:cs="Times New Roman"/>
                <w:sz w:val="24"/>
                <w:szCs w:val="24"/>
                <w:lang w:eastAsia="ru-RU"/>
              </w:rPr>
              <w:t xml:space="preserve"> Использование садовниками различных видов побегов для созданий композиций в ботанических садах и парках</w:t>
            </w:r>
          </w:p>
        </w:tc>
        <w:tc>
          <w:tcPr>
            <w:tcW w:w="3260"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lastRenderedPageBreak/>
              <w:t xml:space="preserve">Определять цель урока и ставить задачи, необходимые для ее достижения, </w:t>
            </w:r>
            <w:r w:rsidRPr="00A16A03">
              <w:rPr>
                <w:rFonts w:ascii="Times New Roman" w:hAnsi="Times New Roman" w:cs="Times New Roman"/>
                <w:sz w:val="24"/>
                <w:szCs w:val="24"/>
                <w:lang w:eastAsia="ru-RU"/>
              </w:rPr>
              <w:lastRenderedPageBreak/>
              <w:t>организовать выполнение заданий учителя согласно установленным правилам работы в кабинете. Сравнивать побеги по строению и расположении в пространстве. Приводить примеры растений, имеющих прямые, вьющиеся, стелющиеся и др. побеги.</w:t>
            </w:r>
          </w:p>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Работать с различными источниками информации, готовить сообщения и презентации, сравнивать и анализировать информацию, делать выводы, давать определения понятиям. Умение строить речевые высказывания в устной и письменной форме.</w:t>
            </w:r>
          </w:p>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Развивать навыки выступления перед аудиторией.</w:t>
            </w:r>
          </w:p>
        </w:tc>
        <w:tc>
          <w:tcPr>
            <w:tcW w:w="1276" w:type="dxa"/>
          </w:tcPr>
          <w:p w:rsidR="00F649EC" w:rsidRPr="00A16A03" w:rsidRDefault="00F649EC" w:rsidP="00F649EC">
            <w:pPr>
              <w:pStyle w:val="a3"/>
              <w:jc w:val="both"/>
              <w:rPr>
                <w:rFonts w:ascii="Times New Roman" w:hAnsi="Times New Roman" w:cs="Times New Roman"/>
                <w:sz w:val="24"/>
                <w:szCs w:val="24"/>
                <w:lang w:eastAsia="ru-RU"/>
              </w:rPr>
            </w:pPr>
          </w:p>
        </w:tc>
        <w:tc>
          <w:tcPr>
            <w:tcW w:w="113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Промежуточный контроль </w:t>
            </w:r>
            <w:r w:rsidRPr="00A16A03">
              <w:rPr>
                <w:rFonts w:ascii="Times New Roman" w:hAnsi="Times New Roman" w:cs="Times New Roman"/>
                <w:sz w:val="24"/>
                <w:szCs w:val="24"/>
                <w:lang w:eastAsia="ru-RU"/>
              </w:rPr>
              <w:lastRenderedPageBreak/>
              <w:t xml:space="preserve">(Тест). </w:t>
            </w:r>
          </w:p>
        </w:tc>
        <w:tc>
          <w:tcPr>
            <w:tcW w:w="1701"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lastRenderedPageBreak/>
              <w:t xml:space="preserve">Презентация «Побег, его строение и </w:t>
            </w:r>
            <w:r w:rsidRPr="00A16A03">
              <w:rPr>
                <w:rFonts w:ascii="Times New Roman" w:hAnsi="Times New Roman" w:cs="Times New Roman"/>
                <w:sz w:val="24"/>
                <w:szCs w:val="24"/>
                <w:lang w:eastAsia="ru-RU"/>
              </w:rPr>
              <w:lastRenderedPageBreak/>
              <w:t>развитие». Комнатные растения (в кабинете).</w:t>
            </w:r>
          </w:p>
        </w:tc>
        <w:tc>
          <w:tcPr>
            <w:tcW w:w="992" w:type="dxa"/>
          </w:tcPr>
          <w:p w:rsidR="00F649EC" w:rsidRPr="00A16A03" w:rsidRDefault="00F649EC" w:rsidP="00AD3291">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lastRenderedPageBreak/>
              <w:t xml:space="preserve">§ 16-17 Вопросы. </w:t>
            </w:r>
            <w:r w:rsidRPr="00A16A03">
              <w:rPr>
                <w:rFonts w:ascii="Times New Roman" w:hAnsi="Times New Roman" w:cs="Times New Roman"/>
                <w:sz w:val="24"/>
                <w:szCs w:val="24"/>
                <w:lang w:eastAsia="ru-RU"/>
              </w:rPr>
              <w:lastRenderedPageBreak/>
              <w:t>Выучить новые понятия. Сообщение «</w:t>
            </w:r>
            <w:r w:rsidR="00AD3291">
              <w:rPr>
                <w:rFonts w:ascii="Times New Roman" w:hAnsi="Times New Roman" w:cs="Times New Roman"/>
                <w:sz w:val="24"/>
                <w:szCs w:val="24"/>
                <w:lang w:eastAsia="ru-RU"/>
              </w:rPr>
              <w:t>Ботанические сады мира</w:t>
            </w:r>
            <w:r w:rsidRPr="00A16A03">
              <w:rPr>
                <w:rFonts w:ascii="Times New Roman" w:hAnsi="Times New Roman" w:cs="Times New Roman"/>
                <w:sz w:val="24"/>
                <w:szCs w:val="24"/>
                <w:lang w:eastAsia="ru-RU"/>
              </w:rPr>
              <w:t>».</w:t>
            </w:r>
          </w:p>
        </w:tc>
      </w:tr>
      <w:tr w:rsidR="00F649EC" w:rsidRPr="00A16A03" w:rsidTr="00542EEA">
        <w:tc>
          <w:tcPr>
            <w:tcW w:w="709" w:type="dxa"/>
            <w:shd w:val="clear" w:color="auto" w:fill="auto"/>
          </w:tcPr>
          <w:p w:rsidR="001F5471" w:rsidRDefault="001F5471" w:rsidP="00F649E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18</w:t>
            </w:r>
            <w:r w:rsidRPr="00A16A03">
              <w:rPr>
                <w:rFonts w:ascii="Times New Roman" w:hAnsi="Times New Roman" w:cs="Times New Roman"/>
                <w:sz w:val="24"/>
                <w:szCs w:val="24"/>
                <w:lang w:eastAsia="ru-RU"/>
              </w:rPr>
              <w:t>.11</w:t>
            </w:r>
          </w:p>
          <w:p w:rsidR="001F5471" w:rsidRDefault="001F5471" w:rsidP="00F649EC">
            <w:pPr>
              <w:pStyle w:val="a3"/>
              <w:jc w:val="both"/>
              <w:rPr>
                <w:rFonts w:ascii="Times New Roman" w:hAnsi="Times New Roman" w:cs="Times New Roman"/>
                <w:sz w:val="24"/>
                <w:szCs w:val="24"/>
                <w:lang w:eastAsia="ru-RU"/>
              </w:rPr>
            </w:pPr>
          </w:p>
          <w:p w:rsidR="00F649EC" w:rsidRPr="00A16A03" w:rsidRDefault="00F649EC" w:rsidP="00F649EC">
            <w:pPr>
              <w:pStyle w:val="a3"/>
              <w:jc w:val="both"/>
              <w:rPr>
                <w:rFonts w:ascii="Times New Roman" w:hAnsi="Times New Roman" w:cs="Times New Roman"/>
                <w:sz w:val="24"/>
                <w:szCs w:val="24"/>
                <w:lang w:eastAsia="ru-RU"/>
              </w:rPr>
            </w:pPr>
          </w:p>
        </w:tc>
        <w:tc>
          <w:tcPr>
            <w:tcW w:w="993" w:type="dxa"/>
            <w:shd w:val="clear" w:color="auto" w:fill="auto"/>
          </w:tcPr>
          <w:p w:rsidR="00F649EC" w:rsidRPr="00A16A03" w:rsidRDefault="00F649EC" w:rsidP="00F649EC">
            <w:pPr>
              <w:pStyle w:val="a3"/>
              <w:jc w:val="both"/>
              <w:rPr>
                <w:rFonts w:ascii="Times New Roman" w:hAnsi="Times New Roman" w:cs="Times New Roman"/>
                <w:sz w:val="24"/>
                <w:szCs w:val="24"/>
                <w:lang w:eastAsia="ru-RU"/>
              </w:rPr>
            </w:pPr>
          </w:p>
        </w:tc>
        <w:tc>
          <w:tcPr>
            <w:tcW w:w="708" w:type="dxa"/>
          </w:tcPr>
          <w:p w:rsidR="00F649EC" w:rsidRPr="00A16A03" w:rsidRDefault="00F649EC" w:rsidP="00F649EC">
            <w:pPr>
              <w:pStyle w:val="a3"/>
              <w:jc w:val="both"/>
              <w:rPr>
                <w:rFonts w:ascii="Times New Roman" w:hAnsi="Times New Roman" w:cs="Times New Roman"/>
                <w:sz w:val="24"/>
                <w:szCs w:val="24"/>
                <w:lang w:eastAsia="ru-RU"/>
              </w:rPr>
            </w:pPr>
          </w:p>
        </w:tc>
        <w:tc>
          <w:tcPr>
            <w:tcW w:w="1701" w:type="dxa"/>
          </w:tcPr>
          <w:p w:rsidR="00F649EC" w:rsidRPr="00A16A03" w:rsidRDefault="00F649EC" w:rsidP="001F5471">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6.Лист, его строение и значение. </w:t>
            </w:r>
          </w:p>
        </w:tc>
        <w:tc>
          <w:tcPr>
            <w:tcW w:w="354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Понятие лист и особенности внешнего строения листа. Простые и сложные листья. Жилкование листьев, его виды </w:t>
            </w:r>
            <w:r w:rsidRPr="00A16A03">
              <w:rPr>
                <w:rFonts w:ascii="Times New Roman" w:hAnsi="Times New Roman" w:cs="Times New Roman"/>
                <w:sz w:val="24"/>
                <w:szCs w:val="24"/>
                <w:lang w:eastAsia="ru-RU"/>
              </w:rPr>
              <w:lastRenderedPageBreak/>
              <w:t>Внутреннее строение листа, особенности клеток растительных тканей, входящих в состав листа. Устьице и его строение. Фотосинтез. Значение листа в жизни растения. Видоизменения листа.</w:t>
            </w:r>
          </w:p>
        </w:tc>
        <w:tc>
          <w:tcPr>
            <w:tcW w:w="3260"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lastRenderedPageBreak/>
              <w:t xml:space="preserve">Определять цель урока и ставить задачи, необходимые для ее достижения, сравнивать объекты, </w:t>
            </w:r>
            <w:r w:rsidRPr="00A16A03">
              <w:rPr>
                <w:rFonts w:ascii="Times New Roman" w:hAnsi="Times New Roman" w:cs="Times New Roman"/>
                <w:sz w:val="24"/>
                <w:szCs w:val="24"/>
                <w:lang w:eastAsia="ru-RU"/>
              </w:rPr>
              <w:lastRenderedPageBreak/>
              <w:t>представлять результаты работы.</w:t>
            </w:r>
          </w:p>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Выбирать наиболее эффективные способы решения задач, делать выводы на основе полученной информации, устанавливать соответствие между объектами и их характеристиками.</w:t>
            </w:r>
          </w:p>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Строить эффективное взаимодействие с одноклассниками при выполнении совместной работы.</w:t>
            </w:r>
          </w:p>
        </w:tc>
        <w:tc>
          <w:tcPr>
            <w:tcW w:w="1276" w:type="dxa"/>
          </w:tcPr>
          <w:p w:rsidR="00F649EC" w:rsidRPr="00A16A03" w:rsidRDefault="00F649EC" w:rsidP="00F649EC">
            <w:pPr>
              <w:pStyle w:val="a3"/>
              <w:jc w:val="both"/>
              <w:rPr>
                <w:rFonts w:ascii="Times New Roman" w:hAnsi="Times New Roman" w:cs="Times New Roman"/>
                <w:sz w:val="24"/>
                <w:szCs w:val="24"/>
                <w:lang w:eastAsia="ru-RU"/>
              </w:rPr>
            </w:pPr>
            <w:proofErr w:type="spellStart"/>
            <w:r w:rsidRPr="00A16A03">
              <w:rPr>
                <w:rFonts w:ascii="Times New Roman" w:hAnsi="Times New Roman" w:cs="Times New Roman"/>
                <w:sz w:val="24"/>
                <w:szCs w:val="24"/>
                <w:lang w:eastAsia="ru-RU"/>
              </w:rPr>
              <w:lastRenderedPageBreak/>
              <w:t>Л.р</w:t>
            </w:r>
            <w:proofErr w:type="spellEnd"/>
            <w:r w:rsidRPr="00A16A03">
              <w:rPr>
                <w:rFonts w:ascii="Times New Roman" w:hAnsi="Times New Roman" w:cs="Times New Roman"/>
                <w:sz w:val="24"/>
                <w:szCs w:val="24"/>
                <w:lang w:eastAsia="ru-RU"/>
              </w:rPr>
              <w:t>. 5 «Внешнее строение листа»</w:t>
            </w:r>
          </w:p>
        </w:tc>
        <w:tc>
          <w:tcPr>
            <w:tcW w:w="113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Текущий контроль (Самостоятельная </w:t>
            </w:r>
            <w:r w:rsidRPr="00A16A03">
              <w:rPr>
                <w:rFonts w:ascii="Times New Roman" w:hAnsi="Times New Roman" w:cs="Times New Roman"/>
                <w:sz w:val="24"/>
                <w:szCs w:val="24"/>
                <w:lang w:eastAsia="ru-RU"/>
              </w:rPr>
              <w:lastRenderedPageBreak/>
              <w:t>работа (карточки)+ лаб. Работа).</w:t>
            </w:r>
          </w:p>
        </w:tc>
        <w:tc>
          <w:tcPr>
            <w:tcW w:w="1701"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lastRenderedPageBreak/>
              <w:t xml:space="preserve">Презентация «Лист, его строение и значение» </w:t>
            </w:r>
            <w:proofErr w:type="gramStart"/>
            <w:r w:rsidRPr="00A16A03">
              <w:rPr>
                <w:rFonts w:ascii="Times New Roman" w:hAnsi="Times New Roman" w:cs="Times New Roman"/>
                <w:sz w:val="24"/>
                <w:szCs w:val="24"/>
                <w:lang w:eastAsia="ru-RU"/>
              </w:rPr>
              <w:lastRenderedPageBreak/>
              <w:t>Видео-фрагмент</w:t>
            </w:r>
            <w:proofErr w:type="gramEnd"/>
            <w:r w:rsidRPr="00A16A03">
              <w:rPr>
                <w:rFonts w:ascii="Times New Roman" w:hAnsi="Times New Roman" w:cs="Times New Roman"/>
                <w:sz w:val="24"/>
                <w:szCs w:val="24"/>
                <w:lang w:eastAsia="ru-RU"/>
              </w:rPr>
              <w:t>. Растения в кабинете. Коллекция листьев.</w:t>
            </w:r>
          </w:p>
        </w:tc>
        <w:tc>
          <w:tcPr>
            <w:tcW w:w="992"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lastRenderedPageBreak/>
              <w:t>§ 18-19 Вопросы. Выучит</w:t>
            </w:r>
            <w:r w:rsidRPr="00A16A03">
              <w:rPr>
                <w:rFonts w:ascii="Times New Roman" w:hAnsi="Times New Roman" w:cs="Times New Roman"/>
                <w:sz w:val="24"/>
                <w:szCs w:val="24"/>
                <w:lang w:eastAsia="ru-RU"/>
              </w:rPr>
              <w:lastRenderedPageBreak/>
              <w:t xml:space="preserve">ь новые понятия. </w:t>
            </w:r>
          </w:p>
        </w:tc>
      </w:tr>
      <w:tr w:rsidR="00F649EC" w:rsidRPr="00A16A03" w:rsidTr="00542EEA">
        <w:trPr>
          <w:trHeight w:val="2830"/>
        </w:trPr>
        <w:tc>
          <w:tcPr>
            <w:tcW w:w="709" w:type="dxa"/>
            <w:shd w:val="clear" w:color="auto" w:fill="auto"/>
          </w:tcPr>
          <w:p w:rsidR="00FE5E75" w:rsidRDefault="00FE5E75" w:rsidP="00F649EC">
            <w:pPr>
              <w:pStyle w:val="a3"/>
              <w:jc w:val="both"/>
              <w:rPr>
                <w:rFonts w:ascii="Times New Roman" w:hAnsi="Times New Roman" w:cs="Times New Roman"/>
                <w:sz w:val="24"/>
                <w:szCs w:val="24"/>
                <w:lang w:eastAsia="ru-RU"/>
              </w:rPr>
            </w:pPr>
          </w:p>
          <w:p w:rsidR="00F649EC" w:rsidRDefault="00FE5E75" w:rsidP="00F649E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25</w:t>
            </w:r>
            <w:r w:rsidRPr="00A16A03">
              <w:rPr>
                <w:rFonts w:ascii="Times New Roman" w:hAnsi="Times New Roman" w:cs="Times New Roman"/>
                <w:sz w:val="24"/>
                <w:szCs w:val="24"/>
                <w:lang w:eastAsia="ru-RU"/>
              </w:rPr>
              <w:t>.11</w:t>
            </w:r>
          </w:p>
          <w:p w:rsidR="00FE5E75" w:rsidRPr="00A16A03" w:rsidRDefault="00FE5E75" w:rsidP="00F649EC">
            <w:pPr>
              <w:pStyle w:val="a3"/>
              <w:jc w:val="both"/>
              <w:rPr>
                <w:rFonts w:ascii="Times New Roman" w:hAnsi="Times New Roman" w:cs="Times New Roman"/>
                <w:sz w:val="24"/>
                <w:szCs w:val="24"/>
                <w:lang w:eastAsia="ru-RU"/>
              </w:rPr>
            </w:pPr>
          </w:p>
        </w:tc>
        <w:tc>
          <w:tcPr>
            <w:tcW w:w="993" w:type="dxa"/>
            <w:shd w:val="clear" w:color="auto" w:fill="auto"/>
          </w:tcPr>
          <w:p w:rsidR="00F649EC" w:rsidRPr="00A16A03" w:rsidRDefault="00F649EC" w:rsidP="00F649EC">
            <w:pPr>
              <w:pStyle w:val="a3"/>
              <w:jc w:val="both"/>
              <w:rPr>
                <w:rFonts w:ascii="Times New Roman" w:hAnsi="Times New Roman" w:cs="Times New Roman"/>
                <w:sz w:val="24"/>
                <w:szCs w:val="24"/>
                <w:lang w:eastAsia="ru-RU"/>
              </w:rPr>
            </w:pPr>
          </w:p>
        </w:tc>
        <w:tc>
          <w:tcPr>
            <w:tcW w:w="708" w:type="dxa"/>
          </w:tcPr>
          <w:p w:rsidR="00F649EC" w:rsidRPr="00A16A03" w:rsidRDefault="00F649EC" w:rsidP="00F649EC">
            <w:pPr>
              <w:pStyle w:val="a3"/>
              <w:jc w:val="both"/>
              <w:rPr>
                <w:rFonts w:ascii="Times New Roman" w:hAnsi="Times New Roman" w:cs="Times New Roman"/>
                <w:sz w:val="24"/>
                <w:szCs w:val="24"/>
                <w:lang w:eastAsia="ru-RU"/>
              </w:rPr>
            </w:pPr>
          </w:p>
        </w:tc>
        <w:tc>
          <w:tcPr>
            <w:tcW w:w="1701" w:type="dxa"/>
          </w:tcPr>
          <w:p w:rsidR="00F649EC" w:rsidRPr="00A16A03" w:rsidRDefault="00F649EC" w:rsidP="00FE5E7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7.Стебель, его строение и значение. </w:t>
            </w:r>
          </w:p>
        </w:tc>
        <w:tc>
          <w:tcPr>
            <w:tcW w:w="354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Понятие стебель. Особенности внешнего и внутреннего строения. Ткани стебля и их значение. Возраст дерева и годичные кольца. Функции стебля. Многообразие стеблей у надземных побегов.</w:t>
            </w:r>
          </w:p>
          <w:p w:rsidR="00F649EC" w:rsidRPr="00A16A03" w:rsidRDefault="00F649EC" w:rsidP="00F649EC">
            <w:pPr>
              <w:pStyle w:val="a3"/>
              <w:jc w:val="both"/>
              <w:rPr>
                <w:rFonts w:ascii="Times New Roman" w:hAnsi="Times New Roman" w:cs="Times New Roman"/>
                <w:sz w:val="24"/>
                <w:szCs w:val="24"/>
                <w:lang w:eastAsia="ru-RU"/>
              </w:rPr>
            </w:pPr>
          </w:p>
          <w:p w:rsidR="00F649EC" w:rsidRPr="00A16A03" w:rsidRDefault="00F649EC" w:rsidP="00F649EC">
            <w:pPr>
              <w:pStyle w:val="a3"/>
              <w:jc w:val="both"/>
              <w:rPr>
                <w:rFonts w:ascii="Times New Roman" w:hAnsi="Times New Roman" w:cs="Times New Roman"/>
                <w:sz w:val="24"/>
                <w:szCs w:val="24"/>
                <w:lang w:eastAsia="ru-RU"/>
              </w:rPr>
            </w:pPr>
          </w:p>
          <w:p w:rsidR="00F649EC" w:rsidRPr="00A16A03" w:rsidRDefault="00F649EC" w:rsidP="00F649EC">
            <w:pPr>
              <w:pStyle w:val="a3"/>
              <w:jc w:val="both"/>
              <w:rPr>
                <w:rFonts w:ascii="Times New Roman" w:hAnsi="Times New Roman" w:cs="Times New Roman"/>
                <w:sz w:val="24"/>
                <w:szCs w:val="24"/>
                <w:lang w:eastAsia="ru-RU"/>
              </w:rPr>
            </w:pPr>
          </w:p>
          <w:p w:rsidR="00F649EC" w:rsidRPr="00A16A03" w:rsidRDefault="00F649EC" w:rsidP="00F649EC">
            <w:pPr>
              <w:pStyle w:val="a3"/>
              <w:jc w:val="both"/>
              <w:rPr>
                <w:rFonts w:ascii="Times New Roman" w:hAnsi="Times New Roman" w:cs="Times New Roman"/>
                <w:sz w:val="24"/>
                <w:szCs w:val="24"/>
                <w:lang w:eastAsia="ru-RU"/>
              </w:rPr>
            </w:pPr>
          </w:p>
        </w:tc>
        <w:tc>
          <w:tcPr>
            <w:tcW w:w="3260"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Самостоятельно обнаруживать и формулировать учебную проблему, определять цель учебной деятельности, Выбирать из предложенных и искать </w:t>
            </w:r>
            <w:proofErr w:type="gramStart"/>
            <w:r w:rsidRPr="00A16A03">
              <w:rPr>
                <w:rFonts w:ascii="Times New Roman" w:hAnsi="Times New Roman" w:cs="Times New Roman"/>
                <w:sz w:val="24"/>
                <w:szCs w:val="24"/>
                <w:lang w:eastAsia="ru-RU"/>
              </w:rPr>
              <w:t>самостоятельно  средства</w:t>
            </w:r>
            <w:proofErr w:type="gramEnd"/>
            <w:r w:rsidRPr="00A16A03">
              <w:rPr>
                <w:rFonts w:ascii="Times New Roman" w:hAnsi="Times New Roman" w:cs="Times New Roman"/>
                <w:sz w:val="24"/>
                <w:szCs w:val="24"/>
                <w:lang w:eastAsia="ru-RU"/>
              </w:rPr>
              <w:t xml:space="preserve"> достижения цели. Составлять (индивидуально или в группе) план решения проблемы. Сравнивать слои</w:t>
            </w:r>
            <w:r w:rsidR="00FE5E75" w:rsidRPr="00A16A03">
              <w:rPr>
                <w:rFonts w:ascii="Times New Roman" w:hAnsi="Times New Roman" w:cs="Times New Roman"/>
                <w:sz w:val="24"/>
                <w:szCs w:val="24"/>
                <w:lang w:eastAsia="ru-RU"/>
              </w:rPr>
              <w:t xml:space="preserve"> </w:t>
            </w:r>
            <w:r w:rsidR="00FE5E75" w:rsidRPr="00A16A03">
              <w:rPr>
                <w:rFonts w:ascii="Times New Roman" w:hAnsi="Times New Roman" w:cs="Times New Roman"/>
                <w:sz w:val="24"/>
                <w:szCs w:val="24"/>
                <w:lang w:eastAsia="ru-RU"/>
              </w:rPr>
              <w:t xml:space="preserve">древесного стебля и </w:t>
            </w:r>
            <w:r w:rsidR="00FE5E75" w:rsidRPr="00A16A03">
              <w:rPr>
                <w:rFonts w:ascii="Times New Roman" w:hAnsi="Times New Roman" w:cs="Times New Roman"/>
                <w:sz w:val="24"/>
                <w:szCs w:val="24"/>
                <w:lang w:eastAsia="ru-RU"/>
              </w:rPr>
              <w:lastRenderedPageBreak/>
              <w:t>характеризовать, определять возраст дерева по годичным кольцам.</w:t>
            </w:r>
          </w:p>
        </w:tc>
        <w:tc>
          <w:tcPr>
            <w:tcW w:w="1276" w:type="dxa"/>
          </w:tcPr>
          <w:p w:rsidR="00F649EC" w:rsidRPr="00A16A03" w:rsidRDefault="00F649EC" w:rsidP="00F649EC">
            <w:pPr>
              <w:pStyle w:val="a3"/>
              <w:jc w:val="both"/>
              <w:rPr>
                <w:rFonts w:ascii="Times New Roman" w:hAnsi="Times New Roman" w:cs="Times New Roman"/>
                <w:sz w:val="24"/>
                <w:szCs w:val="24"/>
                <w:lang w:eastAsia="ru-RU"/>
              </w:rPr>
            </w:pPr>
            <w:proofErr w:type="spellStart"/>
            <w:r w:rsidRPr="00A16A03">
              <w:rPr>
                <w:rFonts w:ascii="Times New Roman" w:hAnsi="Times New Roman" w:cs="Times New Roman"/>
                <w:sz w:val="24"/>
                <w:szCs w:val="24"/>
                <w:lang w:eastAsia="ru-RU"/>
              </w:rPr>
              <w:lastRenderedPageBreak/>
              <w:t>Л.р</w:t>
            </w:r>
            <w:proofErr w:type="spellEnd"/>
            <w:r w:rsidRPr="00A16A03">
              <w:rPr>
                <w:rFonts w:ascii="Times New Roman" w:hAnsi="Times New Roman" w:cs="Times New Roman"/>
                <w:sz w:val="24"/>
                <w:szCs w:val="24"/>
                <w:lang w:eastAsia="ru-RU"/>
              </w:rPr>
              <w:t>.  6 «Внешнее строение стебля»</w:t>
            </w:r>
          </w:p>
        </w:tc>
        <w:tc>
          <w:tcPr>
            <w:tcW w:w="113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Промежуточный контроль (Тест + лаб. Работа).</w:t>
            </w:r>
          </w:p>
        </w:tc>
        <w:tc>
          <w:tcPr>
            <w:tcW w:w="1701"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«Стебель, его строение и значение». Микропрепарат «Внутреннее строение стебля», Коллекция образцов древесины.</w:t>
            </w:r>
          </w:p>
        </w:tc>
        <w:tc>
          <w:tcPr>
            <w:tcW w:w="992"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20-21 Вопросы. Подобрать растения для клумбы. Оформить Лаб. Работа.</w:t>
            </w:r>
          </w:p>
        </w:tc>
      </w:tr>
      <w:tr w:rsidR="00F649EC" w:rsidRPr="00A16A03" w:rsidTr="00542EEA">
        <w:tc>
          <w:tcPr>
            <w:tcW w:w="709" w:type="dxa"/>
            <w:shd w:val="clear" w:color="auto" w:fill="auto"/>
          </w:tcPr>
          <w:p w:rsidR="00FE5E75" w:rsidRDefault="00FE5E75" w:rsidP="00FE5E7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w:t>
            </w:r>
            <w:r w:rsidRPr="00A16A03">
              <w:rPr>
                <w:rFonts w:ascii="Times New Roman" w:hAnsi="Times New Roman" w:cs="Times New Roman"/>
                <w:sz w:val="24"/>
                <w:szCs w:val="24"/>
                <w:lang w:eastAsia="ru-RU"/>
              </w:rPr>
              <w:t>12</w:t>
            </w:r>
          </w:p>
          <w:p w:rsidR="00F649EC" w:rsidRPr="00A16A03" w:rsidRDefault="00F649EC" w:rsidP="00F649EC">
            <w:pPr>
              <w:pStyle w:val="a3"/>
              <w:jc w:val="both"/>
              <w:rPr>
                <w:rFonts w:ascii="Times New Roman" w:hAnsi="Times New Roman" w:cs="Times New Roman"/>
                <w:sz w:val="24"/>
                <w:szCs w:val="24"/>
                <w:lang w:eastAsia="ru-RU"/>
              </w:rPr>
            </w:pPr>
          </w:p>
        </w:tc>
        <w:tc>
          <w:tcPr>
            <w:tcW w:w="993" w:type="dxa"/>
            <w:shd w:val="clear" w:color="auto" w:fill="auto"/>
          </w:tcPr>
          <w:p w:rsidR="00F649EC" w:rsidRPr="00A16A03" w:rsidRDefault="00F649EC" w:rsidP="00F649EC">
            <w:pPr>
              <w:pStyle w:val="a3"/>
              <w:jc w:val="both"/>
              <w:rPr>
                <w:rFonts w:ascii="Times New Roman" w:hAnsi="Times New Roman" w:cs="Times New Roman"/>
                <w:sz w:val="24"/>
                <w:szCs w:val="24"/>
                <w:lang w:eastAsia="ru-RU"/>
              </w:rPr>
            </w:pPr>
          </w:p>
        </w:tc>
        <w:tc>
          <w:tcPr>
            <w:tcW w:w="708" w:type="dxa"/>
          </w:tcPr>
          <w:p w:rsidR="00F649EC" w:rsidRPr="00A16A03" w:rsidRDefault="00F649EC" w:rsidP="00F649EC">
            <w:pPr>
              <w:pStyle w:val="a3"/>
              <w:jc w:val="both"/>
              <w:rPr>
                <w:rFonts w:ascii="Times New Roman" w:hAnsi="Times New Roman" w:cs="Times New Roman"/>
                <w:sz w:val="24"/>
                <w:szCs w:val="24"/>
                <w:lang w:eastAsia="ru-RU"/>
              </w:rPr>
            </w:pPr>
          </w:p>
        </w:tc>
        <w:tc>
          <w:tcPr>
            <w:tcW w:w="1701" w:type="dxa"/>
          </w:tcPr>
          <w:p w:rsidR="00F649EC" w:rsidRPr="00A16A03" w:rsidRDefault="00F649EC" w:rsidP="00FE5E7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8. </w:t>
            </w:r>
            <w:proofErr w:type="gramStart"/>
            <w:r w:rsidR="00FE5E75">
              <w:rPr>
                <w:rFonts w:ascii="Times New Roman" w:hAnsi="Times New Roman" w:cs="Times New Roman"/>
                <w:sz w:val="24"/>
                <w:szCs w:val="24"/>
                <w:lang w:eastAsia="ru-RU"/>
              </w:rPr>
              <w:t>В</w:t>
            </w:r>
            <w:r w:rsidRPr="00A16A03">
              <w:rPr>
                <w:rFonts w:ascii="Times New Roman" w:hAnsi="Times New Roman" w:cs="Times New Roman"/>
                <w:sz w:val="24"/>
                <w:szCs w:val="24"/>
                <w:lang w:eastAsia="ru-RU"/>
              </w:rPr>
              <w:t>идоизменные  побеги</w:t>
            </w:r>
            <w:proofErr w:type="gramEnd"/>
            <w:r w:rsidRPr="00A16A03">
              <w:rPr>
                <w:rFonts w:ascii="Times New Roman" w:hAnsi="Times New Roman" w:cs="Times New Roman"/>
                <w:sz w:val="24"/>
                <w:szCs w:val="24"/>
                <w:lang w:eastAsia="ru-RU"/>
              </w:rPr>
              <w:t xml:space="preserve">. </w:t>
            </w:r>
          </w:p>
        </w:tc>
        <w:tc>
          <w:tcPr>
            <w:tcW w:w="3544" w:type="dxa"/>
          </w:tcPr>
          <w:p w:rsidR="00F649EC" w:rsidRPr="00A16A03" w:rsidRDefault="00FE5E75" w:rsidP="00FE5E7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Понятие корневища, клубень, луковица. Особенности их строения и значения. </w:t>
            </w:r>
          </w:p>
        </w:tc>
        <w:tc>
          <w:tcPr>
            <w:tcW w:w="3260" w:type="dxa"/>
          </w:tcPr>
          <w:p w:rsidR="00FE5E75" w:rsidRPr="00A16A03" w:rsidRDefault="00FE5E75" w:rsidP="00FE5E7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 Анализировать, сравнивать, классифицировать и обобщать факты и явления. Выявлять причины и следствия простых явлений. Составлять тезисы, различные виды планов (простых, сложных и т.п.). Преобразовывать </w:t>
            </w:r>
            <w:proofErr w:type="gramStart"/>
            <w:r w:rsidRPr="00A16A03">
              <w:rPr>
                <w:rFonts w:ascii="Times New Roman" w:hAnsi="Times New Roman" w:cs="Times New Roman"/>
                <w:sz w:val="24"/>
                <w:szCs w:val="24"/>
                <w:lang w:eastAsia="ru-RU"/>
              </w:rPr>
              <w:t>информацию  из</w:t>
            </w:r>
            <w:proofErr w:type="gramEnd"/>
            <w:r w:rsidRPr="00A16A03">
              <w:rPr>
                <w:rFonts w:ascii="Times New Roman" w:hAnsi="Times New Roman" w:cs="Times New Roman"/>
                <w:sz w:val="24"/>
                <w:szCs w:val="24"/>
                <w:lang w:eastAsia="ru-RU"/>
              </w:rPr>
              <w:t xml:space="preserve"> одного вида в другой (текст в таблицу).</w:t>
            </w:r>
          </w:p>
          <w:p w:rsidR="00F649EC" w:rsidRPr="00A16A03" w:rsidRDefault="00F649EC" w:rsidP="00F649EC">
            <w:pPr>
              <w:pStyle w:val="a3"/>
              <w:jc w:val="both"/>
              <w:rPr>
                <w:rFonts w:ascii="Times New Roman" w:hAnsi="Times New Roman" w:cs="Times New Roman"/>
                <w:b/>
                <w:sz w:val="24"/>
                <w:szCs w:val="24"/>
                <w:lang w:eastAsia="ru-RU"/>
              </w:rPr>
            </w:pPr>
          </w:p>
        </w:tc>
        <w:tc>
          <w:tcPr>
            <w:tcW w:w="1276"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Лаб. Работа </w:t>
            </w:r>
            <w:proofErr w:type="gramStart"/>
            <w:r w:rsidRPr="00A16A03">
              <w:rPr>
                <w:rFonts w:ascii="Times New Roman" w:hAnsi="Times New Roman" w:cs="Times New Roman"/>
                <w:sz w:val="24"/>
                <w:szCs w:val="24"/>
                <w:lang w:eastAsia="ru-RU"/>
              </w:rPr>
              <w:t>7  Внешнее</w:t>
            </w:r>
            <w:proofErr w:type="gramEnd"/>
            <w:r w:rsidRPr="00A16A03">
              <w:rPr>
                <w:rFonts w:ascii="Times New Roman" w:hAnsi="Times New Roman" w:cs="Times New Roman"/>
                <w:sz w:val="24"/>
                <w:szCs w:val="24"/>
                <w:lang w:eastAsia="ru-RU"/>
              </w:rPr>
              <w:t xml:space="preserve"> строение клубня и луковицы.</w:t>
            </w:r>
          </w:p>
        </w:tc>
        <w:tc>
          <w:tcPr>
            <w:tcW w:w="113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Текущий контроль (устный опрос).</w:t>
            </w:r>
          </w:p>
        </w:tc>
        <w:tc>
          <w:tcPr>
            <w:tcW w:w="1701"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«Видоизменные  побеги». Натуральные видоизменённые побеги. Набор лаб. принадлежностей</w:t>
            </w:r>
          </w:p>
        </w:tc>
        <w:tc>
          <w:tcPr>
            <w:tcW w:w="992"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 22 Вопросы. </w:t>
            </w:r>
            <w:proofErr w:type="gramStart"/>
            <w:r w:rsidRPr="00A16A03">
              <w:rPr>
                <w:rFonts w:ascii="Times New Roman" w:hAnsi="Times New Roman" w:cs="Times New Roman"/>
                <w:sz w:val="24"/>
                <w:szCs w:val="24"/>
                <w:lang w:eastAsia="ru-RU"/>
              </w:rPr>
              <w:t>Оформить  Лаб.</w:t>
            </w:r>
            <w:proofErr w:type="gramEnd"/>
            <w:r w:rsidRPr="00A16A03">
              <w:rPr>
                <w:rFonts w:ascii="Times New Roman" w:hAnsi="Times New Roman" w:cs="Times New Roman"/>
                <w:sz w:val="24"/>
                <w:szCs w:val="24"/>
                <w:lang w:eastAsia="ru-RU"/>
              </w:rPr>
              <w:t xml:space="preserve"> Работа 7   </w:t>
            </w:r>
          </w:p>
        </w:tc>
      </w:tr>
      <w:tr w:rsidR="00F649EC" w:rsidRPr="00A16A03" w:rsidTr="00542EEA">
        <w:trPr>
          <w:trHeight w:val="2720"/>
        </w:trPr>
        <w:tc>
          <w:tcPr>
            <w:tcW w:w="709" w:type="dxa"/>
            <w:shd w:val="clear" w:color="auto" w:fill="auto"/>
          </w:tcPr>
          <w:p w:rsidR="008D74AE" w:rsidRDefault="008D74AE" w:rsidP="00F649E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w:t>
            </w:r>
            <w:r w:rsidRPr="00A16A03">
              <w:rPr>
                <w:rFonts w:ascii="Times New Roman" w:hAnsi="Times New Roman" w:cs="Times New Roman"/>
                <w:sz w:val="24"/>
                <w:szCs w:val="24"/>
                <w:lang w:eastAsia="ru-RU"/>
              </w:rPr>
              <w:t>.12</w:t>
            </w:r>
          </w:p>
          <w:p w:rsidR="00F649EC" w:rsidRPr="00A16A03" w:rsidRDefault="00F649EC" w:rsidP="00F649E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16</w:t>
            </w:r>
            <w:r w:rsidRPr="00A16A03">
              <w:rPr>
                <w:rFonts w:ascii="Times New Roman" w:hAnsi="Times New Roman" w:cs="Times New Roman"/>
                <w:sz w:val="24"/>
                <w:szCs w:val="24"/>
                <w:lang w:eastAsia="ru-RU"/>
              </w:rPr>
              <w:t>.12</w:t>
            </w:r>
          </w:p>
        </w:tc>
        <w:tc>
          <w:tcPr>
            <w:tcW w:w="993" w:type="dxa"/>
            <w:shd w:val="clear" w:color="auto" w:fill="auto"/>
          </w:tcPr>
          <w:p w:rsidR="00F649EC" w:rsidRPr="00A16A03" w:rsidRDefault="00F649EC" w:rsidP="00F649EC">
            <w:pPr>
              <w:pStyle w:val="a3"/>
              <w:jc w:val="both"/>
              <w:rPr>
                <w:rFonts w:ascii="Times New Roman" w:hAnsi="Times New Roman" w:cs="Times New Roman"/>
                <w:sz w:val="24"/>
                <w:szCs w:val="24"/>
                <w:lang w:eastAsia="ru-RU"/>
              </w:rPr>
            </w:pPr>
          </w:p>
        </w:tc>
        <w:tc>
          <w:tcPr>
            <w:tcW w:w="708" w:type="dxa"/>
          </w:tcPr>
          <w:p w:rsidR="00F649EC" w:rsidRPr="00A16A03" w:rsidRDefault="00F649EC" w:rsidP="00F649EC">
            <w:pPr>
              <w:pStyle w:val="a3"/>
              <w:jc w:val="both"/>
              <w:rPr>
                <w:rFonts w:ascii="Times New Roman" w:hAnsi="Times New Roman" w:cs="Times New Roman"/>
                <w:sz w:val="24"/>
                <w:szCs w:val="24"/>
                <w:lang w:eastAsia="ru-RU"/>
              </w:rPr>
            </w:pPr>
          </w:p>
        </w:tc>
        <w:tc>
          <w:tcPr>
            <w:tcW w:w="1701" w:type="dxa"/>
          </w:tcPr>
          <w:p w:rsidR="00F649EC" w:rsidRPr="00A16A03" w:rsidRDefault="00F649EC" w:rsidP="008D74AE">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9.Цветок, его строение и значение. </w:t>
            </w:r>
          </w:p>
        </w:tc>
        <w:tc>
          <w:tcPr>
            <w:tcW w:w="354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Понятие цветка и особенности его строения. Особенности строения тычиночных, пестичных и обоеполых цветков. Функции различных частей цветка. Различия между однодомными и двудомными растениями. Разновидности соцветий и их отличия. </w:t>
            </w:r>
          </w:p>
          <w:p w:rsidR="00F649EC" w:rsidRPr="00A16A03" w:rsidRDefault="00F649EC" w:rsidP="00F649EC">
            <w:pPr>
              <w:pStyle w:val="a3"/>
              <w:jc w:val="both"/>
              <w:rPr>
                <w:rFonts w:ascii="Times New Roman" w:hAnsi="Times New Roman" w:cs="Times New Roman"/>
                <w:sz w:val="24"/>
                <w:szCs w:val="24"/>
                <w:lang w:eastAsia="ru-RU"/>
              </w:rPr>
            </w:pPr>
          </w:p>
        </w:tc>
        <w:tc>
          <w:tcPr>
            <w:tcW w:w="3260" w:type="dxa"/>
          </w:tcPr>
          <w:p w:rsidR="00F649EC"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Повторить понятие цветок</w:t>
            </w:r>
            <w:r w:rsidRPr="00A16A03">
              <w:rPr>
                <w:rFonts w:ascii="Times New Roman" w:hAnsi="Times New Roman" w:cs="Times New Roman"/>
                <w:b/>
                <w:sz w:val="24"/>
                <w:szCs w:val="24"/>
                <w:lang w:eastAsia="ru-RU"/>
              </w:rPr>
              <w:t xml:space="preserve">. </w:t>
            </w:r>
            <w:r w:rsidRPr="00A16A03">
              <w:rPr>
                <w:rFonts w:ascii="Times New Roman" w:hAnsi="Times New Roman" w:cs="Times New Roman"/>
                <w:sz w:val="24"/>
                <w:szCs w:val="24"/>
                <w:lang w:eastAsia="ru-RU"/>
              </w:rPr>
              <w:t xml:space="preserve">Структурировать учебный материал, давать определения понятиям. Делать выводы на основе полученной информации, устанавливать соответствие между объектами и их характеристиками. </w:t>
            </w:r>
          </w:p>
          <w:p w:rsidR="00F649EC" w:rsidRPr="00A16A03" w:rsidRDefault="00F649EC" w:rsidP="00F649EC">
            <w:pPr>
              <w:pStyle w:val="a3"/>
              <w:jc w:val="both"/>
              <w:rPr>
                <w:rFonts w:ascii="Times New Roman" w:hAnsi="Times New Roman" w:cs="Times New Roman"/>
                <w:b/>
                <w:sz w:val="24"/>
                <w:szCs w:val="24"/>
                <w:lang w:eastAsia="ru-RU"/>
              </w:rPr>
            </w:pPr>
          </w:p>
        </w:tc>
        <w:tc>
          <w:tcPr>
            <w:tcW w:w="1276" w:type="dxa"/>
          </w:tcPr>
          <w:p w:rsidR="00F649EC" w:rsidRPr="00A16A03" w:rsidRDefault="00F649EC" w:rsidP="00F649EC">
            <w:pPr>
              <w:pStyle w:val="a3"/>
              <w:jc w:val="both"/>
              <w:rPr>
                <w:rFonts w:ascii="Times New Roman" w:hAnsi="Times New Roman" w:cs="Times New Roman"/>
                <w:sz w:val="24"/>
                <w:szCs w:val="24"/>
                <w:lang w:eastAsia="ru-RU"/>
              </w:rPr>
            </w:pPr>
            <w:proofErr w:type="spellStart"/>
            <w:r w:rsidRPr="00A16A03">
              <w:rPr>
                <w:rFonts w:ascii="Times New Roman" w:hAnsi="Times New Roman" w:cs="Times New Roman"/>
                <w:sz w:val="24"/>
                <w:szCs w:val="24"/>
                <w:lang w:eastAsia="ru-RU"/>
              </w:rPr>
              <w:t>Л.р</w:t>
            </w:r>
            <w:proofErr w:type="spellEnd"/>
            <w:r w:rsidRPr="00A16A03">
              <w:rPr>
                <w:rFonts w:ascii="Times New Roman" w:hAnsi="Times New Roman" w:cs="Times New Roman"/>
                <w:sz w:val="24"/>
                <w:szCs w:val="24"/>
                <w:lang w:eastAsia="ru-RU"/>
              </w:rPr>
              <w:t>.  8 «Типы соцветий»</w:t>
            </w:r>
          </w:p>
        </w:tc>
        <w:tc>
          <w:tcPr>
            <w:tcW w:w="113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Итоговый контроль (Контрольная работа за четверть (тест)).</w:t>
            </w:r>
          </w:p>
        </w:tc>
        <w:tc>
          <w:tcPr>
            <w:tcW w:w="1701"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«Цветок, его строение и значение». Модель цветка.</w:t>
            </w:r>
          </w:p>
        </w:tc>
        <w:tc>
          <w:tcPr>
            <w:tcW w:w="992"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 23 Вопросы. Оформить </w:t>
            </w:r>
            <w:proofErr w:type="spellStart"/>
            <w:r w:rsidRPr="00A16A03">
              <w:rPr>
                <w:rFonts w:ascii="Times New Roman" w:hAnsi="Times New Roman" w:cs="Times New Roman"/>
                <w:sz w:val="24"/>
                <w:szCs w:val="24"/>
                <w:lang w:eastAsia="ru-RU"/>
              </w:rPr>
              <w:t>Л.р</w:t>
            </w:r>
            <w:proofErr w:type="spellEnd"/>
            <w:r w:rsidRPr="00A16A03">
              <w:rPr>
                <w:rFonts w:ascii="Times New Roman" w:hAnsi="Times New Roman" w:cs="Times New Roman"/>
                <w:sz w:val="24"/>
                <w:szCs w:val="24"/>
                <w:lang w:eastAsia="ru-RU"/>
              </w:rPr>
              <w:t>. 8</w:t>
            </w:r>
          </w:p>
          <w:p w:rsidR="00F649EC" w:rsidRPr="00A16A03" w:rsidRDefault="00F649EC" w:rsidP="00F649EC">
            <w:pPr>
              <w:pStyle w:val="a3"/>
              <w:jc w:val="both"/>
              <w:rPr>
                <w:rFonts w:ascii="Times New Roman" w:hAnsi="Times New Roman" w:cs="Times New Roman"/>
                <w:sz w:val="24"/>
                <w:szCs w:val="24"/>
                <w:lang w:eastAsia="ru-RU"/>
              </w:rPr>
            </w:pPr>
          </w:p>
          <w:p w:rsidR="00F649EC" w:rsidRPr="00A16A03" w:rsidRDefault="00F649EC" w:rsidP="00F649EC">
            <w:pPr>
              <w:pStyle w:val="a3"/>
              <w:jc w:val="both"/>
              <w:rPr>
                <w:rFonts w:ascii="Times New Roman" w:hAnsi="Times New Roman" w:cs="Times New Roman"/>
                <w:sz w:val="24"/>
                <w:szCs w:val="24"/>
                <w:lang w:eastAsia="ru-RU"/>
              </w:rPr>
            </w:pPr>
          </w:p>
          <w:p w:rsidR="00F649EC" w:rsidRPr="00A16A03" w:rsidRDefault="00F649EC" w:rsidP="00F649EC">
            <w:pPr>
              <w:pStyle w:val="a3"/>
              <w:jc w:val="both"/>
              <w:rPr>
                <w:rFonts w:ascii="Times New Roman" w:hAnsi="Times New Roman" w:cs="Times New Roman"/>
                <w:sz w:val="24"/>
                <w:szCs w:val="24"/>
                <w:lang w:eastAsia="ru-RU"/>
              </w:rPr>
            </w:pPr>
          </w:p>
          <w:p w:rsidR="00F649EC" w:rsidRPr="00A16A03" w:rsidRDefault="00F649EC" w:rsidP="00F649EC">
            <w:pPr>
              <w:pStyle w:val="a3"/>
              <w:jc w:val="both"/>
              <w:rPr>
                <w:rFonts w:ascii="Times New Roman" w:hAnsi="Times New Roman" w:cs="Times New Roman"/>
                <w:sz w:val="24"/>
                <w:szCs w:val="24"/>
                <w:lang w:eastAsia="ru-RU"/>
              </w:rPr>
            </w:pPr>
          </w:p>
          <w:p w:rsidR="00F649EC" w:rsidRPr="00A16A03" w:rsidRDefault="00F649EC" w:rsidP="00F649EC">
            <w:pPr>
              <w:pStyle w:val="a3"/>
              <w:jc w:val="both"/>
              <w:rPr>
                <w:rFonts w:ascii="Times New Roman" w:hAnsi="Times New Roman" w:cs="Times New Roman"/>
                <w:sz w:val="24"/>
                <w:szCs w:val="24"/>
                <w:lang w:eastAsia="ru-RU"/>
              </w:rPr>
            </w:pPr>
          </w:p>
          <w:p w:rsidR="00F649EC" w:rsidRPr="00A16A03" w:rsidRDefault="00F649EC" w:rsidP="00F649EC">
            <w:pPr>
              <w:pStyle w:val="a3"/>
              <w:jc w:val="both"/>
              <w:rPr>
                <w:rFonts w:ascii="Times New Roman" w:hAnsi="Times New Roman" w:cs="Times New Roman"/>
                <w:sz w:val="24"/>
                <w:szCs w:val="24"/>
                <w:lang w:eastAsia="ru-RU"/>
              </w:rPr>
            </w:pPr>
          </w:p>
        </w:tc>
      </w:tr>
      <w:tr w:rsidR="00F649EC" w:rsidRPr="00A16A03" w:rsidTr="00542EEA">
        <w:tc>
          <w:tcPr>
            <w:tcW w:w="709" w:type="dxa"/>
            <w:shd w:val="clear" w:color="auto" w:fill="auto"/>
          </w:tcPr>
          <w:p w:rsidR="00F649EC" w:rsidRPr="00A16A03" w:rsidRDefault="00F649EC" w:rsidP="00F649E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23</w:t>
            </w:r>
            <w:r w:rsidRPr="00A16A03">
              <w:rPr>
                <w:rFonts w:ascii="Times New Roman" w:hAnsi="Times New Roman" w:cs="Times New Roman"/>
                <w:sz w:val="24"/>
                <w:szCs w:val="24"/>
                <w:lang w:eastAsia="ru-RU"/>
              </w:rPr>
              <w:t>.12</w:t>
            </w:r>
          </w:p>
        </w:tc>
        <w:tc>
          <w:tcPr>
            <w:tcW w:w="993" w:type="dxa"/>
            <w:shd w:val="clear" w:color="auto" w:fill="auto"/>
          </w:tcPr>
          <w:p w:rsidR="00F649EC" w:rsidRPr="00A16A03" w:rsidRDefault="00F649EC" w:rsidP="00F649EC">
            <w:pPr>
              <w:pStyle w:val="a3"/>
              <w:jc w:val="both"/>
              <w:rPr>
                <w:rFonts w:ascii="Times New Roman" w:hAnsi="Times New Roman" w:cs="Times New Roman"/>
                <w:b/>
                <w:sz w:val="24"/>
                <w:szCs w:val="24"/>
                <w:lang w:eastAsia="ru-RU"/>
              </w:rPr>
            </w:pPr>
          </w:p>
        </w:tc>
        <w:tc>
          <w:tcPr>
            <w:tcW w:w="708" w:type="dxa"/>
          </w:tcPr>
          <w:p w:rsidR="00F649EC" w:rsidRPr="00A16A03" w:rsidRDefault="00F649EC" w:rsidP="00F649EC">
            <w:pPr>
              <w:pStyle w:val="a3"/>
              <w:jc w:val="both"/>
              <w:rPr>
                <w:rFonts w:ascii="Times New Roman" w:hAnsi="Times New Roman" w:cs="Times New Roman"/>
                <w:sz w:val="24"/>
                <w:szCs w:val="24"/>
                <w:lang w:eastAsia="ru-RU"/>
              </w:rPr>
            </w:pPr>
          </w:p>
        </w:tc>
        <w:tc>
          <w:tcPr>
            <w:tcW w:w="1701" w:type="dxa"/>
          </w:tcPr>
          <w:p w:rsidR="00F649EC" w:rsidRPr="00A16A03" w:rsidRDefault="00F649EC" w:rsidP="008D74AE">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10. Цветение и опыление растений. </w:t>
            </w:r>
            <w:r w:rsidRPr="00A16A03">
              <w:rPr>
                <w:rFonts w:ascii="Times New Roman" w:hAnsi="Times New Roman" w:cs="Times New Roman"/>
                <w:b/>
                <w:sz w:val="24"/>
                <w:szCs w:val="24"/>
                <w:lang w:eastAsia="ru-RU"/>
              </w:rPr>
              <w:t>Защита проекта</w:t>
            </w:r>
            <w:r w:rsidRPr="00A16A03">
              <w:rPr>
                <w:rFonts w:ascii="Times New Roman" w:hAnsi="Times New Roman" w:cs="Times New Roman"/>
                <w:sz w:val="24"/>
                <w:szCs w:val="24"/>
                <w:lang w:eastAsia="ru-RU"/>
              </w:rPr>
              <w:t xml:space="preserve"> </w:t>
            </w:r>
            <w:r w:rsidR="008D74AE">
              <w:rPr>
                <w:rFonts w:ascii="Times New Roman" w:hAnsi="Times New Roman" w:cs="Times New Roman"/>
                <w:b/>
                <w:sz w:val="24"/>
                <w:szCs w:val="24"/>
                <w:lang w:eastAsia="ru-RU"/>
              </w:rPr>
              <w:t>2 четверти</w:t>
            </w:r>
          </w:p>
        </w:tc>
        <w:tc>
          <w:tcPr>
            <w:tcW w:w="3544" w:type="dxa"/>
          </w:tcPr>
          <w:p w:rsidR="00F649EC" w:rsidRPr="00A16A03" w:rsidRDefault="008D74AE" w:rsidP="008D74AE">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Понятия цветения и опыления. Разновидности опыления их различия. </w:t>
            </w:r>
            <w:proofErr w:type="gramStart"/>
            <w:r w:rsidRPr="00A16A03">
              <w:rPr>
                <w:rFonts w:ascii="Times New Roman" w:hAnsi="Times New Roman" w:cs="Times New Roman"/>
                <w:sz w:val="24"/>
                <w:szCs w:val="24"/>
                <w:lang w:eastAsia="ru-RU"/>
              </w:rPr>
              <w:t>Особенности строения цветов и соцветий</w:t>
            </w:r>
            <w:proofErr w:type="gramEnd"/>
            <w:r w:rsidRPr="00A16A03">
              <w:rPr>
                <w:rFonts w:ascii="Times New Roman" w:hAnsi="Times New Roman" w:cs="Times New Roman"/>
                <w:sz w:val="24"/>
                <w:szCs w:val="24"/>
                <w:lang w:eastAsia="ru-RU"/>
              </w:rPr>
              <w:t xml:space="preserve"> связанные с опылением.</w:t>
            </w:r>
          </w:p>
        </w:tc>
        <w:tc>
          <w:tcPr>
            <w:tcW w:w="3260" w:type="dxa"/>
          </w:tcPr>
          <w:p w:rsidR="008D74AE" w:rsidRPr="00A16A03" w:rsidRDefault="008D74AE" w:rsidP="008D74AE">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Сравнивать и анализировать информацию, делать выводы. Строить речевые высказывания в устной и письменной форме. Способствовать </w:t>
            </w:r>
            <w:proofErr w:type="gramStart"/>
            <w:r w:rsidRPr="00A16A03">
              <w:rPr>
                <w:rFonts w:ascii="Times New Roman" w:hAnsi="Times New Roman" w:cs="Times New Roman"/>
                <w:sz w:val="24"/>
                <w:szCs w:val="24"/>
                <w:lang w:eastAsia="ru-RU"/>
              </w:rPr>
              <w:t>развитию  навыков</w:t>
            </w:r>
            <w:proofErr w:type="gramEnd"/>
            <w:r w:rsidRPr="00A16A03">
              <w:rPr>
                <w:rFonts w:ascii="Times New Roman" w:hAnsi="Times New Roman" w:cs="Times New Roman"/>
                <w:sz w:val="24"/>
                <w:szCs w:val="24"/>
                <w:lang w:eastAsia="ru-RU"/>
              </w:rPr>
              <w:t xml:space="preserve"> самостоятельной исследовательской работы.</w:t>
            </w:r>
          </w:p>
          <w:p w:rsidR="00F649EC" w:rsidRDefault="008D74AE" w:rsidP="008D74AE">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Слушать одноклассников и учителя, высказывать свое мнение, адекватно аргументировать свою точку зрения.</w:t>
            </w:r>
          </w:p>
          <w:p w:rsidR="00523A5E" w:rsidRPr="00A16A03" w:rsidRDefault="00523A5E" w:rsidP="00523A5E">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Уметь строить речевые высказывания в устной и письменной форме.</w:t>
            </w:r>
          </w:p>
          <w:p w:rsidR="00523A5E" w:rsidRPr="00A16A03" w:rsidRDefault="00523A5E" w:rsidP="008D74AE">
            <w:pPr>
              <w:pStyle w:val="a3"/>
              <w:jc w:val="both"/>
              <w:rPr>
                <w:rFonts w:ascii="Times New Roman" w:hAnsi="Times New Roman" w:cs="Times New Roman"/>
                <w:b/>
                <w:sz w:val="24"/>
                <w:szCs w:val="24"/>
                <w:lang w:eastAsia="ru-RU"/>
              </w:rPr>
            </w:pPr>
          </w:p>
        </w:tc>
        <w:tc>
          <w:tcPr>
            <w:tcW w:w="1276"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lastRenderedPageBreak/>
              <w:t xml:space="preserve">Лаб. работа 9 «Изучение ветроопыляемых и </w:t>
            </w:r>
            <w:proofErr w:type="spellStart"/>
            <w:r w:rsidRPr="00A16A03">
              <w:rPr>
                <w:rFonts w:ascii="Times New Roman" w:hAnsi="Times New Roman" w:cs="Times New Roman"/>
                <w:sz w:val="24"/>
                <w:szCs w:val="24"/>
                <w:lang w:eastAsia="ru-RU"/>
              </w:rPr>
              <w:t>насекомоопыляемых</w:t>
            </w:r>
            <w:proofErr w:type="spellEnd"/>
            <w:r w:rsidRPr="00A16A03">
              <w:rPr>
                <w:rFonts w:ascii="Times New Roman" w:hAnsi="Times New Roman" w:cs="Times New Roman"/>
                <w:sz w:val="24"/>
                <w:szCs w:val="24"/>
                <w:lang w:eastAsia="ru-RU"/>
              </w:rPr>
              <w:t xml:space="preserve"> цветков»</w:t>
            </w:r>
          </w:p>
        </w:tc>
        <w:tc>
          <w:tcPr>
            <w:tcW w:w="1134" w:type="dxa"/>
          </w:tcPr>
          <w:p w:rsidR="00F649EC" w:rsidRPr="00A16A03" w:rsidRDefault="00F649EC" w:rsidP="008D74AE">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Защита проекта </w:t>
            </w:r>
          </w:p>
        </w:tc>
        <w:tc>
          <w:tcPr>
            <w:tcW w:w="1701"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Гербарий ветроопыляемых и </w:t>
            </w:r>
            <w:proofErr w:type="spellStart"/>
            <w:r w:rsidRPr="00A16A03">
              <w:rPr>
                <w:rFonts w:ascii="Times New Roman" w:hAnsi="Times New Roman" w:cs="Times New Roman"/>
                <w:sz w:val="24"/>
                <w:szCs w:val="24"/>
                <w:lang w:eastAsia="ru-RU"/>
              </w:rPr>
              <w:t>насекомоопыляемых</w:t>
            </w:r>
            <w:proofErr w:type="spellEnd"/>
            <w:r w:rsidRPr="00A16A03">
              <w:rPr>
                <w:rFonts w:ascii="Times New Roman" w:hAnsi="Times New Roman" w:cs="Times New Roman"/>
                <w:sz w:val="24"/>
                <w:szCs w:val="24"/>
                <w:lang w:eastAsia="ru-RU"/>
              </w:rPr>
              <w:t xml:space="preserve"> растений.</w:t>
            </w:r>
          </w:p>
        </w:tc>
        <w:tc>
          <w:tcPr>
            <w:tcW w:w="992" w:type="dxa"/>
          </w:tcPr>
          <w:p w:rsidR="00F649EC" w:rsidRPr="00A16A03" w:rsidRDefault="008D74AE" w:rsidP="008D74AE">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24 Выучит новые понятия. Оформить лаб. работа 9 </w:t>
            </w:r>
          </w:p>
        </w:tc>
      </w:tr>
      <w:tr w:rsidR="00F649EC" w:rsidRPr="00A16A03" w:rsidTr="00542EEA">
        <w:tc>
          <w:tcPr>
            <w:tcW w:w="709" w:type="dxa"/>
            <w:shd w:val="clear" w:color="auto" w:fill="auto"/>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lastRenderedPageBreak/>
              <w:t>.01</w:t>
            </w:r>
          </w:p>
        </w:tc>
        <w:tc>
          <w:tcPr>
            <w:tcW w:w="993" w:type="dxa"/>
            <w:shd w:val="clear" w:color="auto" w:fill="auto"/>
          </w:tcPr>
          <w:p w:rsidR="00F649EC" w:rsidRPr="00A16A03" w:rsidRDefault="00F649EC" w:rsidP="00F649EC">
            <w:pPr>
              <w:pStyle w:val="a3"/>
              <w:jc w:val="both"/>
              <w:rPr>
                <w:rFonts w:ascii="Times New Roman" w:hAnsi="Times New Roman" w:cs="Times New Roman"/>
                <w:b/>
                <w:sz w:val="24"/>
                <w:szCs w:val="24"/>
                <w:lang w:eastAsia="ru-RU"/>
              </w:rPr>
            </w:pPr>
          </w:p>
        </w:tc>
        <w:tc>
          <w:tcPr>
            <w:tcW w:w="708" w:type="dxa"/>
          </w:tcPr>
          <w:p w:rsidR="00F649EC" w:rsidRPr="00A16A03" w:rsidRDefault="00F649EC" w:rsidP="00F649EC">
            <w:pPr>
              <w:pStyle w:val="a3"/>
              <w:jc w:val="both"/>
              <w:rPr>
                <w:rFonts w:ascii="Times New Roman" w:hAnsi="Times New Roman" w:cs="Times New Roman"/>
                <w:sz w:val="24"/>
                <w:szCs w:val="24"/>
                <w:lang w:eastAsia="ru-RU"/>
              </w:rPr>
            </w:pPr>
          </w:p>
        </w:tc>
        <w:tc>
          <w:tcPr>
            <w:tcW w:w="1701" w:type="dxa"/>
          </w:tcPr>
          <w:p w:rsidR="00F649EC" w:rsidRPr="00A16A03" w:rsidRDefault="00F649EC" w:rsidP="00F649EC">
            <w:pPr>
              <w:pStyle w:val="a3"/>
              <w:jc w:val="both"/>
              <w:rPr>
                <w:rFonts w:ascii="Times New Roman" w:hAnsi="Times New Roman" w:cs="Times New Roman"/>
                <w:b/>
                <w:sz w:val="24"/>
                <w:szCs w:val="24"/>
                <w:lang w:eastAsia="ru-RU"/>
              </w:rPr>
            </w:pPr>
            <w:r w:rsidRPr="00A16A03">
              <w:rPr>
                <w:rFonts w:ascii="Times New Roman" w:hAnsi="Times New Roman" w:cs="Times New Roman"/>
                <w:sz w:val="24"/>
                <w:szCs w:val="24"/>
                <w:lang w:eastAsia="ru-RU"/>
              </w:rPr>
              <w:t xml:space="preserve">11.Плод. Разнообразие и значение плодов. </w:t>
            </w:r>
            <w:r w:rsidR="00A6080E">
              <w:rPr>
                <w:rFonts w:ascii="Times New Roman" w:hAnsi="Times New Roman" w:cs="Times New Roman"/>
                <w:b/>
                <w:sz w:val="24"/>
                <w:szCs w:val="24"/>
                <w:lang w:eastAsia="ru-RU"/>
              </w:rPr>
              <w:t>Введение в проект 3 четверти</w:t>
            </w:r>
            <w:r w:rsidRPr="00A16A03">
              <w:rPr>
                <w:rFonts w:ascii="Times New Roman" w:hAnsi="Times New Roman" w:cs="Times New Roman"/>
                <w:b/>
                <w:sz w:val="24"/>
                <w:szCs w:val="24"/>
                <w:lang w:eastAsia="ru-RU"/>
              </w:rPr>
              <w:t>.</w:t>
            </w:r>
          </w:p>
          <w:p w:rsidR="00F649EC" w:rsidRPr="00A16A03" w:rsidRDefault="00F649EC" w:rsidP="00F649EC">
            <w:pPr>
              <w:pStyle w:val="a3"/>
              <w:jc w:val="both"/>
              <w:rPr>
                <w:rFonts w:ascii="Times New Roman" w:hAnsi="Times New Roman" w:cs="Times New Roman"/>
                <w:sz w:val="24"/>
                <w:szCs w:val="24"/>
                <w:lang w:eastAsia="ru-RU"/>
              </w:rPr>
            </w:pPr>
          </w:p>
          <w:p w:rsidR="00F649EC" w:rsidRPr="00A16A03" w:rsidRDefault="00F649EC" w:rsidP="00F649EC">
            <w:pPr>
              <w:pStyle w:val="a3"/>
              <w:jc w:val="both"/>
              <w:rPr>
                <w:rFonts w:ascii="Times New Roman" w:hAnsi="Times New Roman" w:cs="Times New Roman"/>
                <w:sz w:val="24"/>
                <w:szCs w:val="24"/>
                <w:lang w:eastAsia="ru-RU"/>
              </w:rPr>
            </w:pPr>
          </w:p>
          <w:p w:rsidR="00F649EC" w:rsidRPr="00A16A03" w:rsidRDefault="00F649EC" w:rsidP="00F649EC">
            <w:pPr>
              <w:pStyle w:val="a3"/>
              <w:jc w:val="both"/>
              <w:rPr>
                <w:rFonts w:ascii="Times New Roman" w:hAnsi="Times New Roman" w:cs="Times New Roman"/>
                <w:sz w:val="24"/>
                <w:szCs w:val="24"/>
                <w:lang w:eastAsia="ru-RU"/>
              </w:rPr>
            </w:pPr>
          </w:p>
        </w:tc>
        <w:tc>
          <w:tcPr>
            <w:tcW w:w="354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Понятие «плод» и  «оплодотворение», особенности строения половых клеток цветковых растений. Строение плода. И функции его отдельных частей. Разновидности плодов. Процесс двойного оплодотворения и его значение  для цветковых растений. Понятие биосистемы. Доказательства, что растение-живая система.</w:t>
            </w:r>
          </w:p>
        </w:tc>
        <w:tc>
          <w:tcPr>
            <w:tcW w:w="3260"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Работать с различными источниками информации, сравнивать и анализировать информацию, делать выводы, давать определения понятиям, строить речевые высказывания в устной и письменной форме.</w:t>
            </w:r>
          </w:p>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При помощи рисунков и таблиц, давать описание процесса двойного оплодотворения. Объяснять  значение двойного оплодотворения для цветковых растений</w:t>
            </w:r>
          </w:p>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Высказывать свое мнение, адекватно аргументировать свою точку зрения.</w:t>
            </w:r>
          </w:p>
        </w:tc>
        <w:tc>
          <w:tcPr>
            <w:tcW w:w="1276" w:type="dxa"/>
          </w:tcPr>
          <w:p w:rsidR="00F649EC" w:rsidRPr="00A16A03" w:rsidRDefault="00F649EC" w:rsidP="00F649EC">
            <w:pPr>
              <w:pStyle w:val="a3"/>
              <w:jc w:val="both"/>
              <w:rPr>
                <w:rFonts w:ascii="Times New Roman" w:hAnsi="Times New Roman" w:cs="Times New Roman"/>
                <w:sz w:val="24"/>
                <w:szCs w:val="24"/>
                <w:lang w:eastAsia="ru-RU"/>
              </w:rPr>
            </w:pPr>
          </w:p>
        </w:tc>
        <w:tc>
          <w:tcPr>
            <w:tcW w:w="113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Текущий контроль (устный опрос).  </w:t>
            </w:r>
          </w:p>
        </w:tc>
        <w:tc>
          <w:tcPr>
            <w:tcW w:w="1701"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«Плод». Набор муляжей «Плоды сельскохозяйственных растений».</w:t>
            </w:r>
          </w:p>
        </w:tc>
        <w:tc>
          <w:tcPr>
            <w:tcW w:w="992"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§25-26 Вопросы. Составить таблицу.  </w:t>
            </w:r>
          </w:p>
        </w:tc>
      </w:tr>
      <w:tr w:rsidR="00F649EC" w:rsidRPr="00A16A03" w:rsidTr="00542EEA">
        <w:tc>
          <w:tcPr>
            <w:tcW w:w="709" w:type="dxa"/>
            <w:shd w:val="clear" w:color="auto" w:fill="auto"/>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26.01</w:t>
            </w:r>
          </w:p>
        </w:tc>
        <w:tc>
          <w:tcPr>
            <w:tcW w:w="993" w:type="dxa"/>
            <w:shd w:val="clear" w:color="auto" w:fill="auto"/>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Тема 3. Основные процессы жизнедеятельности </w:t>
            </w:r>
            <w:r w:rsidRPr="00A16A03">
              <w:rPr>
                <w:rFonts w:ascii="Times New Roman" w:hAnsi="Times New Roman" w:cs="Times New Roman"/>
                <w:sz w:val="24"/>
                <w:szCs w:val="24"/>
                <w:lang w:eastAsia="ru-RU"/>
              </w:rPr>
              <w:lastRenderedPageBreak/>
              <w:t>растений</w:t>
            </w:r>
          </w:p>
        </w:tc>
        <w:tc>
          <w:tcPr>
            <w:tcW w:w="708"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lastRenderedPageBreak/>
              <w:t>6 ч</w:t>
            </w:r>
          </w:p>
        </w:tc>
        <w:tc>
          <w:tcPr>
            <w:tcW w:w="1701"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1.Минеральное питание растений и значение воды. </w:t>
            </w:r>
            <w:r w:rsidRPr="00A16A03">
              <w:rPr>
                <w:rFonts w:ascii="Times New Roman" w:hAnsi="Times New Roman" w:cs="Times New Roman"/>
                <w:b/>
                <w:sz w:val="24"/>
                <w:szCs w:val="24"/>
                <w:lang w:eastAsia="ru-RU"/>
              </w:rPr>
              <w:t>Уход за комнатными растениями.</w:t>
            </w:r>
          </w:p>
        </w:tc>
        <w:tc>
          <w:tcPr>
            <w:tcW w:w="354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 Почвенное витание растений. Особенностей строения и местоположения сосудов и сосудистых трубок в стеблях растений. Доказательства движения веществ по стеблю и объяснение значения этого процесса для растений. </w:t>
            </w:r>
            <w:r w:rsidRPr="00A16A03">
              <w:rPr>
                <w:rFonts w:ascii="Times New Roman" w:hAnsi="Times New Roman" w:cs="Times New Roman"/>
                <w:sz w:val="24"/>
                <w:szCs w:val="24"/>
                <w:lang w:eastAsia="ru-RU"/>
              </w:rPr>
              <w:lastRenderedPageBreak/>
              <w:t>Удобрения, их разновидности и значение. Значение воды в жизни растений. Экологические группы по отношению к воде.</w:t>
            </w:r>
          </w:p>
        </w:tc>
        <w:tc>
          <w:tcPr>
            <w:tcW w:w="3260"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lastRenderedPageBreak/>
              <w:t>Структурировать учебный материал, давать определения понятиям. Делать выводы на основе полученной информации, устанавливать соответствие между объектами и их характеристиками.</w:t>
            </w:r>
          </w:p>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lastRenderedPageBreak/>
              <w:t xml:space="preserve">Доказывать на основании опытов процесс движения веществ по стеблю. Классифицировать растения на экологические группы по отношению к воде. </w:t>
            </w:r>
          </w:p>
        </w:tc>
        <w:tc>
          <w:tcPr>
            <w:tcW w:w="1276" w:type="dxa"/>
          </w:tcPr>
          <w:p w:rsidR="00F649EC" w:rsidRPr="00A16A03" w:rsidRDefault="00F649EC" w:rsidP="00F649EC">
            <w:pPr>
              <w:pStyle w:val="a3"/>
              <w:jc w:val="both"/>
              <w:rPr>
                <w:rFonts w:ascii="Times New Roman" w:hAnsi="Times New Roman" w:cs="Times New Roman"/>
                <w:sz w:val="24"/>
                <w:szCs w:val="24"/>
                <w:lang w:eastAsia="ru-RU"/>
              </w:rPr>
            </w:pPr>
          </w:p>
        </w:tc>
        <w:tc>
          <w:tcPr>
            <w:tcW w:w="113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Промежуточный контроль (Проверочная работа «Цветок-Плод»). </w:t>
            </w:r>
          </w:p>
        </w:tc>
        <w:tc>
          <w:tcPr>
            <w:tcW w:w="1701"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«Минеральное питание растений и значение воды»</w:t>
            </w:r>
          </w:p>
        </w:tc>
        <w:tc>
          <w:tcPr>
            <w:tcW w:w="992"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 27 ,31 Вопросы. Работа с проектом </w:t>
            </w:r>
          </w:p>
        </w:tc>
      </w:tr>
      <w:tr w:rsidR="00F649EC" w:rsidRPr="00A16A03" w:rsidTr="00542EEA">
        <w:tc>
          <w:tcPr>
            <w:tcW w:w="709" w:type="dxa"/>
            <w:shd w:val="clear" w:color="auto" w:fill="auto"/>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lastRenderedPageBreak/>
              <w:t>02.02</w:t>
            </w:r>
          </w:p>
        </w:tc>
        <w:tc>
          <w:tcPr>
            <w:tcW w:w="993" w:type="dxa"/>
            <w:shd w:val="clear" w:color="auto" w:fill="auto"/>
          </w:tcPr>
          <w:p w:rsidR="00F649EC" w:rsidRPr="00A16A03" w:rsidRDefault="00F649EC" w:rsidP="00F649EC">
            <w:pPr>
              <w:pStyle w:val="a3"/>
              <w:jc w:val="both"/>
              <w:rPr>
                <w:rFonts w:ascii="Times New Roman" w:hAnsi="Times New Roman" w:cs="Times New Roman"/>
                <w:sz w:val="24"/>
                <w:szCs w:val="24"/>
                <w:lang w:eastAsia="ru-RU"/>
              </w:rPr>
            </w:pPr>
          </w:p>
        </w:tc>
        <w:tc>
          <w:tcPr>
            <w:tcW w:w="708" w:type="dxa"/>
          </w:tcPr>
          <w:p w:rsidR="00F649EC" w:rsidRPr="00A16A03" w:rsidRDefault="00F649EC" w:rsidP="00F649EC">
            <w:pPr>
              <w:pStyle w:val="a3"/>
              <w:jc w:val="both"/>
              <w:rPr>
                <w:rFonts w:ascii="Times New Roman" w:hAnsi="Times New Roman" w:cs="Times New Roman"/>
                <w:sz w:val="24"/>
                <w:szCs w:val="24"/>
                <w:lang w:eastAsia="ru-RU"/>
              </w:rPr>
            </w:pPr>
          </w:p>
        </w:tc>
        <w:tc>
          <w:tcPr>
            <w:tcW w:w="1701"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2.Фотосинтез. </w:t>
            </w:r>
          </w:p>
          <w:p w:rsidR="00F649EC" w:rsidRPr="00A16A03" w:rsidRDefault="00F649EC" w:rsidP="00F649EC">
            <w:pPr>
              <w:pStyle w:val="a3"/>
              <w:jc w:val="both"/>
              <w:rPr>
                <w:rFonts w:ascii="Times New Roman" w:hAnsi="Times New Roman" w:cs="Times New Roman"/>
                <w:sz w:val="24"/>
                <w:szCs w:val="24"/>
                <w:lang w:eastAsia="ru-RU"/>
              </w:rPr>
            </w:pPr>
          </w:p>
          <w:p w:rsidR="00F649EC" w:rsidRPr="00A16A03" w:rsidRDefault="00F649EC" w:rsidP="00F649EC">
            <w:pPr>
              <w:pStyle w:val="a3"/>
              <w:jc w:val="both"/>
              <w:rPr>
                <w:rFonts w:ascii="Times New Roman" w:hAnsi="Times New Roman" w:cs="Times New Roman"/>
                <w:sz w:val="24"/>
                <w:szCs w:val="24"/>
                <w:lang w:eastAsia="ru-RU"/>
              </w:rPr>
            </w:pPr>
          </w:p>
          <w:p w:rsidR="00F649EC" w:rsidRPr="00A16A03" w:rsidRDefault="00F649EC" w:rsidP="00F649EC">
            <w:pPr>
              <w:pStyle w:val="a3"/>
              <w:jc w:val="both"/>
              <w:rPr>
                <w:rFonts w:ascii="Times New Roman" w:hAnsi="Times New Roman" w:cs="Times New Roman"/>
                <w:sz w:val="24"/>
                <w:szCs w:val="24"/>
                <w:lang w:eastAsia="ru-RU"/>
              </w:rPr>
            </w:pPr>
          </w:p>
          <w:p w:rsidR="00F649EC" w:rsidRPr="00A16A03" w:rsidRDefault="00F649EC" w:rsidP="00F649EC">
            <w:pPr>
              <w:pStyle w:val="a3"/>
              <w:jc w:val="both"/>
              <w:rPr>
                <w:rFonts w:ascii="Times New Roman" w:hAnsi="Times New Roman" w:cs="Times New Roman"/>
                <w:sz w:val="24"/>
                <w:szCs w:val="24"/>
                <w:lang w:eastAsia="ru-RU"/>
              </w:rPr>
            </w:pPr>
          </w:p>
        </w:tc>
        <w:tc>
          <w:tcPr>
            <w:tcW w:w="354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Понятие «фотосинтез», структуры и условия, необходимые для протекания фотосинтеза, этапы фотосинтеза,  вещества, участвующие в процессе фотосинтеза, и продукты этой реакции. Роль устьиц в процессе фотосинтеза. Доказательства глобального значения фотосинтеза. Охрана растений. </w:t>
            </w:r>
          </w:p>
        </w:tc>
        <w:tc>
          <w:tcPr>
            <w:tcW w:w="3260"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Определять цель урока и ставить задачи, необходимые для ее достижения, представлять результаты работы, повторить понятие фотосинтеза и условия для него необходимые, сравнивать и анализировать информацию, делать выводы, давать определения понятиям. </w:t>
            </w:r>
          </w:p>
          <w:p w:rsidR="00F649EC" w:rsidRPr="00A16A03" w:rsidRDefault="00F649EC" w:rsidP="00F649EC">
            <w:pPr>
              <w:pStyle w:val="a3"/>
              <w:jc w:val="both"/>
              <w:rPr>
                <w:rFonts w:ascii="Times New Roman" w:hAnsi="Times New Roman" w:cs="Times New Roman"/>
                <w:sz w:val="24"/>
                <w:szCs w:val="24"/>
                <w:lang w:eastAsia="ru-RU"/>
              </w:rPr>
            </w:pPr>
          </w:p>
        </w:tc>
        <w:tc>
          <w:tcPr>
            <w:tcW w:w="1276" w:type="dxa"/>
          </w:tcPr>
          <w:p w:rsidR="00F649EC" w:rsidRPr="00A16A03" w:rsidRDefault="00F649EC" w:rsidP="00F649EC">
            <w:pPr>
              <w:pStyle w:val="a3"/>
              <w:jc w:val="both"/>
              <w:rPr>
                <w:rFonts w:ascii="Times New Roman" w:hAnsi="Times New Roman" w:cs="Times New Roman"/>
                <w:sz w:val="24"/>
                <w:szCs w:val="24"/>
                <w:lang w:eastAsia="ru-RU"/>
              </w:rPr>
            </w:pPr>
          </w:p>
        </w:tc>
        <w:tc>
          <w:tcPr>
            <w:tcW w:w="113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Текущий контроль (устный опрос).</w:t>
            </w:r>
          </w:p>
        </w:tc>
        <w:tc>
          <w:tcPr>
            <w:tcW w:w="1701"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«Фотосинтез»</w:t>
            </w:r>
          </w:p>
        </w:tc>
        <w:tc>
          <w:tcPr>
            <w:tcW w:w="992"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 28 -29 Вопросы. </w:t>
            </w:r>
          </w:p>
        </w:tc>
      </w:tr>
      <w:tr w:rsidR="00F649EC" w:rsidRPr="00A16A03" w:rsidTr="00542EEA">
        <w:tc>
          <w:tcPr>
            <w:tcW w:w="709" w:type="dxa"/>
            <w:shd w:val="clear" w:color="auto" w:fill="auto"/>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09.02</w:t>
            </w:r>
          </w:p>
          <w:p w:rsidR="00F649EC" w:rsidRPr="00A16A03" w:rsidRDefault="00F649EC" w:rsidP="00F649EC">
            <w:pPr>
              <w:pStyle w:val="a3"/>
              <w:jc w:val="both"/>
              <w:rPr>
                <w:rFonts w:ascii="Times New Roman" w:hAnsi="Times New Roman" w:cs="Times New Roman"/>
                <w:sz w:val="24"/>
                <w:szCs w:val="24"/>
                <w:lang w:eastAsia="ru-RU"/>
              </w:rPr>
            </w:pPr>
          </w:p>
        </w:tc>
        <w:tc>
          <w:tcPr>
            <w:tcW w:w="993" w:type="dxa"/>
            <w:shd w:val="clear" w:color="auto" w:fill="auto"/>
          </w:tcPr>
          <w:p w:rsidR="00F649EC" w:rsidRPr="00A16A03" w:rsidRDefault="00F649EC" w:rsidP="00F649EC">
            <w:pPr>
              <w:pStyle w:val="a3"/>
              <w:jc w:val="both"/>
              <w:rPr>
                <w:rFonts w:ascii="Times New Roman" w:hAnsi="Times New Roman" w:cs="Times New Roman"/>
                <w:sz w:val="24"/>
                <w:szCs w:val="24"/>
                <w:lang w:eastAsia="ru-RU"/>
              </w:rPr>
            </w:pPr>
          </w:p>
        </w:tc>
        <w:tc>
          <w:tcPr>
            <w:tcW w:w="708" w:type="dxa"/>
          </w:tcPr>
          <w:p w:rsidR="00F649EC" w:rsidRPr="00A16A03" w:rsidRDefault="00F649EC" w:rsidP="00F649EC">
            <w:pPr>
              <w:pStyle w:val="a3"/>
              <w:jc w:val="both"/>
              <w:rPr>
                <w:rFonts w:ascii="Times New Roman" w:hAnsi="Times New Roman" w:cs="Times New Roman"/>
                <w:sz w:val="24"/>
                <w:szCs w:val="24"/>
                <w:lang w:eastAsia="ru-RU"/>
              </w:rPr>
            </w:pPr>
          </w:p>
        </w:tc>
        <w:tc>
          <w:tcPr>
            <w:tcW w:w="1701"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3.Дыхание и обмен веществ у растений</w:t>
            </w:r>
          </w:p>
        </w:tc>
        <w:tc>
          <w:tcPr>
            <w:tcW w:w="354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Понятие «дыхание» и его значение, обмен в-</w:t>
            </w:r>
            <w:proofErr w:type="gramStart"/>
            <w:r w:rsidRPr="00A16A03">
              <w:rPr>
                <w:rFonts w:ascii="Times New Roman" w:hAnsi="Times New Roman" w:cs="Times New Roman"/>
                <w:sz w:val="24"/>
                <w:szCs w:val="24"/>
                <w:lang w:eastAsia="ru-RU"/>
              </w:rPr>
              <w:t>в,  структуры</w:t>
            </w:r>
            <w:proofErr w:type="gramEnd"/>
            <w:r w:rsidRPr="00A16A03">
              <w:rPr>
                <w:rFonts w:ascii="Times New Roman" w:hAnsi="Times New Roman" w:cs="Times New Roman"/>
                <w:sz w:val="24"/>
                <w:szCs w:val="24"/>
                <w:lang w:eastAsia="ru-RU"/>
              </w:rPr>
              <w:t xml:space="preserve"> и условия, необходимые для протекания. </w:t>
            </w:r>
          </w:p>
        </w:tc>
        <w:tc>
          <w:tcPr>
            <w:tcW w:w="3260" w:type="dxa"/>
          </w:tcPr>
          <w:p w:rsidR="00F649EC" w:rsidRPr="00A16A03" w:rsidRDefault="000669A7" w:rsidP="000669A7">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Повторить понятия «дыхание </w:t>
            </w:r>
            <w:proofErr w:type="gramStart"/>
            <w:r w:rsidRPr="00A16A03">
              <w:rPr>
                <w:rFonts w:ascii="Times New Roman" w:hAnsi="Times New Roman" w:cs="Times New Roman"/>
                <w:sz w:val="24"/>
                <w:szCs w:val="24"/>
                <w:lang w:eastAsia="ru-RU"/>
              </w:rPr>
              <w:t>« и</w:t>
            </w:r>
            <w:proofErr w:type="gramEnd"/>
            <w:r w:rsidRPr="00A16A03">
              <w:rPr>
                <w:rFonts w:ascii="Times New Roman" w:hAnsi="Times New Roman" w:cs="Times New Roman"/>
                <w:sz w:val="24"/>
                <w:szCs w:val="24"/>
                <w:lang w:eastAsia="ru-RU"/>
              </w:rPr>
              <w:t xml:space="preserve"> «фотосинтез». Сравнивать процессы дыхания и фотосинтеза. Делать выводы. Объяснять важность обмена веществ. </w:t>
            </w:r>
          </w:p>
        </w:tc>
        <w:tc>
          <w:tcPr>
            <w:tcW w:w="1276" w:type="dxa"/>
          </w:tcPr>
          <w:p w:rsidR="00F649EC" w:rsidRPr="00A16A03" w:rsidRDefault="00F649EC" w:rsidP="00F649EC">
            <w:pPr>
              <w:pStyle w:val="a3"/>
              <w:jc w:val="both"/>
              <w:rPr>
                <w:rFonts w:ascii="Times New Roman" w:hAnsi="Times New Roman" w:cs="Times New Roman"/>
                <w:sz w:val="24"/>
                <w:szCs w:val="24"/>
                <w:lang w:eastAsia="ru-RU"/>
              </w:rPr>
            </w:pPr>
          </w:p>
        </w:tc>
        <w:tc>
          <w:tcPr>
            <w:tcW w:w="113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Текущий контроль (устный опрос).</w:t>
            </w:r>
          </w:p>
        </w:tc>
        <w:tc>
          <w:tcPr>
            <w:tcW w:w="1701"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«Дыхание и обмен веществ у растений»</w:t>
            </w:r>
          </w:p>
        </w:tc>
        <w:tc>
          <w:tcPr>
            <w:tcW w:w="992"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30 Вопросы</w:t>
            </w:r>
          </w:p>
        </w:tc>
      </w:tr>
      <w:tr w:rsidR="00F649EC" w:rsidRPr="00A16A03" w:rsidTr="00542EEA">
        <w:trPr>
          <w:trHeight w:val="1722"/>
        </w:trPr>
        <w:tc>
          <w:tcPr>
            <w:tcW w:w="709" w:type="dxa"/>
            <w:shd w:val="clear" w:color="auto" w:fill="auto"/>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lastRenderedPageBreak/>
              <w:t>16.02</w:t>
            </w:r>
          </w:p>
        </w:tc>
        <w:tc>
          <w:tcPr>
            <w:tcW w:w="993" w:type="dxa"/>
            <w:shd w:val="clear" w:color="auto" w:fill="auto"/>
          </w:tcPr>
          <w:p w:rsidR="00F649EC" w:rsidRPr="00A16A03" w:rsidRDefault="00F649EC" w:rsidP="00F649EC">
            <w:pPr>
              <w:pStyle w:val="a3"/>
              <w:jc w:val="both"/>
              <w:rPr>
                <w:rFonts w:ascii="Times New Roman" w:hAnsi="Times New Roman" w:cs="Times New Roman"/>
                <w:sz w:val="24"/>
                <w:szCs w:val="24"/>
                <w:lang w:eastAsia="ru-RU"/>
              </w:rPr>
            </w:pPr>
          </w:p>
        </w:tc>
        <w:tc>
          <w:tcPr>
            <w:tcW w:w="708" w:type="dxa"/>
          </w:tcPr>
          <w:p w:rsidR="00F649EC" w:rsidRPr="00A16A03" w:rsidRDefault="00F649EC" w:rsidP="00F649EC">
            <w:pPr>
              <w:pStyle w:val="a3"/>
              <w:jc w:val="both"/>
              <w:rPr>
                <w:rFonts w:ascii="Times New Roman" w:hAnsi="Times New Roman" w:cs="Times New Roman"/>
                <w:sz w:val="24"/>
                <w:szCs w:val="24"/>
                <w:lang w:eastAsia="ru-RU"/>
              </w:rPr>
            </w:pPr>
          </w:p>
        </w:tc>
        <w:tc>
          <w:tcPr>
            <w:tcW w:w="1701" w:type="dxa"/>
          </w:tcPr>
          <w:p w:rsidR="00F649EC" w:rsidRPr="00A16A03" w:rsidRDefault="00F649EC" w:rsidP="004D052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4.Размножение и оплодотворение у растений.</w:t>
            </w:r>
            <w:r w:rsidR="006549F5">
              <w:rPr>
                <w:rFonts w:ascii="Times New Roman" w:hAnsi="Times New Roman" w:cs="Times New Roman"/>
                <w:sz w:val="24"/>
                <w:szCs w:val="24"/>
                <w:lang w:eastAsia="ru-RU"/>
              </w:rPr>
              <w:t xml:space="preserve"> Использование в цветоводстве</w:t>
            </w:r>
            <w:r w:rsidRPr="00A16A03">
              <w:rPr>
                <w:rFonts w:ascii="Times New Roman" w:hAnsi="Times New Roman" w:cs="Times New Roman"/>
                <w:sz w:val="24"/>
                <w:szCs w:val="24"/>
                <w:lang w:eastAsia="ru-RU"/>
              </w:rPr>
              <w:t xml:space="preserve"> </w:t>
            </w:r>
          </w:p>
        </w:tc>
        <w:tc>
          <w:tcPr>
            <w:tcW w:w="354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Процессы перекрестного опыления и самоопыления. Понятие размножения. Бесполое размножение (вегетативное, размножение спорами). Половое размножение (двойное оплодотворение). Особенности строения цветков опыляемых насекомыми и ветром. Различение на рисунках, таблицах, гербарных материалах и натуральных объектах растения, опыление цветков, которое происходит при помощи насекомых и ветроопыляемых растений.</w:t>
            </w:r>
          </w:p>
        </w:tc>
        <w:tc>
          <w:tcPr>
            <w:tcW w:w="3260"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Повторить понятие «размножение» и его значение. Уметь воспроизводить информацию по памяти, сравнивать и анализировать информацию, делать выводы, давать определения понятиям. Умение строить речевые высказывания в устной и письменной форме. </w:t>
            </w:r>
          </w:p>
          <w:p w:rsidR="00F649EC" w:rsidRPr="00A16A03" w:rsidRDefault="00F649EC" w:rsidP="00F649EC">
            <w:pPr>
              <w:pStyle w:val="a3"/>
              <w:jc w:val="both"/>
              <w:rPr>
                <w:rFonts w:ascii="Times New Roman" w:hAnsi="Times New Roman" w:cs="Times New Roman"/>
                <w:sz w:val="24"/>
                <w:szCs w:val="24"/>
                <w:lang w:eastAsia="ru-RU"/>
              </w:rPr>
            </w:pPr>
          </w:p>
        </w:tc>
        <w:tc>
          <w:tcPr>
            <w:tcW w:w="1276" w:type="dxa"/>
          </w:tcPr>
          <w:p w:rsidR="00F649EC" w:rsidRPr="00A16A03" w:rsidRDefault="00F649EC" w:rsidP="00F649EC">
            <w:pPr>
              <w:pStyle w:val="a3"/>
              <w:jc w:val="both"/>
              <w:rPr>
                <w:rFonts w:ascii="Times New Roman" w:hAnsi="Times New Roman" w:cs="Times New Roman"/>
                <w:sz w:val="24"/>
                <w:szCs w:val="24"/>
                <w:lang w:eastAsia="ru-RU"/>
              </w:rPr>
            </w:pPr>
            <w:proofErr w:type="spellStart"/>
            <w:r w:rsidRPr="00A16A03">
              <w:rPr>
                <w:rFonts w:ascii="Times New Roman" w:hAnsi="Times New Roman" w:cs="Times New Roman"/>
                <w:sz w:val="24"/>
                <w:szCs w:val="24"/>
                <w:lang w:eastAsia="ru-RU"/>
              </w:rPr>
              <w:t>Л.р</w:t>
            </w:r>
            <w:proofErr w:type="spellEnd"/>
            <w:r w:rsidRPr="00A16A03">
              <w:rPr>
                <w:rFonts w:ascii="Times New Roman" w:hAnsi="Times New Roman" w:cs="Times New Roman"/>
                <w:sz w:val="24"/>
                <w:szCs w:val="24"/>
                <w:lang w:eastAsia="ru-RU"/>
              </w:rPr>
              <w:t>. 10 «Растения разных экологических групп по отношению к воде».</w:t>
            </w:r>
          </w:p>
        </w:tc>
        <w:tc>
          <w:tcPr>
            <w:tcW w:w="113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Промежуточный контроль (тест «фотосинтез и дыхание»).</w:t>
            </w:r>
          </w:p>
        </w:tc>
        <w:tc>
          <w:tcPr>
            <w:tcW w:w="1701"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«Размножение и оплодотворение у растений». Гербарий «Растения разных экологических групп». Набор лаб. принадлежностей</w:t>
            </w:r>
          </w:p>
        </w:tc>
        <w:tc>
          <w:tcPr>
            <w:tcW w:w="992"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 32 Вопросы. Выучить понятия. Оформить </w:t>
            </w:r>
            <w:proofErr w:type="spellStart"/>
            <w:r w:rsidRPr="00A16A03">
              <w:rPr>
                <w:rFonts w:ascii="Times New Roman" w:hAnsi="Times New Roman" w:cs="Times New Roman"/>
                <w:sz w:val="24"/>
                <w:szCs w:val="24"/>
                <w:lang w:eastAsia="ru-RU"/>
              </w:rPr>
              <w:t>л.р</w:t>
            </w:r>
            <w:proofErr w:type="spellEnd"/>
            <w:r w:rsidRPr="00A16A03">
              <w:rPr>
                <w:rFonts w:ascii="Times New Roman" w:hAnsi="Times New Roman" w:cs="Times New Roman"/>
                <w:sz w:val="24"/>
                <w:szCs w:val="24"/>
                <w:lang w:eastAsia="ru-RU"/>
              </w:rPr>
              <w:t>. 10</w:t>
            </w:r>
          </w:p>
        </w:tc>
      </w:tr>
      <w:tr w:rsidR="00F649EC" w:rsidRPr="00A16A03" w:rsidTr="00542EEA">
        <w:tc>
          <w:tcPr>
            <w:tcW w:w="709" w:type="dxa"/>
            <w:shd w:val="clear" w:color="auto" w:fill="auto"/>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02.03</w:t>
            </w:r>
          </w:p>
        </w:tc>
        <w:tc>
          <w:tcPr>
            <w:tcW w:w="993" w:type="dxa"/>
            <w:shd w:val="clear" w:color="auto" w:fill="auto"/>
          </w:tcPr>
          <w:p w:rsidR="00F649EC" w:rsidRPr="00A16A03" w:rsidRDefault="00F649EC" w:rsidP="00F649EC">
            <w:pPr>
              <w:pStyle w:val="a3"/>
              <w:jc w:val="both"/>
              <w:rPr>
                <w:rFonts w:ascii="Times New Roman" w:hAnsi="Times New Roman" w:cs="Times New Roman"/>
                <w:sz w:val="24"/>
                <w:szCs w:val="24"/>
                <w:lang w:eastAsia="ru-RU"/>
              </w:rPr>
            </w:pPr>
          </w:p>
        </w:tc>
        <w:tc>
          <w:tcPr>
            <w:tcW w:w="708" w:type="dxa"/>
          </w:tcPr>
          <w:p w:rsidR="00F649EC" w:rsidRPr="00A16A03" w:rsidRDefault="00F649EC" w:rsidP="00F649EC">
            <w:pPr>
              <w:pStyle w:val="a3"/>
              <w:jc w:val="both"/>
              <w:rPr>
                <w:rFonts w:ascii="Times New Roman" w:hAnsi="Times New Roman" w:cs="Times New Roman"/>
                <w:sz w:val="24"/>
                <w:szCs w:val="24"/>
                <w:lang w:eastAsia="ru-RU"/>
              </w:rPr>
            </w:pPr>
          </w:p>
        </w:tc>
        <w:tc>
          <w:tcPr>
            <w:tcW w:w="1701" w:type="dxa"/>
          </w:tcPr>
          <w:p w:rsidR="00F649EC" w:rsidRPr="00A16A03" w:rsidRDefault="00F649EC" w:rsidP="006549F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5.Вегетативное размножение растени</w:t>
            </w:r>
            <w:r w:rsidR="006549F5">
              <w:rPr>
                <w:rFonts w:ascii="Times New Roman" w:hAnsi="Times New Roman" w:cs="Times New Roman"/>
                <w:sz w:val="24"/>
                <w:szCs w:val="24"/>
                <w:lang w:eastAsia="ru-RU"/>
              </w:rPr>
              <w:t>й и его использование человеком в цветоводстве.</w:t>
            </w:r>
            <w:r w:rsidRPr="00A16A03">
              <w:rPr>
                <w:rFonts w:ascii="Times New Roman" w:hAnsi="Times New Roman" w:cs="Times New Roman"/>
                <w:sz w:val="24"/>
                <w:szCs w:val="24"/>
                <w:lang w:eastAsia="ru-RU"/>
              </w:rPr>
              <w:t xml:space="preserve"> </w:t>
            </w:r>
          </w:p>
        </w:tc>
        <w:tc>
          <w:tcPr>
            <w:tcW w:w="354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Вегетативное размножение. Значение и преимущество этого типа размножения. Использование вегетативного размножения человеком. Прививка (подвой, привой). Виды прививок. Черенкование. </w:t>
            </w:r>
          </w:p>
        </w:tc>
        <w:tc>
          <w:tcPr>
            <w:tcW w:w="3260"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Воспроизводить информацию по памяти, сравнивать и анализировать информацию, делать выводы, давать определения понятиям. Умение строить речевые высказывания в устной и письменной форме. </w:t>
            </w:r>
          </w:p>
          <w:p w:rsidR="00F649EC" w:rsidRPr="00A16A03" w:rsidRDefault="00F649EC" w:rsidP="00F649EC">
            <w:pPr>
              <w:pStyle w:val="a3"/>
              <w:jc w:val="both"/>
              <w:rPr>
                <w:rFonts w:ascii="Times New Roman" w:hAnsi="Times New Roman" w:cs="Times New Roman"/>
                <w:b/>
                <w:sz w:val="24"/>
                <w:szCs w:val="24"/>
                <w:lang w:eastAsia="ru-RU"/>
              </w:rPr>
            </w:pPr>
            <w:r w:rsidRPr="00A16A03">
              <w:rPr>
                <w:rFonts w:ascii="Times New Roman" w:hAnsi="Times New Roman" w:cs="Times New Roman"/>
                <w:sz w:val="24"/>
                <w:szCs w:val="24"/>
                <w:lang w:eastAsia="ru-RU"/>
              </w:rPr>
              <w:t xml:space="preserve"> </w:t>
            </w:r>
          </w:p>
          <w:p w:rsidR="00F649EC" w:rsidRPr="00A16A03" w:rsidRDefault="00F649EC" w:rsidP="00F649EC">
            <w:pPr>
              <w:pStyle w:val="a3"/>
              <w:jc w:val="both"/>
              <w:rPr>
                <w:rFonts w:ascii="Times New Roman" w:hAnsi="Times New Roman" w:cs="Times New Roman"/>
                <w:b/>
                <w:sz w:val="24"/>
                <w:szCs w:val="24"/>
                <w:lang w:eastAsia="ru-RU"/>
              </w:rPr>
            </w:pPr>
          </w:p>
        </w:tc>
        <w:tc>
          <w:tcPr>
            <w:tcW w:w="1276"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Л. Р. № 11</w:t>
            </w:r>
          </w:p>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«Черенкование комнатных растений»</w:t>
            </w:r>
          </w:p>
        </w:tc>
        <w:tc>
          <w:tcPr>
            <w:tcW w:w="113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Текущий контроль (Работа с карточками).</w:t>
            </w:r>
          </w:p>
        </w:tc>
        <w:tc>
          <w:tcPr>
            <w:tcW w:w="1701"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«Вегетативное размножение растений». Комнатные растения. Набор лаб. принадлежностей</w:t>
            </w:r>
          </w:p>
        </w:tc>
        <w:tc>
          <w:tcPr>
            <w:tcW w:w="992" w:type="dxa"/>
          </w:tcPr>
          <w:p w:rsidR="00F649EC" w:rsidRPr="00A16A03" w:rsidRDefault="00F649EC" w:rsidP="00626CDB">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 33 34 Вопросы. Оформить </w:t>
            </w:r>
            <w:proofErr w:type="spellStart"/>
            <w:r w:rsidRPr="00A16A03">
              <w:rPr>
                <w:rFonts w:ascii="Times New Roman" w:hAnsi="Times New Roman" w:cs="Times New Roman"/>
                <w:sz w:val="24"/>
                <w:szCs w:val="24"/>
                <w:lang w:eastAsia="ru-RU"/>
              </w:rPr>
              <w:t>л.р</w:t>
            </w:r>
            <w:proofErr w:type="spellEnd"/>
            <w:r w:rsidRPr="00A16A03">
              <w:rPr>
                <w:rFonts w:ascii="Times New Roman" w:hAnsi="Times New Roman" w:cs="Times New Roman"/>
                <w:sz w:val="24"/>
                <w:szCs w:val="24"/>
                <w:lang w:eastAsia="ru-RU"/>
              </w:rPr>
              <w:t xml:space="preserve">. 11. </w:t>
            </w:r>
            <w:r w:rsidR="00626CDB">
              <w:rPr>
                <w:rFonts w:ascii="Times New Roman" w:hAnsi="Times New Roman" w:cs="Times New Roman"/>
                <w:sz w:val="24"/>
                <w:szCs w:val="24"/>
                <w:lang w:eastAsia="ru-RU"/>
              </w:rPr>
              <w:t>Заложить рассаду тюльпанов.</w:t>
            </w:r>
          </w:p>
        </w:tc>
      </w:tr>
      <w:tr w:rsidR="00F649EC" w:rsidRPr="00A16A03" w:rsidTr="00542EEA">
        <w:tc>
          <w:tcPr>
            <w:tcW w:w="709" w:type="dxa"/>
            <w:shd w:val="clear" w:color="auto" w:fill="auto"/>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lastRenderedPageBreak/>
              <w:t>09.03</w:t>
            </w:r>
          </w:p>
        </w:tc>
        <w:tc>
          <w:tcPr>
            <w:tcW w:w="993" w:type="dxa"/>
            <w:shd w:val="clear" w:color="auto" w:fill="auto"/>
          </w:tcPr>
          <w:p w:rsidR="00F649EC" w:rsidRPr="00A16A03" w:rsidRDefault="00F649EC" w:rsidP="00F649EC">
            <w:pPr>
              <w:pStyle w:val="a3"/>
              <w:jc w:val="both"/>
              <w:rPr>
                <w:rFonts w:ascii="Times New Roman" w:hAnsi="Times New Roman" w:cs="Times New Roman"/>
                <w:b/>
                <w:sz w:val="24"/>
                <w:szCs w:val="24"/>
                <w:lang w:eastAsia="ru-RU"/>
              </w:rPr>
            </w:pPr>
          </w:p>
        </w:tc>
        <w:tc>
          <w:tcPr>
            <w:tcW w:w="708" w:type="dxa"/>
          </w:tcPr>
          <w:p w:rsidR="00F649EC" w:rsidRPr="00A16A03" w:rsidRDefault="00F649EC" w:rsidP="00F649EC">
            <w:pPr>
              <w:pStyle w:val="a3"/>
              <w:jc w:val="both"/>
              <w:rPr>
                <w:rFonts w:ascii="Times New Roman" w:hAnsi="Times New Roman" w:cs="Times New Roman"/>
                <w:sz w:val="24"/>
                <w:szCs w:val="24"/>
                <w:lang w:eastAsia="ru-RU"/>
              </w:rPr>
            </w:pPr>
          </w:p>
        </w:tc>
        <w:tc>
          <w:tcPr>
            <w:tcW w:w="1701"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6.Рост и развитие растений.</w:t>
            </w:r>
          </w:p>
          <w:p w:rsidR="00F649EC" w:rsidRPr="00A16A03" w:rsidRDefault="00F649EC" w:rsidP="00F649EC">
            <w:pPr>
              <w:pStyle w:val="a3"/>
              <w:jc w:val="both"/>
              <w:rPr>
                <w:rFonts w:ascii="Times New Roman" w:hAnsi="Times New Roman" w:cs="Times New Roman"/>
                <w:sz w:val="24"/>
                <w:szCs w:val="24"/>
                <w:lang w:eastAsia="ru-RU"/>
              </w:rPr>
            </w:pPr>
          </w:p>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Обобщение и систематизация знаний «Основные процессы жизнедеятельности растений»</w:t>
            </w:r>
          </w:p>
        </w:tc>
        <w:tc>
          <w:tcPr>
            <w:tcW w:w="354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Понятия «Рост» и «Развитие». Онтогенез. Зависимость растений от условий окружающей среды.  Периодичность. Особенности строения и функционирования органов растений, произрастающих в различных условиях.  Экологические факторы абиотические, биотические, антропогенные, их влияние на жизнедеятельность растений.</w:t>
            </w:r>
          </w:p>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Основные процессы жизнедеятельности растений.</w:t>
            </w:r>
          </w:p>
        </w:tc>
        <w:tc>
          <w:tcPr>
            <w:tcW w:w="3260"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Работать с различными источниками информации и преобразовывать ее из одной формы в другую и анализировать. Устанавливать причинно-следственные связи. Сравнивать и делать выводы на основании сравнений. По внешнему виду растения определять условия, в которых произрастало растение. Классифицировать факторы воздействия.</w:t>
            </w:r>
          </w:p>
          <w:p w:rsidR="00F649EC" w:rsidRPr="00A16A03" w:rsidRDefault="00F649EC" w:rsidP="00F649EC">
            <w:pPr>
              <w:pStyle w:val="a3"/>
              <w:jc w:val="both"/>
              <w:rPr>
                <w:rFonts w:ascii="Times New Roman" w:hAnsi="Times New Roman" w:cs="Times New Roman"/>
                <w:b/>
                <w:sz w:val="24"/>
                <w:szCs w:val="24"/>
                <w:lang w:eastAsia="ru-RU"/>
              </w:rPr>
            </w:pPr>
          </w:p>
        </w:tc>
        <w:tc>
          <w:tcPr>
            <w:tcW w:w="1276" w:type="dxa"/>
          </w:tcPr>
          <w:p w:rsidR="00F649EC" w:rsidRPr="00A16A03" w:rsidRDefault="00F649EC" w:rsidP="00F649EC">
            <w:pPr>
              <w:pStyle w:val="a3"/>
              <w:jc w:val="both"/>
              <w:rPr>
                <w:rFonts w:ascii="Times New Roman" w:hAnsi="Times New Roman" w:cs="Times New Roman"/>
                <w:sz w:val="24"/>
                <w:szCs w:val="24"/>
                <w:lang w:eastAsia="ru-RU"/>
              </w:rPr>
            </w:pPr>
          </w:p>
        </w:tc>
        <w:tc>
          <w:tcPr>
            <w:tcW w:w="113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Итоговый контроль (Контрольная работа за четверть (тест)).</w:t>
            </w:r>
          </w:p>
        </w:tc>
        <w:tc>
          <w:tcPr>
            <w:tcW w:w="1701"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«Рост и развитие растений»</w:t>
            </w:r>
          </w:p>
        </w:tc>
        <w:tc>
          <w:tcPr>
            <w:tcW w:w="992" w:type="dxa"/>
          </w:tcPr>
          <w:p w:rsidR="00F649EC" w:rsidRPr="00A16A03" w:rsidRDefault="00F649EC" w:rsidP="00BE70F8">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§35-36 Вопросы. </w:t>
            </w:r>
          </w:p>
        </w:tc>
      </w:tr>
      <w:tr w:rsidR="00F649EC" w:rsidRPr="00A16A03" w:rsidTr="00542EEA">
        <w:tc>
          <w:tcPr>
            <w:tcW w:w="709" w:type="dxa"/>
            <w:shd w:val="clear" w:color="auto" w:fill="auto"/>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16.03</w:t>
            </w:r>
          </w:p>
        </w:tc>
        <w:tc>
          <w:tcPr>
            <w:tcW w:w="993" w:type="dxa"/>
            <w:shd w:val="clear" w:color="auto" w:fill="auto"/>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Тема 4. Многообразие и развитие растительного мира</w:t>
            </w:r>
          </w:p>
        </w:tc>
        <w:tc>
          <w:tcPr>
            <w:tcW w:w="708"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8 ч</w:t>
            </w:r>
          </w:p>
        </w:tc>
        <w:tc>
          <w:tcPr>
            <w:tcW w:w="1701"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1.Систематика растений, её значение для ботаники. Водоросли, их многообразие в природе. </w:t>
            </w:r>
          </w:p>
        </w:tc>
        <w:tc>
          <w:tcPr>
            <w:tcW w:w="3544" w:type="dxa"/>
          </w:tcPr>
          <w:p w:rsidR="009C4593" w:rsidRDefault="00F649EC" w:rsidP="009C4593">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Понятие о систематике и систематических единицах. Значение классификации растений.  Критерии вида. особенностей строения и жизнедеятельности представителей основных отделов царства Растения. Доказательств усложнения растительных организмов в ходе эволюции. </w:t>
            </w:r>
          </w:p>
          <w:p w:rsidR="00F649EC" w:rsidRPr="00A16A03" w:rsidRDefault="00F649EC" w:rsidP="009C4593">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Водоросли. Общая </w:t>
            </w:r>
            <w:r w:rsidRPr="00A16A03">
              <w:rPr>
                <w:rFonts w:ascii="Times New Roman" w:hAnsi="Times New Roman" w:cs="Times New Roman"/>
                <w:sz w:val="24"/>
                <w:szCs w:val="24"/>
                <w:lang w:eastAsia="ru-RU"/>
              </w:rPr>
              <w:lastRenderedPageBreak/>
              <w:t>характеристика. Многообразие водорослей. Экология водорослей. Представление о значении водорослей в природе и жизни человека.</w:t>
            </w:r>
          </w:p>
        </w:tc>
        <w:tc>
          <w:tcPr>
            <w:tcW w:w="3260"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lastRenderedPageBreak/>
              <w:t xml:space="preserve">Организовывать выполнение заданий учителя, анализировать результаты своей работы на уроке. Воспроизводить информацию по памяти, давать определение понятиям, строить речевые высказывания, устанавливать причинно-следственные связи. Сравнивать растения разных отделов. </w:t>
            </w:r>
            <w:r w:rsidRPr="00A16A03">
              <w:rPr>
                <w:rFonts w:ascii="Times New Roman" w:hAnsi="Times New Roman" w:cs="Times New Roman"/>
                <w:sz w:val="24"/>
                <w:szCs w:val="24"/>
                <w:lang w:eastAsia="ru-RU"/>
              </w:rPr>
              <w:lastRenderedPageBreak/>
              <w:t>Классифицировать. Сравнивать особенности строения водорослей различных отделов.</w:t>
            </w:r>
          </w:p>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Работать в группах, обсуждать вопросы со сверстниками. </w:t>
            </w:r>
          </w:p>
        </w:tc>
        <w:tc>
          <w:tcPr>
            <w:tcW w:w="1276" w:type="dxa"/>
          </w:tcPr>
          <w:p w:rsidR="00F649EC" w:rsidRPr="00A16A03" w:rsidRDefault="00F649EC" w:rsidP="00F649EC">
            <w:pPr>
              <w:pStyle w:val="a3"/>
              <w:jc w:val="both"/>
              <w:rPr>
                <w:rFonts w:ascii="Times New Roman" w:hAnsi="Times New Roman" w:cs="Times New Roman"/>
                <w:sz w:val="24"/>
                <w:szCs w:val="24"/>
                <w:lang w:eastAsia="ru-RU"/>
              </w:rPr>
            </w:pPr>
            <w:proofErr w:type="spellStart"/>
            <w:r w:rsidRPr="00A16A03">
              <w:rPr>
                <w:rFonts w:ascii="Times New Roman" w:hAnsi="Times New Roman" w:cs="Times New Roman"/>
                <w:sz w:val="24"/>
                <w:szCs w:val="24"/>
                <w:lang w:eastAsia="ru-RU"/>
              </w:rPr>
              <w:lastRenderedPageBreak/>
              <w:t>Л.р</w:t>
            </w:r>
            <w:proofErr w:type="spellEnd"/>
            <w:r w:rsidRPr="00A16A03">
              <w:rPr>
                <w:rFonts w:ascii="Times New Roman" w:hAnsi="Times New Roman" w:cs="Times New Roman"/>
                <w:sz w:val="24"/>
                <w:szCs w:val="24"/>
                <w:lang w:eastAsia="ru-RU"/>
              </w:rPr>
              <w:t>. № 12 Определение одноклеточных водорослей в аквариуме.</w:t>
            </w:r>
          </w:p>
        </w:tc>
        <w:tc>
          <w:tcPr>
            <w:tcW w:w="113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Текущий контроль (самостоятельная работа с текстом). </w:t>
            </w:r>
          </w:p>
        </w:tc>
        <w:tc>
          <w:tcPr>
            <w:tcW w:w="1701"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«Систематика растений» Презентация «Водоросли». Набор лаб. Принадлежностей.</w:t>
            </w:r>
          </w:p>
        </w:tc>
        <w:tc>
          <w:tcPr>
            <w:tcW w:w="992"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37-39 Вопросы. Оформить л.р.12</w:t>
            </w:r>
          </w:p>
        </w:tc>
      </w:tr>
      <w:tr w:rsidR="00F649EC" w:rsidRPr="00A16A03" w:rsidTr="00542EEA">
        <w:tc>
          <w:tcPr>
            <w:tcW w:w="709" w:type="dxa"/>
            <w:shd w:val="clear" w:color="auto" w:fill="auto"/>
          </w:tcPr>
          <w:p w:rsidR="00F649EC" w:rsidRPr="00A16A03" w:rsidRDefault="00164285" w:rsidP="00F649E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____.03.16</w:t>
            </w:r>
          </w:p>
        </w:tc>
        <w:tc>
          <w:tcPr>
            <w:tcW w:w="993" w:type="dxa"/>
            <w:shd w:val="clear" w:color="auto" w:fill="auto"/>
          </w:tcPr>
          <w:p w:rsidR="00F649EC" w:rsidRPr="00A16A03" w:rsidRDefault="00F649EC" w:rsidP="00F649EC">
            <w:pPr>
              <w:pStyle w:val="a3"/>
              <w:jc w:val="both"/>
              <w:rPr>
                <w:rFonts w:ascii="Times New Roman" w:hAnsi="Times New Roman" w:cs="Times New Roman"/>
                <w:sz w:val="24"/>
                <w:szCs w:val="24"/>
                <w:lang w:eastAsia="ru-RU"/>
              </w:rPr>
            </w:pPr>
          </w:p>
        </w:tc>
        <w:tc>
          <w:tcPr>
            <w:tcW w:w="708" w:type="dxa"/>
          </w:tcPr>
          <w:p w:rsidR="00F649EC" w:rsidRPr="00A16A03" w:rsidRDefault="00F649EC" w:rsidP="00F649EC">
            <w:pPr>
              <w:pStyle w:val="a3"/>
              <w:jc w:val="both"/>
              <w:rPr>
                <w:rFonts w:ascii="Times New Roman" w:hAnsi="Times New Roman" w:cs="Times New Roman"/>
                <w:sz w:val="24"/>
                <w:szCs w:val="24"/>
                <w:lang w:eastAsia="ru-RU"/>
              </w:rPr>
            </w:pPr>
          </w:p>
        </w:tc>
        <w:tc>
          <w:tcPr>
            <w:tcW w:w="1701" w:type="dxa"/>
          </w:tcPr>
          <w:p w:rsidR="00F649EC" w:rsidRPr="00A16A03" w:rsidRDefault="00F649EC" w:rsidP="00B20FC4">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2.Отдел Моховидные. </w:t>
            </w:r>
          </w:p>
        </w:tc>
        <w:tc>
          <w:tcPr>
            <w:tcW w:w="354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Общая характеристика и значение мхов на примере кукушкиного льна и сфагнума. Протонема, гаметофит, спорофит. Разновидности мхов.</w:t>
            </w:r>
          </w:p>
          <w:p w:rsidR="00F649EC" w:rsidRPr="00A16A03" w:rsidRDefault="00F649EC" w:rsidP="00B20FC4">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Роли воды в размножении мхов. Процесс смены поколений в жизненном цикле мхов. Значения мхов в природе и хозяйственной деятельности человека. </w:t>
            </w:r>
          </w:p>
        </w:tc>
        <w:tc>
          <w:tcPr>
            <w:tcW w:w="3260"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Анализировать </w:t>
            </w:r>
            <w:proofErr w:type="gramStart"/>
            <w:r w:rsidRPr="00A16A03">
              <w:rPr>
                <w:rFonts w:ascii="Times New Roman" w:hAnsi="Times New Roman" w:cs="Times New Roman"/>
                <w:sz w:val="24"/>
                <w:szCs w:val="24"/>
                <w:lang w:eastAsia="ru-RU"/>
              </w:rPr>
              <w:t>информацию,  выбирать</w:t>
            </w:r>
            <w:proofErr w:type="gramEnd"/>
            <w:r w:rsidRPr="00A16A03">
              <w:rPr>
                <w:rFonts w:ascii="Times New Roman" w:hAnsi="Times New Roman" w:cs="Times New Roman"/>
                <w:sz w:val="24"/>
                <w:szCs w:val="24"/>
                <w:lang w:eastAsia="ru-RU"/>
              </w:rPr>
              <w:t xml:space="preserve"> наиболее эффективные способы решения поставленных задач, делают выводы на основе полученной информации. </w:t>
            </w:r>
            <w:proofErr w:type="gramStart"/>
            <w:r w:rsidRPr="00A16A03">
              <w:rPr>
                <w:rFonts w:ascii="Times New Roman" w:hAnsi="Times New Roman" w:cs="Times New Roman"/>
                <w:sz w:val="24"/>
                <w:szCs w:val="24"/>
                <w:lang w:eastAsia="ru-RU"/>
              </w:rPr>
              <w:t>Классифицировать .</w:t>
            </w:r>
            <w:proofErr w:type="gramEnd"/>
            <w:r w:rsidRPr="00A16A03">
              <w:rPr>
                <w:rFonts w:ascii="Times New Roman" w:hAnsi="Times New Roman" w:cs="Times New Roman"/>
                <w:sz w:val="24"/>
                <w:szCs w:val="24"/>
                <w:lang w:eastAsia="ru-RU"/>
              </w:rPr>
              <w:t xml:space="preserve">  </w:t>
            </w:r>
          </w:p>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Воспринимать информацию на слух, строить эффективное взаимодействие с одноклассниками при выполнении совместной исследовательской работы.</w:t>
            </w:r>
          </w:p>
        </w:tc>
        <w:tc>
          <w:tcPr>
            <w:tcW w:w="1276" w:type="dxa"/>
          </w:tcPr>
          <w:p w:rsidR="00F649EC" w:rsidRPr="00A16A03" w:rsidRDefault="00F649EC" w:rsidP="00F649EC">
            <w:pPr>
              <w:pStyle w:val="a3"/>
              <w:jc w:val="both"/>
              <w:rPr>
                <w:rFonts w:ascii="Times New Roman" w:hAnsi="Times New Roman" w:cs="Times New Roman"/>
                <w:sz w:val="24"/>
                <w:szCs w:val="24"/>
                <w:lang w:eastAsia="ru-RU"/>
              </w:rPr>
            </w:pPr>
            <w:proofErr w:type="spellStart"/>
            <w:r w:rsidRPr="00A16A03">
              <w:rPr>
                <w:rFonts w:ascii="Times New Roman" w:hAnsi="Times New Roman" w:cs="Times New Roman"/>
                <w:sz w:val="24"/>
                <w:szCs w:val="24"/>
                <w:lang w:eastAsia="ru-RU"/>
              </w:rPr>
              <w:t>Л.р</w:t>
            </w:r>
            <w:proofErr w:type="spellEnd"/>
            <w:r w:rsidRPr="00A16A03">
              <w:rPr>
                <w:rFonts w:ascii="Times New Roman" w:hAnsi="Times New Roman" w:cs="Times New Roman"/>
                <w:sz w:val="24"/>
                <w:szCs w:val="24"/>
                <w:lang w:eastAsia="ru-RU"/>
              </w:rPr>
              <w:t>. 13 «Изучение внешнего строения мхов»</w:t>
            </w:r>
          </w:p>
        </w:tc>
        <w:tc>
          <w:tcPr>
            <w:tcW w:w="113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Промежуточный  контроль (устный опрос, работа в парах).</w:t>
            </w:r>
          </w:p>
        </w:tc>
        <w:tc>
          <w:tcPr>
            <w:tcW w:w="1701"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«Отдел Моховидные».</w:t>
            </w:r>
          </w:p>
        </w:tc>
        <w:tc>
          <w:tcPr>
            <w:tcW w:w="992"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40 Вопросы. Оформить л.р.13</w:t>
            </w:r>
          </w:p>
        </w:tc>
      </w:tr>
      <w:tr w:rsidR="00164285" w:rsidRPr="00A16A03" w:rsidTr="00542EEA">
        <w:tc>
          <w:tcPr>
            <w:tcW w:w="709" w:type="dxa"/>
            <w:shd w:val="clear" w:color="auto" w:fill="auto"/>
          </w:tcPr>
          <w:p w:rsidR="00164285" w:rsidRDefault="00164285" w:rsidP="0016428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___.</w:t>
            </w:r>
          </w:p>
          <w:p w:rsidR="00164285" w:rsidRPr="00A16A03" w:rsidRDefault="00164285" w:rsidP="0016428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04.16</w:t>
            </w:r>
          </w:p>
        </w:tc>
        <w:tc>
          <w:tcPr>
            <w:tcW w:w="993" w:type="dxa"/>
            <w:shd w:val="clear" w:color="auto" w:fill="auto"/>
          </w:tcPr>
          <w:p w:rsidR="00164285" w:rsidRPr="00A16A03" w:rsidRDefault="00164285" w:rsidP="00164285">
            <w:pPr>
              <w:pStyle w:val="a3"/>
              <w:jc w:val="both"/>
              <w:rPr>
                <w:rFonts w:ascii="Times New Roman" w:hAnsi="Times New Roman" w:cs="Times New Roman"/>
                <w:sz w:val="24"/>
                <w:szCs w:val="24"/>
                <w:lang w:eastAsia="ru-RU"/>
              </w:rPr>
            </w:pPr>
          </w:p>
        </w:tc>
        <w:tc>
          <w:tcPr>
            <w:tcW w:w="708" w:type="dxa"/>
          </w:tcPr>
          <w:p w:rsidR="00164285" w:rsidRPr="00A16A03" w:rsidRDefault="00164285" w:rsidP="00164285">
            <w:pPr>
              <w:pStyle w:val="a3"/>
              <w:jc w:val="both"/>
              <w:rPr>
                <w:rFonts w:ascii="Times New Roman" w:hAnsi="Times New Roman" w:cs="Times New Roman"/>
                <w:sz w:val="24"/>
                <w:szCs w:val="24"/>
                <w:lang w:eastAsia="ru-RU"/>
              </w:rPr>
            </w:pPr>
          </w:p>
        </w:tc>
        <w:tc>
          <w:tcPr>
            <w:tcW w:w="1701"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3.Плауны. Хвощи. Папоротники. </w:t>
            </w:r>
          </w:p>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Их общая характеристика</w:t>
            </w:r>
            <w:r w:rsidRPr="00A16A03">
              <w:rPr>
                <w:rFonts w:ascii="Times New Roman" w:hAnsi="Times New Roman" w:cs="Times New Roman"/>
                <w:b/>
                <w:sz w:val="24"/>
                <w:szCs w:val="24"/>
                <w:lang w:eastAsia="ru-RU"/>
              </w:rPr>
              <w:t xml:space="preserve">. Введение в проект </w:t>
            </w:r>
            <w:r>
              <w:rPr>
                <w:rFonts w:ascii="Times New Roman" w:hAnsi="Times New Roman" w:cs="Times New Roman"/>
                <w:b/>
                <w:sz w:val="24"/>
                <w:szCs w:val="24"/>
                <w:lang w:eastAsia="ru-RU"/>
              </w:rPr>
              <w:t xml:space="preserve">4 </w:t>
            </w:r>
            <w:r>
              <w:rPr>
                <w:rFonts w:ascii="Times New Roman" w:hAnsi="Times New Roman" w:cs="Times New Roman"/>
                <w:b/>
                <w:sz w:val="24"/>
                <w:szCs w:val="24"/>
                <w:lang w:eastAsia="ru-RU"/>
              </w:rPr>
              <w:lastRenderedPageBreak/>
              <w:t>четверти.</w:t>
            </w:r>
          </w:p>
        </w:tc>
        <w:tc>
          <w:tcPr>
            <w:tcW w:w="3544"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lastRenderedPageBreak/>
              <w:t xml:space="preserve">Особенности строения и жизнедеятельности плаунов, хвощей. Особенностей строения и жизненный цикл папоротников.  Роль воды в размножении папоротников. Значение папоротников в </w:t>
            </w:r>
            <w:r w:rsidRPr="00A16A03">
              <w:rPr>
                <w:rFonts w:ascii="Times New Roman" w:hAnsi="Times New Roman" w:cs="Times New Roman"/>
                <w:sz w:val="24"/>
                <w:szCs w:val="24"/>
                <w:lang w:eastAsia="ru-RU"/>
              </w:rPr>
              <w:lastRenderedPageBreak/>
              <w:t xml:space="preserve">природе и хозяйственной деятельности человек. </w:t>
            </w:r>
            <w:r w:rsidRPr="00B20FC4">
              <w:rPr>
                <w:rFonts w:ascii="Times New Roman" w:hAnsi="Times New Roman" w:cs="Times New Roman"/>
                <w:sz w:val="24"/>
                <w:szCs w:val="24"/>
                <w:lang w:eastAsia="ru-RU"/>
              </w:rPr>
              <w:t>Использование папоротниковидных в цветоводстве</w:t>
            </w:r>
          </w:p>
        </w:tc>
        <w:tc>
          <w:tcPr>
            <w:tcW w:w="3260"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lastRenderedPageBreak/>
              <w:t>Работать с различными источниками информации, сравнивать и анализировать информацию, делают выводы. Анализировать результаты своей работы на уроке.</w:t>
            </w:r>
          </w:p>
        </w:tc>
        <w:tc>
          <w:tcPr>
            <w:tcW w:w="1276" w:type="dxa"/>
          </w:tcPr>
          <w:p w:rsidR="00164285" w:rsidRPr="00A16A03" w:rsidRDefault="00164285" w:rsidP="00164285">
            <w:pPr>
              <w:pStyle w:val="a3"/>
              <w:jc w:val="both"/>
              <w:rPr>
                <w:rFonts w:ascii="Times New Roman" w:hAnsi="Times New Roman" w:cs="Times New Roman"/>
                <w:sz w:val="24"/>
                <w:szCs w:val="24"/>
                <w:lang w:eastAsia="ru-RU"/>
              </w:rPr>
            </w:pPr>
            <w:proofErr w:type="spellStart"/>
            <w:r w:rsidRPr="00A16A03">
              <w:rPr>
                <w:rFonts w:ascii="Times New Roman" w:hAnsi="Times New Roman" w:cs="Times New Roman"/>
                <w:sz w:val="24"/>
                <w:szCs w:val="24"/>
                <w:lang w:eastAsia="ru-RU"/>
              </w:rPr>
              <w:t>Л.р</w:t>
            </w:r>
            <w:proofErr w:type="spellEnd"/>
            <w:r w:rsidRPr="00A16A03">
              <w:rPr>
                <w:rFonts w:ascii="Times New Roman" w:hAnsi="Times New Roman" w:cs="Times New Roman"/>
                <w:sz w:val="24"/>
                <w:szCs w:val="24"/>
                <w:lang w:eastAsia="ru-RU"/>
              </w:rPr>
              <w:t>. 14 «Изучение внешнего строения  папоротников</w:t>
            </w:r>
          </w:p>
        </w:tc>
        <w:tc>
          <w:tcPr>
            <w:tcW w:w="1134"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Промежуточный контроль (тест).</w:t>
            </w:r>
          </w:p>
        </w:tc>
        <w:tc>
          <w:tcPr>
            <w:tcW w:w="1701"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«Плауны. Хвощи. Папоротники»</w:t>
            </w:r>
          </w:p>
        </w:tc>
        <w:tc>
          <w:tcPr>
            <w:tcW w:w="992"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41 Вопросы. Оформить л.р.14</w:t>
            </w:r>
          </w:p>
        </w:tc>
      </w:tr>
      <w:tr w:rsidR="00164285" w:rsidRPr="00A16A03" w:rsidTr="00542EEA">
        <w:tc>
          <w:tcPr>
            <w:tcW w:w="709" w:type="dxa"/>
            <w:shd w:val="clear" w:color="auto" w:fill="auto"/>
          </w:tcPr>
          <w:p w:rsidR="00164285" w:rsidRDefault="00164285" w:rsidP="0016428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___.</w:t>
            </w:r>
          </w:p>
          <w:p w:rsidR="00164285" w:rsidRPr="00A16A03" w:rsidRDefault="00164285" w:rsidP="0016428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04.16</w:t>
            </w:r>
          </w:p>
        </w:tc>
        <w:tc>
          <w:tcPr>
            <w:tcW w:w="993" w:type="dxa"/>
            <w:shd w:val="clear" w:color="auto" w:fill="auto"/>
          </w:tcPr>
          <w:p w:rsidR="00164285" w:rsidRPr="00A16A03" w:rsidRDefault="00164285" w:rsidP="00164285">
            <w:pPr>
              <w:pStyle w:val="a3"/>
              <w:jc w:val="both"/>
              <w:rPr>
                <w:rFonts w:ascii="Times New Roman" w:hAnsi="Times New Roman" w:cs="Times New Roman"/>
                <w:sz w:val="24"/>
                <w:szCs w:val="24"/>
                <w:lang w:eastAsia="ru-RU"/>
              </w:rPr>
            </w:pPr>
          </w:p>
        </w:tc>
        <w:tc>
          <w:tcPr>
            <w:tcW w:w="708" w:type="dxa"/>
          </w:tcPr>
          <w:p w:rsidR="00164285" w:rsidRPr="00A16A03" w:rsidRDefault="00164285" w:rsidP="00164285">
            <w:pPr>
              <w:pStyle w:val="a3"/>
              <w:jc w:val="both"/>
              <w:rPr>
                <w:rFonts w:ascii="Times New Roman" w:hAnsi="Times New Roman" w:cs="Times New Roman"/>
                <w:sz w:val="24"/>
                <w:szCs w:val="24"/>
                <w:lang w:eastAsia="ru-RU"/>
              </w:rPr>
            </w:pPr>
          </w:p>
        </w:tc>
        <w:tc>
          <w:tcPr>
            <w:tcW w:w="1701"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4.Отдел Голосеменные. </w:t>
            </w:r>
          </w:p>
        </w:tc>
        <w:tc>
          <w:tcPr>
            <w:tcW w:w="3544"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Общая характеристика растений отдела голосеменные. Особенности строения органов голосеменных на примере хвойных растений. Расселение голосеменных по поверхности Земли. Значение голосеменных растений.  Доказательства наличия прогрессивных особенностей строения, жизнедеятельности и размножения голосеменных по сравнению со споровыми. </w:t>
            </w:r>
            <w:r w:rsidRPr="00A16A03">
              <w:rPr>
                <w:rFonts w:ascii="Times New Roman" w:hAnsi="Times New Roman" w:cs="Times New Roman"/>
                <w:b/>
                <w:sz w:val="24"/>
                <w:szCs w:val="24"/>
                <w:lang w:eastAsia="ru-RU"/>
              </w:rPr>
              <w:t xml:space="preserve">Использование голосеменных в </w:t>
            </w:r>
            <w:r>
              <w:rPr>
                <w:rFonts w:ascii="Times New Roman" w:hAnsi="Times New Roman" w:cs="Times New Roman"/>
                <w:b/>
                <w:sz w:val="24"/>
                <w:szCs w:val="24"/>
                <w:lang w:eastAsia="ru-RU"/>
              </w:rPr>
              <w:t>парковой культуре</w:t>
            </w:r>
          </w:p>
        </w:tc>
        <w:tc>
          <w:tcPr>
            <w:tcW w:w="3260"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Повторить хвойные растения. Сравнивать объекты и делать выводы. Обобщать полученную информацию.</w:t>
            </w:r>
          </w:p>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Выбирать наиболее эффективные способы решения задач, строить эффективное взаимодействие с одноклассниками, работают в составе творческих групп.</w:t>
            </w:r>
          </w:p>
        </w:tc>
        <w:tc>
          <w:tcPr>
            <w:tcW w:w="1276" w:type="dxa"/>
          </w:tcPr>
          <w:p w:rsidR="00164285" w:rsidRPr="00A16A03" w:rsidRDefault="00164285" w:rsidP="00164285">
            <w:pPr>
              <w:pStyle w:val="a3"/>
              <w:jc w:val="both"/>
              <w:rPr>
                <w:rFonts w:ascii="Times New Roman" w:hAnsi="Times New Roman" w:cs="Times New Roman"/>
                <w:sz w:val="24"/>
                <w:szCs w:val="24"/>
                <w:lang w:eastAsia="ru-RU"/>
              </w:rPr>
            </w:pPr>
            <w:proofErr w:type="spellStart"/>
            <w:r w:rsidRPr="00A16A03">
              <w:rPr>
                <w:rFonts w:ascii="Times New Roman" w:hAnsi="Times New Roman" w:cs="Times New Roman"/>
                <w:sz w:val="24"/>
                <w:szCs w:val="24"/>
                <w:lang w:eastAsia="ru-RU"/>
              </w:rPr>
              <w:t>Л.р</w:t>
            </w:r>
            <w:proofErr w:type="spellEnd"/>
            <w:r w:rsidRPr="00A16A03">
              <w:rPr>
                <w:rFonts w:ascii="Times New Roman" w:hAnsi="Times New Roman" w:cs="Times New Roman"/>
                <w:sz w:val="24"/>
                <w:szCs w:val="24"/>
                <w:lang w:eastAsia="ru-RU"/>
              </w:rPr>
              <w:t xml:space="preserve">. 15 «Изучение внешнего </w:t>
            </w:r>
            <w:proofErr w:type="gramStart"/>
            <w:r w:rsidRPr="00A16A03">
              <w:rPr>
                <w:rFonts w:ascii="Times New Roman" w:hAnsi="Times New Roman" w:cs="Times New Roman"/>
                <w:sz w:val="24"/>
                <w:szCs w:val="24"/>
                <w:lang w:eastAsia="ru-RU"/>
              </w:rPr>
              <w:t>строения  хвойных</w:t>
            </w:r>
            <w:proofErr w:type="gramEnd"/>
            <w:r w:rsidRPr="00A16A03">
              <w:rPr>
                <w:rFonts w:ascii="Times New Roman" w:hAnsi="Times New Roman" w:cs="Times New Roman"/>
                <w:sz w:val="24"/>
                <w:szCs w:val="24"/>
                <w:lang w:eastAsia="ru-RU"/>
              </w:rPr>
              <w:t>»</w:t>
            </w:r>
          </w:p>
        </w:tc>
        <w:tc>
          <w:tcPr>
            <w:tcW w:w="1134"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Промежуточный контроль (тест).</w:t>
            </w:r>
          </w:p>
        </w:tc>
        <w:tc>
          <w:tcPr>
            <w:tcW w:w="1701"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«Отдел Голосеменные». Коллекция</w:t>
            </w:r>
          </w:p>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«Голосемянные растения»</w:t>
            </w:r>
          </w:p>
        </w:tc>
        <w:tc>
          <w:tcPr>
            <w:tcW w:w="992"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 42 Вопросы. Оформить </w:t>
            </w:r>
            <w:proofErr w:type="spellStart"/>
            <w:r w:rsidRPr="00A16A03">
              <w:rPr>
                <w:rFonts w:ascii="Times New Roman" w:hAnsi="Times New Roman" w:cs="Times New Roman"/>
                <w:sz w:val="24"/>
                <w:szCs w:val="24"/>
                <w:lang w:eastAsia="ru-RU"/>
              </w:rPr>
              <w:t>Л.р</w:t>
            </w:r>
            <w:proofErr w:type="spellEnd"/>
            <w:r w:rsidRPr="00A16A03">
              <w:rPr>
                <w:rFonts w:ascii="Times New Roman" w:hAnsi="Times New Roman" w:cs="Times New Roman"/>
                <w:sz w:val="24"/>
                <w:szCs w:val="24"/>
                <w:lang w:eastAsia="ru-RU"/>
              </w:rPr>
              <w:t xml:space="preserve">. 15 </w:t>
            </w:r>
          </w:p>
        </w:tc>
      </w:tr>
      <w:tr w:rsidR="00F649EC" w:rsidRPr="00A16A03" w:rsidTr="00542EEA">
        <w:tc>
          <w:tcPr>
            <w:tcW w:w="709" w:type="dxa"/>
            <w:shd w:val="clear" w:color="auto" w:fill="auto"/>
          </w:tcPr>
          <w:p w:rsidR="00164285" w:rsidRDefault="00164285" w:rsidP="00F649E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___.</w:t>
            </w:r>
          </w:p>
          <w:p w:rsidR="00F649EC" w:rsidRPr="00A16A03" w:rsidRDefault="00164285" w:rsidP="00F649E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04.16</w:t>
            </w:r>
          </w:p>
        </w:tc>
        <w:tc>
          <w:tcPr>
            <w:tcW w:w="993" w:type="dxa"/>
            <w:shd w:val="clear" w:color="auto" w:fill="auto"/>
          </w:tcPr>
          <w:p w:rsidR="00F649EC" w:rsidRPr="00A16A03" w:rsidRDefault="00F649EC" w:rsidP="00F649EC">
            <w:pPr>
              <w:pStyle w:val="a3"/>
              <w:jc w:val="both"/>
              <w:rPr>
                <w:rFonts w:ascii="Times New Roman" w:hAnsi="Times New Roman" w:cs="Times New Roman"/>
                <w:sz w:val="24"/>
                <w:szCs w:val="24"/>
                <w:lang w:eastAsia="ru-RU"/>
              </w:rPr>
            </w:pPr>
          </w:p>
        </w:tc>
        <w:tc>
          <w:tcPr>
            <w:tcW w:w="708" w:type="dxa"/>
          </w:tcPr>
          <w:p w:rsidR="00F649EC" w:rsidRPr="00A16A03" w:rsidRDefault="00F649EC" w:rsidP="00F649EC">
            <w:pPr>
              <w:pStyle w:val="a3"/>
              <w:jc w:val="both"/>
              <w:rPr>
                <w:rFonts w:ascii="Times New Roman" w:hAnsi="Times New Roman" w:cs="Times New Roman"/>
                <w:sz w:val="24"/>
                <w:szCs w:val="24"/>
                <w:lang w:eastAsia="ru-RU"/>
              </w:rPr>
            </w:pPr>
          </w:p>
        </w:tc>
        <w:tc>
          <w:tcPr>
            <w:tcW w:w="1701" w:type="dxa"/>
          </w:tcPr>
          <w:p w:rsidR="00F649EC" w:rsidRPr="00A16A03" w:rsidRDefault="00F649EC"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5.Отдел Покрытосеменные. Общая характеристика и значение. </w:t>
            </w:r>
            <w:r w:rsidRPr="00164285">
              <w:rPr>
                <w:rFonts w:ascii="Times New Roman" w:hAnsi="Times New Roman" w:cs="Times New Roman"/>
                <w:sz w:val="24"/>
                <w:szCs w:val="24"/>
                <w:lang w:eastAsia="ru-RU"/>
              </w:rPr>
              <w:t>Использование покрытосемен</w:t>
            </w:r>
            <w:r w:rsidRPr="00164285">
              <w:rPr>
                <w:rFonts w:ascii="Times New Roman" w:hAnsi="Times New Roman" w:cs="Times New Roman"/>
                <w:sz w:val="24"/>
                <w:szCs w:val="24"/>
                <w:lang w:eastAsia="ru-RU"/>
              </w:rPr>
              <w:lastRenderedPageBreak/>
              <w:t xml:space="preserve">ных в </w:t>
            </w:r>
            <w:r w:rsidR="00164285" w:rsidRPr="00164285">
              <w:rPr>
                <w:rFonts w:ascii="Times New Roman" w:hAnsi="Times New Roman" w:cs="Times New Roman"/>
                <w:sz w:val="24"/>
                <w:szCs w:val="24"/>
                <w:lang w:eastAsia="ru-RU"/>
              </w:rPr>
              <w:t>цветоводстве</w:t>
            </w:r>
            <w:r w:rsidRPr="00164285">
              <w:rPr>
                <w:rFonts w:ascii="Times New Roman" w:hAnsi="Times New Roman" w:cs="Times New Roman"/>
                <w:sz w:val="24"/>
                <w:szCs w:val="24"/>
                <w:lang w:eastAsia="ru-RU"/>
              </w:rPr>
              <w:t>.</w:t>
            </w:r>
          </w:p>
        </w:tc>
        <w:tc>
          <w:tcPr>
            <w:tcW w:w="3544" w:type="dxa"/>
          </w:tcPr>
          <w:p w:rsidR="00F649EC" w:rsidRPr="00164285" w:rsidRDefault="00F649EC" w:rsidP="00164285">
            <w:pPr>
              <w:pStyle w:val="a3"/>
              <w:jc w:val="both"/>
              <w:rPr>
                <w:rFonts w:ascii="Times New Roman" w:hAnsi="Times New Roman" w:cs="Times New Roman"/>
                <w:sz w:val="24"/>
                <w:szCs w:val="24"/>
                <w:lang w:eastAsia="ru-RU"/>
              </w:rPr>
            </w:pPr>
            <w:r w:rsidRPr="00164285">
              <w:rPr>
                <w:rFonts w:ascii="Times New Roman" w:hAnsi="Times New Roman" w:cs="Times New Roman"/>
                <w:sz w:val="24"/>
                <w:szCs w:val="24"/>
                <w:lang w:eastAsia="ru-RU"/>
              </w:rPr>
              <w:lastRenderedPageBreak/>
              <w:t xml:space="preserve">Отдел Покрытосеменные. Общая характеристика и значение. Особенности строения органов и тканей покрытосеменных растений. Классы Однодольные и Двудольные растения. Покрытосеменные в </w:t>
            </w:r>
            <w:r w:rsidR="00164285" w:rsidRPr="00164285">
              <w:rPr>
                <w:rFonts w:ascii="Times New Roman" w:hAnsi="Times New Roman" w:cs="Times New Roman"/>
                <w:sz w:val="24"/>
                <w:szCs w:val="24"/>
                <w:lang w:eastAsia="ru-RU"/>
              </w:rPr>
              <w:lastRenderedPageBreak/>
              <w:t>цветоводстве</w:t>
            </w:r>
            <w:r w:rsidRPr="00164285">
              <w:rPr>
                <w:rFonts w:ascii="Times New Roman" w:hAnsi="Times New Roman" w:cs="Times New Roman"/>
                <w:sz w:val="24"/>
                <w:szCs w:val="24"/>
                <w:lang w:eastAsia="ru-RU"/>
              </w:rPr>
              <w:t xml:space="preserve"> </w:t>
            </w:r>
          </w:p>
        </w:tc>
        <w:tc>
          <w:tcPr>
            <w:tcW w:w="3260"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lastRenderedPageBreak/>
              <w:t xml:space="preserve">Повторить понятие «цветковые, строение цветка. Работать с текстом, выделять в нем главное, структурировать учебный материал, давать определение понятиям. Составлять </w:t>
            </w:r>
            <w:r w:rsidRPr="00A16A03">
              <w:rPr>
                <w:rFonts w:ascii="Times New Roman" w:hAnsi="Times New Roman" w:cs="Times New Roman"/>
                <w:sz w:val="24"/>
                <w:szCs w:val="24"/>
                <w:lang w:eastAsia="ru-RU"/>
              </w:rPr>
              <w:lastRenderedPageBreak/>
              <w:t>конспект урока в тетради. Преобразовывать информацию из одной формы в другую. Сравнивать биологические объекты (двудольные и однодольные, покрытосеменные и голосеменные), выделять их существенные признаки. Аргументировать свою точку зрения</w:t>
            </w:r>
          </w:p>
        </w:tc>
        <w:tc>
          <w:tcPr>
            <w:tcW w:w="1276" w:type="dxa"/>
          </w:tcPr>
          <w:p w:rsidR="00F649EC" w:rsidRPr="00A16A03" w:rsidRDefault="00F649EC" w:rsidP="00F649EC">
            <w:pPr>
              <w:pStyle w:val="a3"/>
              <w:jc w:val="both"/>
              <w:rPr>
                <w:rFonts w:ascii="Times New Roman" w:hAnsi="Times New Roman" w:cs="Times New Roman"/>
                <w:sz w:val="24"/>
                <w:szCs w:val="24"/>
                <w:lang w:eastAsia="ru-RU"/>
              </w:rPr>
            </w:pPr>
            <w:proofErr w:type="spellStart"/>
            <w:r w:rsidRPr="00A16A03">
              <w:rPr>
                <w:rFonts w:ascii="Times New Roman" w:hAnsi="Times New Roman" w:cs="Times New Roman"/>
                <w:sz w:val="24"/>
                <w:szCs w:val="24"/>
                <w:lang w:eastAsia="ru-RU"/>
              </w:rPr>
              <w:lastRenderedPageBreak/>
              <w:t>Л.р</w:t>
            </w:r>
            <w:proofErr w:type="spellEnd"/>
            <w:r w:rsidRPr="00A16A03">
              <w:rPr>
                <w:rFonts w:ascii="Times New Roman" w:hAnsi="Times New Roman" w:cs="Times New Roman"/>
                <w:sz w:val="24"/>
                <w:szCs w:val="24"/>
                <w:lang w:eastAsia="ru-RU"/>
              </w:rPr>
              <w:t xml:space="preserve">. 16 «Знакомство с разнообразием покрытосеменных </w:t>
            </w:r>
            <w:r w:rsidRPr="00A16A03">
              <w:rPr>
                <w:rFonts w:ascii="Times New Roman" w:hAnsi="Times New Roman" w:cs="Times New Roman"/>
                <w:sz w:val="24"/>
                <w:szCs w:val="24"/>
                <w:lang w:eastAsia="ru-RU"/>
              </w:rPr>
              <w:lastRenderedPageBreak/>
              <w:t>растений».</w:t>
            </w:r>
          </w:p>
        </w:tc>
        <w:tc>
          <w:tcPr>
            <w:tcW w:w="1134"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lastRenderedPageBreak/>
              <w:t>Текущий контроль (тест).</w:t>
            </w:r>
          </w:p>
        </w:tc>
        <w:tc>
          <w:tcPr>
            <w:tcW w:w="1701"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«Отдел Покрытосеменные»</w:t>
            </w:r>
          </w:p>
        </w:tc>
        <w:tc>
          <w:tcPr>
            <w:tcW w:w="992"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 43 Вопросы. Оформить </w:t>
            </w:r>
            <w:proofErr w:type="spellStart"/>
            <w:r w:rsidRPr="00A16A03">
              <w:rPr>
                <w:rFonts w:ascii="Times New Roman" w:hAnsi="Times New Roman" w:cs="Times New Roman"/>
                <w:sz w:val="24"/>
                <w:szCs w:val="24"/>
                <w:lang w:eastAsia="ru-RU"/>
              </w:rPr>
              <w:t>Л.р</w:t>
            </w:r>
            <w:proofErr w:type="spellEnd"/>
            <w:r w:rsidRPr="00A16A03">
              <w:rPr>
                <w:rFonts w:ascii="Times New Roman" w:hAnsi="Times New Roman" w:cs="Times New Roman"/>
                <w:sz w:val="24"/>
                <w:szCs w:val="24"/>
                <w:lang w:eastAsia="ru-RU"/>
              </w:rPr>
              <w:t xml:space="preserve">. 16 </w:t>
            </w:r>
          </w:p>
        </w:tc>
      </w:tr>
      <w:tr w:rsidR="00164285" w:rsidRPr="00A16A03" w:rsidTr="00542EEA">
        <w:tc>
          <w:tcPr>
            <w:tcW w:w="709" w:type="dxa"/>
            <w:shd w:val="clear" w:color="auto" w:fill="auto"/>
          </w:tcPr>
          <w:p w:rsidR="00164285" w:rsidRDefault="00164285" w:rsidP="0016428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___.</w:t>
            </w:r>
          </w:p>
          <w:p w:rsidR="00164285" w:rsidRPr="00A16A03" w:rsidRDefault="00164285" w:rsidP="0016428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04.16</w:t>
            </w:r>
          </w:p>
        </w:tc>
        <w:tc>
          <w:tcPr>
            <w:tcW w:w="993" w:type="dxa"/>
            <w:shd w:val="clear" w:color="auto" w:fill="auto"/>
          </w:tcPr>
          <w:p w:rsidR="00164285" w:rsidRPr="00A16A03" w:rsidRDefault="00164285" w:rsidP="00164285">
            <w:pPr>
              <w:pStyle w:val="a3"/>
              <w:jc w:val="both"/>
              <w:rPr>
                <w:rFonts w:ascii="Times New Roman" w:hAnsi="Times New Roman" w:cs="Times New Roman"/>
                <w:sz w:val="24"/>
                <w:szCs w:val="24"/>
                <w:lang w:eastAsia="ru-RU"/>
              </w:rPr>
            </w:pPr>
          </w:p>
        </w:tc>
        <w:tc>
          <w:tcPr>
            <w:tcW w:w="708" w:type="dxa"/>
          </w:tcPr>
          <w:p w:rsidR="00164285" w:rsidRPr="00A16A03" w:rsidRDefault="00164285" w:rsidP="00164285">
            <w:pPr>
              <w:pStyle w:val="a3"/>
              <w:jc w:val="both"/>
              <w:rPr>
                <w:rFonts w:ascii="Times New Roman" w:hAnsi="Times New Roman" w:cs="Times New Roman"/>
                <w:sz w:val="24"/>
                <w:szCs w:val="24"/>
                <w:lang w:eastAsia="ru-RU"/>
              </w:rPr>
            </w:pPr>
          </w:p>
        </w:tc>
        <w:tc>
          <w:tcPr>
            <w:tcW w:w="1701"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6.Семейства класса Двудольные. Семейства класса Однодольные</w:t>
            </w:r>
          </w:p>
        </w:tc>
        <w:tc>
          <w:tcPr>
            <w:tcW w:w="3544"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Общие признаки растений каждого семейства двудольные и однодольные, строение цветков, соцветий, плодов и листьев. Значение растений разных семейств в природе и жизни человека</w:t>
            </w:r>
            <w:r w:rsidRPr="00A16A03">
              <w:rPr>
                <w:rFonts w:ascii="Times New Roman" w:hAnsi="Times New Roman" w:cs="Times New Roman"/>
                <w:b/>
                <w:sz w:val="24"/>
                <w:szCs w:val="24"/>
                <w:lang w:eastAsia="ru-RU"/>
              </w:rPr>
              <w:t xml:space="preserve">. </w:t>
            </w:r>
          </w:p>
        </w:tc>
        <w:tc>
          <w:tcPr>
            <w:tcW w:w="3260"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Уметь выбирать наиболее эффективные способы решения поставленных задач, делать выводы на основе полученной информации. Устанавливать соответствие между объектами  и их характеристиками. Строить эффективную работу с одноклассниками при выполнении совместной работы. Различать представителей разных семейств на таблицах и гербарных экземплярах. Преобразовывать текст в </w:t>
            </w:r>
            <w:r w:rsidRPr="00A16A03">
              <w:rPr>
                <w:rFonts w:ascii="Times New Roman" w:hAnsi="Times New Roman" w:cs="Times New Roman"/>
                <w:sz w:val="24"/>
                <w:szCs w:val="24"/>
                <w:lang w:eastAsia="ru-RU"/>
              </w:rPr>
              <w:lastRenderedPageBreak/>
              <w:t>таблицу.</w:t>
            </w:r>
          </w:p>
        </w:tc>
        <w:tc>
          <w:tcPr>
            <w:tcW w:w="1276" w:type="dxa"/>
          </w:tcPr>
          <w:p w:rsidR="00164285" w:rsidRPr="00A16A03" w:rsidRDefault="00164285" w:rsidP="00164285">
            <w:pPr>
              <w:pStyle w:val="a3"/>
              <w:jc w:val="both"/>
              <w:rPr>
                <w:rFonts w:ascii="Times New Roman" w:hAnsi="Times New Roman" w:cs="Times New Roman"/>
                <w:b/>
                <w:sz w:val="24"/>
                <w:szCs w:val="24"/>
                <w:lang w:eastAsia="ru-RU"/>
              </w:rPr>
            </w:pPr>
          </w:p>
        </w:tc>
        <w:tc>
          <w:tcPr>
            <w:tcW w:w="1134"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Текущий контроль (устный опрос, работа в парах). </w:t>
            </w:r>
          </w:p>
        </w:tc>
        <w:tc>
          <w:tcPr>
            <w:tcW w:w="1701"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«Семейства класса Двудольные и Однодольные»</w:t>
            </w:r>
          </w:p>
        </w:tc>
        <w:tc>
          <w:tcPr>
            <w:tcW w:w="992"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44-45 вопросы. Оформить практическую работу.</w:t>
            </w:r>
          </w:p>
        </w:tc>
      </w:tr>
      <w:tr w:rsidR="00164285" w:rsidRPr="00A16A03" w:rsidTr="00542EEA">
        <w:tc>
          <w:tcPr>
            <w:tcW w:w="709" w:type="dxa"/>
            <w:shd w:val="clear" w:color="auto" w:fill="auto"/>
          </w:tcPr>
          <w:p w:rsidR="00164285" w:rsidRDefault="00164285" w:rsidP="0016428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___.</w:t>
            </w:r>
          </w:p>
          <w:p w:rsidR="00164285" w:rsidRPr="00A16A03" w:rsidRDefault="00164285" w:rsidP="0016428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04.16</w:t>
            </w:r>
          </w:p>
        </w:tc>
        <w:tc>
          <w:tcPr>
            <w:tcW w:w="993" w:type="dxa"/>
            <w:shd w:val="clear" w:color="auto" w:fill="auto"/>
          </w:tcPr>
          <w:p w:rsidR="00164285" w:rsidRPr="00A16A03" w:rsidRDefault="00164285" w:rsidP="00164285">
            <w:pPr>
              <w:pStyle w:val="a3"/>
              <w:jc w:val="both"/>
              <w:rPr>
                <w:rFonts w:ascii="Times New Roman" w:hAnsi="Times New Roman" w:cs="Times New Roman"/>
                <w:sz w:val="24"/>
                <w:szCs w:val="24"/>
                <w:lang w:eastAsia="ru-RU"/>
              </w:rPr>
            </w:pPr>
          </w:p>
        </w:tc>
        <w:tc>
          <w:tcPr>
            <w:tcW w:w="708" w:type="dxa"/>
          </w:tcPr>
          <w:p w:rsidR="00164285" w:rsidRPr="00A16A03" w:rsidRDefault="00164285" w:rsidP="00164285">
            <w:pPr>
              <w:pStyle w:val="a3"/>
              <w:jc w:val="both"/>
              <w:rPr>
                <w:rFonts w:ascii="Times New Roman" w:hAnsi="Times New Roman" w:cs="Times New Roman"/>
                <w:sz w:val="24"/>
                <w:szCs w:val="24"/>
                <w:lang w:eastAsia="ru-RU"/>
              </w:rPr>
            </w:pPr>
          </w:p>
        </w:tc>
        <w:tc>
          <w:tcPr>
            <w:tcW w:w="1701"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7.Историческое развитие растительного мира</w:t>
            </w:r>
          </w:p>
        </w:tc>
        <w:tc>
          <w:tcPr>
            <w:tcW w:w="3544"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Понятие «эволюция». Прокариоты, эукариоты. Главная причину эволюции растений. Доказательства эволюции растительного мира. Этапы эволюции растительного мира.</w:t>
            </w:r>
          </w:p>
        </w:tc>
        <w:tc>
          <w:tcPr>
            <w:tcW w:w="3260"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Уметь выбирать наиболее эффективные способы решения поставленных задач, делать выводы на основе полученной информации. Устанавливать соответствие между объектами  и их характеристиками.</w:t>
            </w:r>
          </w:p>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Сравнивать современные растения и вымершие.</w:t>
            </w:r>
          </w:p>
        </w:tc>
        <w:tc>
          <w:tcPr>
            <w:tcW w:w="1276" w:type="dxa"/>
          </w:tcPr>
          <w:p w:rsidR="00164285" w:rsidRPr="00A16A03" w:rsidRDefault="00164285" w:rsidP="00164285">
            <w:pPr>
              <w:pStyle w:val="a3"/>
              <w:jc w:val="both"/>
              <w:rPr>
                <w:rFonts w:ascii="Times New Roman" w:hAnsi="Times New Roman" w:cs="Times New Roman"/>
                <w:sz w:val="24"/>
                <w:szCs w:val="24"/>
                <w:lang w:eastAsia="ru-RU"/>
              </w:rPr>
            </w:pPr>
          </w:p>
        </w:tc>
        <w:tc>
          <w:tcPr>
            <w:tcW w:w="1134"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Текущий контроль (устный опрос).</w:t>
            </w:r>
          </w:p>
        </w:tc>
        <w:tc>
          <w:tcPr>
            <w:tcW w:w="1701"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«Историческое развитие растительного мира»</w:t>
            </w:r>
          </w:p>
        </w:tc>
        <w:tc>
          <w:tcPr>
            <w:tcW w:w="992"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 46 -47 Вопросы. </w:t>
            </w:r>
            <w:r w:rsidRPr="00A16A03">
              <w:rPr>
                <w:rFonts w:ascii="Times New Roman" w:hAnsi="Times New Roman" w:cs="Times New Roman"/>
                <w:b/>
                <w:sz w:val="24"/>
                <w:szCs w:val="24"/>
                <w:lang w:eastAsia="ru-RU"/>
              </w:rPr>
              <w:t xml:space="preserve">Работа с проектом </w:t>
            </w:r>
          </w:p>
        </w:tc>
      </w:tr>
      <w:tr w:rsidR="00164285" w:rsidRPr="00A16A03" w:rsidTr="00542EEA">
        <w:tc>
          <w:tcPr>
            <w:tcW w:w="709" w:type="dxa"/>
            <w:shd w:val="clear" w:color="auto" w:fill="auto"/>
          </w:tcPr>
          <w:p w:rsidR="00164285" w:rsidRDefault="00164285" w:rsidP="0016428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___.</w:t>
            </w:r>
          </w:p>
          <w:p w:rsidR="00164285" w:rsidRPr="00A16A03" w:rsidRDefault="00164285" w:rsidP="0016428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04.16</w:t>
            </w:r>
          </w:p>
        </w:tc>
        <w:tc>
          <w:tcPr>
            <w:tcW w:w="993" w:type="dxa"/>
            <w:shd w:val="clear" w:color="auto" w:fill="auto"/>
          </w:tcPr>
          <w:p w:rsidR="00164285" w:rsidRPr="00A16A03" w:rsidRDefault="00164285" w:rsidP="00164285">
            <w:pPr>
              <w:pStyle w:val="a3"/>
              <w:jc w:val="both"/>
              <w:rPr>
                <w:rFonts w:ascii="Times New Roman" w:hAnsi="Times New Roman" w:cs="Times New Roman"/>
                <w:sz w:val="24"/>
                <w:szCs w:val="24"/>
                <w:lang w:eastAsia="ru-RU"/>
              </w:rPr>
            </w:pPr>
          </w:p>
        </w:tc>
        <w:tc>
          <w:tcPr>
            <w:tcW w:w="708" w:type="dxa"/>
          </w:tcPr>
          <w:p w:rsidR="00164285" w:rsidRPr="00A16A03" w:rsidRDefault="00164285" w:rsidP="00164285">
            <w:pPr>
              <w:pStyle w:val="a3"/>
              <w:jc w:val="both"/>
              <w:rPr>
                <w:rFonts w:ascii="Times New Roman" w:hAnsi="Times New Roman" w:cs="Times New Roman"/>
                <w:sz w:val="24"/>
                <w:szCs w:val="24"/>
                <w:lang w:eastAsia="ru-RU"/>
              </w:rPr>
            </w:pPr>
          </w:p>
        </w:tc>
        <w:tc>
          <w:tcPr>
            <w:tcW w:w="1701"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8.Многообразие и происхождение культурных растений</w:t>
            </w:r>
          </w:p>
          <w:p w:rsidR="00164285" w:rsidRPr="00A16A03" w:rsidRDefault="00164285" w:rsidP="00164285">
            <w:pPr>
              <w:pStyle w:val="a3"/>
              <w:jc w:val="both"/>
              <w:rPr>
                <w:rFonts w:ascii="Times New Roman" w:hAnsi="Times New Roman" w:cs="Times New Roman"/>
                <w:sz w:val="24"/>
                <w:szCs w:val="24"/>
                <w:lang w:eastAsia="ru-RU"/>
              </w:rPr>
            </w:pPr>
          </w:p>
          <w:p w:rsidR="00164285" w:rsidRPr="00A16A03" w:rsidRDefault="00164285" w:rsidP="00164285">
            <w:pPr>
              <w:pStyle w:val="a3"/>
              <w:jc w:val="both"/>
              <w:rPr>
                <w:rFonts w:ascii="Times New Roman" w:hAnsi="Times New Roman" w:cs="Times New Roman"/>
                <w:sz w:val="24"/>
                <w:szCs w:val="24"/>
                <w:lang w:eastAsia="ru-RU"/>
              </w:rPr>
            </w:pPr>
          </w:p>
          <w:p w:rsidR="00164285" w:rsidRPr="00A16A03" w:rsidRDefault="00164285" w:rsidP="00164285">
            <w:pPr>
              <w:pStyle w:val="a3"/>
              <w:jc w:val="both"/>
              <w:rPr>
                <w:rFonts w:ascii="Times New Roman" w:hAnsi="Times New Roman" w:cs="Times New Roman"/>
                <w:sz w:val="24"/>
                <w:szCs w:val="24"/>
                <w:lang w:eastAsia="ru-RU"/>
              </w:rPr>
            </w:pPr>
          </w:p>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Обобщение и систематизация знаний по материалам темы «Многообразие и развитие растительного </w:t>
            </w:r>
            <w:r w:rsidRPr="00A16A03">
              <w:rPr>
                <w:rFonts w:ascii="Times New Roman" w:hAnsi="Times New Roman" w:cs="Times New Roman"/>
                <w:sz w:val="24"/>
                <w:szCs w:val="24"/>
                <w:lang w:eastAsia="ru-RU"/>
              </w:rPr>
              <w:lastRenderedPageBreak/>
              <w:t>мира</w:t>
            </w:r>
          </w:p>
        </w:tc>
        <w:tc>
          <w:tcPr>
            <w:tcW w:w="3544"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lastRenderedPageBreak/>
              <w:t xml:space="preserve">Культурные растения, селекция, искусственный отбор, центры происхождения и многообразие сортов культурных растений по Н.И. Вавилову. Дары старого и Нового Света.  </w:t>
            </w:r>
          </w:p>
        </w:tc>
        <w:tc>
          <w:tcPr>
            <w:tcW w:w="3260"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Повторить понятия «Дикорастущие» и «Культурные  растения». Работать с различными источниками информации и преобразовывать из одной формы в другую.  Работать с текстом, выделять в нем главное, структурировать учебный материал (конспект урока в тетради). Умение показывать на карте мира и называть растения.</w:t>
            </w:r>
          </w:p>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Отвечать на вопросы, формулировать вопросы для одноклассников, Высказывать </w:t>
            </w:r>
            <w:r w:rsidRPr="00A16A03">
              <w:rPr>
                <w:rFonts w:ascii="Times New Roman" w:hAnsi="Times New Roman" w:cs="Times New Roman"/>
                <w:sz w:val="24"/>
                <w:szCs w:val="24"/>
                <w:lang w:eastAsia="ru-RU"/>
              </w:rPr>
              <w:lastRenderedPageBreak/>
              <w:t>и аргументировать свою точку зрения. Анализировать результаты своей работы на уроке.</w:t>
            </w:r>
          </w:p>
        </w:tc>
        <w:tc>
          <w:tcPr>
            <w:tcW w:w="1276" w:type="dxa"/>
          </w:tcPr>
          <w:p w:rsidR="00164285" w:rsidRPr="00A16A03" w:rsidRDefault="00164285" w:rsidP="00164285">
            <w:pPr>
              <w:pStyle w:val="a3"/>
              <w:jc w:val="both"/>
              <w:rPr>
                <w:rFonts w:ascii="Times New Roman" w:hAnsi="Times New Roman" w:cs="Times New Roman"/>
                <w:sz w:val="24"/>
                <w:szCs w:val="24"/>
                <w:lang w:eastAsia="ru-RU"/>
              </w:rPr>
            </w:pPr>
          </w:p>
        </w:tc>
        <w:tc>
          <w:tcPr>
            <w:tcW w:w="1134"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Итоговый контроль (Контрольный тест   «Многообразие и развитие растительного мира»).</w:t>
            </w:r>
          </w:p>
        </w:tc>
        <w:tc>
          <w:tcPr>
            <w:tcW w:w="1701"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«Многообразие и происхождение культурных растений»</w:t>
            </w:r>
          </w:p>
        </w:tc>
        <w:tc>
          <w:tcPr>
            <w:tcW w:w="992" w:type="dxa"/>
          </w:tcPr>
          <w:p w:rsidR="00164285" w:rsidRPr="00A16A03" w:rsidRDefault="00164285" w:rsidP="00164285">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48-49 Вопросы.</w:t>
            </w:r>
          </w:p>
        </w:tc>
      </w:tr>
      <w:tr w:rsidR="00F649EC" w:rsidRPr="00A16A03" w:rsidTr="00542EEA">
        <w:trPr>
          <w:trHeight w:val="2428"/>
        </w:trPr>
        <w:tc>
          <w:tcPr>
            <w:tcW w:w="709" w:type="dxa"/>
          </w:tcPr>
          <w:p w:rsidR="002133A0" w:rsidRDefault="002133A0" w:rsidP="00F649EC">
            <w:pPr>
              <w:pStyle w:val="a3"/>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___.</w:t>
            </w:r>
          </w:p>
          <w:p w:rsidR="00F649EC" w:rsidRPr="00A16A03" w:rsidRDefault="002133A0" w:rsidP="00F649EC">
            <w:pPr>
              <w:pStyle w:val="a3"/>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05.16</w:t>
            </w:r>
          </w:p>
        </w:tc>
        <w:tc>
          <w:tcPr>
            <w:tcW w:w="993" w:type="dxa"/>
          </w:tcPr>
          <w:p w:rsidR="00F649EC" w:rsidRPr="00A16A03" w:rsidRDefault="00F649EC" w:rsidP="00F649EC">
            <w:pPr>
              <w:pStyle w:val="a3"/>
              <w:jc w:val="both"/>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Тема 5. Царство Бактерии. Царство грибы. Лишайники.</w:t>
            </w:r>
          </w:p>
        </w:tc>
        <w:tc>
          <w:tcPr>
            <w:tcW w:w="708" w:type="dxa"/>
          </w:tcPr>
          <w:p w:rsidR="00F649EC" w:rsidRPr="00A16A03" w:rsidRDefault="00F649EC" w:rsidP="00F649EC">
            <w:pPr>
              <w:pStyle w:val="a3"/>
              <w:numPr>
                <w:ilvl w:val="0"/>
                <w:numId w:val="23"/>
              </w:numPr>
              <w:jc w:val="both"/>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ч</w:t>
            </w:r>
          </w:p>
        </w:tc>
        <w:tc>
          <w:tcPr>
            <w:tcW w:w="1701" w:type="dxa"/>
          </w:tcPr>
          <w:p w:rsidR="00F649EC" w:rsidRPr="00A16A03" w:rsidRDefault="00F649EC" w:rsidP="00F649EC">
            <w:pPr>
              <w:pStyle w:val="a3"/>
              <w:jc w:val="both"/>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1.Царство Бактерии</w:t>
            </w:r>
          </w:p>
        </w:tc>
        <w:tc>
          <w:tcPr>
            <w:tcW w:w="3544" w:type="dxa"/>
          </w:tcPr>
          <w:p w:rsidR="00F649EC" w:rsidRPr="00A16A03" w:rsidRDefault="00F649EC" w:rsidP="00F649EC">
            <w:pPr>
              <w:pStyle w:val="a3"/>
              <w:jc w:val="both"/>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 xml:space="preserve">Особенности строения и жизнедеятельности бактерий. Аэробы и анаэробы, гетеротрофы, брожение, </w:t>
            </w:r>
            <w:proofErr w:type="spellStart"/>
            <w:r w:rsidRPr="00A16A03">
              <w:rPr>
                <w:rFonts w:ascii="Times New Roman" w:hAnsi="Times New Roman" w:cs="Times New Roman"/>
                <w:bCs/>
                <w:sz w:val="24"/>
                <w:szCs w:val="24"/>
                <w:lang w:eastAsia="ru-RU"/>
              </w:rPr>
              <w:t>сапротроф</w:t>
            </w:r>
            <w:proofErr w:type="spellEnd"/>
            <w:r w:rsidRPr="00A16A03">
              <w:rPr>
                <w:rFonts w:ascii="Times New Roman" w:hAnsi="Times New Roman" w:cs="Times New Roman"/>
                <w:bCs/>
                <w:sz w:val="24"/>
                <w:szCs w:val="24"/>
                <w:lang w:eastAsia="ru-RU"/>
              </w:rPr>
              <w:t>, симбионт, паразит. Значения  бактерий в природе и жизни человека. Многообразие бактерий.</w:t>
            </w:r>
          </w:p>
        </w:tc>
        <w:tc>
          <w:tcPr>
            <w:tcW w:w="3260" w:type="dxa"/>
          </w:tcPr>
          <w:p w:rsidR="00F649EC" w:rsidRPr="00A16A03" w:rsidRDefault="00F649EC" w:rsidP="00F649EC">
            <w:pPr>
              <w:pStyle w:val="a3"/>
              <w:jc w:val="both"/>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Повторить понятия: бактерия, симбиоз, паразитизм, Сравнить разновидности бактерий и проклассифицировать. Устанавливать соответствие между объектами  и их характеристиками.</w:t>
            </w:r>
          </w:p>
          <w:p w:rsidR="00F649EC" w:rsidRPr="00A16A03" w:rsidRDefault="00F649EC" w:rsidP="00F649EC">
            <w:pPr>
              <w:pStyle w:val="a3"/>
              <w:jc w:val="both"/>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Воспринимать информацию на слух, строить эффективную работу с одноклассниками при выполнении совместной работы</w:t>
            </w:r>
          </w:p>
        </w:tc>
        <w:tc>
          <w:tcPr>
            <w:tcW w:w="1276" w:type="dxa"/>
          </w:tcPr>
          <w:p w:rsidR="00F649EC" w:rsidRPr="00A16A03" w:rsidRDefault="00F649EC" w:rsidP="00F649EC">
            <w:pPr>
              <w:pStyle w:val="a3"/>
              <w:jc w:val="both"/>
              <w:rPr>
                <w:rFonts w:ascii="Times New Roman" w:hAnsi="Times New Roman" w:cs="Times New Roman"/>
                <w:b/>
                <w:bCs/>
                <w:sz w:val="24"/>
                <w:szCs w:val="24"/>
                <w:lang w:eastAsia="ru-RU"/>
              </w:rPr>
            </w:pPr>
          </w:p>
        </w:tc>
        <w:tc>
          <w:tcPr>
            <w:tcW w:w="1134" w:type="dxa"/>
          </w:tcPr>
          <w:p w:rsidR="00F649EC" w:rsidRPr="00A16A03" w:rsidRDefault="00F649EC" w:rsidP="00F649EC">
            <w:pPr>
              <w:pStyle w:val="a3"/>
              <w:jc w:val="both"/>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Текущий контроль (устный опрос).</w:t>
            </w:r>
          </w:p>
        </w:tc>
        <w:tc>
          <w:tcPr>
            <w:tcW w:w="1701" w:type="dxa"/>
          </w:tcPr>
          <w:p w:rsidR="00F649EC" w:rsidRPr="00A16A03" w:rsidRDefault="00F649EC" w:rsidP="00F649EC">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«Бактерии».</w:t>
            </w:r>
          </w:p>
        </w:tc>
        <w:tc>
          <w:tcPr>
            <w:tcW w:w="992" w:type="dxa"/>
          </w:tcPr>
          <w:p w:rsidR="00F649EC" w:rsidRPr="00A16A03" w:rsidRDefault="00F649EC" w:rsidP="00F649EC">
            <w:pPr>
              <w:pStyle w:val="a3"/>
              <w:jc w:val="both"/>
              <w:rPr>
                <w:rFonts w:ascii="Times New Roman" w:hAnsi="Times New Roman" w:cs="Times New Roman"/>
                <w:b/>
                <w:bCs/>
                <w:sz w:val="24"/>
                <w:szCs w:val="24"/>
                <w:lang w:eastAsia="ru-RU"/>
              </w:rPr>
            </w:pPr>
            <w:r w:rsidRPr="00A16A03">
              <w:rPr>
                <w:rFonts w:ascii="Times New Roman" w:hAnsi="Times New Roman" w:cs="Times New Roman"/>
                <w:b/>
                <w:bCs/>
                <w:sz w:val="24"/>
                <w:szCs w:val="24"/>
                <w:lang w:eastAsia="ru-RU"/>
              </w:rPr>
              <w:t xml:space="preserve">§ 50- 52 </w:t>
            </w:r>
            <w:r w:rsidRPr="00A16A03">
              <w:rPr>
                <w:rFonts w:ascii="Times New Roman" w:hAnsi="Times New Roman" w:cs="Times New Roman"/>
                <w:bCs/>
                <w:sz w:val="24"/>
                <w:szCs w:val="24"/>
                <w:lang w:eastAsia="ru-RU"/>
              </w:rPr>
              <w:t>Вопросы стр. 196-197</w:t>
            </w:r>
          </w:p>
        </w:tc>
      </w:tr>
      <w:tr w:rsidR="002133A0" w:rsidRPr="00A16A03" w:rsidTr="00542EEA">
        <w:tc>
          <w:tcPr>
            <w:tcW w:w="709" w:type="dxa"/>
          </w:tcPr>
          <w:p w:rsidR="002133A0" w:rsidRDefault="002133A0" w:rsidP="002133A0">
            <w:pPr>
              <w:pStyle w:val="a3"/>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___.</w:t>
            </w:r>
          </w:p>
          <w:p w:rsidR="002133A0" w:rsidRPr="00A16A03" w:rsidRDefault="002133A0" w:rsidP="002133A0">
            <w:pPr>
              <w:pStyle w:val="a3"/>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05.16</w:t>
            </w:r>
          </w:p>
        </w:tc>
        <w:tc>
          <w:tcPr>
            <w:tcW w:w="993" w:type="dxa"/>
          </w:tcPr>
          <w:p w:rsidR="002133A0" w:rsidRPr="00A16A03" w:rsidRDefault="002133A0" w:rsidP="002133A0">
            <w:pPr>
              <w:pStyle w:val="a3"/>
              <w:jc w:val="both"/>
              <w:rPr>
                <w:rFonts w:ascii="Times New Roman" w:hAnsi="Times New Roman" w:cs="Times New Roman"/>
                <w:bCs/>
                <w:sz w:val="24"/>
                <w:szCs w:val="24"/>
                <w:lang w:eastAsia="ru-RU"/>
              </w:rPr>
            </w:pPr>
          </w:p>
        </w:tc>
        <w:tc>
          <w:tcPr>
            <w:tcW w:w="708" w:type="dxa"/>
          </w:tcPr>
          <w:p w:rsidR="002133A0" w:rsidRPr="00A16A03" w:rsidRDefault="002133A0" w:rsidP="002133A0">
            <w:pPr>
              <w:pStyle w:val="a3"/>
              <w:jc w:val="both"/>
              <w:rPr>
                <w:rFonts w:ascii="Times New Roman" w:hAnsi="Times New Roman" w:cs="Times New Roman"/>
                <w:bCs/>
                <w:sz w:val="24"/>
                <w:szCs w:val="24"/>
                <w:lang w:eastAsia="ru-RU"/>
              </w:rPr>
            </w:pPr>
          </w:p>
        </w:tc>
        <w:tc>
          <w:tcPr>
            <w:tcW w:w="1701" w:type="dxa"/>
          </w:tcPr>
          <w:p w:rsidR="002133A0" w:rsidRPr="00A16A03" w:rsidRDefault="002133A0" w:rsidP="002133A0">
            <w:pPr>
              <w:pStyle w:val="a3"/>
              <w:jc w:val="both"/>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2.Царство Грибы. Лишайники</w:t>
            </w:r>
          </w:p>
        </w:tc>
        <w:tc>
          <w:tcPr>
            <w:tcW w:w="3544" w:type="dxa"/>
          </w:tcPr>
          <w:p w:rsidR="002133A0" w:rsidRPr="00A16A03" w:rsidRDefault="002133A0" w:rsidP="002133A0">
            <w:pPr>
              <w:pStyle w:val="a3"/>
              <w:jc w:val="both"/>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 xml:space="preserve">Особенности строения, питания грибов. Многообразие грибов. Значения грибов. Внешнее и внутреннее строение лишайников. Питание лишайников. Важность лишайников в природе и в жизни человека. </w:t>
            </w:r>
          </w:p>
        </w:tc>
        <w:tc>
          <w:tcPr>
            <w:tcW w:w="3260" w:type="dxa"/>
          </w:tcPr>
          <w:p w:rsidR="002133A0" w:rsidRPr="00A16A03" w:rsidRDefault="002133A0" w:rsidP="002133A0">
            <w:pPr>
              <w:pStyle w:val="a3"/>
              <w:jc w:val="both"/>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Анализировать текст, структурировать учебный материал.</w:t>
            </w:r>
            <w:r w:rsidRPr="00A16A03">
              <w:rPr>
                <w:rFonts w:ascii="Times New Roman" w:hAnsi="Times New Roman" w:cs="Times New Roman"/>
                <w:sz w:val="24"/>
                <w:szCs w:val="24"/>
                <w:lang w:eastAsia="ru-RU"/>
              </w:rPr>
              <w:t xml:space="preserve"> Преобразовывать материал из одной формы в другую.  </w:t>
            </w:r>
            <w:r w:rsidRPr="00A16A03">
              <w:rPr>
                <w:rFonts w:ascii="Times New Roman" w:hAnsi="Times New Roman" w:cs="Times New Roman"/>
                <w:bCs/>
                <w:sz w:val="24"/>
                <w:szCs w:val="24"/>
                <w:lang w:eastAsia="ru-RU"/>
              </w:rPr>
              <w:t>Классифицировать формы лишайников выделять уникальную особенность строения лишайника как организма симбионта.</w:t>
            </w:r>
          </w:p>
          <w:p w:rsidR="002133A0" w:rsidRPr="00A16A03" w:rsidRDefault="002133A0" w:rsidP="002133A0">
            <w:pPr>
              <w:pStyle w:val="a3"/>
              <w:jc w:val="both"/>
              <w:rPr>
                <w:rFonts w:ascii="Times New Roman" w:hAnsi="Times New Roman" w:cs="Times New Roman"/>
                <w:bCs/>
                <w:sz w:val="24"/>
                <w:szCs w:val="24"/>
                <w:lang w:eastAsia="ru-RU"/>
              </w:rPr>
            </w:pPr>
          </w:p>
        </w:tc>
        <w:tc>
          <w:tcPr>
            <w:tcW w:w="1276" w:type="dxa"/>
          </w:tcPr>
          <w:p w:rsidR="002133A0" w:rsidRPr="00A16A03" w:rsidRDefault="002133A0" w:rsidP="002133A0">
            <w:pPr>
              <w:pStyle w:val="a3"/>
              <w:jc w:val="both"/>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Л.Р. 17 «Изучение строения грибов».</w:t>
            </w:r>
          </w:p>
        </w:tc>
        <w:tc>
          <w:tcPr>
            <w:tcW w:w="1134" w:type="dxa"/>
          </w:tcPr>
          <w:p w:rsidR="002133A0" w:rsidRPr="00A16A03" w:rsidRDefault="002133A0" w:rsidP="002133A0">
            <w:pPr>
              <w:pStyle w:val="a3"/>
              <w:jc w:val="both"/>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Промежуточный контроль (тест).</w:t>
            </w:r>
          </w:p>
        </w:tc>
        <w:tc>
          <w:tcPr>
            <w:tcW w:w="1701" w:type="dxa"/>
          </w:tcPr>
          <w:p w:rsidR="002133A0" w:rsidRPr="00A16A03" w:rsidRDefault="002133A0" w:rsidP="002133A0">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«Царство Грибы. Лишайники»</w:t>
            </w:r>
          </w:p>
        </w:tc>
        <w:tc>
          <w:tcPr>
            <w:tcW w:w="992" w:type="dxa"/>
          </w:tcPr>
          <w:p w:rsidR="002133A0" w:rsidRPr="00A16A03" w:rsidRDefault="002133A0" w:rsidP="002133A0">
            <w:pPr>
              <w:pStyle w:val="a3"/>
              <w:jc w:val="both"/>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 xml:space="preserve">§ 53-55 Вопросы стр.208-209, оформить </w:t>
            </w:r>
            <w:proofErr w:type="spellStart"/>
            <w:r w:rsidRPr="00A16A03">
              <w:rPr>
                <w:rFonts w:ascii="Times New Roman" w:hAnsi="Times New Roman" w:cs="Times New Roman"/>
                <w:bCs/>
                <w:sz w:val="24"/>
                <w:szCs w:val="24"/>
                <w:lang w:eastAsia="ru-RU"/>
              </w:rPr>
              <w:t>л.р</w:t>
            </w:r>
            <w:proofErr w:type="spellEnd"/>
            <w:r w:rsidRPr="00A16A03">
              <w:rPr>
                <w:rFonts w:ascii="Times New Roman" w:hAnsi="Times New Roman" w:cs="Times New Roman"/>
                <w:bCs/>
                <w:sz w:val="24"/>
                <w:szCs w:val="24"/>
                <w:lang w:eastAsia="ru-RU"/>
              </w:rPr>
              <w:t xml:space="preserve">. 17 </w:t>
            </w:r>
          </w:p>
        </w:tc>
      </w:tr>
      <w:tr w:rsidR="002133A0" w:rsidRPr="00A16A03" w:rsidTr="00542EEA">
        <w:tc>
          <w:tcPr>
            <w:tcW w:w="709" w:type="dxa"/>
          </w:tcPr>
          <w:p w:rsidR="002133A0" w:rsidRDefault="002133A0" w:rsidP="002133A0">
            <w:pPr>
              <w:pStyle w:val="a3"/>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___.</w:t>
            </w:r>
          </w:p>
          <w:p w:rsidR="002133A0" w:rsidRPr="00A16A03" w:rsidRDefault="002133A0" w:rsidP="002133A0">
            <w:pPr>
              <w:pStyle w:val="a3"/>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05.16</w:t>
            </w:r>
          </w:p>
        </w:tc>
        <w:tc>
          <w:tcPr>
            <w:tcW w:w="993" w:type="dxa"/>
          </w:tcPr>
          <w:p w:rsidR="002133A0" w:rsidRPr="00A16A03" w:rsidRDefault="002133A0" w:rsidP="002133A0">
            <w:pPr>
              <w:pStyle w:val="a3"/>
              <w:jc w:val="both"/>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Тема 6. Природные сообщества</w:t>
            </w:r>
          </w:p>
        </w:tc>
        <w:tc>
          <w:tcPr>
            <w:tcW w:w="708" w:type="dxa"/>
          </w:tcPr>
          <w:p w:rsidR="002133A0" w:rsidRPr="00A16A03" w:rsidRDefault="002133A0" w:rsidP="002133A0">
            <w:pPr>
              <w:pStyle w:val="a3"/>
              <w:jc w:val="both"/>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3 ч</w:t>
            </w:r>
          </w:p>
        </w:tc>
        <w:tc>
          <w:tcPr>
            <w:tcW w:w="1701" w:type="dxa"/>
          </w:tcPr>
          <w:p w:rsidR="002133A0" w:rsidRPr="00A16A03" w:rsidRDefault="002133A0" w:rsidP="002133A0">
            <w:pPr>
              <w:pStyle w:val="a3"/>
              <w:jc w:val="both"/>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1.</w:t>
            </w:r>
            <w:r>
              <w:rPr>
                <w:rFonts w:ascii="Times New Roman" w:hAnsi="Times New Roman" w:cs="Times New Roman"/>
                <w:bCs/>
                <w:sz w:val="24"/>
                <w:szCs w:val="24"/>
                <w:lang w:eastAsia="ru-RU"/>
              </w:rPr>
              <w:t>Природные сообщества</w:t>
            </w:r>
            <w:r w:rsidRPr="00A16A03">
              <w:rPr>
                <w:rFonts w:ascii="Times New Roman" w:hAnsi="Times New Roman" w:cs="Times New Roman"/>
                <w:bCs/>
                <w:sz w:val="24"/>
                <w:szCs w:val="24"/>
                <w:lang w:eastAsia="ru-RU"/>
              </w:rPr>
              <w:t>. Смена природных сообществ и её причины.</w:t>
            </w:r>
          </w:p>
        </w:tc>
        <w:tc>
          <w:tcPr>
            <w:tcW w:w="3544" w:type="dxa"/>
          </w:tcPr>
          <w:p w:rsidR="002133A0" w:rsidRPr="00A16A03" w:rsidRDefault="002133A0" w:rsidP="002133A0">
            <w:pPr>
              <w:pStyle w:val="a3"/>
              <w:jc w:val="both"/>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 xml:space="preserve">  Понятия: «биогеоценоз», </w:t>
            </w:r>
          </w:p>
          <w:p w:rsidR="002133A0" w:rsidRPr="00A16A03" w:rsidRDefault="002133A0" w:rsidP="002133A0">
            <w:pPr>
              <w:pStyle w:val="a3"/>
              <w:jc w:val="both"/>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 природное сообщество», «фитоценоз», «</w:t>
            </w:r>
            <w:proofErr w:type="spellStart"/>
            <w:r w:rsidRPr="00A16A03">
              <w:rPr>
                <w:rFonts w:ascii="Times New Roman" w:hAnsi="Times New Roman" w:cs="Times New Roman"/>
                <w:bCs/>
                <w:sz w:val="24"/>
                <w:szCs w:val="24"/>
                <w:lang w:eastAsia="ru-RU"/>
              </w:rPr>
              <w:t>ярусность</w:t>
            </w:r>
            <w:proofErr w:type="spellEnd"/>
            <w:r w:rsidRPr="00A16A03">
              <w:rPr>
                <w:rFonts w:ascii="Times New Roman" w:hAnsi="Times New Roman" w:cs="Times New Roman"/>
                <w:bCs/>
                <w:sz w:val="24"/>
                <w:szCs w:val="24"/>
                <w:lang w:eastAsia="ru-RU"/>
              </w:rPr>
              <w:t xml:space="preserve">». Разновидности фитоценозов. </w:t>
            </w:r>
          </w:p>
          <w:p w:rsidR="002133A0" w:rsidRPr="00A16A03" w:rsidRDefault="002133A0" w:rsidP="002133A0">
            <w:pPr>
              <w:pStyle w:val="a3"/>
              <w:jc w:val="both"/>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 xml:space="preserve">Причины возникновения </w:t>
            </w:r>
            <w:proofErr w:type="spellStart"/>
            <w:r w:rsidRPr="00A16A03">
              <w:rPr>
                <w:rFonts w:ascii="Times New Roman" w:hAnsi="Times New Roman" w:cs="Times New Roman"/>
                <w:bCs/>
                <w:sz w:val="24"/>
                <w:szCs w:val="24"/>
                <w:lang w:eastAsia="ru-RU"/>
              </w:rPr>
              <w:t>ярусности</w:t>
            </w:r>
            <w:proofErr w:type="spellEnd"/>
            <w:r w:rsidRPr="00A16A03">
              <w:rPr>
                <w:rFonts w:ascii="Times New Roman" w:hAnsi="Times New Roman" w:cs="Times New Roman"/>
                <w:bCs/>
                <w:sz w:val="24"/>
                <w:szCs w:val="24"/>
                <w:lang w:eastAsia="ru-RU"/>
              </w:rPr>
              <w:t>.</w:t>
            </w:r>
          </w:p>
          <w:p w:rsidR="002133A0" w:rsidRPr="00A16A03" w:rsidRDefault="002133A0" w:rsidP="002133A0">
            <w:pPr>
              <w:pStyle w:val="a3"/>
              <w:jc w:val="both"/>
              <w:rPr>
                <w:rFonts w:ascii="Times New Roman" w:hAnsi="Times New Roman" w:cs="Times New Roman"/>
                <w:b/>
                <w:bCs/>
                <w:sz w:val="24"/>
                <w:szCs w:val="24"/>
                <w:lang w:eastAsia="ru-RU"/>
              </w:rPr>
            </w:pPr>
            <w:r w:rsidRPr="00A16A03">
              <w:rPr>
                <w:rFonts w:ascii="Times New Roman" w:hAnsi="Times New Roman" w:cs="Times New Roman"/>
                <w:bCs/>
                <w:sz w:val="24"/>
                <w:szCs w:val="24"/>
                <w:lang w:eastAsia="ru-RU"/>
              </w:rPr>
              <w:t xml:space="preserve">Значение естественных и искусственных причин смены фитоценозов. Круговорот веществ  и поток энергии. Структура природного сообщества и функциональное участие живых организмов в нём. Совокупность живого населения природного сообщества (биоценоз). Условия среды обитания (биотоп). Роль растений в природных сообществах </w:t>
            </w:r>
          </w:p>
        </w:tc>
        <w:tc>
          <w:tcPr>
            <w:tcW w:w="3260" w:type="dxa"/>
          </w:tcPr>
          <w:p w:rsidR="002133A0" w:rsidRPr="00A16A03" w:rsidRDefault="002133A0" w:rsidP="002133A0">
            <w:pPr>
              <w:pStyle w:val="a3"/>
              <w:jc w:val="both"/>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Повторить: гетеротрофы, автотрофы, биосистема. Анализировать текст, выделять в нем главное, структурировать учебный материал. Делать выводы на основе полученной информации, устанавливают соответствие между объектами и их характеристиками, проводят сравнение объектов. Составлять  конспект урока в тетради.</w:t>
            </w:r>
            <w:r w:rsidRPr="00A16A03">
              <w:rPr>
                <w:rFonts w:ascii="Times New Roman" w:hAnsi="Times New Roman" w:cs="Times New Roman"/>
                <w:sz w:val="24"/>
                <w:szCs w:val="24"/>
                <w:lang w:eastAsia="ru-RU"/>
              </w:rPr>
              <w:t xml:space="preserve"> </w:t>
            </w:r>
            <w:r w:rsidRPr="00A16A03">
              <w:rPr>
                <w:rFonts w:ascii="Times New Roman" w:hAnsi="Times New Roman" w:cs="Times New Roman"/>
                <w:bCs/>
                <w:sz w:val="24"/>
                <w:szCs w:val="24"/>
                <w:lang w:eastAsia="ru-RU"/>
              </w:rPr>
              <w:t>Уметь  называть фитоценозы на основании знаний о преобладающей в них растительности</w:t>
            </w:r>
          </w:p>
          <w:p w:rsidR="002133A0" w:rsidRPr="00A16A03" w:rsidRDefault="002133A0" w:rsidP="002133A0">
            <w:pPr>
              <w:pStyle w:val="a3"/>
              <w:jc w:val="both"/>
              <w:rPr>
                <w:rFonts w:ascii="Times New Roman" w:hAnsi="Times New Roman" w:cs="Times New Roman"/>
                <w:b/>
                <w:bCs/>
                <w:sz w:val="24"/>
                <w:szCs w:val="24"/>
                <w:lang w:eastAsia="ru-RU"/>
              </w:rPr>
            </w:pPr>
            <w:r w:rsidRPr="00A16A03">
              <w:rPr>
                <w:rFonts w:ascii="Times New Roman" w:hAnsi="Times New Roman" w:cs="Times New Roman"/>
                <w:bCs/>
                <w:sz w:val="24"/>
                <w:szCs w:val="24"/>
                <w:lang w:eastAsia="ru-RU"/>
              </w:rPr>
              <w:t xml:space="preserve">Отвечать на вопросы, формулировать вопросы для одноклассников, работать в группах. Высказывать и аргументировать свою точку зрения. </w:t>
            </w:r>
          </w:p>
        </w:tc>
        <w:tc>
          <w:tcPr>
            <w:tcW w:w="1276" w:type="dxa"/>
          </w:tcPr>
          <w:p w:rsidR="002133A0" w:rsidRPr="00A16A03" w:rsidRDefault="002133A0" w:rsidP="002133A0">
            <w:pPr>
              <w:pStyle w:val="a3"/>
              <w:jc w:val="both"/>
              <w:rPr>
                <w:rFonts w:ascii="Times New Roman" w:hAnsi="Times New Roman" w:cs="Times New Roman"/>
                <w:bCs/>
                <w:sz w:val="24"/>
                <w:szCs w:val="24"/>
                <w:lang w:eastAsia="ru-RU"/>
              </w:rPr>
            </w:pPr>
          </w:p>
        </w:tc>
        <w:tc>
          <w:tcPr>
            <w:tcW w:w="1134" w:type="dxa"/>
          </w:tcPr>
          <w:p w:rsidR="002133A0" w:rsidRPr="00A16A03" w:rsidRDefault="002133A0" w:rsidP="002133A0">
            <w:pPr>
              <w:pStyle w:val="a3"/>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Представление проектов года</w:t>
            </w:r>
            <w:bookmarkStart w:id="0" w:name="_GoBack"/>
            <w:bookmarkEnd w:id="0"/>
          </w:p>
        </w:tc>
        <w:tc>
          <w:tcPr>
            <w:tcW w:w="1701" w:type="dxa"/>
          </w:tcPr>
          <w:p w:rsidR="002133A0" w:rsidRPr="00A16A03" w:rsidRDefault="002133A0" w:rsidP="002133A0">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Презентация «Биогеоценоз и экосистема»</w:t>
            </w:r>
          </w:p>
        </w:tc>
        <w:tc>
          <w:tcPr>
            <w:tcW w:w="992" w:type="dxa"/>
          </w:tcPr>
          <w:p w:rsidR="002133A0" w:rsidRPr="00A16A03" w:rsidRDefault="002133A0" w:rsidP="002133A0">
            <w:pPr>
              <w:pStyle w:val="a3"/>
              <w:jc w:val="both"/>
              <w:rPr>
                <w:rFonts w:ascii="Times New Roman" w:hAnsi="Times New Roman" w:cs="Times New Roman"/>
                <w:bCs/>
                <w:sz w:val="24"/>
                <w:szCs w:val="24"/>
                <w:lang w:eastAsia="ru-RU"/>
              </w:rPr>
            </w:pPr>
            <w:r w:rsidRPr="00A16A03">
              <w:rPr>
                <w:rFonts w:ascii="Times New Roman" w:hAnsi="Times New Roman" w:cs="Times New Roman"/>
                <w:bCs/>
                <w:sz w:val="24"/>
                <w:szCs w:val="24"/>
                <w:lang w:eastAsia="ru-RU"/>
              </w:rPr>
              <w:t xml:space="preserve">§ 56-60 Вопросы. Подготовка к контрольной работе. </w:t>
            </w:r>
          </w:p>
        </w:tc>
      </w:tr>
      <w:tr w:rsidR="002133A0" w:rsidRPr="00A16A03" w:rsidTr="00542EEA">
        <w:tc>
          <w:tcPr>
            <w:tcW w:w="709" w:type="dxa"/>
            <w:shd w:val="clear" w:color="auto" w:fill="auto"/>
          </w:tcPr>
          <w:p w:rsidR="002133A0" w:rsidRDefault="002133A0" w:rsidP="002133A0">
            <w:pPr>
              <w:pStyle w:val="a3"/>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___.</w:t>
            </w:r>
          </w:p>
          <w:p w:rsidR="002133A0" w:rsidRPr="00A16A03" w:rsidRDefault="002133A0" w:rsidP="002133A0">
            <w:pPr>
              <w:pStyle w:val="a3"/>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05.16</w:t>
            </w:r>
          </w:p>
        </w:tc>
        <w:tc>
          <w:tcPr>
            <w:tcW w:w="993" w:type="dxa"/>
            <w:shd w:val="clear" w:color="auto" w:fill="auto"/>
          </w:tcPr>
          <w:p w:rsidR="002133A0" w:rsidRPr="00A16A03" w:rsidRDefault="002133A0" w:rsidP="002133A0">
            <w:pPr>
              <w:pStyle w:val="a3"/>
              <w:jc w:val="both"/>
              <w:rPr>
                <w:rFonts w:ascii="Times New Roman" w:hAnsi="Times New Roman" w:cs="Times New Roman"/>
                <w:b/>
                <w:sz w:val="24"/>
                <w:szCs w:val="24"/>
                <w:lang w:eastAsia="ru-RU"/>
              </w:rPr>
            </w:pPr>
          </w:p>
        </w:tc>
        <w:tc>
          <w:tcPr>
            <w:tcW w:w="708" w:type="dxa"/>
          </w:tcPr>
          <w:p w:rsidR="002133A0" w:rsidRPr="00A16A03" w:rsidRDefault="002133A0" w:rsidP="002133A0">
            <w:pPr>
              <w:pStyle w:val="a3"/>
              <w:jc w:val="both"/>
              <w:rPr>
                <w:rFonts w:ascii="Times New Roman" w:hAnsi="Times New Roman" w:cs="Times New Roman"/>
                <w:sz w:val="24"/>
                <w:szCs w:val="24"/>
                <w:lang w:eastAsia="ru-RU"/>
              </w:rPr>
            </w:pPr>
          </w:p>
        </w:tc>
        <w:tc>
          <w:tcPr>
            <w:tcW w:w="1701" w:type="dxa"/>
          </w:tcPr>
          <w:p w:rsidR="002133A0" w:rsidRPr="00A16A03" w:rsidRDefault="002133A0" w:rsidP="002133A0">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3.Итоговый контроль знаний по курсу </w:t>
            </w:r>
            <w:r w:rsidRPr="00A16A03">
              <w:rPr>
                <w:rFonts w:ascii="Times New Roman" w:hAnsi="Times New Roman" w:cs="Times New Roman"/>
                <w:sz w:val="24"/>
                <w:szCs w:val="24"/>
                <w:lang w:eastAsia="ru-RU"/>
              </w:rPr>
              <w:lastRenderedPageBreak/>
              <w:t xml:space="preserve">биологии 6 класса. </w:t>
            </w:r>
            <w:r w:rsidRPr="00A16A03">
              <w:rPr>
                <w:rFonts w:ascii="Times New Roman" w:hAnsi="Times New Roman" w:cs="Times New Roman"/>
                <w:b/>
                <w:sz w:val="24"/>
                <w:szCs w:val="24"/>
                <w:lang w:eastAsia="ru-RU"/>
              </w:rPr>
              <w:t>Обсуждение заданий на лето</w:t>
            </w:r>
            <w:r w:rsidRPr="00A16A03">
              <w:rPr>
                <w:rFonts w:ascii="Times New Roman" w:hAnsi="Times New Roman" w:cs="Times New Roman"/>
                <w:sz w:val="24"/>
                <w:szCs w:val="24"/>
                <w:lang w:eastAsia="ru-RU"/>
              </w:rPr>
              <w:t xml:space="preserve">   </w:t>
            </w:r>
          </w:p>
        </w:tc>
        <w:tc>
          <w:tcPr>
            <w:tcW w:w="3544" w:type="dxa"/>
          </w:tcPr>
          <w:p w:rsidR="002133A0" w:rsidRPr="00A16A03" w:rsidRDefault="002133A0" w:rsidP="002133A0">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lastRenderedPageBreak/>
              <w:t>Особенности строения, жизнедеятельности и распространения</w:t>
            </w:r>
          </w:p>
          <w:p w:rsidR="002133A0" w:rsidRPr="00A16A03" w:rsidRDefault="002133A0" w:rsidP="002133A0">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представителей </w:t>
            </w:r>
          </w:p>
          <w:p w:rsidR="002133A0" w:rsidRPr="00A16A03" w:rsidRDefault="002133A0" w:rsidP="002133A0">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lastRenderedPageBreak/>
              <w:t>Царства Растений, царства Бактерий и царства Грибы.</w:t>
            </w:r>
          </w:p>
          <w:p w:rsidR="002133A0" w:rsidRPr="00A16A03" w:rsidRDefault="002133A0" w:rsidP="002133A0">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Доказательства положительной и отрицательной роли растений, грибов и бактерий в природе и в жизни человека.</w:t>
            </w:r>
          </w:p>
        </w:tc>
        <w:tc>
          <w:tcPr>
            <w:tcW w:w="3260" w:type="dxa"/>
          </w:tcPr>
          <w:p w:rsidR="002133A0" w:rsidRPr="00A16A03" w:rsidRDefault="002133A0" w:rsidP="002133A0">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lastRenderedPageBreak/>
              <w:t xml:space="preserve">Воспроизводить информацию по памяти. Делать выводы, давать определения понятиям. Готовить сообщения и </w:t>
            </w:r>
            <w:r w:rsidRPr="00A16A03">
              <w:rPr>
                <w:rFonts w:ascii="Times New Roman" w:hAnsi="Times New Roman" w:cs="Times New Roman"/>
                <w:sz w:val="24"/>
                <w:szCs w:val="24"/>
                <w:lang w:eastAsia="ru-RU"/>
              </w:rPr>
              <w:lastRenderedPageBreak/>
              <w:t>презентации.</w:t>
            </w:r>
          </w:p>
          <w:p w:rsidR="002133A0" w:rsidRPr="00A16A03" w:rsidRDefault="002133A0" w:rsidP="002133A0">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Слушать одноклассников и учителя, высказывать своё мнение, аргументировать свою точку зрения,  анализировать результаты своей работы на уроке.</w:t>
            </w:r>
          </w:p>
        </w:tc>
        <w:tc>
          <w:tcPr>
            <w:tcW w:w="1276" w:type="dxa"/>
          </w:tcPr>
          <w:p w:rsidR="002133A0" w:rsidRPr="00A16A03" w:rsidRDefault="002133A0" w:rsidP="002133A0">
            <w:pPr>
              <w:pStyle w:val="a3"/>
              <w:jc w:val="both"/>
              <w:rPr>
                <w:rFonts w:ascii="Times New Roman" w:hAnsi="Times New Roman" w:cs="Times New Roman"/>
                <w:sz w:val="24"/>
                <w:szCs w:val="24"/>
                <w:lang w:eastAsia="ru-RU"/>
              </w:rPr>
            </w:pPr>
          </w:p>
        </w:tc>
        <w:tc>
          <w:tcPr>
            <w:tcW w:w="1134" w:type="dxa"/>
          </w:tcPr>
          <w:p w:rsidR="002133A0" w:rsidRPr="00A16A03" w:rsidRDefault="002133A0" w:rsidP="002133A0">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 xml:space="preserve">Итоговый контроль (Контрольная </w:t>
            </w:r>
            <w:r w:rsidRPr="00A16A03">
              <w:rPr>
                <w:rFonts w:ascii="Times New Roman" w:hAnsi="Times New Roman" w:cs="Times New Roman"/>
                <w:sz w:val="24"/>
                <w:szCs w:val="24"/>
                <w:lang w:eastAsia="ru-RU"/>
              </w:rPr>
              <w:lastRenderedPageBreak/>
              <w:t>работа за год (тест)).</w:t>
            </w:r>
          </w:p>
        </w:tc>
        <w:tc>
          <w:tcPr>
            <w:tcW w:w="1701" w:type="dxa"/>
          </w:tcPr>
          <w:p w:rsidR="002133A0" w:rsidRPr="00A16A03" w:rsidRDefault="002133A0" w:rsidP="002133A0">
            <w:pPr>
              <w:pStyle w:val="a3"/>
              <w:jc w:val="both"/>
              <w:rPr>
                <w:rFonts w:ascii="Times New Roman" w:hAnsi="Times New Roman" w:cs="Times New Roman"/>
                <w:sz w:val="24"/>
                <w:szCs w:val="24"/>
                <w:lang w:eastAsia="ru-RU"/>
              </w:rPr>
            </w:pPr>
          </w:p>
        </w:tc>
        <w:tc>
          <w:tcPr>
            <w:tcW w:w="992" w:type="dxa"/>
          </w:tcPr>
          <w:p w:rsidR="002133A0" w:rsidRPr="00A16A03" w:rsidRDefault="002133A0" w:rsidP="002133A0">
            <w:pPr>
              <w:pStyle w:val="a3"/>
              <w:jc w:val="both"/>
              <w:rPr>
                <w:rFonts w:ascii="Times New Roman" w:hAnsi="Times New Roman" w:cs="Times New Roman"/>
                <w:sz w:val="24"/>
                <w:szCs w:val="24"/>
                <w:lang w:eastAsia="ru-RU"/>
              </w:rPr>
            </w:pPr>
            <w:r w:rsidRPr="00A16A03">
              <w:rPr>
                <w:rFonts w:ascii="Times New Roman" w:hAnsi="Times New Roman" w:cs="Times New Roman"/>
                <w:sz w:val="24"/>
                <w:szCs w:val="24"/>
                <w:lang w:eastAsia="ru-RU"/>
              </w:rPr>
              <w:t>Стр. 227-228</w:t>
            </w:r>
          </w:p>
        </w:tc>
      </w:tr>
    </w:tbl>
    <w:p w:rsidR="00A16A03" w:rsidRPr="00A16A03" w:rsidRDefault="00A16A03" w:rsidP="00A16A03">
      <w:pPr>
        <w:pStyle w:val="a3"/>
        <w:jc w:val="both"/>
        <w:rPr>
          <w:rFonts w:ascii="Times New Roman" w:hAnsi="Times New Roman" w:cs="Times New Roman"/>
          <w:sz w:val="24"/>
          <w:szCs w:val="24"/>
          <w:lang w:eastAsia="ru-RU"/>
        </w:rPr>
      </w:pPr>
    </w:p>
    <w:p w:rsidR="00741A09" w:rsidRPr="00741A09" w:rsidRDefault="00741A09" w:rsidP="00741A09">
      <w:pPr>
        <w:pStyle w:val="a3"/>
        <w:jc w:val="both"/>
        <w:rPr>
          <w:rFonts w:ascii="Times New Roman" w:hAnsi="Times New Roman" w:cs="Times New Roman"/>
          <w:sz w:val="24"/>
          <w:szCs w:val="24"/>
          <w:lang w:eastAsia="ru-RU"/>
        </w:rPr>
      </w:pPr>
    </w:p>
    <w:p w:rsidR="006812AD" w:rsidRDefault="006812AD" w:rsidP="002313A5">
      <w:pPr>
        <w:pStyle w:val="a3"/>
        <w:jc w:val="center"/>
        <w:rPr>
          <w:rFonts w:ascii="Times New Roman" w:hAnsi="Times New Roman" w:cs="Times New Roman"/>
          <w:b/>
          <w:sz w:val="24"/>
          <w:szCs w:val="24"/>
        </w:rPr>
      </w:pPr>
    </w:p>
    <w:p w:rsidR="006812AD" w:rsidRDefault="006812AD" w:rsidP="002313A5">
      <w:pPr>
        <w:pStyle w:val="a3"/>
        <w:jc w:val="center"/>
        <w:rPr>
          <w:rFonts w:ascii="Times New Roman" w:hAnsi="Times New Roman" w:cs="Times New Roman"/>
          <w:b/>
          <w:sz w:val="24"/>
          <w:szCs w:val="24"/>
        </w:rPr>
      </w:pPr>
    </w:p>
    <w:p w:rsidR="006812AD" w:rsidRDefault="006812AD" w:rsidP="002313A5">
      <w:pPr>
        <w:pStyle w:val="a3"/>
        <w:jc w:val="center"/>
        <w:rPr>
          <w:rFonts w:ascii="Times New Roman" w:hAnsi="Times New Roman" w:cs="Times New Roman"/>
          <w:b/>
          <w:sz w:val="24"/>
          <w:szCs w:val="24"/>
        </w:rPr>
      </w:pPr>
    </w:p>
    <w:p w:rsidR="006812AD" w:rsidRDefault="006812AD" w:rsidP="002313A5">
      <w:pPr>
        <w:pStyle w:val="a3"/>
        <w:jc w:val="center"/>
        <w:rPr>
          <w:rFonts w:ascii="Times New Roman" w:hAnsi="Times New Roman" w:cs="Times New Roman"/>
          <w:b/>
          <w:sz w:val="24"/>
          <w:szCs w:val="24"/>
        </w:rPr>
      </w:pPr>
    </w:p>
    <w:p w:rsidR="006812AD" w:rsidRDefault="006812AD" w:rsidP="002313A5">
      <w:pPr>
        <w:pStyle w:val="a3"/>
        <w:jc w:val="center"/>
        <w:rPr>
          <w:rFonts w:ascii="Times New Roman" w:hAnsi="Times New Roman" w:cs="Times New Roman"/>
          <w:b/>
          <w:sz w:val="24"/>
          <w:szCs w:val="24"/>
        </w:rPr>
      </w:pPr>
    </w:p>
    <w:p w:rsidR="006812AD" w:rsidRDefault="006812AD" w:rsidP="002313A5">
      <w:pPr>
        <w:pStyle w:val="a3"/>
        <w:jc w:val="center"/>
        <w:rPr>
          <w:rFonts w:ascii="Times New Roman" w:hAnsi="Times New Roman" w:cs="Times New Roman"/>
          <w:b/>
          <w:sz w:val="24"/>
          <w:szCs w:val="24"/>
        </w:rPr>
      </w:pPr>
    </w:p>
    <w:p w:rsidR="006812AD" w:rsidRDefault="006812AD" w:rsidP="002313A5">
      <w:pPr>
        <w:pStyle w:val="a3"/>
        <w:jc w:val="center"/>
        <w:rPr>
          <w:rFonts w:ascii="Times New Roman" w:hAnsi="Times New Roman" w:cs="Times New Roman"/>
          <w:b/>
          <w:sz w:val="24"/>
          <w:szCs w:val="24"/>
        </w:rPr>
      </w:pPr>
    </w:p>
    <w:p w:rsidR="006812AD" w:rsidRDefault="006812AD" w:rsidP="002313A5">
      <w:pPr>
        <w:pStyle w:val="a3"/>
        <w:jc w:val="center"/>
        <w:rPr>
          <w:rFonts w:ascii="Times New Roman" w:hAnsi="Times New Roman" w:cs="Times New Roman"/>
          <w:b/>
          <w:sz w:val="24"/>
          <w:szCs w:val="24"/>
        </w:rPr>
      </w:pPr>
    </w:p>
    <w:p w:rsidR="006812AD" w:rsidRDefault="006812AD" w:rsidP="002313A5">
      <w:pPr>
        <w:pStyle w:val="a3"/>
        <w:jc w:val="center"/>
        <w:rPr>
          <w:rFonts w:ascii="Times New Roman" w:hAnsi="Times New Roman" w:cs="Times New Roman"/>
          <w:b/>
          <w:sz w:val="24"/>
          <w:szCs w:val="24"/>
        </w:rPr>
      </w:pPr>
    </w:p>
    <w:p w:rsidR="006812AD" w:rsidRDefault="006812AD" w:rsidP="002313A5">
      <w:pPr>
        <w:pStyle w:val="a3"/>
        <w:jc w:val="center"/>
        <w:rPr>
          <w:rFonts w:ascii="Times New Roman" w:hAnsi="Times New Roman" w:cs="Times New Roman"/>
          <w:b/>
          <w:sz w:val="24"/>
          <w:szCs w:val="24"/>
        </w:rPr>
      </w:pPr>
    </w:p>
    <w:p w:rsidR="006812AD" w:rsidRDefault="006812AD" w:rsidP="002313A5">
      <w:pPr>
        <w:pStyle w:val="a3"/>
        <w:jc w:val="center"/>
        <w:rPr>
          <w:rFonts w:ascii="Times New Roman" w:hAnsi="Times New Roman" w:cs="Times New Roman"/>
          <w:b/>
          <w:sz w:val="24"/>
          <w:szCs w:val="24"/>
        </w:rPr>
      </w:pPr>
    </w:p>
    <w:p w:rsidR="00E40C47" w:rsidRDefault="00E40C47" w:rsidP="002313A5">
      <w:pPr>
        <w:pStyle w:val="a3"/>
        <w:jc w:val="center"/>
        <w:rPr>
          <w:rFonts w:ascii="Times New Roman" w:hAnsi="Times New Roman" w:cs="Times New Roman"/>
          <w:b/>
          <w:sz w:val="24"/>
          <w:szCs w:val="24"/>
        </w:rPr>
        <w:sectPr w:rsidR="00E40C47" w:rsidSect="00741A09">
          <w:pgSz w:w="16838" w:h="11906" w:orient="landscape"/>
          <w:pgMar w:top="1701" w:right="851" w:bottom="851" w:left="1134" w:header="709" w:footer="709" w:gutter="0"/>
          <w:cols w:space="708"/>
          <w:docGrid w:linePitch="360"/>
        </w:sectPr>
      </w:pPr>
    </w:p>
    <w:p w:rsidR="002313A5" w:rsidRPr="002313A5" w:rsidRDefault="00737856" w:rsidP="002313A5">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Требования к уровню подготовки учащихся</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i/>
          <w:sz w:val="24"/>
          <w:szCs w:val="24"/>
          <w:u w:val="single"/>
        </w:rPr>
        <w:t>Личностные  результаты</w:t>
      </w:r>
      <w:r w:rsidRPr="002313A5">
        <w:rPr>
          <w:rFonts w:ascii="Times New Roman" w:hAnsi="Times New Roman" w:cs="Times New Roman"/>
          <w:sz w:val="24"/>
          <w:szCs w:val="24"/>
        </w:rPr>
        <w:t>:</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 xml:space="preserve">1) знание основных принципов и правил отношения к живой природе, основ здорового образа жизни и </w:t>
      </w:r>
      <w:proofErr w:type="spellStart"/>
      <w:r w:rsidRPr="002313A5">
        <w:rPr>
          <w:rFonts w:ascii="Times New Roman" w:hAnsi="Times New Roman" w:cs="Times New Roman"/>
          <w:sz w:val="24"/>
          <w:szCs w:val="24"/>
        </w:rPr>
        <w:t>здоровьесберегающих</w:t>
      </w:r>
      <w:proofErr w:type="spellEnd"/>
      <w:r w:rsidRPr="002313A5">
        <w:rPr>
          <w:rFonts w:ascii="Times New Roman" w:hAnsi="Times New Roman" w:cs="Times New Roman"/>
          <w:sz w:val="24"/>
          <w:szCs w:val="24"/>
        </w:rPr>
        <w:t xml:space="preserve"> технологий;</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2) реализация установок здорового образа жизни;</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3) 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w:t>
      </w:r>
    </w:p>
    <w:p w:rsidR="002313A5" w:rsidRPr="002313A5" w:rsidRDefault="002313A5" w:rsidP="002313A5">
      <w:pPr>
        <w:pStyle w:val="a3"/>
        <w:rPr>
          <w:rFonts w:ascii="Times New Roman" w:hAnsi="Times New Roman" w:cs="Times New Roman"/>
          <w:sz w:val="24"/>
          <w:szCs w:val="24"/>
        </w:rPr>
      </w:pPr>
      <w:proofErr w:type="spellStart"/>
      <w:r w:rsidRPr="002313A5">
        <w:rPr>
          <w:rFonts w:ascii="Times New Roman" w:hAnsi="Times New Roman" w:cs="Times New Roman"/>
          <w:i/>
          <w:sz w:val="24"/>
          <w:szCs w:val="24"/>
          <w:u w:val="single"/>
        </w:rPr>
        <w:t>Метапредметны</w:t>
      </w:r>
      <w:proofErr w:type="spellEnd"/>
      <w:r w:rsidRPr="002313A5">
        <w:rPr>
          <w:rFonts w:ascii="Times New Roman" w:hAnsi="Times New Roman" w:cs="Times New Roman"/>
          <w:i/>
          <w:sz w:val="24"/>
          <w:szCs w:val="24"/>
          <w:u w:val="single"/>
        </w:rPr>
        <w:t xml:space="preserve"> результатами</w:t>
      </w:r>
      <w:r w:rsidRPr="002313A5">
        <w:rPr>
          <w:rFonts w:ascii="Times New Roman" w:hAnsi="Times New Roman" w:cs="Times New Roman"/>
          <w:sz w:val="24"/>
          <w:szCs w:val="24"/>
        </w:rPr>
        <w:t xml:space="preserve"> освоения программы по биологии 6 класса являются:</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1) 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2) умение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3) способность выбирать целевые и смысловые установки в своих действиях и поступках по отношению к живой природе, здоровью своему и окружающих;</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4)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i/>
          <w:sz w:val="24"/>
          <w:szCs w:val="24"/>
          <w:u w:val="single"/>
        </w:rPr>
        <w:t>Предметные результаты</w:t>
      </w:r>
      <w:r w:rsidRPr="002313A5">
        <w:rPr>
          <w:rFonts w:ascii="Times New Roman" w:hAnsi="Times New Roman" w:cs="Times New Roman"/>
          <w:sz w:val="24"/>
          <w:szCs w:val="24"/>
        </w:rPr>
        <w:t xml:space="preserve"> освоения учащимися 6 класса программы по биологии:</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 xml:space="preserve">1. В познавательной (интеллектуальной) сфере: </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 выделение существенных признаков биологических объектов (отличительных признаков живых организмов; клеток и организмов растений) и процессов (обмен веществ и превращение энергии, питание, дыхание, выделение, транспорт веществ, рост, развитие, размножение, регуляция жизнедеятельности растительного организма;)</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 xml:space="preserve">• приведение доказательств (аргументация) 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 классификация — определение принадлежности биологических объектов к определенной систематической группе;</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 xml:space="preserve">• объяснение роли биологии в практической деятельности людей; места и роли человека в природе; родства, общности происхождения и эволюции растений (на примере сопоставления отдельных групп); роли различных растительных организмов в жизни человека; значения биологического разнообразия для сохранения биосферы; </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 xml:space="preserve">• различение на таблицах частей и органоидов клетки, на живых объектах и таблицах органов цветкового растения, растений разных отделов; наиболее распространенных растений; </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 сравнение биологических объектов и процессов, умение делать выводы и умозаключения на основе сравнения;</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 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2. В ценностно-ориентационной сфере:</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 знание основных правил поведения в природе и основ здорового образа жизни;</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lastRenderedPageBreak/>
        <w:t>• анализ и оценка последствий деятельности человека в природе, влияния факторов риска на здоровье человека.</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3. В сфере трудовой деятельности:</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 знание и соблюдение правил работы в кабинете биологии;</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 соблюдение правил работы с биологическими приборами и инструментами (препаровальные иглы, скальпели, лупы, микроскопы).</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4. В сфере физической деятельности:</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 xml:space="preserve">• освоение приемов оказания первой помощи при отравлении ядовитыми, растениями, рациональной организации труда и отдыха, выращивания и размножения культурных растений, ухода за ними; </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5. В эстетической сфере:</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 овладение умением оценивать с эстетической точки зрения объекты живой природы.</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 xml:space="preserve">В результате изучения курса учащиеся должны </w:t>
      </w:r>
      <w:r w:rsidRPr="002313A5">
        <w:rPr>
          <w:rFonts w:ascii="Times New Roman" w:hAnsi="Times New Roman" w:cs="Times New Roman"/>
          <w:i/>
          <w:sz w:val="24"/>
          <w:szCs w:val="24"/>
          <w:u w:val="single"/>
        </w:rPr>
        <w:t>усвоить</w:t>
      </w:r>
      <w:r w:rsidRPr="002313A5">
        <w:rPr>
          <w:rFonts w:ascii="Times New Roman" w:hAnsi="Times New Roman" w:cs="Times New Roman"/>
          <w:sz w:val="24"/>
          <w:szCs w:val="24"/>
        </w:rPr>
        <w:t>:</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 xml:space="preserve">основные биологические и экологические понятия, </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 xml:space="preserve">иметь представление о биологии как науке, </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о клетке как единице живого,</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 xml:space="preserve">о способах питания и дыхания, </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 xml:space="preserve">о разнообразии живых организмов и взаимосвязях их друг с другом и средой обитания. </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i/>
          <w:sz w:val="24"/>
          <w:szCs w:val="24"/>
          <w:u w:val="single"/>
        </w:rPr>
        <w:t xml:space="preserve">называть </w:t>
      </w:r>
      <w:r w:rsidRPr="002313A5">
        <w:rPr>
          <w:rFonts w:ascii="Times New Roman" w:hAnsi="Times New Roman" w:cs="Times New Roman"/>
          <w:sz w:val="24"/>
          <w:szCs w:val="24"/>
        </w:rPr>
        <w:t>(приводить примеры):</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Общие признаки живого организма;</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 xml:space="preserve">Основные систематические категории, признаки вида, царств живой природы, отделов, классов и </w:t>
      </w:r>
      <w:proofErr w:type="gramStart"/>
      <w:r w:rsidRPr="002313A5">
        <w:rPr>
          <w:rFonts w:ascii="Times New Roman" w:hAnsi="Times New Roman" w:cs="Times New Roman"/>
          <w:sz w:val="24"/>
          <w:szCs w:val="24"/>
        </w:rPr>
        <w:t>семейств  цветковых</w:t>
      </w:r>
      <w:proofErr w:type="gramEnd"/>
      <w:r w:rsidRPr="002313A5">
        <w:rPr>
          <w:rFonts w:ascii="Times New Roman" w:hAnsi="Times New Roman" w:cs="Times New Roman"/>
          <w:sz w:val="24"/>
          <w:szCs w:val="24"/>
        </w:rPr>
        <w:t xml:space="preserve"> растений;</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причины и результаты эволюции;</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примеры природных и искусственных сообществ, наследственности, изменчивости и приспособленности растений к среде обитания.</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i/>
          <w:sz w:val="24"/>
          <w:szCs w:val="24"/>
          <w:u w:val="single"/>
        </w:rPr>
        <w:t>Характеризовать</w:t>
      </w:r>
      <w:r w:rsidRPr="002313A5">
        <w:rPr>
          <w:rFonts w:ascii="Times New Roman" w:hAnsi="Times New Roman" w:cs="Times New Roman"/>
          <w:sz w:val="24"/>
          <w:szCs w:val="24"/>
        </w:rPr>
        <w:t xml:space="preserve"> (описывать):</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Строение и функции клеток;</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Деление клетки;</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Обмен веществ и превращение энергии;</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 xml:space="preserve">Особенности питания растительных  организмов; </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Размножение, рост и развитие растений;</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Среды обитания организмов, экологические факторы среды;</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Природные сообщества, пищевые связи в них, роль растений как начального звена в пищевой цепи, приспособленность растений к жизни в сообществе.</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i/>
          <w:sz w:val="24"/>
          <w:szCs w:val="24"/>
          <w:u w:val="single"/>
        </w:rPr>
        <w:t>Обосновывать</w:t>
      </w:r>
      <w:r w:rsidRPr="002313A5">
        <w:rPr>
          <w:rFonts w:ascii="Times New Roman" w:hAnsi="Times New Roman" w:cs="Times New Roman"/>
          <w:sz w:val="24"/>
          <w:szCs w:val="24"/>
        </w:rPr>
        <w:t xml:space="preserve"> (объяснять, составлять, применять знания, делать вывод, обобщать):</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Взаимосвязь строения и функций клеток, органов систем органов  и организма и среды как основу их целостности;</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Роль биологического разнообразия и сохранения равновесия в биосфере, влияние деятельности человека на среду обитания, меры по ее охране;</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Необходимость бережного отношения к организмам, видам, природным сообществам;</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Ведущую роль человека в повышении продуктивности сообщества.</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i/>
          <w:sz w:val="24"/>
          <w:szCs w:val="24"/>
          <w:u w:val="single"/>
        </w:rPr>
        <w:t>Определять</w:t>
      </w:r>
      <w:r w:rsidRPr="002313A5">
        <w:rPr>
          <w:rFonts w:ascii="Times New Roman" w:hAnsi="Times New Roman" w:cs="Times New Roman"/>
          <w:sz w:val="24"/>
          <w:szCs w:val="24"/>
        </w:rPr>
        <w:t xml:space="preserve"> (распознавать, узнавать, сравнивать):</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Клетки, органы и системы органов растений;</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Наиболее распространенные и исчезающие виды растений Пермского края;</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Съедобные и ядовитые растения.</w:t>
      </w:r>
    </w:p>
    <w:p w:rsidR="002313A5" w:rsidRPr="002313A5" w:rsidRDefault="002313A5" w:rsidP="002313A5">
      <w:pPr>
        <w:pStyle w:val="a3"/>
        <w:rPr>
          <w:rFonts w:ascii="Times New Roman" w:hAnsi="Times New Roman" w:cs="Times New Roman"/>
          <w:i/>
          <w:sz w:val="24"/>
          <w:szCs w:val="24"/>
          <w:u w:val="single"/>
        </w:rPr>
      </w:pPr>
      <w:r w:rsidRPr="002313A5">
        <w:rPr>
          <w:rFonts w:ascii="Times New Roman" w:hAnsi="Times New Roman" w:cs="Times New Roman"/>
          <w:i/>
          <w:sz w:val="24"/>
          <w:szCs w:val="24"/>
          <w:u w:val="single"/>
        </w:rPr>
        <w:t>Соблюдать правила:</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Приготовления микропрепаратов и рассматривания их под микроскопом;</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Наблюдения за сезонными изменениями в жизни растений;</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Проведения простейших опытов по изучению жизнедеятельности растений;</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Бережного отношения к организмам, видам, природным сообществам;</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 xml:space="preserve"> Поведения в природе; </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Здорового образа жизни человека;</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Выращивания культурных растений.</w:t>
      </w:r>
    </w:p>
    <w:p w:rsidR="002313A5" w:rsidRPr="002313A5" w:rsidRDefault="002313A5" w:rsidP="002313A5">
      <w:pPr>
        <w:pStyle w:val="a3"/>
        <w:rPr>
          <w:rFonts w:ascii="Times New Roman" w:hAnsi="Times New Roman" w:cs="Times New Roman"/>
          <w:i/>
          <w:sz w:val="24"/>
          <w:szCs w:val="24"/>
          <w:u w:val="single"/>
        </w:rPr>
      </w:pPr>
      <w:r w:rsidRPr="002313A5">
        <w:rPr>
          <w:rFonts w:ascii="Times New Roman" w:hAnsi="Times New Roman" w:cs="Times New Roman"/>
          <w:i/>
          <w:sz w:val="24"/>
          <w:szCs w:val="24"/>
          <w:u w:val="single"/>
        </w:rPr>
        <w:lastRenderedPageBreak/>
        <w:t>Владеть умениями:</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Излагать основное содержание параграфа, находить в тексте ответы на вопросы;</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Использовать рисунки;</w:t>
      </w:r>
    </w:p>
    <w:p w:rsidR="002313A5" w:rsidRPr="002313A5" w:rsidRDefault="002313A5" w:rsidP="002313A5">
      <w:pPr>
        <w:pStyle w:val="a3"/>
        <w:rPr>
          <w:rFonts w:ascii="Times New Roman" w:hAnsi="Times New Roman" w:cs="Times New Roman"/>
          <w:sz w:val="24"/>
          <w:szCs w:val="24"/>
        </w:rPr>
      </w:pPr>
      <w:r w:rsidRPr="002313A5">
        <w:rPr>
          <w:rFonts w:ascii="Times New Roman" w:hAnsi="Times New Roman" w:cs="Times New Roman"/>
          <w:sz w:val="24"/>
          <w:szCs w:val="24"/>
        </w:rPr>
        <w:t>Самостоятельно изучать отдельные вопросы программы по учебнику.</w:t>
      </w:r>
    </w:p>
    <w:p w:rsidR="00121701" w:rsidRPr="00E07F54" w:rsidRDefault="00121701" w:rsidP="00E07F54">
      <w:pPr>
        <w:pStyle w:val="a3"/>
        <w:jc w:val="both"/>
        <w:rPr>
          <w:rFonts w:ascii="Times New Roman" w:hAnsi="Times New Roman" w:cs="Times New Roman"/>
          <w:sz w:val="24"/>
          <w:szCs w:val="24"/>
        </w:rPr>
      </w:pPr>
    </w:p>
    <w:p w:rsidR="00E544EA" w:rsidRDefault="00E544EA" w:rsidP="00E544EA">
      <w:pPr>
        <w:pStyle w:val="a3"/>
        <w:jc w:val="center"/>
        <w:rPr>
          <w:rFonts w:ascii="Times New Roman" w:hAnsi="Times New Roman" w:cs="Times New Roman"/>
          <w:b/>
          <w:sz w:val="24"/>
          <w:szCs w:val="24"/>
        </w:rPr>
      </w:pPr>
    </w:p>
    <w:p w:rsidR="00E544EA" w:rsidRPr="00E544EA" w:rsidRDefault="007871A1" w:rsidP="00E544EA">
      <w:pPr>
        <w:pStyle w:val="a3"/>
        <w:jc w:val="center"/>
        <w:rPr>
          <w:rFonts w:ascii="Times New Roman" w:hAnsi="Times New Roman" w:cs="Times New Roman"/>
          <w:b/>
          <w:sz w:val="24"/>
          <w:szCs w:val="24"/>
        </w:rPr>
      </w:pPr>
      <w:r>
        <w:rPr>
          <w:rFonts w:ascii="Times New Roman" w:hAnsi="Times New Roman" w:cs="Times New Roman"/>
          <w:b/>
          <w:sz w:val="24"/>
          <w:szCs w:val="24"/>
        </w:rPr>
        <w:t>СИСТЕМА</w:t>
      </w:r>
      <w:r w:rsidR="00E544EA" w:rsidRPr="00E544EA">
        <w:rPr>
          <w:rFonts w:ascii="Times New Roman" w:hAnsi="Times New Roman" w:cs="Times New Roman"/>
          <w:b/>
          <w:sz w:val="24"/>
          <w:szCs w:val="24"/>
        </w:rPr>
        <w:t xml:space="preserve"> ОЦЕНКИ ОБРАЗОВАТЕЛЬНОЙ</w:t>
      </w:r>
    </w:p>
    <w:p w:rsidR="00E544EA" w:rsidRPr="00E544EA" w:rsidRDefault="00E544EA" w:rsidP="00E544EA">
      <w:pPr>
        <w:pStyle w:val="a3"/>
        <w:jc w:val="center"/>
        <w:rPr>
          <w:rFonts w:ascii="Times New Roman" w:hAnsi="Times New Roman" w:cs="Times New Roman"/>
          <w:b/>
          <w:sz w:val="24"/>
          <w:szCs w:val="24"/>
        </w:rPr>
      </w:pPr>
      <w:r w:rsidRPr="00E544EA">
        <w:rPr>
          <w:rFonts w:ascii="Times New Roman" w:hAnsi="Times New Roman" w:cs="Times New Roman"/>
          <w:b/>
          <w:sz w:val="24"/>
          <w:szCs w:val="24"/>
        </w:rPr>
        <w:t>ДЕЯТЕЛЬНОСТИ УЧАЩИХСЯ</w:t>
      </w:r>
    </w:p>
    <w:p w:rsidR="007871A1" w:rsidRPr="007871A1" w:rsidRDefault="007871A1" w:rsidP="007871A1">
      <w:pPr>
        <w:pStyle w:val="a3"/>
        <w:rPr>
          <w:rFonts w:ascii="Times New Roman" w:hAnsi="Times New Roman" w:cs="Times New Roman"/>
          <w:sz w:val="24"/>
          <w:szCs w:val="24"/>
        </w:rPr>
      </w:pPr>
      <w:r w:rsidRPr="007871A1">
        <w:rPr>
          <w:rFonts w:ascii="Times New Roman" w:hAnsi="Times New Roman" w:cs="Times New Roman"/>
          <w:sz w:val="24"/>
          <w:szCs w:val="24"/>
        </w:rPr>
        <w:t>В соответствии с этими целями система оценивания направлена на получение информации, позволяющей</w:t>
      </w:r>
    </w:p>
    <w:p w:rsidR="007871A1" w:rsidRPr="007871A1" w:rsidRDefault="007871A1" w:rsidP="007871A1">
      <w:pPr>
        <w:pStyle w:val="a3"/>
        <w:rPr>
          <w:rFonts w:ascii="Times New Roman" w:hAnsi="Times New Roman" w:cs="Times New Roman"/>
          <w:sz w:val="24"/>
          <w:szCs w:val="24"/>
        </w:rPr>
      </w:pPr>
      <w:r w:rsidRPr="007871A1">
        <w:rPr>
          <w:rFonts w:ascii="Times New Roman" w:hAnsi="Times New Roman" w:cs="Times New Roman"/>
          <w:i/>
          <w:sz w:val="24"/>
          <w:szCs w:val="24"/>
        </w:rPr>
        <w:t>-учащимся</w:t>
      </w:r>
      <w:r w:rsidRPr="007871A1">
        <w:rPr>
          <w:rFonts w:ascii="Times New Roman" w:hAnsi="Times New Roman" w:cs="Times New Roman"/>
          <w:sz w:val="24"/>
          <w:szCs w:val="24"/>
        </w:rPr>
        <w:t xml:space="preserve"> – обрести уверенность в возможности успешного включения в систему непрерывного образования, </w:t>
      </w:r>
    </w:p>
    <w:p w:rsidR="007871A1" w:rsidRPr="007871A1" w:rsidRDefault="007871A1" w:rsidP="007871A1">
      <w:pPr>
        <w:pStyle w:val="a3"/>
        <w:rPr>
          <w:rFonts w:ascii="Times New Roman" w:hAnsi="Times New Roman" w:cs="Times New Roman"/>
          <w:sz w:val="24"/>
          <w:szCs w:val="24"/>
        </w:rPr>
      </w:pPr>
      <w:r w:rsidRPr="007871A1">
        <w:rPr>
          <w:rFonts w:ascii="Times New Roman" w:hAnsi="Times New Roman" w:cs="Times New Roman"/>
          <w:i/>
          <w:sz w:val="24"/>
          <w:szCs w:val="24"/>
        </w:rPr>
        <w:t xml:space="preserve">-родителям </w:t>
      </w:r>
      <w:r w:rsidRPr="007871A1">
        <w:rPr>
          <w:rFonts w:ascii="Times New Roman" w:hAnsi="Times New Roman" w:cs="Times New Roman"/>
          <w:sz w:val="24"/>
          <w:szCs w:val="24"/>
        </w:rPr>
        <w:t>– отслеживать процесс обучения и развития своего ребенка,</w:t>
      </w:r>
    </w:p>
    <w:p w:rsidR="007871A1" w:rsidRPr="007871A1" w:rsidRDefault="007871A1" w:rsidP="007871A1">
      <w:pPr>
        <w:pStyle w:val="a3"/>
        <w:rPr>
          <w:rFonts w:ascii="Times New Roman" w:hAnsi="Times New Roman" w:cs="Times New Roman"/>
          <w:sz w:val="24"/>
          <w:szCs w:val="24"/>
        </w:rPr>
      </w:pPr>
      <w:r w:rsidRPr="007871A1">
        <w:rPr>
          <w:rFonts w:ascii="Times New Roman" w:hAnsi="Times New Roman" w:cs="Times New Roman"/>
          <w:i/>
          <w:sz w:val="24"/>
          <w:szCs w:val="24"/>
        </w:rPr>
        <w:t>-учител</w:t>
      </w:r>
      <w:r w:rsidR="001234EF">
        <w:rPr>
          <w:rFonts w:ascii="Times New Roman" w:hAnsi="Times New Roman" w:cs="Times New Roman"/>
          <w:i/>
          <w:sz w:val="24"/>
          <w:szCs w:val="24"/>
        </w:rPr>
        <w:t>ю</w:t>
      </w:r>
      <w:r w:rsidRPr="007871A1">
        <w:rPr>
          <w:rFonts w:ascii="Times New Roman" w:hAnsi="Times New Roman" w:cs="Times New Roman"/>
          <w:sz w:val="24"/>
          <w:szCs w:val="24"/>
        </w:rPr>
        <w:t>– выносить суждения об эффективности программы обучения, об индивидуальном прогрессе и достижениях учащихся, и, в частности, о том</w:t>
      </w:r>
    </w:p>
    <w:p w:rsidR="007871A1" w:rsidRPr="007871A1" w:rsidRDefault="00223418" w:rsidP="00223418">
      <w:pPr>
        <w:pStyle w:val="a3"/>
        <w:rPr>
          <w:rFonts w:ascii="Times New Roman" w:hAnsi="Times New Roman" w:cs="Times New Roman"/>
          <w:sz w:val="24"/>
          <w:szCs w:val="24"/>
        </w:rPr>
      </w:pPr>
      <w:r>
        <w:rPr>
          <w:rFonts w:ascii="Times New Roman" w:hAnsi="Times New Roman" w:cs="Times New Roman"/>
          <w:sz w:val="24"/>
          <w:szCs w:val="24"/>
        </w:rPr>
        <w:t xml:space="preserve">- </w:t>
      </w:r>
      <w:r w:rsidR="007871A1" w:rsidRPr="007871A1">
        <w:rPr>
          <w:rFonts w:ascii="Times New Roman" w:hAnsi="Times New Roman" w:cs="Times New Roman"/>
          <w:sz w:val="24"/>
          <w:szCs w:val="24"/>
        </w:rPr>
        <w:t>происходит ли развитие образовательных запросов учащихся, стремятся ли они более к более глубоким и основательным знаниям,</w:t>
      </w:r>
    </w:p>
    <w:p w:rsidR="007871A1" w:rsidRPr="007871A1" w:rsidRDefault="00223418" w:rsidP="00223418">
      <w:pPr>
        <w:pStyle w:val="a3"/>
        <w:rPr>
          <w:rFonts w:ascii="Times New Roman" w:hAnsi="Times New Roman" w:cs="Times New Roman"/>
          <w:sz w:val="24"/>
          <w:szCs w:val="24"/>
        </w:rPr>
      </w:pPr>
      <w:r>
        <w:rPr>
          <w:rFonts w:ascii="Times New Roman" w:hAnsi="Times New Roman" w:cs="Times New Roman"/>
          <w:sz w:val="24"/>
          <w:szCs w:val="24"/>
        </w:rPr>
        <w:t xml:space="preserve">- </w:t>
      </w:r>
      <w:r w:rsidR="007871A1" w:rsidRPr="007871A1">
        <w:rPr>
          <w:rFonts w:ascii="Times New Roman" w:hAnsi="Times New Roman" w:cs="Times New Roman"/>
          <w:sz w:val="24"/>
          <w:szCs w:val="24"/>
        </w:rPr>
        <w:t>начинают ли учащиеся осознавать, что реальные проблемы требуют интеграции знаний из разных предметных областей,</w:t>
      </w:r>
    </w:p>
    <w:p w:rsidR="00787553" w:rsidRDefault="00223418" w:rsidP="00223418">
      <w:pPr>
        <w:pStyle w:val="a3"/>
        <w:rPr>
          <w:rFonts w:ascii="Times New Roman" w:hAnsi="Times New Roman" w:cs="Times New Roman"/>
          <w:sz w:val="24"/>
          <w:szCs w:val="24"/>
        </w:rPr>
      </w:pPr>
      <w:r>
        <w:rPr>
          <w:rFonts w:ascii="Times New Roman" w:hAnsi="Times New Roman" w:cs="Times New Roman"/>
          <w:sz w:val="24"/>
          <w:szCs w:val="24"/>
        </w:rPr>
        <w:t xml:space="preserve">- </w:t>
      </w:r>
      <w:r w:rsidR="007871A1" w:rsidRPr="007871A1">
        <w:rPr>
          <w:rFonts w:ascii="Times New Roman" w:hAnsi="Times New Roman" w:cs="Times New Roman"/>
          <w:sz w:val="24"/>
          <w:szCs w:val="24"/>
        </w:rPr>
        <w:t>совершенствуют ли учащиеся полученные учебные умения и навыки, наращивают ли свои знания с тем, чтобы более успешно продвигаться в обучении,</w:t>
      </w:r>
      <w:r w:rsidR="007871A1">
        <w:rPr>
          <w:rFonts w:ascii="Times New Roman" w:hAnsi="Times New Roman" w:cs="Times New Roman"/>
          <w:sz w:val="24"/>
          <w:szCs w:val="24"/>
        </w:rPr>
        <w:t xml:space="preserve"> находить решения учебных задач.</w:t>
      </w:r>
      <w:r w:rsidR="00787553" w:rsidRPr="00787553">
        <w:rPr>
          <w:rFonts w:ascii="Times New Roman" w:hAnsi="Times New Roman" w:cs="Times New Roman"/>
          <w:sz w:val="24"/>
          <w:szCs w:val="24"/>
        </w:rPr>
        <w:t xml:space="preserve"> </w:t>
      </w:r>
    </w:p>
    <w:p w:rsidR="00787553" w:rsidRPr="007871A1" w:rsidRDefault="00223418" w:rsidP="00223418">
      <w:pPr>
        <w:pStyle w:val="a3"/>
        <w:rPr>
          <w:rFonts w:ascii="Times New Roman" w:hAnsi="Times New Roman" w:cs="Times New Roman"/>
          <w:sz w:val="24"/>
          <w:szCs w:val="24"/>
        </w:rPr>
      </w:pPr>
      <w:r>
        <w:rPr>
          <w:rFonts w:ascii="Times New Roman" w:hAnsi="Times New Roman" w:cs="Times New Roman"/>
          <w:sz w:val="24"/>
          <w:szCs w:val="24"/>
        </w:rPr>
        <w:t>-</w:t>
      </w:r>
      <w:r w:rsidR="00787553" w:rsidRPr="007871A1">
        <w:rPr>
          <w:rFonts w:ascii="Times New Roman" w:hAnsi="Times New Roman" w:cs="Times New Roman"/>
          <w:sz w:val="24"/>
          <w:szCs w:val="24"/>
        </w:rPr>
        <w:t>совместной учебной деятельности.</w:t>
      </w:r>
    </w:p>
    <w:p w:rsidR="007871A1" w:rsidRDefault="007871A1" w:rsidP="007871A1">
      <w:pPr>
        <w:pStyle w:val="1"/>
        <w:jc w:val="center"/>
        <w:rPr>
          <w:b/>
          <w:i/>
        </w:rPr>
      </w:pPr>
    </w:p>
    <w:p w:rsidR="007871A1" w:rsidRDefault="007871A1" w:rsidP="007871A1">
      <w:pPr>
        <w:pStyle w:val="1"/>
        <w:jc w:val="center"/>
        <w:rPr>
          <w:b/>
        </w:rPr>
      </w:pPr>
      <w:r>
        <w:rPr>
          <w:b/>
        </w:rPr>
        <w:t>Принцип</w:t>
      </w:r>
      <w:r w:rsidR="00A46C72">
        <w:rPr>
          <w:b/>
        </w:rPr>
        <w:t>ы построения системы оценивания</w:t>
      </w:r>
    </w:p>
    <w:p w:rsidR="007871A1" w:rsidRDefault="007871A1" w:rsidP="007871A1">
      <w:pPr>
        <w:pStyle w:val="1"/>
        <w:rPr>
          <w:b/>
          <w:szCs w:val="28"/>
          <w:u w:val="single"/>
        </w:rPr>
      </w:pPr>
      <w:r>
        <w:rPr>
          <w:szCs w:val="28"/>
        </w:rPr>
        <w:tab/>
      </w:r>
      <w:r>
        <w:rPr>
          <w:b/>
          <w:szCs w:val="28"/>
        </w:rPr>
        <w:t xml:space="preserve">Система оценивания строится на основе следующих </w:t>
      </w:r>
      <w:r>
        <w:rPr>
          <w:b/>
          <w:i/>
          <w:szCs w:val="28"/>
          <w:u w:val="single"/>
        </w:rPr>
        <w:t>принципов</w:t>
      </w:r>
      <w:r>
        <w:rPr>
          <w:b/>
          <w:szCs w:val="28"/>
          <w:u w:val="single"/>
        </w:rPr>
        <w:t>:</w:t>
      </w:r>
    </w:p>
    <w:p w:rsidR="007871A1" w:rsidRDefault="007871A1" w:rsidP="00372178">
      <w:pPr>
        <w:pStyle w:val="1"/>
        <w:numPr>
          <w:ilvl w:val="0"/>
          <w:numId w:val="7"/>
        </w:numPr>
      </w:pPr>
      <w:r>
        <w:t xml:space="preserve">Оценивание является </w:t>
      </w:r>
      <w:r>
        <w:rPr>
          <w:b/>
          <w:i/>
        </w:rPr>
        <w:t xml:space="preserve">постоянным процессом.  </w:t>
      </w:r>
      <w:r>
        <w:t xml:space="preserve">В зависимости от этапа обучения используется </w:t>
      </w:r>
      <w:r>
        <w:rPr>
          <w:b/>
          <w:i/>
        </w:rPr>
        <w:t>диагностическое (стартовое</w:t>
      </w:r>
      <w:r>
        <w:rPr>
          <w:b/>
        </w:rPr>
        <w:t xml:space="preserve">, </w:t>
      </w:r>
      <w:r>
        <w:rPr>
          <w:b/>
          <w:i/>
        </w:rPr>
        <w:t xml:space="preserve">текущее) </w:t>
      </w:r>
      <w:r>
        <w:rPr>
          <w:b/>
        </w:rPr>
        <w:t xml:space="preserve">и </w:t>
      </w:r>
      <w:proofErr w:type="spellStart"/>
      <w:r>
        <w:rPr>
          <w:b/>
          <w:i/>
        </w:rPr>
        <w:t>срезовое</w:t>
      </w:r>
      <w:proofErr w:type="spellEnd"/>
      <w:r>
        <w:rPr>
          <w:b/>
        </w:rPr>
        <w:t xml:space="preserve"> </w:t>
      </w:r>
      <w:r>
        <w:rPr>
          <w:b/>
          <w:i/>
        </w:rPr>
        <w:t>(тематическое, промежуточное, рубежное</w:t>
      </w:r>
      <w:r>
        <w:rPr>
          <w:b/>
        </w:rPr>
        <w:t xml:space="preserve">, </w:t>
      </w:r>
      <w:r>
        <w:rPr>
          <w:b/>
          <w:i/>
        </w:rPr>
        <w:t>итоговое)</w:t>
      </w:r>
      <w:r>
        <w:t xml:space="preserve"> оценивание. </w:t>
      </w:r>
    </w:p>
    <w:p w:rsidR="007871A1" w:rsidRDefault="007871A1" w:rsidP="00372178">
      <w:pPr>
        <w:pStyle w:val="1"/>
        <w:numPr>
          <w:ilvl w:val="0"/>
          <w:numId w:val="7"/>
        </w:numPr>
      </w:pPr>
      <w:r>
        <w:t xml:space="preserve">Оценивание может быть только </w:t>
      </w:r>
      <w:proofErr w:type="spellStart"/>
      <w:r>
        <w:rPr>
          <w:b/>
          <w:i/>
        </w:rPr>
        <w:t>критериальным</w:t>
      </w:r>
      <w:proofErr w:type="spellEnd"/>
      <w:r>
        <w:rPr>
          <w:b/>
          <w:i/>
        </w:rPr>
        <w:t>.</w:t>
      </w:r>
      <w:r>
        <w:rPr>
          <w:i/>
        </w:rPr>
        <w:t xml:space="preserve"> </w:t>
      </w:r>
      <w:r>
        <w:t>Основными критериями оценивания выступают ожидаемые результаты, соответствующие учебным целям.</w:t>
      </w:r>
    </w:p>
    <w:p w:rsidR="007871A1" w:rsidRDefault="007871A1" w:rsidP="00372178">
      <w:pPr>
        <w:pStyle w:val="1"/>
        <w:numPr>
          <w:ilvl w:val="0"/>
          <w:numId w:val="7"/>
        </w:numPr>
      </w:pPr>
      <w:r>
        <w:t xml:space="preserve">Оцениваться с помощью отметки могут </w:t>
      </w:r>
      <w:r>
        <w:rPr>
          <w:b/>
          <w:i/>
        </w:rPr>
        <w:t>только результаты деятельности</w:t>
      </w:r>
      <w:r>
        <w:rPr>
          <w:b/>
        </w:rPr>
        <w:t xml:space="preserve"> </w:t>
      </w:r>
      <w:r>
        <w:t>ученика, но не его личные качества.</w:t>
      </w:r>
    </w:p>
    <w:p w:rsidR="007871A1" w:rsidRPr="00F14898" w:rsidRDefault="007871A1" w:rsidP="00372178">
      <w:pPr>
        <w:pStyle w:val="1"/>
        <w:numPr>
          <w:ilvl w:val="0"/>
          <w:numId w:val="7"/>
        </w:numPr>
      </w:pPr>
      <w:r w:rsidRPr="00F14898">
        <w:t xml:space="preserve">Оценивать можно </w:t>
      </w:r>
      <w:r w:rsidRPr="00F14898">
        <w:rPr>
          <w:i/>
        </w:rPr>
        <w:t>только то, чему учат</w:t>
      </w:r>
      <w:r w:rsidRPr="00F14898">
        <w:t>.</w:t>
      </w:r>
    </w:p>
    <w:p w:rsidR="007871A1" w:rsidRDefault="007871A1" w:rsidP="00372178">
      <w:pPr>
        <w:pStyle w:val="1"/>
        <w:numPr>
          <w:ilvl w:val="0"/>
          <w:numId w:val="7"/>
        </w:numPr>
      </w:pPr>
      <w:r>
        <w:t xml:space="preserve">Критерии оценивания и алгоритм выставления отметки </w:t>
      </w:r>
      <w:r>
        <w:rPr>
          <w:b/>
          <w:i/>
        </w:rPr>
        <w:t>заранее известны</w:t>
      </w:r>
      <w:r>
        <w:rPr>
          <w:b/>
        </w:rPr>
        <w:t xml:space="preserve"> </w:t>
      </w:r>
      <w:r>
        <w:t xml:space="preserve">учащимся. Они могут вырабатываться </w:t>
      </w:r>
      <w:r w:rsidR="00787553">
        <w:t xml:space="preserve"> </w:t>
      </w:r>
      <w:r>
        <w:t>совместно.</w:t>
      </w:r>
    </w:p>
    <w:p w:rsidR="007871A1" w:rsidRDefault="007871A1" w:rsidP="00372178">
      <w:pPr>
        <w:pStyle w:val="1"/>
        <w:numPr>
          <w:ilvl w:val="0"/>
          <w:numId w:val="7"/>
        </w:numPr>
        <w:rPr>
          <w:b/>
        </w:rPr>
      </w:pPr>
      <w:r>
        <w:t xml:space="preserve">Система оценивания выстраивается таким образом, чтобы </w:t>
      </w:r>
      <w:r>
        <w:rPr>
          <w:b/>
          <w:i/>
        </w:rPr>
        <w:t>учащиеся включались в контрольно-оценочную деятельность</w:t>
      </w:r>
      <w:r>
        <w:t xml:space="preserve">, приобретая навыки и привычку к </w:t>
      </w:r>
      <w:r>
        <w:rPr>
          <w:b/>
          <w:i/>
        </w:rPr>
        <w:t>самооценке</w:t>
      </w:r>
      <w:r>
        <w:rPr>
          <w:b/>
        </w:rPr>
        <w:t>.</w:t>
      </w:r>
    </w:p>
    <w:p w:rsidR="00E544EA" w:rsidRPr="00E544EA" w:rsidRDefault="00E544EA" w:rsidP="00E544EA">
      <w:pPr>
        <w:pStyle w:val="a3"/>
        <w:rPr>
          <w:rFonts w:ascii="Times New Roman" w:hAnsi="Times New Roman" w:cs="Times New Roman"/>
          <w:sz w:val="24"/>
          <w:szCs w:val="24"/>
        </w:rPr>
      </w:pPr>
      <w:r>
        <w:rPr>
          <w:rFonts w:ascii="Times New Roman" w:hAnsi="Times New Roman" w:cs="Times New Roman"/>
          <w:sz w:val="24"/>
          <w:szCs w:val="24"/>
        </w:rPr>
        <w:t xml:space="preserve">     </w:t>
      </w:r>
      <w:r w:rsidRPr="00E544EA">
        <w:rPr>
          <w:rFonts w:ascii="Times New Roman" w:hAnsi="Times New Roman" w:cs="Times New Roman"/>
          <w:sz w:val="24"/>
          <w:szCs w:val="24"/>
        </w:rPr>
        <w:t>Результатом проверки уровня усвоения учебного  материала является отметка.</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 xml:space="preserve">Проверка и оценка знаний проходит в ходе текущих занятий в устной или письменной форме.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Устный ответ.</w:t>
      </w: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"5" ставится, если ученик: </w:t>
      </w:r>
    </w:p>
    <w:p w:rsidR="00E544EA" w:rsidRPr="00E544EA" w:rsidRDefault="00E544EA" w:rsidP="00E544EA">
      <w:pPr>
        <w:pStyle w:val="a3"/>
        <w:jc w:val="both"/>
        <w:rPr>
          <w:rFonts w:ascii="Times New Roman" w:hAnsi="Times New Roman" w:cs="Times New Roman"/>
          <w:sz w:val="24"/>
          <w:szCs w:val="24"/>
        </w:rPr>
      </w:pPr>
      <w:r w:rsidRPr="00E544EA">
        <w:rPr>
          <w:rFonts w:ascii="Times New Roman" w:hAnsi="Times New Roman" w:cs="Times New Roman"/>
          <w:sz w:val="24"/>
          <w:szCs w:val="24"/>
        </w:rPr>
        <w:t>1.</w:t>
      </w:r>
      <w:r w:rsidRPr="00E544EA">
        <w:rPr>
          <w:rFonts w:ascii="Times New Roman" w:hAnsi="Times New Roman" w:cs="Times New Roman"/>
          <w:sz w:val="24"/>
          <w:szCs w:val="24"/>
        </w:rPr>
        <w:tab/>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E544EA" w:rsidRPr="00E544EA" w:rsidRDefault="00E544EA" w:rsidP="00E544EA">
      <w:pPr>
        <w:pStyle w:val="a3"/>
        <w:jc w:val="both"/>
        <w:rPr>
          <w:rFonts w:ascii="Times New Roman" w:hAnsi="Times New Roman" w:cs="Times New Roman"/>
          <w:sz w:val="24"/>
          <w:szCs w:val="24"/>
        </w:rPr>
      </w:pPr>
      <w:r w:rsidRPr="00E544EA">
        <w:rPr>
          <w:rFonts w:ascii="Times New Roman" w:hAnsi="Times New Roman" w:cs="Times New Roman"/>
          <w:sz w:val="24"/>
          <w:szCs w:val="24"/>
        </w:rPr>
        <w:t>2.</w:t>
      </w:r>
      <w:r w:rsidRPr="00E544EA">
        <w:rPr>
          <w:rFonts w:ascii="Times New Roman" w:hAnsi="Times New Roman" w:cs="Times New Roman"/>
          <w:sz w:val="24"/>
          <w:szCs w:val="24"/>
        </w:rPr>
        <w:tab/>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выводы. </w:t>
      </w:r>
      <w:r w:rsidR="00C40286">
        <w:rPr>
          <w:rFonts w:ascii="Times New Roman" w:hAnsi="Times New Roman" w:cs="Times New Roman"/>
          <w:sz w:val="24"/>
          <w:szCs w:val="24"/>
        </w:rPr>
        <w:t>Т</w:t>
      </w:r>
      <w:r w:rsidRPr="00E544EA">
        <w:rPr>
          <w:rFonts w:ascii="Times New Roman" w:hAnsi="Times New Roman" w:cs="Times New Roman"/>
          <w:sz w:val="24"/>
          <w:szCs w:val="24"/>
        </w:rPr>
        <w:t xml:space="preserve">ворчески </w:t>
      </w:r>
      <w:r w:rsidRPr="00E544EA">
        <w:rPr>
          <w:rFonts w:ascii="Times New Roman" w:hAnsi="Times New Roman" w:cs="Times New Roman"/>
          <w:sz w:val="24"/>
          <w:szCs w:val="24"/>
        </w:rPr>
        <w:lastRenderedPageBreak/>
        <w:t xml:space="preserve">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E544EA" w:rsidRPr="00E544EA" w:rsidRDefault="00E544EA" w:rsidP="00E544EA">
      <w:pPr>
        <w:pStyle w:val="a3"/>
        <w:jc w:val="both"/>
        <w:rPr>
          <w:rFonts w:ascii="Times New Roman" w:hAnsi="Times New Roman" w:cs="Times New Roman"/>
          <w:sz w:val="24"/>
          <w:szCs w:val="24"/>
        </w:rPr>
      </w:pPr>
      <w:r w:rsidRPr="00E544EA">
        <w:rPr>
          <w:rFonts w:ascii="Times New Roman" w:hAnsi="Times New Roman" w:cs="Times New Roman"/>
          <w:sz w:val="24"/>
          <w:szCs w:val="24"/>
        </w:rPr>
        <w:t>3.</w:t>
      </w:r>
      <w:r w:rsidRPr="00E544EA">
        <w:rPr>
          <w:rFonts w:ascii="Times New Roman" w:hAnsi="Times New Roman" w:cs="Times New Roman"/>
          <w:sz w:val="24"/>
          <w:szCs w:val="24"/>
        </w:rPr>
        <w:tab/>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записи, сопровождающие ответ, соответствуют требованиям.</w:t>
      </w:r>
    </w:p>
    <w:p w:rsidR="00E544EA" w:rsidRPr="00E544EA" w:rsidRDefault="00E544EA" w:rsidP="00E544EA">
      <w:pPr>
        <w:pStyle w:val="a3"/>
        <w:rPr>
          <w:rFonts w:ascii="Times New Roman" w:hAnsi="Times New Roman" w:cs="Times New Roman"/>
          <w:sz w:val="24"/>
          <w:szCs w:val="24"/>
        </w:rPr>
      </w:pP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"4" ставится, если ученик: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1.</w:t>
      </w:r>
      <w:r w:rsidRPr="00E544EA">
        <w:rPr>
          <w:rFonts w:ascii="Times New Roman" w:hAnsi="Times New Roman" w:cs="Times New Roman"/>
          <w:sz w:val="24"/>
          <w:szCs w:val="24"/>
        </w:rPr>
        <w:tab/>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2.</w:t>
      </w:r>
      <w:r w:rsidRPr="00E544EA">
        <w:rPr>
          <w:rFonts w:ascii="Times New Roman" w:hAnsi="Times New Roman" w:cs="Times New Roman"/>
          <w:sz w:val="24"/>
          <w:szCs w:val="24"/>
        </w:rPr>
        <w:tab/>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544EA">
        <w:rPr>
          <w:rFonts w:ascii="Times New Roman" w:hAnsi="Times New Roman" w:cs="Times New Roman"/>
          <w:sz w:val="24"/>
          <w:szCs w:val="24"/>
        </w:rPr>
        <w:t>внутрипредметные</w:t>
      </w:r>
      <w:proofErr w:type="spellEnd"/>
      <w:r w:rsidRPr="00E544EA">
        <w:rPr>
          <w:rFonts w:ascii="Times New Roman" w:hAnsi="Times New Roman" w:cs="Times New Roman"/>
          <w:sz w:val="24"/>
          <w:szCs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3.</w:t>
      </w:r>
      <w:r w:rsidRPr="00E544EA">
        <w:rPr>
          <w:rFonts w:ascii="Times New Roman" w:hAnsi="Times New Roman" w:cs="Times New Roman"/>
          <w:sz w:val="24"/>
          <w:szCs w:val="24"/>
        </w:rPr>
        <w:tab/>
        <w:t xml:space="preserve">В  основном правильно даны определения понятий и использованы научные термины;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4.</w:t>
      </w:r>
      <w:r w:rsidRPr="00E544EA">
        <w:rPr>
          <w:rFonts w:ascii="Times New Roman" w:hAnsi="Times New Roman" w:cs="Times New Roman"/>
          <w:sz w:val="24"/>
          <w:szCs w:val="24"/>
        </w:rPr>
        <w:tab/>
        <w:t xml:space="preserve">Ответ самостоятельный;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5.</w:t>
      </w:r>
      <w:r w:rsidRPr="00E544EA">
        <w:rPr>
          <w:rFonts w:ascii="Times New Roman" w:hAnsi="Times New Roman" w:cs="Times New Roman"/>
          <w:sz w:val="24"/>
          <w:szCs w:val="24"/>
        </w:rPr>
        <w:tab/>
        <w:t xml:space="preserve">Наличие неточностей в изложении  материала;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6.</w:t>
      </w:r>
      <w:r w:rsidRPr="00E544EA">
        <w:rPr>
          <w:rFonts w:ascii="Times New Roman" w:hAnsi="Times New Roman" w:cs="Times New Roman"/>
          <w:sz w:val="24"/>
          <w:szCs w:val="24"/>
        </w:rPr>
        <w:tab/>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7.</w:t>
      </w:r>
      <w:r w:rsidRPr="00E544EA">
        <w:rPr>
          <w:rFonts w:ascii="Times New Roman" w:hAnsi="Times New Roman" w:cs="Times New Roman"/>
          <w:sz w:val="24"/>
          <w:szCs w:val="24"/>
        </w:rPr>
        <w:tab/>
        <w:t>Связное и последовательное изложение; при помощи наводящих вопросов учителя восполняются сделанные пропуски;</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8.</w:t>
      </w:r>
      <w:r w:rsidRPr="00E544EA">
        <w:rPr>
          <w:rFonts w:ascii="Times New Roman" w:hAnsi="Times New Roman" w:cs="Times New Roman"/>
          <w:sz w:val="24"/>
          <w:szCs w:val="24"/>
        </w:rPr>
        <w:tab/>
        <w:t>Наличие конкретных представлений и элементарных реальных понятий изучаемых  явлений.</w:t>
      </w:r>
    </w:p>
    <w:p w:rsidR="00E544EA" w:rsidRPr="000761C3" w:rsidRDefault="00E544EA" w:rsidP="00E544EA">
      <w:pPr>
        <w:pStyle w:val="a3"/>
        <w:rPr>
          <w:rFonts w:ascii="Times New Roman" w:hAnsi="Times New Roman" w:cs="Times New Roman"/>
          <w:b/>
          <w:sz w:val="24"/>
          <w:szCs w:val="24"/>
        </w:rPr>
      </w:pPr>
      <w:r w:rsidRPr="000761C3">
        <w:rPr>
          <w:rFonts w:ascii="Times New Roman" w:hAnsi="Times New Roman" w:cs="Times New Roman"/>
          <w:b/>
          <w:sz w:val="24"/>
          <w:szCs w:val="24"/>
        </w:rPr>
        <w:t xml:space="preserve">Оценка "3" ставится, если ученик: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1.</w:t>
      </w:r>
      <w:r w:rsidRPr="00E544EA">
        <w:rPr>
          <w:rFonts w:ascii="Times New Roman" w:hAnsi="Times New Roman" w:cs="Times New Roman"/>
          <w:sz w:val="24"/>
          <w:szCs w:val="24"/>
        </w:rPr>
        <w:tab/>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2.</w:t>
      </w:r>
      <w:r w:rsidRPr="00E544EA">
        <w:rPr>
          <w:rFonts w:ascii="Times New Roman" w:hAnsi="Times New Roman" w:cs="Times New Roman"/>
          <w:sz w:val="24"/>
          <w:szCs w:val="24"/>
        </w:rPr>
        <w:tab/>
        <w:t xml:space="preserve">Материал излагает </w:t>
      </w:r>
      <w:proofErr w:type="spellStart"/>
      <w:r w:rsidRPr="00E544EA">
        <w:rPr>
          <w:rFonts w:ascii="Times New Roman" w:hAnsi="Times New Roman" w:cs="Times New Roman"/>
          <w:sz w:val="24"/>
          <w:szCs w:val="24"/>
        </w:rPr>
        <w:t>несистематизированно</w:t>
      </w:r>
      <w:proofErr w:type="spellEnd"/>
      <w:r w:rsidRPr="00E544EA">
        <w:rPr>
          <w:rFonts w:ascii="Times New Roman" w:hAnsi="Times New Roman" w:cs="Times New Roman"/>
          <w:sz w:val="24"/>
          <w:szCs w:val="24"/>
        </w:rPr>
        <w:t xml:space="preserve">, фрагментарно, не всегда последовательно;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3.</w:t>
      </w:r>
      <w:r w:rsidRPr="00E544EA">
        <w:rPr>
          <w:rFonts w:ascii="Times New Roman" w:hAnsi="Times New Roman" w:cs="Times New Roman"/>
          <w:sz w:val="24"/>
          <w:szCs w:val="24"/>
        </w:rPr>
        <w:tab/>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4.</w:t>
      </w:r>
      <w:r w:rsidRPr="00E544EA">
        <w:rPr>
          <w:rFonts w:ascii="Times New Roman" w:hAnsi="Times New Roman" w:cs="Times New Roman"/>
          <w:sz w:val="24"/>
          <w:szCs w:val="24"/>
        </w:rPr>
        <w:tab/>
        <w:t xml:space="preserve">Допустил ошибки и неточности в использовании научной терминологии, определения понятий дал недостаточно четкие;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5.</w:t>
      </w:r>
      <w:r w:rsidRPr="00E544EA">
        <w:rPr>
          <w:rFonts w:ascii="Times New Roman" w:hAnsi="Times New Roman" w:cs="Times New Roman"/>
          <w:sz w:val="24"/>
          <w:szCs w:val="24"/>
        </w:rPr>
        <w:tab/>
        <w:t xml:space="preserve">Не использовал в качестве доказательства выводы и обобщения из наблюдений, фактов, опытов или допустил ошибки при их изложении;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lastRenderedPageBreak/>
        <w:t>6.</w:t>
      </w:r>
      <w:r w:rsidRPr="00E544EA">
        <w:rPr>
          <w:rFonts w:ascii="Times New Roman" w:hAnsi="Times New Roman" w:cs="Times New Roman"/>
          <w:sz w:val="24"/>
          <w:szCs w:val="24"/>
        </w:rPr>
        <w:tab/>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7.</w:t>
      </w:r>
      <w:r w:rsidRPr="00E544EA">
        <w:rPr>
          <w:rFonts w:ascii="Times New Roman" w:hAnsi="Times New Roman" w:cs="Times New Roman"/>
          <w:sz w:val="24"/>
          <w:szCs w:val="24"/>
        </w:rPr>
        <w:tab/>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8.</w:t>
      </w:r>
      <w:r w:rsidRPr="00E544EA">
        <w:rPr>
          <w:rFonts w:ascii="Times New Roman" w:hAnsi="Times New Roman" w:cs="Times New Roman"/>
          <w:sz w:val="24"/>
          <w:szCs w:val="24"/>
        </w:rPr>
        <w:tab/>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"2" ставится, если ученик: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1.</w:t>
      </w:r>
      <w:r w:rsidRPr="00E544EA">
        <w:rPr>
          <w:rFonts w:ascii="Times New Roman" w:hAnsi="Times New Roman" w:cs="Times New Roman"/>
          <w:sz w:val="24"/>
          <w:szCs w:val="24"/>
        </w:rPr>
        <w:tab/>
        <w:t xml:space="preserve">Не усвоил и не раскрыл основное содержание материала;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2.</w:t>
      </w:r>
      <w:r w:rsidRPr="00E544EA">
        <w:rPr>
          <w:rFonts w:ascii="Times New Roman" w:hAnsi="Times New Roman" w:cs="Times New Roman"/>
          <w:sz w:val="24"/>
          <w:szCs w:val="24"/>
        </w:rPr>
        <w:tab/>
        <w:t xml:space="preserve">Не делает выводов и обобщений.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3.</w:t>
      </w:r>
      <w:r w:rsidRPr="00E544EA">
        <w:rPr>
          <w:rFonts w:ascii="Times New Roman" w:hAnsi="Times New Roman" w:cs="Times New Roman"/>
          <w:sz w:val="24"/>
          <w:szCs w:val="24"/>
        </w:rPr>
        <w:tab/>
        <w:t xml:space="preserve">Не знает и не понимает значительную или основную часть программного материала в пределах поставленных вопросов;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4.</w:t>
      </w:r>
      <w:r w:rsidRPr="00E544EA">
        <w:rPr>
          <w:rFonts w:ascii="Times New Roman" w:hAnsi="Times New Roman" w:cs="Times New Roman"/>
          <w:sz w:val="24"/>
          <w:szCs w:val="24"/>
        </w:rPr>
        <w:tab/>
        <w:t xml:space="preserve">Имеет слабо сформированные и неполные знания и не умеет применять их к решению конкретных вопросов и задач по образцу;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5.</w:t>
      </w:r>
      <w:r w:rsidRPr="00E544EA">
        <w:rPr>
          <w:rFonts w:ascii="Times New Roman" w:hAnsi="Times New Roman" w:cs="Times New Roman"/>
          <w:sz w:val="24"/>
          <w:szCs w:val="24"/>
        </w:rPr>
        <w:tab/>
        <w:t xml:space="preserve">При ответе (на один вопрос) допускает более двух грубых ошибок, которые не может исправить даже при помощи учителя. </w:t>
      </w:r>
    </w:p>
    <w:p w:rsidR="00E544EA" w:rsidRPr="00E544EA" w:rsidRDefault="00E544EA" w:rsidP="00E544EA">
      <w:pPr>
        <w:pStyle w:val="a3"/>
        <w:rPr>
          <w:rFonts w:ascii="Times New Roman" w:hAnsi="Times New Roman" w:cs="Times New Roman"/>
          <w:sz w:val="24"/>
          <w:szCs w:val="24"/>
        </w:rPr>
      </w:pP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"1" ставится, если ученик: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1.</w:t>
      </w:r>
      <w:r w:rsidRPr="00E544EA">
        <w:rPr>
          <w:rFonts w:ascii="Times New Roman" w:hAnsi="Times New Roman" w:cs="Times New Roman"/>
          <w:sz w:val="24"/>
          <w:szCs w:val="24"/>
        </w:rPr>
        <w:tab/>
        <w:t xml:space="preserve">Не может ответить ни на один из поставленных вопросов;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2.</w:t>
      </w:r>
      <w:r w:rsidRPr="00E544EA">
        <w:rPr>
          <w:rFonts w:ascii="Times New Roman" w:hAnsi="Times New Roman" w:cs="Times New Roman"/>
          <w:sz w:val="24"/>
          <w:szCs w:val="24"/>
        </w:rPr>
        <w:tab/>
        <w:t xml:space="preserve">Полностью не усвоил материал. </w:t>
      </w:r>
    </w:p>
    <w:p w:rsidR="00E544EA" w:rsidRPr="00E544EA" w:rsidRDefault="00E544EA" w:rsidP="00E544EA">
      <w:pPr>
        <w:pStyle w:val="a3"/>
        <w:rPr>
          <w:rFonts w:ascii="Times New Roman" w:hAnsi="Times New Roman" w:cs="Times New Roman"/>
          <w:sz w:val="24"/>
          <w:szCs w:val="24"/>
        </w:rPr>
      </w:pP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E544EA" w:rsidRPr="00E544EA" w:rsidRDefault="00E544EA" w:rsidP="00E544EA">
      <w:pPr>
        <w:pStyle w:val="a3"/>
        <w:rPr>
          <w:rFonts w:ascii="Times New Roman" w:hAnsi="Times New Roman" w:cs="Times New Roman"/>
          <w:sz w:val="24"/>
          <w:szCs w:val="24"/>
        </w:rPr>
      </w:pP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 Оценка самостоятельных письменных и контрольных работ.</w:t>
      </w:r>
    </w:p>
    <w:p w:rsidR="00E544EA" w:rsidRPr="00E544EA" w:rsidRDefault="00E544EA" w:rsidP="00E544EA">
      <w:pPr>
        <w:pStyle w:val="a3"/>
        <w:rPr>
          <w:rFonts w:ascii="Times New Roman" w:hAnsi="Times New Roman" w:cs="Times New Roman"/>
          <w:sz w:val="24"/>
          <w:szCs w:val="24"/>
        </w:rPr>
      </w:pP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b/>
          <w:sz w:val="24"/>
          <w:szCs w:val="24"/>
        </w:rPr>
        <w:t>Оценка "5" ставится, если ученик</w:t>
      </w:r>
      <w:r w:rsidRPr="00E544EA">
        <w:rPr>
          <w:rFonts w:ascii="Times New Roman" w:hAnsi="Times New Roman" w:cs="Times New Roman"/>
          <w:sz w:val="24"/>
          <w:szCs w:val="24"/>
        </w:rPr>
        <w:t xml:space="preserve">: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выполнил работу без ошибок и недочетов;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допустил не более одного недочета. </w:t>
      </w:r>
    </w:p>
    <w:p w:rsidR="00E544EA" w:rsidRPr="00E544EA" w:rsidRDefault="00E544EA" w:rsidP="00E544EA">
      <w:pPr>
        <w:pStyle w:val="a3"/>
        <w:rPr>
          <w:rFonts w:ascii="Times New Roman" w:hAnsi="Times New Roman" w:cs="Times New Roman"/>
          <w:b/>
          <w:sz w:val="24"/>
          <w:szCs w:val="24"/>
        </w:rPr>
      </w:pP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«4» ставится, если ученик выполнил работу полностью, но допустил в ней: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не более одной негрубой ошибки и одного недочета;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или не более двух недочетов. </w:t>
      </w:r>
    </w:p>
    <w:p w:rsidR="00E544EA" w:rsidRPr="00E544EA" w:rsidRDefault="00E544EA" w:rsidP="00E544EA">
      <w:pPr>
        <w:pStyle w:val="a3"/>
        <w:rPr>
          <w:rFonts w:ascii="Times New Roman" w:hAnsi="Times New Roman" w:cs="Times New Roman"/>
          <w:b/>
          <w:sz w:val="24"/>
          <w:szCs w:val="24"/>
        </w:rPr>
      </w:pP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"3" ставится, если ученик правильно выполнил не менее половины работы или допустил: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не более двух грубых ошибок;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или не более одной грубой и одной негрубой ошибки и одного недочета;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или не более двух-трех негрубых ошибок;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или одной негрубой ошибки и трех недочетов;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или при отсутствии ошибок, но при наличии четырех-пяти недочетов. </w:t>
      </w:r>
    </w:p>
    <w:p w:rsidR="00E544EA" w:rsidRPr="00E544EA" w:rsidRDefault="00E544EA" w:rsidP="00E544EA">
      <w:pPr>
        <w:pStyle w:val="a3"/>
        <w:rPr>
          <w:rFonts w:ascii="Times New Roman" w:hAnsi="Times New Roman" w:cs="Times New Roman"/>
          <w:sz w:val="24"/>
          <w:szCs w:val="24"/>
        </w:rPr>
      </w:pP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"2" ставится, если ученик: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допустил число ошибок и недочетов превосходящее норму, при которой может быть выставлена оценка "3";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или если правильно выполнил менее половины работы. </w:t>
      </w:r>
    </w:p>
    <w:p w:rsidR="00E544EA" w:rsidRPr="00E544EA" w:rsidRDefault="00E544EA" w:rsidP="00E544EA">
      <w:pPr>
        <w:pStyle w:val="a3"/>
        <w:rPr>
          <w:rFonts w:ascii="Times New Roman" w:hAnsi="Times New Roman" w:cs="Times New Roman"/>
          <w:b/>
          <w:sz w:val="24"/>
          <w:szCs w:val="24"/>
        </w:rPr>
      </w:pP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"1" ставится, если ученик: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не приступал к выполнению работы;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или правильно выполнил не более 10 % всех заданий. </w:t>
      </w:r>
    </w:p>
    <w:p w:rsidR="00E544EA" w:rsidRPr="00E544EA" w:rsidRDefault="00E544EA" w:rsidP="00E544EA">
      <w:pPr>
        <w:pStyle w:val="a3"/>
        <w:rPr>
          <w:rFonts w:ascii="Times New Roman" w:hAnsi="Times New Roman" w:cs="Times New Roman"/>
          <w:sz w:val="24"/>
          <w:szCs w:val="24"/>
        </w:rPr>
      </w:pP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 xml:space="preserve">Примечание.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 xml:space="preserve">Учитель имеет право поставить ученику оценку выше той, которая предусмотрена нормами, если учеником оригинально выполнена работа.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E544EA" w:rsidRPr="00E544EA" w:rsidRDefault="00E544EA" w:rsidP="00E544EA">
      <w:pPr>
        <w:pStyle w:val="a3"/>
        <w:rPr>
          <w:rFonts w:ascii="Times New Roman" w:hAnsi="Times New Roman" w:cs="Times New Roman"/>
          <w:b/>
          <w:sz w:val="24"/>
          <w:szCs w:val="24"/>
        </w:rPr>
      </w:pPr>
      <w:bookmarkStart w:id="1" w:name="4"/>
      <w:bookmarkEnd w:id="1"/>
    </w:p>
    <w:p w:rsidR="00E544EA" w:rsidRPr="00B021A8" w:rsidRDefault="007871A1" w:rsidP="00E544EA">
      <w:pPr>
        <w:pStyle w:val="a3"/>
        <w:rPr>
          <w:rFonts w:ascii="Times New Roman" w:hAnsi="Times New Roman" w:cs="Times New Roman"/>
          <w:b/>
          <w:sz w:val="24"/>
          <w:szCs w:val="24"/>
        </w:rPr>
      </w:pPr>
      <w:proofErr w:type="spellStart"/>
      <w:r>
        <w:rPr>
          <w:rFonts w:ascii="Times New Roman" w:hAnsi="Times New Roman" w:cs="Times New Roman"/>
          <w:b/>
          <w:sz w:val="24"/>
          <w:szCs w:val="24"/>
        </w:rPr>
        <w:t>Критериальное</w:t>
      </w:r>
      <w:proofErr w:type="spellEnd"/>
      <w:r>
        <w:rPr>
          <w:rFonts w:ascii="Times New Roman" w:hAnsi="Times New Roman" w:cs="Times New Roman"/>
          <w:b/>
          <w:sz w:val="24"/>
          <w:szCs w:val="24"/>
        </w:rPr>
        <w:t xml:space="preserve"> </w:t>
      </w:r>
      <w:r w:rsidRPr="00B021A8">
        <w:rPr>
          <w:rFonts w:ascii="Times New Roman" w:hAnsi="Times New Roman" w:cs="Times New Roman"/>
          <w:b/>
          <w:sz w:val="24"/>
          <w:szCs w:val="24"/>
        </w:rPr>
        <w:t>оценивание проектной деятельности:</w:t>
      </w:r>
    </w:p>
    <w:tbl>
      <w:tblPr>
        <w:tblW w:w="5000" w:type="pct"/>
        <w:tblCellMar>
          <w:left w:w="0" w:type="dxa"/>
          <w:right w:w="0" w:type="dxa"/>
        </w:tblCellMar>
        <w:tblLook w:val="04A0" w:firstRow="1" w:lastRow="0" w:firstColumn="1" w:lastColumn="0" w:noHBand="0" w:noVBand="1"/>
      </w:tblPr>
      <w:tblGrid>
        <w:gridCol w:w="2706"/>
        <w:gridCol w:w="6642"/>
        <w:gridCol w:w="96"/>
      </w:tblGrid>
      <w:tr w:rsidR="00105E88" w:rsidRPr="00B021A8" w:rsidTr="00105E88">
        <w:tc>
          <w:tcPr>
            <w:tcW w:w="0" w:type="auto"/>
            <w:tcMar>
              <w:top w:w="45" w:type="dxa"/>
              <w:left w:w="45" w:type="dxa"/>
              <w:bottom w:w="45" w:type="dxa"/>
              <w:right w:w="45" w:type="dxa"/>
            </w:tcMar>
            <w:vAlign w:val="center"/>
            <w:hideMark/>
          </w:tcPr>
          <w:p w:rsidR="00105E88" w:rsidRPr="00B021A8" w:rsidRDefault="00105E88" w:rsidP="00105E88">
            <w:pPr>
              <w:spacing w:before="90" w:after="90" w:line="360" w:lineRule="auto"/>
              <w:rPr>
                <w:rFonts w:ascii="Times New Roman" w:eastAsia="Times New Roman" w:hAnsi="Times New Roman" w:cs="Times New Roman"/>
                <w:sz w:val="24"/>
                <w:szCs w:val="24"/>
                <w:lang w:eastAsia="ru-RU"/>
              </w:rPr>
            </w:pPr>
            <w:r w:rsidRPr="00B021A8">
              <w:rPr>
                <w:rFonts w:ascii="Times New Roman" w:eastAsia="Times New Roman" w:hAnsi="Times New Roman" w:cs="Times New Roman"/>
                <w:sz w:val="24"/>
                <w:szCs w:val="24"/>
                <w:lang w:eastAsia="ru-RU"/>
              </w:rPr>
              <w:t>1.Самостоятельное приобретение знаний и решение проблем</w:t>
            </w:r>
          </w:p>
        </w:tc>
        <w:tc>
          <w:tcPr>
            <w:tcW w:w="0" w:type="auto"/>
            <w:tcMar>
              <w:top w:w="45" w:type="dxa"/>
              <w:left w:w="45" w:type="dxa"/>
              <w:bottom w:w="45" w:type="dxa"/>
              <w:right w:w="45" w:type="dxa"/>
            </w:tcMar>
            <w:vAlign w:val="center"/>
            <w:hideMark/>
          </w:tcPr>
          <w:p w:rsidR="00105E88" w:rsidRPr="00B021A8" w:rsidRDefault="00105E88" w:rsidP="00105E88">
            <w:pPr>
              <w:spacing w:before="90" w:after="90" w:line="360" w:lineRule="auto"/>
              <w:rPr>
                <w:rFonts w:ascii="Times New Roman" w:eastAsia="Times New Roman" w:hAnsi="Times New Roman" w:cs="Times New Roman"/>
                <w:sz w:val="24"/>
                <w:szCs w:val="24"/>
                <w:lang w:eastAsia="ru-RU"/>
              </w:rPr>
            </w:pPr>
            <w:r w:rsidRPr="00B021A8">
              <w:rPr>
                <w:rFonts w:ascii="Times New Roman" w:eastAsia="Times New Roman" w:hAnsi="Times New Roman" w:cs="Times New Roman"/>
                <w:sz w:val="24"/>
                <w:szCs w:val="24"/>
                <w:lang w:eastAsia="ru-RU"/>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0" w:type="auto"/>
            <w:tcMar>
              <w:top w:w="45" w:type="dxa"/>
              <w:left w:w="45" w:type="dxa"/>
              <w:bottom w:w="45" w:type="dxa"/>
              <w:right w:w="45" w:type="dxa"/>
            </w:tcMar>
            <w:vAlign w:val="center"/>
            <w:hideMark/>
          </w:tcPr>
          <w:p w:rsidR="00105E88" w:rsidRPr="00B021A8" w:rsidRDefault="00105E88" w:rsidP="00105E88">
            <w:pPr>
              <w:spacing w:before="90" w:after="90" w:line="360" w:lineRule="auto"/>
              <w:rPr>
                <w:rFonts w:ascii="Times New Roman" w:eastAsia="Times New Roman" w:hAnsi="Times New Roman" w:cs="Times New Roman"/>
                <w:sz w:val="24"/>
                <w:szCs w:val="24"/>
                <w:lang w:eastAsia="ru-RU"/>
              </w:rPr>
            </w:pPr>
          </w:p>
          <w:p w:rsidR="00105E88" w:rsidRPr="00B021A8" w:rsidRDefault="00105E88" w:rsidP="00105E88">
            <w:pPr>
              <w:spacing w:before="90" w:after="90" w:line="360" w:lineRule="auto"/>
              <w:rPr>
                <w:rFonts w:ascii="Times New Roman" w:eastAsia="Times New Roman" w:hAnsi="Times New Roman" w:cs="Times New Roman"/>
                <w:sz w:val="24"/>
                <w:szCs w:val="24"/>
                <w:lang w:eastAsia="ru-RU"/>
              </w:rPr>
            </w:pPr>
          </w:p>
        </w:tc>
      </w:tr>
    </w:tbl>
    <w:p w:rsidR="00105E88" w:rsidRPr="00B021A8" w:rsidRDefault="00105E88" w:rsidP="00105E88">
      <w:pPr>
        <w:shd w:val="clear" w:color="auto" w:fill="FFFFFF"/>
        <w:spacing w:line="360" w:lineRule="auto"/>
        <w:rPr>
          <w:rFonts w:ascii="Times New Roman" w:eastAsia="Times New Roman" w:hAnsi="Times New Roman" w:cs="Times New Roman"/>
          <w:vanish/>
          <w:color w:val="444444"/>
          <w:sz w:val="24"/>
          <w:szCs w:val="24"/>
          <w:lang w:eastAsia="ru-RU"/>
        </w:rPr>
      </w:pPr>
      <w:bookmarkStart w:id="2" w:name="e26c5cb3240f651514549c800a615c2a0837bf6d"/>
      <w:bookmarkStart w:id="3" w:name="3"/>
      <w:bookmarkEnd w:id="2"/>
      <w:bookmarkEnd w:id="3"/>
    </w:p>
    <w:tbl>
      <w:tblPr>
        <w:tblW w:w="5000" w:type="pct"/>
        <w:tblCellMar>
          <w:left w:w="0" w:type="dxa"/>
          <w:right w:w="0" w:type="dxa"/>
        </w:tblCellMar>
        <w:tblLook w:val="04A0" w:firstRow="1" w:lastRow="0" w:firstColumn="1" w:lastColumn="0" w:noHBand="0" w:noVBand="1"/>
      </w:tblPr>
      <w:tblGrid>
        <w:gridCol w:w="1395"/>
        <w:gridCol w:w="7953"/>
        <w:gridCol w:w="96"/>
      </w:tblGrid>
      <w:tr w:rsidR="00BD6657" w:rsidRPr="00B021A8" w:rsidTr="00105E88">
        <w:tc>
          <w:tcPr>
            <w:tcW w:w="0" w:type="auto"/>
            <w:tcMar>
              <w:top w:w="45" w:type="dxa"/>
              <w:left w:w="45" w:type="dxa"/>
              <w:bottom w:w="45" w:type="dxa"/>
              <w:right w:w="45" w:type="dxa"/>
            </w:tcMar>
            <w:vAlign w:val="center"/>
            <w:hideMark/>
          </w:tcPr>
          <w:p w:rsidR="00105E88" w:rsidRPr="00B021A8" w:rsidRDefault="00105E88" w:rsidP="00105E88">
            <w:pPr>
              <w:spacing w:before="90" w:after="90" w:line="360" w:lineRule="auto"/>
              <w:rPr>
                <w:rFonts w:ascii="Times New Roman" w:eastAsia="Times New Roman" w:hAnsi="Times New Roman" w:cs="Times New Roman"/>
                <w:sz w:val="24"/>
                <w:szCs w:val="24"/>
                <w:lang w:eastAsia="ru-RU"/>
              </w:rPr>
            </w:pPr>
            <w:r w:rsidRPr="00B021A8">
              <w:rPr>
                <w:rFonts w:ascii="Times New Roman" w:eastAsia="Times New Roman" w:hAnsi="Times New Roman" w:cs="Times New Roman"/>
                <w:sz w:val="24"/>
                <w:szCs w:val="24"/>
                <w:lang w:eastAsia="ru-RU"/>
              </w:rPr>
              <w:t>2.Знание предмета</w:t>
            </w:r>
          </w:p>
        </w:tc>
        <w:tc>
          <w:tcPr>
            <w:tcW w:w="0" w:type="auto"/>
            <w:tcMar>
              <w:top w:w="45" w:type="dxa"/>
              <w:left w:w="45" w:type="dxa"/>
              <w:bottom w:w="45" w:type="dxa"/>
              <w:right w:w="45" w:type="dxa"/>
            </w:tcMar>
            <w:vAlign w:val="center"/>
            <w:hideMark/>
          </w:tcPr>
          <w:p w:rsidR="00105E88" w:rsidRPr="00B021A8" w:rsidRDefault="00BD6657" w:rsidP="00105E88">
            <w:pPr>
              <w:spacing w:before="90" w:after="90" w:line="360" w:lineRule="auto"/>
              <w:rPr>
                <w:rFonts w:ascii="Times New Roman" w:eastAsia="Times New Roman" w:hAnsi="Times New Roman" w:cs="Times New Roman"/>
                <w:sz w:val="24"/>
                <w:szCs w:val="24"/>
                <w:lang w:eastAsia="ru-RU"/>
              </w:rPr>
            </w:pPr>
            <w:r w:rsidRPr="00B021A8">
              <w:rPr>
                <w:rFonts w:ascii="Times New Roman" w:eastAsia="Times New Roman" w:hAnsi="Times New Roman" w:cs="Times New Roman"/>
                <w:sz w:val="24"/>
                <w:szCs w:val="24"/>
                <w:lang w:eastAsia="ru-RU"/>
              </w:rPr>
              <w:t xml:space="preserve">                       </w:t>
            </w:r>
            <w:r w:rsidR="00105E88" w:rsidRPr="00B021A8">
              <w:rPr>
                <w:rFonts w:ascii="Times New Roman" w:eastAsia="Times New Roman" w:hAnsi="Times New Roman" w:cs="Times New Roman"/>
                <w:sz w:val="24"/>
                <w:szCs w:val="24"/>
                <w:lang w:eastAsia="ru-RU"/>
              </w:rPr>
              <w:t xml:space="preserve">Продемонстрировано понимание содержания выполненной работы. В работе и </w:t>
            </w:r>
            <w:r w:rsidRPr="00B021A8">
              <w:rPr>
                <w:rFonts w:ascii="Times New Roman" w:eastAsia="Times New Roman" w:hAnsi="Times New Roman" w:cs="Times New Roman"/>
                <w:sz w:val="24"/>
                <w:szCs w:val="24"/>
                <w:lang w:eastAsia="ru-RU"/>
              </w:rPr>
              <w:t xml:space="preserve">   </w:t>
            </w:r>
            <w:r w:rsidR="00105E88" w:rsidRPr="00B021A8">
              <w:rPr>
                <w:rFonts w:ascii="Times New Roman" w:eastAsia="Times New Roman" w:hAnsi="Times New Roman" w:cs="Times New Roman"/>
                <w:sz w:val="24"/>
                <w:szCs w:val="24"/>
                <w:lang w:eastAsia="ru-RU"/>
              </w:rPr>
              <w:t>в ответах на вопросы по содержанию работы отсутствуют грубые ошибки</w:t>
            </w:r>
          </w:p>
        </w:tc>
        <w:tc>
          <w:tcPr>
            <w:tcW w:w="0" w:type="auto"/>
            <w:tcMar>
              <w:top w:w="45" w:type="dxa"/>
              <w:left w:w="45" w:type="dxa"/>
              <w:bottom w:w="45" w:type="dxa"/>
              <w:right w:w="45" w:type="dxa"/>
            </w:tcMar>
            <w:vAlign w:val="center"/>
            <w:hideMark/>
          </w:tcPr>
          <w:p w:rsidR="00105E88" w:rsidRPr="00B021A8" w:rsidRDefault="00105E88" w:rsidP="00105E88">
            <w:pPr>
              <w:spacing w:before="90" w:after="90" w:line="360" w:lineRule="auto"/>
              <w:rPr>
                <w:rFonts w:ascii="Times New Roman" w:eastAsia="Times New Roman" w:hAnsi="Times New Roman" w:cs="Times New Roman"/>
                <w:sz w:val="24"/>
                <w:szCs w:val="24"/>
                <w:lang w:eastAsia="ru-RU"/>
              </w:rPr>
            </w:pPr>
          </w:p>
        </w:tc>
      </w:tr>
    </w:tbl>
    <w:p w:rsidR="00105E88" w:rsidRPr="00B021A8" w:rsidRDefault="00105E88" w:rsidP="00105E88">
      <w:pPr>
        <w:shd w:val="clear" w:color="auto" w:fill="FFFFFF"/>
        <w:spacing w:line="360" w:lineRule="auto"/>
        <w:rPr>
          <w:rFonts w:ascii="Times New Roman" w:eastAsia="Times New Roman" w:hAnsi="Times New Roman" w:cs="Times New Roman"/>
          <w:vanish/>
          <w:color w:val="444444"/>
          <w:sz w:val="24"/>
          <w:szCs w:val="24"/>
          <w:lang w:eastAsia="ru-RU"/>
        </w:rPr>
      </w:pPr>
      <w:bookmarkStart w:id="4" w:name="6609fd0d89729f2d0b0be09c3ab3da5787dae4c1"/>
      <w:bookmarkEnd w:id="4"/>
    </w:p>
    <w:tbl>
      <w:tblPr>
        <w:tblW w:w="5000" w:type="pct"/>
        <w:tblCellMar>
          <w:left w:w="0" w:type="dxa"/>
          <w:right w:w="0" w:type="dxa"/>
        </w:tblCellMar>
        <w:tblLook w:val="04A0" w:firstRow="1" w:lastRow="0" w:firstColumn="1" w:lastColumn="0" w:noHBand="0" w:noVBand="1"/>
      </w:tblPr>
      <w:tblGrid>
        <w:gridCol w:w="1878"/>
        <w:gridCol w:w="7470"/>
        <w:gridCol w:w="96"/>
      </w:tblGrid>
      <w:tr w:rsidR="00105E88" w:rsidRPr="00B021A8" w:rsidTr="00105E88">
        <w:tc>
          <w:tcPr>
            <w:tcW w:w="0" w:type="auto"/>
            <w:tcMar>
              <w:top w:w="45" w:type="dxa"/>
              <w:left w:w="45" w:type="dxa"/>
              <w:bottom w:w="45" w:type="dxa"/>
              <w:right w:w="45" w:type="dxa"/>
            </w:tcMar>
            <w:vAlign w:val="center"/>
            <w:hideMark/>
          </w:tcPr>
          <w:p w:rsidR="00105E88" w:rsidRPr="00B021A8" w:rsidRDefault="00105E88" w:rsidP="00105E88">
            <w:pPr>
              <w:spacing w:before="90" w:after="90" w:line="360" w:lineRule="auto"/>
              <w:rPr>
                <w:rFonts w:ascii="Times New Roman" w:eastAsia="Times New Roman" w:hAnsi="Times New Roman" w:cs="Times New Roman"/>
                <w:sz w:val="24"/>
                <w:szCs w:val="24"/>
                <w:lang w:eastAsia="ru-RU"/>
              </w:rPr>
            </w:pPr>
            <w:r w:rsidRPr="00B021A8">
              <w:rPr>
                <w:rFonts w:ascii="Times New Roman" w:eastAsia="Times New Roman" w:hAnsi="Times New Roman" w:cs="Times New Roman"/>
                <w:sz w:val="24"/>
                <w:szCs w:val="24"/>
                <w:lang w:eastAsia="ru-RU"/>
              </w:rPr>
              <w:t>3.Регулятивные действия</w:t>
            </w:r>
          </w:p>
        </w:tc>
        <w:tc>
          <w:tcPr>
            <w:tcW w:w="0" w:type="auto"/>
            <w:tcMar>
              <w:top w:w="45" w:type="dxa"/>
              <w:left w:w="45" w:type="dxa"/>
              <w:bottom w:w="45" w:type="dxa"/>
              <w:right w:w="45" w:type="dxa"/>
            </w:tcMar>
            <w:vAlign w:val="center"/>
            <w:hideMark/>
          </w:tcPr>
          <w:p w:rsidR="00105E88" w:rsidRPr="00B021A8" w:rsidRDefault="00BD6657" w:rsidP="00105E88">
            <w:pPr>
              <w:spacing w:before="90" w:after="90" w:line="360" w:lineRule="auto"/>
              <w:rPr>
                <w:rFonts w:ascii="Times New Roman" w:eastAsia="Times New Roman" w:hAnsi="Times New Roman" w:cs="Times New Roman"/>
                <w:sz w:val="24"/>
                <w:szCs w:val="24"/>
                <w:lang w:eastAsia="ru-RU"/>
              </w:rPr>
            </w:pPr>
            <w:r w:rsidRPr="00B021A8">
              <w:rPr>
                <w:rFonts w:ascii="Times New Roman" w:eastAsia="Times New Roman" w:hAnsi="Times New Roman" w:cs="Times New Roman"/>
                <w:sz w:val="24"/>
                <w:szCs w:val="24"/>
                <w:lang w:eastAsia="ru-RU"/>
              </w:rPr>
              <w:t xml:space="preserve">         </w:t>
            </w:r>
            <w:r w:rsidR="00105E88" w:rsidRPr="00B021A8">
              <w:rPr>
                <w:rFonts w:ascii="Times New Roman" w:eastAsia="Times New Roman" w:hAnsi="Times New Roman" w:cs="Times New Roman"/>
                <w:sz w:val="24"/>
                <w:szCs w:val="24"/>
                <w:lang w:eastAsia="ru-RU"/>
              </w:rPr>
              <w:t xml:space="preserve">Продемонстрированы навыки определения темы и планирования работы. Работа </w:t>
            </w:r>
            <w:r w:rsidRPr="00B021A8">
              <w:rPr>
                <w:rFonts w:ascii="Times New Roman" w:eastAsia="Times New Roman" w:hAnsi="Times New Roman" w:cs="Times New Roman"/>
                <w:sz w:val="24"/>
                <w:szCs w:val="24"/>
                <w:lang w:eastAsia="ru-RU"/>
              </w:rPr>
              <w:t xml:space="preserve">   </w:t>
            </w:r>
            <w:r w:rsidR="00105E88" w:rsidRPr="00B021A8">
              <w:rPr>
                <w:rFonts w:ascii="Times New Roman" w:eastAsia="Times New Roman" w:hAnsi="Times New Roman" w:cs="Times New Roman"/>
                <w:sz w:val="24"/>
                <w:szCs w:val="24"/>
                <w:lang w:eastAsia="ru-RU"/>
              </w:rPr>
              <w:t>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0" w:type="auto"/>
            <w:tcMar>
              <w:top w:w="45" w:type="dxa"/>
              <w:left w:w="45" w:type="dxa"/>
              <w:bottom w:w="45" w:type="dxa"/>
              <w:right w:w="45" w:type="dxa"/>
            </w:tcMar>
            <w:vAlign w:val="center"/>
          </w:tcPr>
          <w:p w:rsidR="00105E88" w:rsidRPr="00B021A8" w:rsidRDefault="00105E88" w:rsidP="00105E88">
            <w:pPr>
              <w:spacing w:before="90" w:after="90" w:line="360" w:lineRule="auto"/>
              <w:rPr>
                <w:rFonts w:ascii="Times New Roman" w:eastAsia="Times New Roman" w:hAnsi="Times New Roman" w:cs="Times New Roman"/>
                <w:sz w:val="24"/>
                <w:szCs w:val="24"/>
                <w:lang w:eastAsia="ru-RU"/>
              </w:rPr>
            </w:pPr>
          </w:p>
        </w:tc>
      </w:tr>
    </w:tbl>
    <w:p w:rsidR="00105E88" w:rsidRPr="00B021A8" w:rsidRDefault="00105E88" w:rsidP="00105E88">
      <w:pPr>
        <w:shd w:val="clear" w:color="auto" w:fill="FFFFFF"/>
        <w:spacing w:line="360" w:lineRule="auto"/>
        <w:rPr>
          <w:rFonts w:ascii="Times New Roman" w:eastAsia="Times New Roman" w:hAnsi="Times New Roman" w:cs="Times New Roman"/>
          <w:vanish/>
          <w:color w:val="444444"/>
          <w:sz w:val="24"/>
          <w:szCs w:val="24"/>
          <w:lang w:eastAsia="ru-RU"/>
        </w:rPr>
      </w:pPr>
      <w:bookmarkStart w:id="5" w:name="2dcbc4df5ce4d38659e42f6ed8a3208bb9612323"/>
      <w:bookmarkStart w:id="6" w:name="5"/>
      <w:bookmarkEnd w:id="5"/>
      <w:bookmarkEnd w:id="6"/>
    </w:p>
    <w:tbl>
      <w:tblPr>
        <w:tblW w:w="5000" w:type="pct"/>
        <w:tblCellMar>
          <w:left w:w="0" w:type="dxa"/>
          <w:right w:w="0" w:type="dxa"/>
        </w:tblCellMar>
        <w:tblLook w:val="04A0" w:firstRow="1" w:lastRow="0" w:firstColumn="1" w:lastColumn="0" w:noHBand="0" w:noVBand="1"/>
      </w:tblPr>
      <w:tblGrid>
        <w:gridCol w:w="1822"/>
        <w:gridCol w:w="7526"/>
        <w:gridCol w:w="96"/>
      </w:tblGrid>
      <w:tr w:rsidR="00105E88" w:rsidRPr="00B021A8" w:rsidTr="00105E88">
        <w:tc>
          <w:tcPr>
            <w:tcW w:w="0" w:type="auto"/>
            <w:tcMar>
              <w:top w:w="45" w:type="dxa"/>
              <w:left w:w="45" w:type="dxa"/>
              <w:bottom w:w="45" w:type="dxa"/>
              <w:right w:w="45" w:type="dxa"/>
            </w:tcMar>
            <w:vAlign w:val="center"/>
            <w:hideMark/>
          </w:tcPr>
          <w:p w:rsidR="00105E88" w:rsidRPr="00B021A8" w:rsidRDefault="00105E88" w:rsidP="00105E88">
            <w:pPr>
              <w:spacing w:before="90" w:after="90" w:line="360" w:lineRule="auto"/>
              <w:rPr>
                <w:rFonts w:ascii="Times New Roman" w:eastAsia="Times New Roman" w:hAnsi="Times New Roman" w:cs="Times New Roman"/>
                <w:sz w:val="24"/>
                <w:szCs w:val="24"/>
                <w:lang w:eastAsia="ru-RU"/>
              </w:rPr>
            </w:pPr>
            <w:r w:rsidRPr="00B021A8">
              <w:rPr>
                <w:rFonts w:ascii="Times New Roman" w:eastAsia="Times New Roman" w:hAnsi="Times New Roman" w:cs="Times New Roman"/>
                <w:sz w:val="24"/>
                <w:szCs w:val="24"/>
                <w:lang w:eastAsia="ru-RU"/>
              </w:rPr>
              <w:t>4.Коммуникация</w:t>
            </w:r>
          </w:p>
        </w:tc>
        <w:tc>
          <w:tcPr>
            <w:tcW w:w="0" w:type="auto"/>
            <w:tcMar>
              <w:top w:w="45" w:type="dxa"/>
              <w:left w:w="45" w:type="dxa"/>
              <w:bottom w:w="45" w:type="dxa"/>
              <w:right w:w="45" w:type="dxa"/>
            </w:tcMar>
            <w:vAlign w:val="center"/>
            <w:hideMark/>
          </w:tcPr>
          <w:p w:rsidR="00105E88" w:rsidRPr="00B021A8" w:rsidRDefault="00105E88" w:rsidP="00BD6657">
            <w:pPr>
              <w:spacing w:before="90" w:after="90" w:line="360" w:lineRule="auto"/>
              <w:rPr>
                <w:rFonts w:ascii="Times New Roman" w:eastAsia="Times New Roman" w:hAnsi="Times New Roman" w:cs="Times New Roman"/>
                <w:sz w:val="24"/>
                <w:szCs w:val="24"/>
                <w:lang w:eastAsia="ru-RU"/>
              </w:rPr>
            </w:pPr>
            <w:r w:rsidRPr="00B021A8">
              <w:rPr>
                <w:rFonts w:ascii="Times New Roman" w:eastAsia="Times New Roman" w:hAnsi="Times New Roman" w:cs="Times New Roman"/>
                <w:sz w:val="24"/>
                <w:szCs w:val="24"/>
                <w:lang w:eastAsia="ru-RU"/>
              </w:rPr>
              <w:t>Продемонстрированы навыки оформления проектно</w:t>
            </w:r>
            <w:r w:rsidR="00BD6657" w:rsidRPr="00B021A8">
              <w:rPr>
                <w:rFonts w:ascii="Times New Roman" w:eastAsia="Times New Roman" w:hAnsi="Times New Roman" w:cs="Times New Roman"/>
                <w:sz w:val="24"/>
                <w:szCs w:val="24"/>
                <w:lang w:eastAsia="ru-RU"/>
              </w:rPr>
              <w:t>й работы</w:t>
            </w:r>
            <w:r w:rsidRPr="00B021A8">
              <w:rPr>
                <w:rFonts w:ascii="Times New Roman" w:eastAsia="Times New Roman" w:hAnsi="Times New Roman" w:cs="Times New Roman"/>
                <w:sz w:val="24"/>
                <w:szCs w:val="24"/>
                <w:lang w:eastAsia="ru-RU"/>
              </w:rPr>
              <w:t xml:space="preserve">, а также подготовки простой презентации. </w:t>
            </w:r>
            <w:r w:rsidR="00BD6657" w:rsidRPr="00B021A8">
              <w:rPr>
                <w:rFonts w:ascii="Times New Roman" w:eastAsia="Times New Roman" w:hAnsi="Times New Roman" w:cs="Times New Roman"/>
                <w:sz w:val="24"/>
                <w:szCs w:val="24"/>
                <w:lang w:eastAsia="ru-RU"/>
              </w:rPr>
              <w:t>Демонстрация умения отвечать на вопросы.</w:t>
            </w:r>
          </w:p>
        </w:tc>
        <w:tc>
          <w:tcPr>
            <w:tcW w:w="0" w:type="auto"/>
            <w:tcMar>
              <w:top w:w="45" w:type="dxa"/>
              <w:left w:w="45" w:type="dxa"/>
              <w:bottom w:w="45" w:type="dxa"/>
              <w:right w:w="45" w:type="dxa"/>
            </w:tcMar>
            <w:vAlign w:val="center"/>
            <w:hideMark/>
          </w:tcPr>
          <w:p w:rsidR="00105E88" w:rsidRPr="00B021A8" w:rsidRDefault="00105E88" w:rsidP="00105E88">
            <w:pPr>
              <w:spacing w:before="90" w:after="90" w:line="360" w:lineRule="auto"/>
              <w:rPr>
                <w:rFonts w:ascii="Times New Roman" w:eastAsia="Times New Roman" w:hAnsi="Times New Roman" w:cs="Times New Roman"/>
                <w:sz w:val="24"/>
                <w:szCs w:val="24"/>
                <w:lang w:eastAsia="ru-RU"/>
              </w:rPr>
            </w:pPr>
          </w:p>
        </w:tc>
      </w:tr>
    </w:tbl>
    <w:p w:rsidR="002735F2" w:rsidRDefault="002735F2" w:rsidP="00DF4937">
      <w:pPr>
        <w:tabs>
          <w:tab w:val="left" w:pos="2880"/>
        </w:tabs>
        <w:spacing w:after="0" w:line="240" w:lineRule="auto"/>
        <w:jc w:val="center"/>
        <w:rPr>
          <w:rFonts w:ascii="Times New Roman" w:eastAsia="MS Mincho" w:hAnsi="Times New Roman" w:cs="Times New Roman"/>
          <w:b/>
          <w:bCs/>
          <w:iCs/>
          <w:sz w:val="24"/>
          <w:szCs w:val="24"/>
          <w:lang w:eastAsia="ru-RU"/>
        </w:rPr>
      </w:pPr>
    </w:p>
    <w:p w:rsidR="0096122A" w:rsidRPr="005F3A9B" w:rsidRDefault="0096122A" w:rsidP="0096122A">
      <w:pPr>
        <w:pStyle w:val="a3"/>
        <w:jc w:val="both"/>
        <w:rPr>
          <w:rFonts w:ascii="Times New Roman" w:hAnsi="Times New Roman" w:cs="Times New Roman"/>
          <w:b/>
          <w:sz w:val="24"/>
          <w:szCs w:val="24"/>
        </w:rPr>
      </w:pPr>
      <w:r w:rsidRPr="005F3A9B">
        <w:rPr>
          <w:rFonts w:ascii="Times New Roman" w:hAnsi="Times New Roman" w:cs="Times New Roman"/>
          <w:b/>
          <w:sz w:val="24"/>
          <w:szCs w:val="24"/>
        </w:rPr>
        <w:t>Формы контроля знаний:</w:t>
      </w:r>
    </w:p>
    <w:p w:rsidR="0096122A" w:rsidRPr="00E07F54" w:rsidRDefault="0096122A" w:rsidP="0096122A">
      <w:pPr>
        <w:pStyle w:val="a3"/>
        <w:jc w:val="both"/>
        <w:rPr>
          <w:rFonts w:ascii="Times New Roman" w:hAnsi="Times New Roman" w:cs="Times New Roman"/>
          <w:sz w:val="24"/>
          <w:szCs w:val="24"/>
        </w:rPr>
      </w:pPr>
      <w:r>
        <w:rPr>
          <w:rFonts w:ascii="Times New Roman" w:hAnsi="Times New Roman" w:cs="Times New Roman"/>
          <w:sz w:val="24"/>
          <w:szCs w:val="24"/>
        </w:rPr>
        <w:t>текущий, тематические</w:t>
      </w:r>
      <w:r w:rsidRPr="00E07F54">
        <w:rPr>
          <w:rFonts w:ascii="Times New Roman" w:hAnsi="Times New Roman" w:cs="Times New Roman"/>
          <w:sz w:val="24"/>
          <w:szCs w:val="24"/>
        </w:rPr>
        <w:t xml:space="preserve"> и итоговые тестовые, самостоятельные работы; </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 фронтальный и индивидуальный опрос; </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отчеты по практическим  и лабораторным работам; </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творческие задания (защита рефератов и проектов, моделирование процессов и  объектов).  </w:t>
      </w:r>
    </w:p>
    <w:p w:rsidR="0096122A" w:rsidRPr="00095853" w:rsidRDefault="0096122A" w:rsidP="0096122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95853">
        <w:rPr>
          <w:rFonts w:ascii="Times New Roman" w:hAnsi="Times New Roman" w:cs="Times New Roman"/>
          <w:sz w:val="24"/>
          <w:szCs w:val="24"/>
        </w:rPr>
        <w:t xml:space="preserve">Целью контроля  - определение качества усвоения учащимися программного материала, диагностирование и корректирование их знаний и умений, воспитание ответственности к учебной работе. </w:t>
      </w:r>
    </w:p>
    <w:p w:rsidR="0096122A" w:rsidRPr="00095853" w:rsidRDefault="0096122A" w:rsidP="0096122A">
      <w:pPr>
        <w:pStyle w:val="a3"/>
        <w:jc w:val="both"/>
        <w:rPr>
          <w:rFonts w:ascii="Times New Roman" w:hAnsi="Times New Roman" w:cs="Times New Roman"/>
          <w:sz w:val="24"/>
          <w:szCs w:val="24"/>
          <w:u w:val="single"/>
        </w:rPr>
      </w:pPr>
      <w:r w:rsidRPr="00095853">
        <w:rPr>
          <w:rFonts w:ascii="Times New Roman" w:hAnsi="Times New Roman" w:cs="Times New Roman"/>
          <w:sz w:val="24"/>
          <w:szCs w:val="24"/>
          <w:u w:val="single"/>
        </w:rPr>
        <w:t>Вводный контроль</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Содержание: Уровень знаний школьников, общая эрудиция.</w:t>
      </w:r>
      <w:r w:rsidRPr="00E07F54">
        <w:rPr>
          <w:rFonts w:ascii="Times New Roman" w:hAnsi="Times New Roman" w:cs="Times New Roman"/>
          <w:sz w:val="24"/>
          <w:szCs w:val="24"/>
        </w:rPr>
        <w:tab/>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Методы: Тестирование, беседа, анкетирование, наблюдение.</w:t>
      </w:r>
    </w:p>
    <w:p w:rsidR="0096122A" w:rsidRPr="00095853" w:rsidRDefault="0096122A" w:rsidP="0096122A">
      <w:pPr>
        <w:pStyle w:val="a3"/>
        <w:jc w:val="both"/>
        <w:rPr>
          <w:rFonts w:ascii="Times New Roman" w:hAnsi="Times New Roman" w:cs="Times New Roman"/>
          <w:sz w:val="24"/>
          <w:szCs w:val="24"/>
          <w:u w:val="single"/>
        </w:rPr>
      </w:pPr>
      <w:r w:rsidRPr="00095853">
        <w:rPr>
          <w:rFonts w:ascii="Times New Roman" w:hAnsi="Times New Roman" w:cs="Times New Roman"/>
          <w:sz w:val="24"/>
          <w:szCs w:val="24"/>
          <w:u w:val="single"/>
        </w:rPr>
        <w:t>Текущий контроль</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Содержание: Освоение учебного материала по теме, учебной единице.</w:t>
      </w:r>
      <w:r w:rsidRPr="00E07F54">
        <w:rPr>
          <w:rFonts w:ascii="Times New Roman" w:hAnsi="Times New Roman" w:cs="Times New Roman"/>
          <w:sz w:val="24"/>
          <w:szCs w:val="24"/>
        </w:rPr>
        <w:tab/>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Методы: Диагностические задания: опросы, практические работы, тестирование.</w:t>
      </w:r>
    </w:p>
    <w:p w:rsidR="0096122A" w:rsidRPr="00095853" w:rsidRDefault="0096122A" w:rsidP="0096122A">
      <w:pPr>
        <w:pStyle w:val="a3"/>
        <w:jc w:val="both"/>
        <w:rPr>
          <w:rFonts w:ascii="Times New Roman" w:hAnsi="Times New Roman" w:cs="Times New Roman"/>
          <w:sz w:val="24"/>
          <w:szCs w:val="24"/>
          <w:u w:val="single"/>
        </w:rPr>
      </w:pPr>
      <w:r w:rsidRPr="00095853">
        <w:rPr>
          <w:rFonts w:ascii="Times New Roman" w:hAnsi="Times New Roman" w:cs="Times New Roman"/>
          <w:sz w:val="24"/>
          <w:szCs w:val="24"/>
          <w:u w:val="single"/>
        </w:rPr>
        <w:t>Коррекция</w:t>
      </w:r>
      <w:r w:rsidRPr="00095853">
        <w:rPr>
          <w:rFonts w:ascii="Times New Roman" w:hAnsi="Times New Roman" w:cs="Times New Roman"/>
          <w:sz w:val="24"/>
          <w:szCs w:val="24"/>
          <w:u w:val="single"/>
        </w:rPr>
        <w:tab/>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Содержание: Ликвидация пробелов.</w:t>
      </w:r>
      <w:r w:rsidRPr="00E07F54">
        <w:rPr>
          <w:rFonts w:ascii="Times New Roman" w:hAnsi="Times New Roman" w:cs="Times New Roman"/>
          <w:sz w:val="24"/>
          <w:szCs w:val="24"/>
        </w:rPr>
        <w:tab/>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lastRenderedPageBreak/>
        <w:t>Методы: Повторные тесты, индивидуальные консультации.</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Итоговый контроль</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Содержание: Контроль выполнения поставленных задач.</w:t>
      </w:r>
      <w:r w:rsidRPr="00E07F54">
        <w:rPr>
          <w:rFonts w:ascii="Times New Roman" w:hAnsi="Times New Roman" w:cs="Times New Roman"/>
          <w:sz w:val="24"/>
          <w:szCs w:val="24"/>
        </w:rPr>
        <w:tab/>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Методы: Представление продукта на разных уровнях.</w:t>
      </w:r>
    </w:p>
    <w:p w:rsidR="0096122A" w:rsidRDefault="0096122A" w:rsidP="0096122A">
      <w:pPr>
        <w:pStyle w:val="a3"/>
        <w:jc w:val="both"/>
        <w:rPr>
          <w:rFonts w:ascii="Times New Roman" w:hAnsi="Times New Roman" w:cs="Times New Roman"/>
          <w:sz w:val="24"/>
          <w:szCs w:val="24"/>
        </w:rPr>
      </w:pPr>
      <w:r w:rsidRPr="00095853">
        <w:rPr>
          <w:rFonts w:ascii="Times New Roman" w:hAnsi="Times New Roman" w:cs="Times New Roman"/>
          <w:sz w:val="24"/>
          <w:szCs w:val="24"/>
          <w:u w:val="single"/>
        </w:rPr>
        <w:t>Устный опрос</w:t>
      </w:r>
      <w:r>
        <w:rPr>
          <w:rFonts w:ascii="Times New Roman" w:hAnsi="Times New Roman" w:cs="Times New Roman"/>
          <w:sz w:val="24"/>
          <w:szCs w:val="24"/>
          <w:u w:val="single"/>
        </w:rPr>
        <w:t xml:space="preserve">     </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позволяет выявить правильность ответа по содержанию, его последовательность, самостоятельность суждений и выводов, степень развития логического мышления, культуру речи учащихся. Эта форма применяется для текущего и тематического учета, а также для отработки и развития экспериментальных умений учащихся. Причем устную проверку считают эффективной, если она направлена на выявление осмысленности восприятия знаний и осознанности их использования, если она стимулирует самостоятельность и творческую активность учащихся.</w:t>
      </w:r>
    </w:p>
    <w:p w:rsidR="0096122A" w:rsidRPr="002C06A0" w:rsidRDefault="0096122A" w:rsidP="0096122A">
      <w:pPr>
        <w:pStyle w:val="a3"/>
        <w:jc w:val="both"/>
        <w:rPr>
          <w:rFonts w:ascii="Times New Roman" w:hAnsi="Times New Roman" w:cs="Times New Roman"/>
          <w:sz w:val="24"/>
          <w:szCs w:val="24"/>
          <w:u w:val="single"/>
        </w:rPr>
      </w:pPr>
      <w:r w:rsidRPr="002C06A0">
        <w:rPr>
          <w:rFonts w:ascii="Times New Roman" w:hAnsi="Times New Roman" w:cs="Times New Roman"/>
          <w:sz w:val="24"/>
          <w:szCs w:val="24"/>
          <w:u w:val="single"/>
        </w:rPr>
        <w:t>Письменный контроль</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Письменная проверка позволяет за короткое время проверить знания большого числа учащихся одновременно. Используется письменный контроль знаний учащихся в целях диагностики умения применять знания в учебной практике и осуществляется в виде диктантов, контрольных, проверочных и самостоятельных работ, тестов, рефератов.</w:t>
      </w:r>
    </w:p>
    <w:p w:rsidR="0096122A" w:rsidRPr="002C06A0" w:rsidRDefault="0096122A" w:rsidP="0096122A">
      <w:pPr>
        <w:pStyle w:val="a3"/>
        <w:jc w:val="both"/>
        <w:rPr>
          <w:rFonts w:ascii="Times New Roman" w:hAnsi="Times New Roman" w:cs="Times New Roman"/>
          <w:sz w:val="24"/>
          <w:szCs w:val="24"/>
          <w:u w:val="single"/>
        </w:rPr>
      </w:pPr>
      <w:r w:rsidRPr="002C06A0">
        <w:rPr>
          <w:rFonts w:ascii="Times New Roman" w:hAnsi="Times New Roman" w:cs="Times New Roman"/>
          <w:sz w:val="24"/>
          <w:szCs w:val="24"/>
          <w:u w:val="single"/>
        </w:rPr>
        <w:t>Диктант</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      Диктант используется как форма опроса для контроля за усвоением проходимого материала, его обобщения и систематизации и выявления готовности учащихся к восприятию нового.</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     Диктант обычно проводится в самом начале урока, состоит из двух вариантов. Текст вопросов простой, легко воспринимаемый на слух, требующий краткого ответа. Пауза между следующими друг за другом вопросами должна быть достаточной для записи ответов учащимися.</w:t>
      </w:r>
    </w:p>
    <w:p w:rsidR="0096122A" w:rsidRPr="002C06A0" w:rsidRDefault="0096122A" w:rsidP="0096122A">
      <w:pPr>
        <w:pStyle w:val="a3"/>
        <w:jc w:val="both"/>
        <w:rPr>
          <w:rFonts w:ascii="Times New Roman" w:hAnsi="Times New Roman" w:cs="Times New Roman"/>
          <w:sz w:val="24"/>
          <w:szCs w:val="24"/>
          <w:u w:val="single"/>
        </w:rPr>
      </w:pPr>
      <w:r w:rsidRPr="002C06A0">
        <w:rPr>
          <w:rFonts w:ascii="Times New Roman" w:hAnsi="Times New Roman" w:cs="Times New Roman"/>
          <w:sz w:val="24"/>
          <w:szCs w:val="24"/>
          <w:u w:val="single"/>
        </w:rPr>
        <w:t>Самостоятельная работа</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Самостоятельная работа творческого характера позволит не только проверить определенные знания, умения, но и развивать творческие способности учащихся. </w:t>
      </w:r>
    </w:p>
    <w:p w:rsidR="0096122A" w:rsidRPr="002C06A0" w:rsidRDefault="0096122A" w:rsidP="0096122A">
      <w:pPr>
        <w:pStyle w:val="a3"/>
        <w:jc w:val="both"/>
        <w:rPr>
          <w:rFonts w:ascii="Times New Roman" w:hAnsi="Times New Roman" w:cs="Times New Roman"/>
          <w:sz w:val="24"/>
          <w:szCs w:val="24"/>
          <w:u w:val="single"/>
        </w:rPr>
      </w:pPr>
      <w:r w:rsidRPr="002C06A0">
        <w:rPr>
          <w:rFonts w:ascii="Times New Roman" w:hAnsi="Times New Roman" w:cs="Times New Roman"/>
          <w:sz w:val="24"/>
          <w:szCs w:val="24"/>
          <w:u w:val="single"/>
        </w:rPr>
        <w:t>Контрольная работа</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Контрольные работы проводятся с целью определения конечного результата в обучении по данной теме или разделу, контролировать знания одного и того же материала неоднократно. </w:t>
      </w:r>
    </w:p>
    <w:p w:rsidR="0096122A" w:rsidRPr="00E07F54" w:rsidRDefault="0096122A" w:rsidP="0096122A">
      <w:pPr>
        <w:pStyle w:val="a3"/>
        <w:jc w:val="both"/>
        <w:rPr>
          <w:rFonts w:ascii="Times New Roman" w:hAnsi="Times New Roman" w:cs="Times New Roman"/>
          <w:sz w:val="24"/>
          <w:szCs w:val="24"/>
        </w:rPr>
      </w:pPr>
      <w:r w:rsidRPr="002C06A0">
        <w:rPr>
          <w:rFonts w:ascii="Times New Roman" w:hAnsi="Times New Roman" w:cs="Times New Roman"/>
          <w:sz w:val="24"/>
          <w:szCs w:val="24"/>
          <w:u w:val="single"/>
        </w:rPr>
        <w:t>Итоговая контрольная работа</w:t>
      </w:r>
      <w:r w:rsidRPr="00E07F54">
        <w:rPr>
          <w:rFonts w:ascii="Times New Roman" w:hAnsi="Times New Roman" w:cs="Times New Roman"/>
          <w:sz w:val="24"/>
          <w:szCs w:val="24"/>
        </w:rPr>
        <w:t xml:space="preserve"> проводится с целью проверки знаний и умений учащихся по отдельной теме, курсу. Проводится </w:t>
      </w:r>
      <w:r>
        <w:rPr>
          <w:rFonts w:ascii="Times New Roman" w:hAnsi="Times New Roman" w:cs="Times New Roman"/>
          <w:sz w:val="24"/>
          <w:szCs w:val="24"/>
        </w:rPr>
        <w:t>5</w:t>
      </w:r>
      <w:r w:rsidRPr="00E07F54">
        <w:rPr>
          <w:rFonts w:ascii="Times New Roman" w:hAnsi="Times New Roman" w:cs="Times New Roman"/>
          <w:sz w:val="24"/>
          <w:szCs w:val="24"/>
        </w:rPr>
        <w:t xml:space="preserve"> итоговы</w:t>
      </w:r>
      <w:r>
        <w:rPr>
          <w:rFonts w:ascii="Times New Roman" w:hAnsi="Times New Roman" w:cs="Times New Roman"/>
          <w:sz w:val="24"/>
          <w:szCs w:val="24"/>
        </w:rPr>
        <w:t>х работ</w:t>
      </w:r>
      <w:r w:rsidRPr="00E07F54">
        <w:rPr>
          <w:rFonts w:ascii="Times New Roman" w:hAnsi="Times New Roman" w:cs="Times New Roman"/>
          <w:sz w:val="24"/>
          <w:szCs w:val="24"/>
        </w:rPr>
        <w:t xml:space="preserve"> за курс, после изучения </w:t>
      </w:r>
      <w:r>
        <w:rPr>
          <w:rFonts w:ascii="Times New Roman" w:hAnsi="Times New Roman" w:cs="Times New Roman"/>
          <w:sz w:val="24"/>
          <w:szCs w:val="24"/>
        </w:rPr>
        <w:t xml:space="preserve">каждого </w:t>
      </w:r>
      <w:r w:rsidRPr="00E07F54">
        <w:rPr>
          <w:rFonts w:ascii="Times New Roman" w:hAnsi="Times New Roman" w:cs="Times New Roman"/>
          <w:sz w:val="24"/>
          <w:szCs w:val="24"/>
        </w:rPr>
        <w:t xml:space="preserve">раздела. </w:t>
      </w:r>
    </w:p>
    <w:p w:rsidR="0096122A" w:rsidRPr="006A031A" w:rsidRDefault="0096122A" w:rsidP="0096122A">
      <w:pPr>
        <w:pStyle w:val="a3"/>
        <w:jc w:val="both"/>
        <w:rPr>
          <w:rFonts w:ascii="Times New Roman" w:hAnsi="Times New Roman" w:cs="Times New Roman"/>
          <w:sz w:val="24"/>
          <w:szCs w:val="24"/>
          <w:u w:val="single"/>
        </w:rPr>
      </w:pPr>
      <w:r w:rsidRPr="006A031A">
        <w:rPr>
          <w:rFonts w:ascii="Times New Roman" w:hAnsi="Times New Roman" w:cs="Times New Roman"/>
          <w:sz w:val="24"/>
          <w:szCs w:val="24"/>
          <w:u w:val="single"/>
        </w:rPr>
        <w:t>Лабораторная работа</w:t>
      </w:r>
    </w:p>
    <w:p w:rsidR="0096122A"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Лабораторная работа - достаточно необычная форма контроля, она требует от учащихся не только наличия знаний, но еще и умений применять эти знания в новых ситуациях, сообразительности. </w:t>
      </w:r>
    </w:p>
    <w:p w:rsidR="0096122A" w:rsidRPr="006A031A" w:rsidRDefault="0096122A" w:rsidP="0096122A">
      <w:pPr>
        <w:pStyle w:val="a3"/>
        <w:jc w:val="both"/>
        <w:rPr>
          <w:rFonts w:ascii="Times New Roman" w:hAnsi="Times New Roman" w:cs="Times New Roman"/>
          <w:sz w:val="24"/>
          <w:szCs w:val="24"/>
          <w:u w:val="single"/>
        </w:rPr>
      </w:pPr>
      <w:r w:rsidRPr="006A031A">
        <w:rPr>
          <w:rFonts w:ascii="Times New Roman" w:hAnsi="Times New Roman" w:cs="Times New Roman"/>
          <w:sz w:val="24"/>
          <w:szCs w:val="24"/>
          <w:u w:val="single"/>
        </w:rPr>
        <w:t>Нетрадиционные виды контроля</w:t>
      </w:r>
    </w:p>
    <w:p w:rsidR="0096122A" w:rsidRPr="006A031A" w:rsidRDefault="0096122A" w:rsidP="0096122A">
      <w:pPr>
        <w:pStyle w:val="a3"/>
        <w:jc w:val="both"/>
        <w:rPr>
          <w:rFonts w:ascii="Times New Roman" w:hAnsi="Times New Roman" w:cs="Times New Roman"/>
          <w:sz w:val="24"/>
          <w:szCs w:val="24"/>
          <w:u w:val="single"/>
        </w:rPr>
      </w:pPr>
      <w:r w:rsidRPr="006A031A">
        <w:rPr>
          <w:rFonts w:ascii="Times New Roman" w:hAnsi="Times New Roman" w:cs="Times New Roman"/>
          <w:sz w:val="24"/>
          <w:szCs w:val="24"/>
          <w:u w:val="single"/>
        </w:rPr>
        <w:t>Кроссворд</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Кроссворды, применяемые для контроля знаний, подразделяются на кроссворды для текущей, тематической или обобщающей проверки. Первые направлены на проверку базовых знаний учащихся по текущему материалу, количество вопросов в них составляет 10-12. Вторые – на проверку базовых и дополнительно полученных знаний по определенной теме, в них рекомендуется использовать не более 15-25 вопросов. Третьи - на общую проверку знаний по большому блоку материала (за четверть, полугодие, год), количество вопросов в них – 15-25.</w:t>
      </w:r>
    </w:p>
    <w:p w:rsidR="0096122A" w:rsidRPr="006A031A" w:rsidRDefault="0096122A" w:rsidP="0096122A">
      <w:pPr>
        <w:pStyle w:val="a3"/>
        <w:jc w:val="both"/>
        <w:rPr>
          <w:rFonts w:ascii="Times New Roman" w:hAnsi="Times New Roman" w:cs="Times New Roman"/>
          <w:sz w:val="24"/>
          <w:szCs w:val="24"/>
          <w:u w:val="single"/>
        </w:rPr>
      </w:pPr>
      <w:r w:rsidRPr="006A031A">
        <w:rPr>
          <w:rFonts w:ascii="Times New Roman" w:hAnsi="Times New Roman" w:cs="Times New Roman"/>
          <w:sz w:val="24"/>
          <w:szCs w:val="24"/>
          <w:u w:val="single"/>
        </w:rPr>
        <w:t>Викторина</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Викторина – это совокупность не менее десяти вопросов по определенной тематике, на которые необходимо дать краткие и емкие ответы. Викторины как средство обучения имеет смысл включать в учебный процесс на начальной стадии урока или на стадии его завершения. Первый вариант позволяет реализовать контроль или актуализацию знаний, </w:t>
      </w:r>
      <w:r w:rsidRPr="00E07F54">
        <w:rPr>
          <w:rFonts w:ascii="Times New Roman" w:hAnsi="Times New Roman" w:cs="Times New Roman"/>
          <w:sz w:val="24"/>
          <w:szCs w:val="24"/>
        </w:rPr>
        <w:lastRenderedPageBreak/>
        <w:t>второй способствует закреплению и контролю уровня усвоения материала. Отводимое на работу с викторинами время не должно превышать 5 - 6 минут.</w:t>
      </w:r>
    </w:p>
    <w:p w:rsidR="0096122A" w:rsidRDefault="0096122A" w:rsidP="0096122A">
      <w:pPr>
        <w:pStyle w:val="a3"/>
        <w:rPr>
          <w:lang w:eastAsia="ru-RU"/>
        </w:rPr>
      </w:pPr>
    </w:p>
    <w:p w:rsidR="00DF4937" w:rsidRDefault="00DF4937" w:rsidP="00DF4937">
      <w:pPr>
        <w:spacing w:after="0" w:line="240" w:lineRule="auto"/>
        <w:rPr>
          <w:rFonts w:ascii="Times New Roman" w:eastAsia="MS Mincho" w:hAnsi="Times New Roman" w:cs="Times New Roman"/>
          <w:b/>
          <w:bCs/>
          <w:i/>
          <w:iCs/>
          <w:sz w:val="24"/>
          <w:szCs w:val="24"/>
          <w:lang w:eastAsia="ru-RU"/>
        </w:rPr>
      </w:pPr>
    </w:p>
    <w:p w:rsidR="00EC161B" w:rsidRDefault="00EC161B" w:rsidP="00EC161B">
      <w:pPr>
        <w:pStyle w:val="a3"/>
        <w:jc w:val="center"/>
        <w:rPr>
          <w:rFonts w:ascii="Times New Roman" w:hAnsi="Times New Roman" w:cs="Times New Roman"/>
          <w:b/>
          <w:sz w:val="24"/>
          <w:szCs w:val="24"/>
          <w:lang w:eastAsia="ru-RU"/>
        </w:rPr>
      </w:pPr>
      <w:r w:rsidRPr="00EC161B">
        <w:rPr>
          <w:rFonts w:ascii="Times New Roman" w:hAnsi="Times New Roman" w:cs="Times New Roman"/>
          <w:b/>
          <w:sz w:val="24"/>
          <w:szCs w:val="24"/>
          <w:lang w:eastAsia="ru-RU"/>
        </w:rPr>
        <w:t>Учебно-методическое и материально техническое обеспечение образовательного процесса</w:t>
      </w:r>
    </w:p>
    <w:p w:rsidR="00E97EC5" w:rsidRPr="00E97EC5" w:rsidRDefault="00E97EC5" w:rsidP="00E97EC5">
      <w:pPr>
        <w:pStyle w:val="a3"/>
        <w:jc w:val="both"/>
        <w:rPr>
          <w:rFonts w:ascii="Times New Roman" w:hAnsi="Times New Roman" w:cs="Times New Roman"/>
          <w:b/>
          <w:sz w:val="24"/>
          <w:szCs w:val="24"/>
          <w:lang w:eastAsia="ru-RU"/>
        </w:rPr>
      </w:pPr>
      <w:r w:rsidRPr="00E97EC5">
        <w:rPr>
          <w:rFonts w:ascii="Times New Roman" w:hAnsi="Times New Roman" w:cs="Times New Roman"/>
          <w:b/>
          <w:bCs/>
          <w:sz w:val="24"/>
          <w:szCs w:val="24"/>
          <w:lang w:eastAsia="ru-RU"/>
        </w:rPr>
        <w:t>Перечень учебно-методического обеспечения:</w:t>
      </w:r>
    </w:p>
    <w:p w:rsidR="00E97EC5" w:rsidRPr="00E97EC5" w:rsidRDefault="00E97EC5" w:rsidP="00372178">
      <w:pPr>
        <w:pStyle w:val="a3"/>
        <w:numPr>
          <w:ilvl w:val="0"/>
          <w:numId w:val="8"/>
        </w:numPr>
        <w:jc w:val="both"/>
        <w:rPr>
          <w:rFonts w:ascii="Times New Roman" w:hAnsi="Times New Roman" w:cs="Times New Roman"/>
          <w:sz w:val="24"/>
          <w:szCs w:val="24"/>
          <w:lang w:eastAsia="ru-RU"/>
        </w:rPr>
      </w:pPr>
      <w:r w:rsidRPr="00E97EC5">
        <w:rPr>
          <w:rFonts w:ascii="Times New Roman" w:hAnsi="Times New Roman" w:cs="Times New Roman"/>
          <w:sz w:val="24"/>
          <w:szCs w:val="24"/>
          <w:lang w:eastAsia="ru-RU"/>
        </w:rPr>
        <w:t>Программа Биология – 6 класс «Растения. Бактерии. Грибы. Лишайники.» И.Н.    Пономарева, В.С. Кучменко.</w:t>
      </w:r>
    </w:p>
    <w:p w:rsidR="00E97EC5" w:rsidRPr="00E97EC5" w:rsidRDefault="00E97EC5" w:rsidP="00372178">
      <w:pPr>
        <w:pStyle w:val="a3"/>
        <w:numPr>
          <w:ilvl w:val="0"/>
          <w:numId w:val="8"/>
        </w:numPr>
        <w:jc w:val="both"/>
        <w:rPr>
          <w:rFonts w:ascii="Times New Roman" w:hAnsi="Times New Roman" w:cs="Times New Roman"/>
          <w:sz w:val="24"/>
          <w:szCs w:val="24"/>
          <w:lang w:eastAsia="ru-RU"/>
        </w:rPr>
      </w:pPr>
      <w:r w:rsidRPr="00E97EC5">
        <w:rPr>
          <w:rFonts w:ascii="Times New Roman" w:hAnsi="Times New Roman" w:cs="Times New Roman"/>
          <w:sz w:val="24"/>
          <w:szCs w:val="24"/>
          <w:lang w:eastAsia="ru-RU"/>
        </w:rPr>
        <w:t xml:space="preserve">Пономарева И.Н. Биология: 6 класс: учебник для учащихся общеобразовательных учреждений / И.Н. Пономарева, О.А. Корнилова, В.С. Кучменко; под ред. проф. И.Н. Пономаревой. -3-е изд., </w:t>
      </w:r>
      <w:proofErr w:type="spellStart"/>
      <w:r w:rsidRPr="00E97EC5">
        <w:rPr>
          <w:rFonts w:ascii="Times New Roman" w:hAnsi="Times New Roman" w:cs="Times New Roman"/>
          <w:sz w:val="24"/>
          <w:szCs w:val="24"/>
          <w:lang w:eastAsia="ru-RU"/>
        </w:rPr>
        <w:t>перераб</w:t>
      </w:r>
      <w:proofErr w:type="spellEnd"/>
      <w:r w:rsidRPr="00E97EC5">
        <w:rPr>
          <w:rFonts w:ascii="Times New Roman" w:hAnsi="Times New Roman" w:cs="Times New Roman"/>
          <w:sz w:val="24"/>
          <w:szCs w:val="24"/>
          <w:lang w:eastAsia="ru-RU"/>
        </w:rPr>
        <w:t xml:space="preserve">. – М.: </w:t>
      </w:r>
      <w:proofErr w:type="spellStart"/>
      <w:r w:rsidRPr="00E97EC5">
        <w:rPr>
          <w:rFonts w:ascii="Times New Roman" w:hAnsi="Times New Roman" w:cs="Times New Roman"/>
          <w:sz w:val="24"/>
          <w:szCs w:val="24"/>
          <w:lang w:eastAsia="ru-RU"/>
        </w:rPr>
        <w:t>Вентана</w:t>
      </w:r>
      <w:proofErr w:type="spellEnd"/>
      <w:r w:rsidRPr="00E97EC5">
        <w:rPr>
          <w:rFonts w:ascii="Times New Roman" w:hAnsi="Times New Roman" w:cs="Times New Roman"/>
          <w:sz w:val="24"/>
          <w:szCs w:val="24"/>
          <w:lang w:eastAsia="ru-RU"/>
        </w:rPr>
        <w:t>-Граф, 20</w:t>
      </w:r>
      <w:r>
        <w:rPr>
          <w:rFonts w:ascii="Times New Roman" w:hAnsi="Times New Roman" w:cs="Times New Roman"/>
          <w:sz w:val="24"/>
          <w:szCs w:val="24"/>
          <w:lang w:eastAsia="ru-RU"/>
        </w:rPr>
        <w:t>13</w:t>
      </w:r>
      <w:r w:rsidRPr="00E97EC5">
        <w:rPr>
          <w:rFonts w:ascii="Times New Roman" w:hAnsi="Times New Roman" w:cs="Times New Roman"/>
          <w:sz w:val="24"/>
          <w:szCs w:val="24"/>
          <w:lang w:eastAsia="ru-RU"/>
        </w:rPr>
        <w:t>.</w:t>
      </w:r>
    </w:p>
    <w:p w:rsidR="00E97EC5" w:rsidRPr="00E97EC5" w:rsidRDefault="00E97EC5" w:rsidP="00372178">
      <w:pPr>
        <w:pStyle w:val="a3"/>
        <w:numPr>
          <w:ilvl w:val="0"/>
          <w:numId w:val="8"/>
        </w:numPr>
        <w:jc w:val="both"/>
        <w:rPr>
          <w:rFonts w:ascii="Times New Roman" w:hAnsi="Times New Roman" w:cs="Times New Roman"/>
          <w:sz w:val="24"/>
          <w:szCs w:val="24"/>
          <w:lang w:eastAsia="ru-RU"/>
        </w:rPr>
      </w:pPr>
      <w:r w:rsidRPr="00E97EC5">
        <w:rPr>
          <w:rFonts w:ascii="Times New Roman" w:hAnsi="Times New Roman" w:cs="Times New Roman"/>
          <w:sz w:val="24"/>
          <w:szCs w:val="24"/>
          <w:lang w:eastAsia="ru-RU"/>
        </w:rPr>
        <w:t xml:space="preserve">И.Н. </w:t>
      </w:r>
      <w:proofErr w:type="spellStart"/>
      <w:r w:rsidRPr="00E97EC5">
        <w:rPr>
          <w:rFonts w:ascii="Times New Roman" w:hAnsi="Times New Roman" w:cs="Times New Roman"/>
          <w:sz w:val="24"/>
          <w:szCs w:val="24"/>
          <w:lang w:eastAsia="ru-RU"/>
        </w:rPr>
        <w:t>Пономерева</w:t>
      </w:r>
      <w:proofErr w:type="spellEnd"/>
      <w:r w:rsidRPr="00E97EC5">
        <w:rPr>
          <w:rFonts w:ascii="Times New Roman" w:hAnsi="Times New Roman" w:cs="Times New Roman"/>
          <w:sz w:val="24"/>
          <w:szCs w:val="24"/>
          <w:lang w:eastAsia="ru-RU"/>
        </w:rPr>
        <w:t>, В.С. Кучменко, Л.В. Симонова. Биология: Растения. Бактерии. Грибы. Лишайники: 6 класс: Методическое пособие (под ред. И.Н. Пономаревой).</w:t>
      </w:r>
    </w:p>
    <w:p w:rsidR="00E97EC5" w:rsidRPr="00E97EC5" w:rsidRDefault="00E97EC5" w:rsidP="00372178">
      <w:pPr>
        <w:pStyle w:val="a3"/>
        <w:numPr>
          <w:ilvl w:val="0"/>
          <w:numId w:val="8"/>
        </w:numPr>
        <w:jc w:val="both"/>
        <w:rPr>
          <w:rFonts w:ascii="Times New Roman" w:hAnsi="Times New Roman" w:cs="Times New Roman"/>
          <w:sz w:val="24"/>
          <w:szCs w:val="24"/>
          <w:lang w:eastAsia="ru-RU"/>
        </w:rPr>
      </w:pPr>
      <w:proofErr w:type="spellStart"/>
      <w:r w:rsidRPr="00E97EC5">
        <w:rPr>
          <w:rFonts w:ascii="Times New Roman" w:hAnsi="Times New Roman" w:cs="Times New Roman"/>
          <w:sz w:val="24"/>
          <w:szCs w:val="24"/>
          <w:lang w:eastAsia="ru-RU"/>
        </w:rPr>
        <w:t>И.Н.Пономарева</w:t>
      </w:r>
      <w:proofErr w:type="spellEnd"/>
      <w:r w:rsidRPr="00E97EC5">
        <w:rPr>
          <w:rFonts w:ascii="Times New Roman" w:hAnsi="Times New Roman" w:cs="Times New Roman"/>
          <w:sz w:val="24"/>
          <w:szCs w:val="24"/>
          <w:lang w:eastAsia="ru-RU"/>
        </w:rPr>
        <w:t xml:space="preserve">, </w:t>
      </w:r>
      <w:proofErr w:type="spellStart"/>
      <w:r w:rsidRPr="00E97EC5">
        <w:rPr>
          <w:rFonts w:ascii="Times New Roman" w:hAnsi="Times New Roman" w:cs="Times New Roman"/>
          <w:sz w:val="24"/>
          <w:szCs w:val="24"/>
          <w:lang w:eastAsia="ru-RU"/>
        </w:rPr>
        <w:t>О.А.Корнилова</w:t>
      </w:r>
      <w:proofErr w:type="spellEnd"/>
      <w:r w:rsidRPr="00E97EC5">
        <w:rPr>
          <w:rFonts w:ascii="Times New Roman" w:hAnsi="Times New Roman" w:cs="Times New Roman"/>
          <w:sz w:val="24"/>
          <w:szCs w:val="24"/>
          <w:lang w:eastAsia="ru-RU"/>
        </w:rPr>
        <w:t>, В.С. Кучменко. «Биология: Растения. Бактерии. Грибы. Лишайники»: 6 класс: дидактические карточки.</w:t>
      </w:r>
    </w:p>
    <w:p w:rsidR="00E97EC5" w:rsidRPr="00E97EC5" w:rsidRDefault="00E97EC5" w:rsidP="00E97EC5">
      <w:pPr>
        <w:pStyle w:val="a3"/>
        <w:jc w:val="both"/>
        <w:rPr>
          <w:rFonts w:ascii="Times New Roman" w:hAnsi="Times New Roman" w:cs="Times New Roman"/>
          <w:sz w:val="24"/>
          <w:szCs w:val="24"/>
          <w:lang w:eastAsia="ru-RU"/>
        </w:rPr>
      </w:pPr>
    </w:p>
    <w:p w:rsidR="00E97EC5" w:rsidRPr="00E97EC5" w:rsidRDefault="00E97EC5" w:rsidP="00E97EC5">
      <w:pPr>
        <w:pStyle w:val="a3"/>
        <w:jc w:val="both"/>
        <w:rPr>
          <w:rFonts w:ascii="Times New Roman" w:hAnsi="Times New Roman" w:cs="Times New Roman"/>
          <w:sz w:val="24"/>
          <w:szCs w:val="24"/>
          <w:lang w:eastAsia="ru-RU"/>
        </w:rPr>
      </w:pPr>
      <w:r w:rsidRPr="00E97EC5">
        <w:rPr>
          <w:rFonts w:ascii="Times New Roman" w:hAnsi="Times New Roman" w:cs="Times New Roman"/>
          <w:bCs/>
          <w:sz w:val="24"/>
          <w:szCs w:val="24"/>
          <w:lang w:eastAsia="ru-RU"/>
        </w:rPr>
        <w:t>Список литературы для учителя:</w:t>
      </w:r>
    </w:p>
    <w:p w:rsidR="00E97EC5" w:rsidRPr="00E97EC5" w:rsidRDefault="00E97EC5" w:rsidP="00372178">
      <w:pPr>
        <w:pStyle w:val="a3"/>
        <w:numPr>
          <w:ilvl w:val="0"/>
          <w:numId w:val="9"/>
        </w:numPr>
        <w:jc w:val="both"/>
        <w:rPr>
          <w:rFonts w:ascii="Times New Roman" w:hAnsi="Times New Roman" w:cs="Times New Roman"/>
          <w:sz w:val="24"/>
          <w:szCs w:val="24"/>
          <w:lang w:eastAsia="ru-RU"/>
        </w:rPr>
      </w:pPr>
      <w:r w:rsidRPr="00E97EC5">
        <w:rPr>
          <w:rFonts w:ascii="Times New Roman" w:hAnsi="Times New Roman" w:cs="Times New Roman"/>
          <w:sz w:val="24"/>
          <w:szCs w:val="24"/>
          <w:lang w:eastAsia="ru-RU"/>
        </w:rPr>
        <w:t>А.И. Никишов «Тетрадь для оценки качества знаний по биологии» 6 класс, М.: Дрофа, 2006, - 96с.;</w:t>
      </w:r>
    </w:p>
    <w:p w:rsidR="00E97EC5" w:rsidRPr="00E97EC5" w:rsidRDefault="00E97EC5" w:rsidP="00372178">
      <w:pPr>
        <w:pStyle w:val="a3"/>
        <w:numPr>
          <w:ilvl w:val="0"/>
          <w:numId w:val="9"/>
        </w:numPr>
        <w:jc w:val="both"/>
        <w:rPr>
          <w:rFonts w:ascii="Times New Roman" w:hAnsi="Times New Roman" w:cs="Times New Roman"/>
          <w:sz w:val="24"/>
          <w:szCs w:val="24"/>
          <w:lang w:eastAsia="ru-RU"/>
        </w:rPr>
      </w:pPr>
      <w:r w:rsidRPr="00E97EC5">
        <w:rPr>
          <w:rFonts w:ascii="Times New Roman" w:hAnsi="Times New Roman" w:cs="Times New Roman"/>
          <w:sz w:val="24"/>
          <w:szCs w:val="24"/>
          <w:lang w:eastAsia="ru-RU"/>
        </w:rPr>
        <w:t xml:space="preserve">Учебные издания серии «Темы школьного курса» авт. Т.А. Козловой, В.И. </w:t>
      </w:r>
      <w:proofErr w:type="spellStart"/>
      <w:r w:rsidRPr="00E97EC5">
        <w:rPr>
          <w:rFonts w:ascii="Times New Roman" w:hAnsi="Times New Roman" w:cs="Times New Roman"/>
          <w:sz w:val="24"/>
          <w:szCs w:val="24"/>
          <w:lang w:eastAsia="ru-RU"/>
        </w:rPr>
        <w:t>Сивоглазова</w:t>
      </w:r>
      <w:proofErr w:type="spellEnd"/>
      <w:r w:rsidRPr="00E97EC5">
        <w:rPr>
          <w:rFonts w:ascii="Times New Roman" w:hAnsi="Times New Roman" w:cs="Times New Roman"/>
          <w:sz w:val="24"/>
          <w:szCs w:val="24"/>
          <w:lang w:eastAsia="ru-RU"/>
        </w:rPr>
        <w:t>, Е.Т. Бровкиной и др. М.: Дрофа;</w:t>
      </w:r>
    </w:p>
    <w:p w:rsidR="00E97EC5" w:rsidRPr="00E97EC5" w:rsidRDefault="00E97EC5" w:rsidP="00372178">
      <w:pPr>
        <w:pStyle w:val="a3"/>
        <w:numPr>
          <w:ilvl w:val="0"/>
          <w:numId w:val="9"/>
        </w:numPr>
        <w:jc w:val="both"/>
        <w:rPr>
          <w:rFonts w:ascii="Times New Roman" w:hAnsi="Times New Roman" w:cs="Times New Roman"/>
          <w:sz w:val="24"/>
          <w:szCs w:val="24"/>
          <w:lang w:eastAsia="ru-RU"/>
        </w:rPr>
      </w:pPr>
      <w:r w:rsidRPr="00E97EC5">
        <w:rPr>
          <w:rFonts w:ascii="Times New Roman" w:hAnsi="Times New Roman" w:cs="Times New Roman"/>
          <w:sz w:val="24"/>
          <w:szCs w:val="24"/>
          <w:lang w:eastAsia="ru-RU"/>
        </w:rPr>
        <w:t xml:space="preserve">Дмитриева Т.А., </w:t>
      </w:r>
      <w:proofErr w:type="spellStart"/>
      <w:r w:rsidRPr="00E97EC5">
        <w:rPr>
          <w:rFonts w:ascii="Times New Roman" w:hAnsi="Times New Roman" w:cs="Times New Roman"/>
          <w:sz w:val="24"/>
          <w:szCs w:val="24"/>
          <w:lang w:eastAsia="ru-RU"/>
        </w:rPr>
        <w:t>Суматохин</w:t>
      </w:r>
      <w:proofErr w:type="spellEnd"/>
      <w:r w:rsidRPr="00E97EC5">
        <w:rPr>
          <w:rFonts w:ascii="Times New Roman" w:hAnsi="Times New Roman" w:cs="Times New Roman"/>
          <w:sz w:val="24"/>
          <w:szCs w:val="24"/>
          <w:lang w:eastAsia="ru-RU"/>
        </w:rPr>
        <w:t xml:space="preserve"> С.В. Биология. Растения, бактерии, грибы, лишайники, животные. 6-7кл.: Вопросы. Задания. Задачи. – М.: Дрофа, 2002.-128с. 6ил. – (Дидактические материалы);</w:t>
      </w:r>
    </w:p>
    <w:p w:rsidR="00E97EC5" w:rsidRPr="00E97EC5" w:rsidRDefault="00E97EC5" w:rsidP="00372178">
      <w:pPr>
        <w:pStyle w:val="a3"/>
        <w:numPr>
          <w:ilvl w:val="0"/>
          <w:numId w:val="9"/>
        </w:numPr>
        <w:jc w:val="both"/>
        <w:rPr>
          <w:rFonts w:ascii="Times New Roman" w:hAnsi="Times New Roman" w:cs="Times New Roman"/>
          <w:sz w:val="24"/>
          <w:szCs w:val="24"/>
          <w:lang w:eastAsia="ru-RU"/>
        </w:rPr>
      </w:pPr>
      <w:r w:rsidRPr="00E97EC5">
        <w:rPr>
          <w:rFonts w:ascii="Times New Roman" w:hAnsi="Times New Roman" w:cs="Times New Roman"/>
          <w:sz w:val="24"/>
          <w:szCs w:val="24"/>
          <w:lang w:eastAsia="ru-RU"/>
        </w:rPr>
        <w:t xml:space="preserve">Фросин В.Н., </w:t>
      </w:r>
      <w:proofErr w:type="spellStart"/>
      <w:r w:rsidRPr="00E97EC5">
        <w:rPr>
          <w:rFonts w:ascii="Times New Roman" w:hAnsi="Times New Roman" w:cs="Times New Roman"/>
          <w:sz w:val="24"/>
          <w:szCs w:val="24"/>
          <w:lang w:eastAsia="ru-RU"/>
        </w:rPr>
        <w:t>Сивоглазов</w:t>
      </w:r>
      <w:proofErr w:type="spellEnd"/>
      <w:r w:rsidRPr="00E97EC5">
        <w:rPr>
          <w:rFonts w:ascii="Times New Roman" w:hAnsi="Times New Roman" w:cs="Times New Roman"/>
          <w:sz w:val="24"/>
          <w:szCs w:val="24"/>
          <w:lang w:eastAsia="ru-RU"/>
        </w:rPr>
        <w:t xml:space="preserve"> В.И. готовимся к единому государственному экзамену: Биология. Растения. Грибы. Лишайники. – М.: Дрофа, 2004. -127с.;</w:t>
      </w:r>
    </w:p>
    <w:p w:rsidR="00E97EC5" w:rsidRPr="00E97EC5" w:rsidRDefault="00E97EC5" w:rsidP="00E97EC5">
      <w:pPr>
        <w:pStyle w:val="a3"/>
        <w:jc w:val="both"/>
        <w:rPr>
          <w:rFonts w:ascii="Times New Roman" w:hAnsi="Times New Roman" w:cs="Times New Roman"/>
          <w:sz w:val="24"/>
          <w:szCs w:val="24"/>
          <w:lang w:eastAsia="ru-RU"/>
        </w:rPr>
      </w:pPr>
    </w:p>
    <w:p w:rsidR="00E97EC5" w:rsidRPr="00E97EC5" w:rsidRDefault="00E97EC5" w:rsidP="00E97EC5">
      <w:pPr>
        <w:pStyle w:val="a3"/>
        <w:jc w:val="both"/>
        <w:rPr>
          <w:rFonts w:ascii="Times New Roman" w:hAnsi="Times New Roman" w:cs="Times New Roman"/>
          <w:sz w:val="24"/>
          <w:szCs w:val="24"/>
          <w:lang w:eastAsia="ru-RU"/>
        </w:rPr>
      </w:pPr>
      <w:r w:rsidRPr="00E97EC5">
        <w:rPr>
          <w:rFonts w:ascii="Times New Roman" w:hAnsi="Times New Roman" w:cs="Times New Roman"/>
          <w:bCs/>
          <w:sz w:val="24"/>
          <w:szCs w:val="24"/>
          <w:lang w:eastAsia="ru-RU"/>
        </w:rPr>
        <w:t>Список литературы для учащихся:</w:t>
      </w:r>
    </w:p>
    <w:p w:rsidR="00E97EC5" w:rsidRPr="00E97EC5" w:rsidRDefault="00E97EC5" w:rsidP="00372178">
      <w:pPr>
        <w:pStyle w:val="a3"/>
        <w:numPr>
          <w:ilvl w:val="0"/>
          <w:numId w:val="10"/>
        </w:numPr>
        <w:jc w:val="both"/>
        <w:rPr>
          <w:rFonts w:ascii="Times New Roman" w:hAnsi="Times New Roman" w:cs="Times New Roman"/>
          <w:sz w:val="24"/>
          <w:szCs w:val="24"/>
          <w:lang w:eastAsia="ru-RU"/>
        </w:rPr>
      </w:pPr>
      <w:r w:rsidRPr="00E97EC5">
        <w:rPr>
          <w:rFonts w:ascii="Times New Roman" w:hAnsi="Times New Roman" w:cs="Times New Roman"/>
          <w:sz w:val="24"/>
          <w:szCs w:val="24"/>
          <w:lang w:eastAsia="ru-RU"/>
        </w:rPr>
        <w:t>Акимушкин И.И. Занимательная биология. М., «Молодая гвардия», 1972. – 304с. 6 ил.</w:t>
      </w:r>
    </w:p>
    <w:p w:rsidR="00E97EC5" w:rsidRPr="00E97EC5" w:rsidRDefault="00E97EC5" w:rsidP="00372178">
      <w:pPr>
        <w:pStyle w:val="a3"/>
        <w:numPr>
          <w:ilvl w:val="0"/>
          <w:numId w:val="10"/>
        </w:numPr>
        <w:jc w:val="both"/>
        <w:rPr>
          <w:rFonts w:ascii="Times New Roman" w:hAnsi="Times New Roman" w:cs="Times New Roman"/>
          <w:sz w:val="24"/>
          <w:szCs w:val="24"/>
          <w:lang w:eastAsia="ru-RU"/>
        </w:rPr>
      </w:pPr>
      <w:r w:rsidRPr="00E97EC5">
        <w:rPr>
          <w:rFonts w:ascii="Times New Roman" w:hAnsi="Times New Roman" w:cs="Times New Roman"/>
          <w:sz w:val="24"/>
          <w:szCs w:val="24"/>
          <w:lang w:eastAsia="ru-RU"/>
        </w:rPr>
        <w:t xml:space="preserve">Артамонов В.И. Редкие и исчезающие растения (По страницам Красной книги СССР): Кн.1. – М.: </w:t>
      </w:r>
      <w:proofErr w:type="spellStart"/>
      <w:r w:rsidRPr="00E97EC5">
        <w:rPr>
          <w:rFonts w:ascii="Times New Roman" w:hAnsi="Times New Roman" w:cs="Times New Roman"/>
          <w:sz w:val="24"/>
          <w:szCs w:val="24"/>
          <w:lang w:eastAsia="ru-RU"/>
        </w:rPr>
        <w:t>Агропромиздат</w:t>
      </w:r>
      <w:proofErr w:type="spellEnd"/>
      <w:r w:rsidRPr="00E97EC5">
        <w:rPr>
          <w:rFonts w:ascii="Times New Roman" w:hAnsi="Times New Roman" w:cs="Times New Roman"/>
          <w:sz w:val="24"/>
          <w:szCs w:val="24"/>
          <w:lang w:eastAsia="ru-RU"/>
        </w:rPr>
        <w:t>, 1989. 383С.: ил.</w:t>
      </w:r>
    </w:p>
    <w:p w:rsidR="00E97EC5" w:rsidRPr="00E97EC5" w:rsidRDefault="00E97EC5" w:rsidP="00372178">
      <w:pPr>
        <w:pStyle w:val="a3"/>
        <w:numPr>
          <w:ilvl w:val="0"/>
          <w:numId w:val="10"/>
        </w:numPr>
        <w:jc w:val="both"/>
        <w:rPr>
          <w:rFonts w:ascii="Times New Roman" w:hAnsi="Times New Roman" w:cs="Times New Roman"/>
          <w:sz w:val="24"/>
          <w:szCs w:val="24"/>
          <w:lang w:eastAsia="ru-RU"/>
        </w:rPr>
      </w:pPr>
      <w:r w:rsidRPr="00E97EC5">
        <w:rPr>
          <w:rFonts w:ascii="Times New Roman" w:hAnsi="Times New Roman" w:cs="Times New Roman"/>
          <w:sz w:val="24"/>
          <w:szCs w:val="24"/>
          <w:lang w:eastAsia="ru-RU"/>
        </w:rPr>
        <w:t xml:space="preserve">Артамонов В.И. Занимательная физиология. – М.: </w:t>
      </w:r>
      <w:proofErr w:type="spellStart"/>
      <w:r w:rsidRPr="00E97EC5">
        <w:rPr>
          <w:rFonts w:ascii="Times New Roman" w:hAnsi="Times New Roman" w:cs="Times New Roman"/>
          <w:sz w:val="24"/>
          <w:szCs w:val="24"/>
          <w:lang w:eastAsia="ru-RU"/>
        </w:rPr>
        <w:t>Агропромиздат</w:t>
      </w:r>
      <w:proofErr w:type="spellEnd"/>
      <w:r w:rsidRPr="00E97EC5">
        <w:rPr>
          <w:rFonts w:ascii="Times New Roman" w:hAnsi="Times New Roman" w:cs="Times New Roman"/>
          <w:sz w:val="24"/>
          <w:szCs w:val="24"/>
          <w:lang w:eastAsia="ru-RU"/>
        </w:rPr>
        <w:t>, 1991. 336с.</w:t>
      </w:r>
    </w:p>
    <w:p w:rsidR="00E97EC5" w:rsidRPr="00E97EC5" w:rsidRDefault="00E97EC5" w:rsidP="00372178">
      <w:pPr>
        <w:pStyle w:val="a3"/>
        <w:numPr>
          <w:ilvl w:val="0"/>
          <w:numId w:val="10"/>
        </w:numPr>
        <w:jc w:val="both"/>
        <w:rPr>
          <w:rFonts w:ascii="Times New Roman" w:hAnsi="Times New Roman" w:cs="Times New Roman"/>
          <w:sz w:val="24"/>
          <w:szCs w:val="24"/>
          <w:lang w:eastAsia="ru-RU"/>
        </w:rPr>
      </w:pPr>
      <w:r w:rsidRPr="00E97EC5">
        <w:rPr>
          <w:rFonts w:ascii="Times New Roman" w:hAnsi="Times New Roman" w:cs="Times New Roman"/>
          <w:sz w:val="24"/>
          <w:szCs w:val="24"/>
          <w:lang w:eastAsia="ru-RU"/>
        </w:rPr>
        <w:t xml:space="preserve">Биология и анатомия: </w:t>
      </w:r>
      <w:proofErr w:type="spellStart"/>
      <w:r w:rsidRPr="00E97EC5">
        <w:rPr>
          <w:rFonts w:ascii="Times New Roman" w:hAnsi="Times New Roman" w:cs="Times New Roman"/>
          <w:sz w:val="24"/>
          <w:szCs w:val="24"/>
          <w:lang w:eastAsia="ru-RU"/>
        </w:rPr>
        <w:t>Универ</w:t>
      </w:r>
      <w:proofErr w:type="spellEnd"/>
      <w:r w:rsidRPr="00E97EC5">
        <w:rPr>
          <w:rFonts w:ascii="Times New Roman" w:hAnsi="Times New Roman" w:cs="Times New Roman"/>
          <w:sz w:val="24"/>
          <w:szCs w:val="24"/>
          <w:lang w:eastAsia="ru-RU"/>
        </w:rPr>
        <w:t xml:space="preserve">. </w:t>
      </w:r>
      <w:proofErr w:type="spellStart"/>
      <w:r w:rsidRPr="00E97EC5">
        <w:rPr>
          <w:rFonts w:ascii="Times New Roman" w:hAnsi="Times New Roman" w:cs="Times New Roman"/>
          <w:sz w:val="24"/>
          <w:szCs w:val="24"/>
          <w:lang w:eastAsia="ru-RU"/>
        </w:rPr>
        <w:t>Энцикл</w:t>
      </w:r>
      <w:proofErr w:type="spellEnd"/>
      <w:r w:rsidRPr="00E97EC5">
        <w:rPr>
          <w:rFonts w:ascii="Times New Roman" w:hAnsi="Times New Roman" w:cs="Times New Roman"/>
          <w:sz w:val="24"/>
          <w:szCs w:val="24"/>
          <w:lang w:eastAsia="ru-RU"/>
        </w:rPr>
        <w:t xml:space="preserve">. </w:t>
      </w:r>
      <w:proofErr w:type="spellStart"/>
      <w:r w:rsidRPr="00E97EC5">
        <w:rPr>
          <w:rFonts w:ascii="Times New Roman" w:hAnsi="Times New Roman" w:cs="Times New Roman"/>
          <w:sz w:val="24"/>
          <w:szCs w:val="24"/>
          <w:lang w:eastAsia="ru-RU"/>
        </w:rPr>
        <w:t>Шк</w:t>
      </w:r>
      <w:proofErr w:type="spellEnd"/>
      <w:r w:rsidRPr="00E97EC5">
        <w:rPr>
          <w:rFonts w:ascii="Times New Roman" w:hAnsi="Times New Roman" w:cs="Times New Roman"/>
          <w:sz w:val="24"/>
          <w:szCs w:val="24"/>
          <w:lang w:eastAsia="ru-RU"/>
        </w:rPr>
        <w:t xml:space="preserve">./ Сост. А.А. Воротников. – Мн.: </w:t>
      </w:r>
      <w:proofErr w:type="spellStart"/>
      <w:r w:rsidRPr="00E97EC5">
        <w:rPr>
          <w:rFonts w:ascii="Times New Roman" w:hAnsi="Times New Roman" w:cs="Times New Roman"/>
          <w:sz w:val="24"/>
          <w:szCs w:val="24"/>
          <w:lang w:eastAsia="ru-RU"/>
        </w:rPr>
        <w:t>Валев</w:t>
      </w:r>
      <w:proofErr w:type="spellEnd"/>
      <w:r w:rsidRPr="00E97EC5">
        <w:rPr>
          <w:rFonts w:ascii="Times New Roman" w:hAnsi="Times New Roman" w:cs="Times New Roman"/>
          <w:sz w:val="24"/>
          <w:szCs w:val="24"/>
          <w:lang w:eastAsia="ru-RU"/>
        </w:rPr>
        <w:t>, 1995. – 528с.: ил.</w:t>
      </w:r>
    </w:p>
    <w:p w:rsidR="00E97EC5" w:rsidRPr="00E97EC5" w:rsidRDefault="00E97EC5" w:rsidP="00372178">
      <w:pPr>
        <w:pStyle w:val="a3"/>
        <w:numPr>
          <w:ilvl w:val="0"/>
          <w:numId w:val="10"/>
        </w:numPr>
        <w:jc w:val="both"/>
        <w:rPr>
          <w:rFonts w:ascii="Times New Roman" w:hAnsi="Times New Roman" w:cs="Times New Roman"/>
          <w:sz w:val="24"/>
          <w:szCs w:val="24"/>
          <w:lang w:eastAsia="ru-RU"/>
        </w:rPr>
      </w:pPr>
      <w:r w:rsidRPr="00E97EC5">
        <w:rPr>
          <w:rFonts w:ascii="Times New Roman" w:hAnsi="Times New Roman" w:cs="Times New Roman"/>
          <w:sz w:val="24"/>
          <w:szCs w:val="24"/>
          <w:lang w:eastAsia="ru-RU"/>
        </w:rPr>
        <w:t>Биология. Энциклопедия для детей. – М.: «</w:t>
      </w:r>
      <w:proofErr w:type="spellStart"/>
      <w:r w:rsidRPr="00E97EC5">
        <w:rPr>
          <w:rFonts w:ascii="Times New Roman" w:hAnsi="Times New Roman" w:cs="Times New Roman"/>
          <w:sz w:val="24"/>
          <w:szCs w:val="24"/>
          <w:lang w:eastAsia="ru-RU"/>
        </w:rPr>
        <w:t>Аванта</w:t>
      </w:r>
      <w:proofErr w:type="spellEnd"/>
      <w:r w:rsidRPr="00E97EC5">
        <w:rPr>
          <w:rFonts w:ascii="Times New Roman" w:hAnsi="Times New Roman" w:cs="Times New Roman"/>
          <w:sz w:val="24"/>
          <w:szCs w:val="24"/>
          <w:lang w:eastAsia="ru-RU"/>
        </w:rPr>
        <w:t>+», 1994, С. 92-684.</w:t>
      </w:r>
    </w:p>
    <w:p w:rsidR="00E97EC5" w:rsidRPr="00E97EC5" w:rsidRDefault="00E97EC5" w:rsidP="00372178">
      <w:pPr>
        <w:pStyle w:val="a3"/>
        <w:numPr>
          <w:ilvl w:val="0"/>
          <w:numId w:val="10"/>
        </w:numPr>
        <w:jc w:val="both"/>
        <w:rPr>
          <w:rFonts w:ascii="Times New Roman" w:hAnsi="Times New Roman" w:cs="Times New Roman"/>
          <w:sz w:val="24"/>
          <w:szCs w:val="24"/>
          <w:lang w:eastAsia="ru-RU"/>
        </w:rPr>
      </w:pPr>
      <w:r w:rsidRPr="00E97EC5">
        <w:rPr>
          <w:rFonts w:ascii="Times New Roman" w:hAnsi="Times New Roman" w:cs="Times New Roman"/>
          <w:sz w:val="24"/>
          <w:szCs w:val="24"/>
          <w:lang w:eastAsia="ru-RU"/>
        </w:rPr>
        <w:t xml:space="preserve">Верзилин Н.М. По следам Робинзона: книга для учащихся сред и ст. </w:t>
      </w:r>
      <w:proofErr w:type="spellStart"/>
      <w:r w:rsidRPr="00E97EC5">
        <w:rPr>
          <w:rFonts w:ascii="Times New Roman" w:hAnsi="Times New Roman" w:cs="Times New Roman"/>
          <w:sz w:val="24"/>
          <w:szCs w:val="24"/>
          <w:lang w:eastAsia="ru-RU"/>
        </w:rPr>
        <w:t>шк</w:t>
      </w:r>
      <w:proofErr w:type="spellEnd"/>
      <w:r w:rsidRPr="00E97EC5">
        <w:rPr>
          <w:rFonts w:ascii="Times New Roman" w:hAnsi="Times New Roman" w:cs="Times New Roman"/>
          <w:sz w:val="24"/>
          <w:szCs w:val="24"/>
          <w:lang w:eastAsia="ru-RU"/>
        </w:rPr>
        <w:t>. возраста. – М.: Просвещение, 1994.– 218с.</w:t>
      </w:r>
    </w:p>
    <w:p w:rsidR="00E97EC5" w:rsidRPr="00E97EC5" w:rsidRDefault="00E97EC5" w:rsidP="00372178">
      <w:pPr>
        <w:pStyle w:val="a3"/>
        <w:numPr>
          <w:ilvl w:val="0"/>
          <w:numId w:val="10"/>
        </w:numPr>
        <w:jc w:val="both"/>
        <w:rPr>
          <w:rFonts w:ascii="Times New Roman" w:hAnsi="Times New Roman" w:cs="Times New Roman"/>
          <w:sz w:val="24"/>
          <w:szCs w:val="24"/>
          <w:lang w:eastAsia="ru-RU"/>
        </w:rPr>
      </w:pPr>
      <w:proofErr w:type="spellStart"/>
      <w:r w:rsidRPr="00E97EC5">
        <w:rPr>
          <w:rFonts w:ascii="Times New Roman" w:hAnsi="Times New Roman" w:cs="Times New Roman"/>
          <w:sz w:val="24"/>
          <w:szCs w:val="24"/>
          <w:lang w:eastAsia="ru-RU"/>
        </w:rPr>
        <w:t>Гарибова</w:t>
      </w:r>
      <w:proofErr w:type="spellEnd"/>
      <w:r w:rsidRPr="00E97EC5">
        <w:rPr>
          <w:rFonts w:ascii="Times New Roman" w:hAnsi="Times New Roman" w:cs="Times New Roman"/>
          <w:sz w:val="24"/>
          <w:szCs w:val="24"/>
          <w:lang w:eastAsia="ru-RU"/>
        </w:rPr>
        <w:t xml:space="preserve"> Л.В., Сидорова И. И. Энциклопедия природы России. Грибы. – М.: 1997. 350с.</w:t>
      </w:r>
    </w:p>
    <w:p w:rsidR="00E97EC5" w:rsidRPr="00E97EC5" w:rsidRDefault="00E97EC5" w:rsidP="00372178">
      <w:pPr>
        <w:pStyle w:val="a3"/>
        <w:numPr>
          <w:ilvl w:val="0"/>
          <w:numId w:val="10"/>
        </w:numPr>
        <w:jc w:val="both"/>
        <w:rPr>
          <w:rFonts w:ascii="Times New Roman" w:hAnsi="Times New Roman" w:cs="Times New Roman"/>
          <w:sz w:val="24"/>
          <w:szCs w:val="24"/>
          <w:lang w:eastAsia="ru-RU"/>
        </w:rPr>
      </w:pPr>
      <w:r w:rsidRPr="00E97EC5">
        <w:rPr>
          <w:rFonts w:ascii="Times New Roman" w:hAnsi="Times New Roman" w:cs="Times New Roman"/>
          <w:sz w:val="24"/>
          <w:szCs w:val="24"/>
          <w:lang w:eastAsia="ru-RU"/>
        </w:rPr>
        <w:t>Головкин Б.Н. О чем говорят названия растений. 2-е изд. М.: Колос, 1992. 350с.</w:t>
      </w:r>
    </w:p>
    <w:p w:rsidR="00E97EC5" w:rsidRPr="00E97EC5" w:rsidRDefault="00E97EC5" w:rsidP="00372178">
      <w:pPr>
        <w:pStyle w:val="a3"/>
        <w:numPr>
          <w:ilvl w:val="0"/>
          <w:numId w:val="10"/>
        </w:numPr>
        <w:jc w:val="both"/>
        <w:rPr>
          <w:rFonts w:ascii="Times New Roman" w:hAnsi="Times New Roman" w:cs="Times New Roman"/>
          <w:sz w:val="24"/>
          <w:szCs w:val="24"/>
          <w:lang w:eastAsia="ru-RU"/>
        </w:rPr>
      </w:pPr>
      <w:r w:rsidRPr="00E97EC5">
        <w:rPr>
          <w:rFonts w:ascii="Times New Roman" w:hAnsi="Times New Roman" w:cs="Times New Roman"/>
          <w:sz w:val="24"/>
          <w:szCs w:val="24"/>
          <w:lang w:eastAsia="ru-RU"/>
        </w:rPr>
        <w:t>Губанов И.А. Энциклопедия природы России. Пищевые растения. Справочное издание. М.: 1996. – 556с.</w:t>
      </w:r>
    </w:p>
    <w:p w:rsidR="00E97EC5" w:rsidRPr="00E97EC5" w:rsidRDefault="00E97EC5" w:rsidP="00372178">
      <w:pPr>
        <w:pStyle w:val="a3"/>
        <w:numPr>
          <w:ilvl w:val="0"/>
          <w:numId w:val="10"/>
        </w:numPr>
        <w:jc w:val="both"/>
        <w:rPr>
          <w:rFonts w:ascii="Times New Roman" w:hAnsi="Times New Roman" w:cs="Times New Roman"/>
          <w:sz w:val="24"/>
          <w:szCs w:val="24"/>
          <w:lang w:eastAsia="ru-RU"/>
        </w:rPr>
      </w:pPr>
      <w:proofErr w:type="spellStart"/>
      <w:r w:rsidRPr="00E97EC5">
        <w:rPr>
          <w:rFonts w:ascii="Times New Roman" w:hAnsi="Times New Roman" w:cs="Times New Roman"/>
          <w:sz w:val="24"/>
          <w:szCs w:val="24"/>
          <w:lang w:eastAsia="ru-RU"/>
        </w:rPr>
        <w:t>Золотницкий</w:t>
      </w:r>
      <w:proofErr w:type="spellEnd"/>
      <w:r w:rsidRPr="00E97EC5">
        <w:rPr>
          <w:rFonts w:ascii="Times New Roman" w:hAnsi="Times New Roman" w:cs="Times New Roman"/>
          <w:sz w:val="24"/>
          <w:szCs w:val="24"/>
          <w:lang w:eastAsia="ru-RU"/>
        </w:rPr>
        <w:t xml:space="preserve"> Н.Ф. Цветы в легендах и преданиях. М.: Дрофа, 2002. – 320с.: ил.</w:t>
      </w:r>
    </w:p>
    <w:p w:rsidR="00E97EC5" w:rsidRPr="00E97EC5" w:rsidRDefault="00E97EC5" w:rsidP="00372178">
      <w:pPr>
        <w:pStyle w:val="a3"/>
        <w:numPr>
          <w:ilvl w:val="0"/>
          <w:numId w:val="10"/>
        </w:numPr>
        <w:jc w:val="both"/>
        <w:rPr>
          <w:rFonts w:ascii="Times New Roman" w:hAnsi="Times New Roman" w:cs="Times New Roman"/>
          <w:sz w:val="24"/>
          <w:szCs w:val="24"/>
          <w:lang w:eastAsia="ru-RU"/>
        </w:rPr>
      </w:pPr>
      <w:r w:rsidRPr="00E97EC5">
        <w:rPr>
          <w:rFonts w:ascii="Times New Roman" w:hAnsi="Times New Roman" w:cs="Times New Roman"/>
          <w:sz w:val="24"/>
          <w:szCs w:val="24"/>
          <w:lang w:eastAsia="ru-RU"/>
        </w:rPr>
        <w:t>Мир культурных растений. Справочник./ В.Д. Баранов, Г.В. Устименко. – М.: Мысль, 1994. -381с.: ил.</w:t>
      </w:r>
    </w:p>
    <w:p w:rsidR="00E97EC5" w:rsidRPr="00E97EC5" w:rsidRDefault="00E97EC5" w:rsidP="00372178">
      <w:pPr>
        <w:pStyle w:val="a3"/>
        <w:numPr>
          <w:ilvl w:val="0"/>
          <w:numId w:val="10"/>
        </w:numPr>
        <w:jc w:val="both"/>
        <w:rPr>
          <w:rFonts w:ascii="Times New Roman" w:hAnsi="Times New Roman" w:cs="Times New Roman"/>
          <w:sz w:val="24"/>
          <w:szCs w:val="24"/>
          <w:lang w:eastAsia="ru-RU"/>
        </w:rPr>
      </w:pPr>
      <w:r w:rsidRPr="00E97EC5">
        <w:rPr>
          <w:rFonts w:ascii="Times New Roman" w:hAnsi="Times New Roman" w:cs="Times New Roman"/>
          <w:sz w:val="24"/>
          <w:szCs w:val="24"/>
          <w:lang w:eastAsia="ru-RU"/>
        </w:rPr>
        <w:t>Новиков В.С., Губанов И.А. Школьный атлас-определитель высших растений: Кн. Для учащихся. 2-изд. М.: Просвещение, 1991. – 240с.: ил.</w:t>
      </w:r>
    </w:p>
    <w:p w:rsidR="00E97EC5" w:rsidRPr="00E97EC5" w:rsidRDefault="00E97EC5" w:rsidP="00E97EC5">
      <w:pPr>
        <w:pStyle w:val="a3"/>
        <w:jc w:val="both"/>
        <w:rPr>
          <w:rFonts w:ascii="Times New Roman" w:hAnsi="Times New Roman" w:cs="Times New Roman"/>
          <w:sz w:val="24"/>
          <w:szCs w:val="24"/>
          <w:lang w:eastAsia="ru-RU"/>
        </w:rPr>
      </w:pPr>
    </w:p>
    <w:p w:rsidR="00E97EC5" w:rsidRPr="00E97EC5" w:rsidRDefault="00E97EC5" w:rsidP="00E97EC5">
      <w:pPr>
        <w:pStyle w:val="a3"/>
        <w:jc w:val="both"/>
        <w:rPr>
          <w:rFonts w:ascii="Times New Roman" w:hAnsi="Times New Roman" w:cs="Times New Roman"/>
          <w:sz w:val="24"/>
          <w:szCs w:val="24"/>
          <w:lang w:eastAsia="ru-RU"/>
        </w:rPr>
      </w:pPr>
      <w:r w:rsidRPr="00E97EC5">
        <w:rPr>
          <w:rFonts w:ascii="Times New Roman" w:hAnsi="Times New Roman" w:cs="Times New Roman"/>
          <w:bCs/>
          <w:sz w:val="24"/>
          <w:szCs w:val="24"/>
          <w:lang w:eastAsia="ru-RU"/>
        </w:rPr>
        <w:t>MULTIMEDIA – поддержка курса «Биология. Бактерии. Грибы. Растения»</w:t>
      </w:r>
    </w:p>
    <w:p w:rsidR="00E97EC5" w:rsidRPr="00E97EC5" w:rsidRDefault="00E97EC5" w:rsidP="00372178">
      <w:pPr>
        <w:pStyle w:val="a3"/>
        <w:numPr>
          <w:ilvl w:val="0"/>
          <w:numId w:val="11"/>
        </w:numPr>
        <w:jc w:val="both"/>
        <w:rPr>
          <w:rFonts w:ascii="Times New Roman" w:hAnsi="Times New Roman" w:cs="Times New Roman"/>
          <w:sz w:val="24"/>
          <w:szCs w:val="24"/>
          <w:lang w:eastAsia="ru-RU"/>
        </w:rPr>
      </w:pPr>
      <w:r w:rsidRPr="00E97EC5">
        <w:rPr>
          <w:rFonts w:ascii="Times New Roman" w:hAnsi="Times New Roman" w:cs="Times New Roman"/>
          <w:sz w:val="24"/>
          <w:szCs w:val="24"/>
          <w:lang w:eastAsia="ru-RU"/>
        </w:rPr>
        <w:t>Учебное электронное издание «Биология: лабораторный практикум. 6-11 класс»;</w:t>
      </w:r>
    </w:p>
    <w:p w:rsidR="00E97EC5" w:rsidRPr="00E97EC5" w:rsidRDefault="00E97EC5" w:rsidP="00372178">
      <w:pPr>
        <w:pStyle w:val="a3"/>
        <w:numPr>
          <w:ilvl w:val="0"/>
          <w:numId w:val="11"/>
        </w:numPr>
        <w:jc w:val="both"/>
        <w:rPr>
          <w:rFonts w:ascii="Times New Roman" w:hAnsi="Times New Roman" w:cs="Times New Roman"/>
          <w:sz w:val="24"/>
          <w:szCs w:val="24"/>
          <w:lang w:eastAsia="ru-RU"/>
        </w:rPr>
      </w:pPr>
      <w:r w:rsidRPr="00E97EC5">
        <w:rPr>
          <w:rFonts w:ascii="Times New Roman" w:hAnsi="Times New Roman" w:cs="Times New Roman"/>
          <w:sz w:val="24"/>
          <w:szCs w:val="24"/>
          <w:lang w:eastAsia="ru-RU"/>
        </w:rPr>
        <w:t>Библиотека электронных наглядных пособий «Биология 6-9 классы»;</w:t>
      </w:r>
    </w:p>
    <w:p w:rsidR="00E97EC5" w:rsidRPr="00E97EC5" w:rsidRDefault="00E97EC5" w:rsidP="00372178">
      <w:pPr>
        <w:pStyle w:val="a3"/>
        <w:numPr>
          <w:ilvl w:val="0"/>
          <w:numId w:val="11"/>
        </w:numPr>
        <w:jc w:val="both"/>
        <w:rPr>
          <w:rFonts w:ascii="Times New Roman" w:hAnsi="Times New Roman" w:cs="Times New Roman"/>
          <w:sz w:val="24"/>
          <w:szCs w:val="24"/>
          <w:lang w:eastAsia="ru-RU"/>
        </w:rPr>
      </w:pPr>
      <w:r w:rsidRPr="00E97EC5">
        <w:rPr>
          <w:rFonts w:ascii="Times New Roman" w:hAnsi="Times New Roman" w:cs="Times New Roman"/>
          <w:sz w:val="24"/>
          <w:szCs w:val="24"/>
          <w:lang w:eastAsia="ru-RU"/>
        </w:rPr>
        <w:lastRenderedPageBreak/>
        <w:t>Биология. Бактерии. Грибы. Лишайники. 6 класс. Образовательный комплекс (электронное учебное издание).</w:t>
      </w:r>
    </w:p>
    <w:p w:rsidR="00EC161B" w:rsidRDefault="00EF4B82" w:rsidP="00EC161B">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Оборудование</w:t>
      </w:r>
    </w:p>
    <w:p w:rsidR="00EF4B82" w:rsidRDefault="00EF4B82" w:rsidP="00EC161B">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Гербарии</w:t>
      </w:r>
    </w:p>
    <w:p w:rsidR="00EF4B82" w:rsidRPr="00EF4B82" w:rsidRDefault="00EF4B82" w:rsidP="00372178">
      <w:pPr>
        <w:pStyle w:val="a3"/>
        <w:numPr>
          <w:ilvl w:val="0"/>
          <w:numId w:val="12"/>
        </w:numPr>
        <w:jc w:val="both"/>
        <w:rPr>
          <w:rFonts w:ascii="Times New Roman" w:hAnsi="Times New Roman" w:cs="Times New Roman"/>
          <w:sz w:val="24"/>
          <w:szCs w:val="24"/>
          <w:lang w:eastAsia="ru-RU"/>
        </w:rPr>
      </w:pPr>
      <w:r w:rsidRPr="00EF4B82">
        <w:rPr>
          <w:rFonts w:ascii="Times New Roman" w:hAnsi="Times New Roman" w:cs="Times New Roman"/>
          <w:sz w:val="24"/>
          <w:szCs w:val="24"/>
          <w:lang w:eastAsia="ru-RU"/>
        </w:rPr>
        <w:t xml:space="preserve">Водоросли и их  разнообразие </w:t>
      </w:r>
    </w:p>
    <w:p w:rsidR="00EF4B82" w:rsidRDefault="00EF4B82" w:rsidP="00372178">
      <w:pPr>
        <w:pStyle w:val="a3"/>
        <w:numPr>
          <w:ilvl w:val="0"/>
          <w:numId w:val="12"/>
        </w:numPr>
        <w:jc w:val="both"/>
        <w:rPr>
          <w:rFonts w:ascii="Times New Roman" w:hAnsi="Times New Roman" w:cs="Times New Roman"/>
          <w:sz w:val="24"/>
          <w:szCs w:val="24"/>
          <w:lang w:eastAsia="ru-RU"/>
        </w:rPr>
      </w:pPr>
      <w:r w:rsidRPr="00EF4B82">
        <w:rPr>
          <w:rFonts w:ascii="Times New Roman" w:hAnsi="Times New Roman" w:cs="Times New Roman"/>
          <w:sz w:val="24"/>
          <w:szCs w:val="24"/>
          <w:lang w:eastAsia="ru-RU"/>
        </w:rPr>
        <w:t>Голосеменные растения</w:t>
      </w:r>
    </w:p>
    <w:p w:rsidR="00EF4B82" w:rsidRDefault="00EF4B82" w:rsidP="00372178">
      <w:pPr>
        <w:pStyle w:val="a3"/>
        <w:numPr>
          <w:ilvl w:val="0"/>
          <w:numId w:val="12"/>
        </w:numPr>
        <w:jc w:val="both"/>
        <w:rPr>
          <w:rFonts w:ascii="Times New Roman" w:hAnsi="Times New Roman" w:cs="Times New Roman"/>
          <w:sz w:val="24"/>
          <w:szCs w:val="24"/>
          <w:lang w:eastAsia="ru-RU"/>
        </w:rPr>
      </w:pPr>
      <w:r w:rsidRPr="00EF4B82">
        <w:rPr>
          <w:rFonts w:ascii="Times New Roman" w:hAnsi="Times New Roman" w:cs="Times New Roman"/>
          <w:sz w:val="24"/>
          <w:szCs w:val="24"/>
          <w:lang w:eastAsia="ru-RU"/>
        </w:rPr>
        <w:t>Разнообразие органов цветковых растений</w:t>
      </w:r>
    </w:p>
    <w:p w:rsidR="00EF4B82" w:rsidRPr="00EF4B82" w:rsidRDefault="00EF4B82" w:rsidP="00372178">
      <w:pPr>
        <w:pStyle w:val="a3"/>
        <w:numPr>
          <w:ilvl w:val="0"/>
          <w:numId w:val="12"/>
        </w:numPr>
        <w:jc w:val="both"/>
        <w:rPr>
          <w:rFonts w:ascii="Times New Roman" w:hAnsi="Times New Roman" w:cs="Times New Roman"/>
          <w:sz w:val="24"/>
          <w:szCs w:val="24"/>
          <w:lang w:eastAsia="ru-RU"/>
        </w:rPr>
      </w:pPr>
      <w:r w:rsidRPr="00EF4B82">
        <w:rPr>
          <w:rFonts w:ascii="Times New Roman" w:hAnsi="Times New Roman" w:cs="Times New Roman"/>
          <w:sz w:val="24"/>
          <w:szCs w:val="24"/>
          <w:lang w:eastAsia="ru-RU"/>
        </w:rPr>
        <w:t xml:space="preserve">Основные отделы царства растений </w:t>
      </w:r>
    </w:p>
    <w:p w:rsidR="00EF4B82" w:rsidRDefault="00EF4B82" w:rsidP="00372178">
      <w:pPr>
        <w:pStyle w:val="a3"/>
        <w:numPr>
          <w:ilvl w:val="0"/>
          <w:numId w:val="12"/>
        </w:numPr>
        <w:jc w:val="both"/>
        <w:rPr>
          <w:rFonts w:ascii="Times New Roman" w:hAnsi="Times New Roman" w:cs="Times New Roman"/>
          <w:sz w:val="24"/>
          <w:szCs w:val="24"/>
          <w:lang w:eastAsia="ru-RU"/>
        </w:rPr>
      </w:pPr>
      <w:r w:rsidRPr="00EF4B82">
        <w:rPr>
          <w:rFonts w:ascii="Times New Roman" w:hAnsi="Times New Roman" w:cs="Times New Roman"/>
          <w:sz w:val="24"/>
          <w:szCs w:val="24"/>
          <w:lang w:eastAsia="ru-RU"/>
        </w:rPr>
        <w:t>Основные семейства цветковых растений</w:t>
      </w:r>
    </w:p>
    <w:p w:rsidR="00EF4B82" w:rsidRDefault="00EF4B82" w:rsidP="00EF4B8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Коллекции</w:t>
      </w:r>
    </w:p>
    <w:p w:rsidR="00EF4B82" w:rsidRDefault="00EF4B82" w:rsidP="00372178">
      <w:pPr>
        <w:pStyle w:val="a3"/>
        <w:numPr>
          <w:ilvl w:val="0"/>
          <w:numId w:val="13"/>
        </w:numPr>
        <w:jc w:val="both"/>
        <w:rPr>
          <w:rFonts w:ascii="Times New Roman" w:hAnsi="Times New Roman" w:cs="Times New Roman"/>
          <w:sz w:val="24"/>
          <w:szCs w:val="24"/>
          <w:lang w:eastAsia="ru-RU"/>
        </w:rPr>
      </w:pPr>
      <w:r w:rsidRPr="00EF4B82">
        <w:rPr>
          <w:rFonts w:ascii="Times New Roman" w:hAnsi="Times New Roman" w:cs="Times New Roman"/>
          <w:sz w:val="24"/>
          <w:szCs w:val="24"/>
          <w:lang w:eastAsia="ru-RU"/>
        </w:rPr>
        <w:t>Вредители важнейших сельскохозяйственных культур</w:t>
      </w:r>
    </w:p>
    <w:p w:rsidR="00EF4B82" w:rsidRDefault="00EF4B82" w:rsidP="00372178">
      <w:pPr>
        <w:pStyle w:val="a3"/>
        <w:numPr>
          <w:ilvl w:val="0"/>
          <w:numId w:val="13"/>
        </w:numPr>
        <w:jc w:val="both"/>
        <w:rPr>
          <w:rFonts w:ascii="Times New Roman" w:hAnsi="Times New Roman" w:cs="Times New Roman"/>
          <w:sz w:val="24"/>
          <w:szCs w:val="24"/>
          <w:lang w:eastAsia="ru-RU"/>
        </w:rPr>
      </w:pPr>
      <w:r w:rsidRPr="00EF4B82">
        <w:rPr>
          <w:rFonts w:ascii="Times New Roman" w:hAnsi="Times New Roman" w:cs="Times New Roman"/>
          <w:sz w:val="24"/>
          <w:szCs w:val="24"/>
          <w:lang w:eastAsia="ru-RU"/>
        </w:rPr>
        <w:t>Сухие, сочные плоды и их приспособленность к распространению</w:t>
      </w:r>
    </w:p>
    <w:p w:rsidR="00EF4B82" w:rsidRDefault="00EF4B82" w:rsidP="00372178">
      <w:pPr>
        <w:pStyle w:val="a3"/>
        <w:numPr>
          <w:ilvl w:val="0"/>
          <w:numId w:val="13"/>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Спилы деревьев.</w:t>
      </w:r>
    </w:p>
    <w:p w:rsidR="00EF4B82" w:rsidRDefault="00EF4B82" w:rsidP="00EF4B8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Микропрепараты</w:t>
      </w:r>
    </w:p>
    <w:p w:rsidR="00EF4B82" w:rsidRDefault="00EF4B82" w:rsidP="00372178">
      <w:pPr>
        <w:pStyle w:val="a3"/>
        <w:numPr>
          <w:ilvl w:val="0"/>
          <w:numId w:val="14"/>
        </w:numPr>
        <w:jc w:val="both"/>
        <w:rPr>
          <w:rFonts w:ascii="Times New Roman" w:hAnsi="Times New Roman" w:cs="Times New Roman"/>
          <w:sz w:val="24"/>
          <w:szCs w:val="24"/>
          <w:lang w:eastAsia="ru-RU"/>
        </w:rPr>
      </w:pPr>
      <w:r w:rsidRPr="00EF4B82">
        <w:rPr>
          <w:rFonts w:ascii="Times New Roman" w:hAnsi="Times New Roman" w:cs="Times New Roman"/>
          <w:sz w:val="24"/>
          <w:szCs w:val="24"/>
          <w:lang w:eastAsia="ru-RU"/>
        </w:rPr>
        <w:t>Комплект по разделу “Растения. Бактерии. Грибы. Лишайники”</w:t>
      </w:r>
    </w:p>
    <w:p w:rsidR="00EF4B82" w:rsidRDefault="000F33A8" w:rsidP="00EF4B8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Муляжи</w:t>
      </w:r>
    </w:p>
    <w:p w:rsidR="000F33A8" w:rsidRPr="000F33A8" w:rsidRDefault="000F33A8" w:rsidP="00372178">
      <w:pPr>
        <w:pStyle w:val="a3"/>
        <w:numPr>
          <w:ilvl w:val="0"/>
          <w:numId w:val="15"/>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 xml:space="preserve">Результаты  искусственного отбора на примере яблони </w:t>
      </w:r>
    </w:p>
    <w:p w:rsidR="000F33A8" w:rsidRPr="000F33A8" w:rsidRDefault="000F33A8" w:rsidP="00372178">
      <w:pPr>
        <w:pStyle w:val="a3"/>
        <w:numPr>
          <w:ilvl w:val="0"/>
          <w:numId w:val="15"/>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 xml:space="preserve">Результаты искусственного отбора на примере томата </w:t>
      </w:r>
    </w:p>
    <w:p w:rsidR="000F33A8" w:rsidRDefault="000F33A8" w:rsidP="00372178">
      <w:pPr>
        <w:pStyle w:val="a3"/>
        <w:numPr>
          <w:ilvl w:val="0"/>
          <w:numId w:val="15"/>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Результаты искусственного отбора на примере картофеля</w:t>
      </w:r>
    </w:p>
    <w:p w:rsidR="000F33A8" w:rsidRDefault="000F33A8" w:rsidP="000F33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Модели-аппликации</w:t>
      </w:r>
    </w:p>
    <w:p w:rsidR="000F33A8" w:rsidRDefault="000F33A8" w:rsidP="00372178">
      <w:pPr>
        <w:pStyle w:val="a3"/>
        <w:numPr>
          <w:ilvl w:val="0"/>
          <w:numId w:val="16"/>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Основные отделы растений</w:t>
      </w:r>
    </w:p>
    <w:p w:rsidR="000F33A8" w:rsidRPr="000F33A8" w:rsidRDefault="000F33A8" w:rsidP="00372178">
      <w:pPr>
        <w:pStyle w:val="a3"/>
        <w:numPr>
          <w:ilvl w:val="0"/>
          <w:numId w:val="16"/>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 xml:space="preserve">Размножение папоротника </w:t>
      </w:r>
    </w:p>
    <w:p w:rsidR="000F33A8" w:rsidRDefault="000F33A8" w:rsidP="00372178">
      <w:pPr>
        <w:pStyle w:val="a3"/>
        <w:numPr>
          <w:ilvl w:val="0"/>
          <w:numId w:val="16"/>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Размножение сосны</w:t>
      </w:r>
    </w:p>
    <w:p w:rsidR="000F33A8" w:rsidRDefault="000F33A8" w:rsidP="00372178">
      <w:pPr>
        <w:pStyle w:val="a3"/>
        <w:numPr>
          <w:ilvl w:val="0"/>
          <w:numId w:val="16"/>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Растительные ткани</w:t>
      </w:r>
    </w:p>
    <w:p w:rsidR="000F33A8" w:rsidRPr="000F33A8" w:rsidRDefault="000F33A8" w:rsidP="00372178">
      <w:pPr>
        <w:pStyle w:val="a3"/>
        <w:numPr>
          <w:ilvl w:val="0"/>
          <w:numId w:val="16"/>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 xml:space="preserve">Строение клетки </w:t>
      </w:r>
    </w:p>
    <w:p w:rsidR="000F33A8" w:rsidRDefault="000F33A8" w:rsidP="00372178">
      <w:pPr>
        <w:pStyle w:val="a3"/>
        <w:numPr>
          <w:ilvl w:val="0"/>
          <w:numId w:val="16"/>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 xml:space="preserve">Типичные биоценозы  </w:t>
      </w:r>
    </w:p>
    <w:p w:rsidR="000F33A8" w:rsidRPr="000F33A8" w:rsidRDefault="000F33A8" w:rsidP="00372178">
      <w:pPr>
        <w:pStyle w:val="a3"/>
        <w:numPr>
          <w:ilvl w:val="0"/>
          <w:numId w:val="16"/>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Ткани растений</w:t>
      </w:r>
    </w:p>
    <w:p w:rsidR="000F33A8" w:rsidRPr="000F33A8" w:rsidRDefault="000F33A8" w:rsidP="00372178">
      <w:pPr>
        <w:pStyle w:val="a3"/>
        <w:numPr>
          <w:ilvl w:val="0"/>
          <w:numId w:val="16"/>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Строение цветка</w:t>
      </w:r>
    </w:p>
    <w:p w:rsidR="000F33A8" w:rsidRDefault="000F33A8" w:rsidP="00372178">
      <w:pPr>
        <w:pStyle w:val="a3"/>
        <w:numPr>
          <w:ilvl w:val="0"/>
          <w:numId w:val="16"/>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Систематика покрытосеменных</w:t>
      </w:r>
    </w:p>
    <w:p w:rsidR="000F33A8" w:rsidRDefault="000F33A8" w:rsidP="000F33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Рельефные таблицы</w:t>
      </w:r>
    </w:p>
    <w:p w:rsidR="000F33A8" w:rsidRPr="000F33A8" w:rsidRDefault="000F33A8" w:rsidP="00372178">
      <w:pPr>
        <w:pStyle w:val="a3"/>
        <w:numPr>
          <w:ilvl w:val="0"/>
          <w:numId w:val="17"/>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 xml:space="preserve">Зерновка пшеницы </w:t>
      </w:r>
    </w:p>
    <w:p w:rsidR="000F33A8" w:rsidRPr="000F33A8" w:rsidRDefault="000F33A8" w:rsidP="00372178">
      <w:pPr>
        <w:pStyle w:val="a3"/>
        <w:numPr>
          <w:ilvl w:val="0"/>
          <w:numId w:val="17"/>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 xml:space="preserve">Клеточное строение корня </w:t>
      </w:r>
    </w:p>
    <w:p w:rsidR="000F33A8" w:rsidRPr="000F33A8" w:rsidRDefault="000F33A8" w:rsidP="00372178">
      <w:pPr>
        <w:pStyle w:val="a3"/>
        <w:numPr>
          <w:ilvl w:val="0"/>
          <w:numId w:val="17"/>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 xml:space="preserve">Клеточное строение листа </w:t>
      </w:r>
    </w:p>
    <w:p w:rsidR="000F33A8" w:rsidRDefault="000F33A8" w:rsidP="00372178">
      <w:pPr>
        <w:pStyle w:val="a3"/>
        <w:numPr>
          <w:ilvl w:val="0"/>
          <w:numId w:val="17"/>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Клеточное строение стебля</w:t>
      </w:r>
    </w:p>
    <w:p w:rsidR="000F33A8" w:rsidRDefault="000F33A8" w:rsidP="000F33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Модели объемные</w:t>
      </w:r>
    </w:p>
    <w:p w:rsidR="000F33A8" w:rsidRPr="000F33A8" w:rsidRDefault="000F33A8" w:rsidP="00372178">
      <w:pPr>
        <w:pStyle w:val="a3"/>
        <w:numPr>
          <w:ilvl w:val="0"/>
          <w:numId w:val="18"/>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 xml:space="preserve">Цветок гороха </w:t>
      </w:r>
    </w:p>
    <w:p w:rsidR="000F33A8" w:rsidRPr="000F33A8" w:rsidRDefault="000F33A8" w:rsidP="00372178">
      <w:pPr>
        <w:pStyle w:val="a3"/>
        <w:numPr>
          <w:ilvl w:val="0"/>
          <w:numId w:val="18"/>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 xml:space="preserve">Цветок капусты </w:t>
      </w:r>
    </w:p>
    <w:p w:rsidR="000F33A8" w:rsidRPr="000F33A8" w:rsidRDefault="000F33A8" w:rsidP="00372178">
      <w:pPr>
        <w:pStyle w:val="a3"/>
        <w:numPr>
          <w:ilvl w:val="0"/>
          <w:numId w:val="18"/>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 xml:space="preserve">Цветок картофеля </w:t>
      </w:r>
    </w:p>
    <w:p w:rsidR="000F33A8" w:rsidRPr="000F33A8" w:rsidRDefault="000F33A8" w:rsidP="00372178">
      <w:pPr>
        <w:pStyle w:val="a3"/>
        <w:numPr>
          <w:ilvl w:val="0"/>
          <w:numId w:val="18"/>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 xml:space="preserve">Цветок пшеницы </w:t>
      </w:r>
    </w:p>
    <w:p w:rsidR="000F33A8" w:rsidRPr="000F33A8" w:rsidRDefault="000F33A8" w:rsidP="00372178">
      <w:pPr>
        <w:pStyle w:val="a3"/>
        <w:numPr>
          <w:ilvl w:val="0"/>
          <w:numId w:val="18"/>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 xml:space="preserve">Цветки сложноцветных (астровых) </w:t>
      </w:r>
    </w:p>
    <w:p w:rsidR="000F33A8" w:rsidRPr="000F33A8" w:rsidRDefault="000F33A8" w:rsidP="00372178">
      <w:pPr>
        <w:pStyle w:val="a3"/>
        <w:numPr>
          <w:ilvl w:val="0"/>
          <w:numId w:val="18"/>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 xml:space="preserve">Цветок тюльпана </w:t>
      </w:r>
    </w:p>
    <w:p w:rsidR="000F33A8" w:rsidRDefault="000F33A8" w:rsidP="00372178">
      <w:pPr>
        <w:pStyle w:val="a3"/>
        <w:numPr>
          <w:ilvl w:val="0"/>
          <w:numId w:val="18"/>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Цветок яблони</w:t>
      </w:r>
    </w:p>
    <w:p w:rsidR="000F33A8" w:rsidRDefault="000F33A8" w:rsidP="000F33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Приборы</w:t>
      </w:r>
    </w:p>
    <w:p w:rsidR="000F33A8" w:rsidRPr="000F33A8" w:rsidRDefault="000F33A8" w:rsidP="00372178">
      <w:pPr>
        <w:pStyle w:val="a3"/>
        <w:numPr>
          <w:ilvl w:val="0"/>
          <w:numId w:val="19"/>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 xml:space="preserve">Лупа </w:t>
      </w:r>
      <w:proofErr w:type="spellStart"/>
      <w:r w:rsidRPr="000F33A8">
        <w:rPr>
          <w:rFonts w:ascii="Times New Roman" w:hAnsi="Times New Roman" w:cs="Times New Roman"/>
          <w:sz w:val="24"/>
          <w:szCs w:val="24"/>
          <w:lang w:eastAsia="ru-RU"/>
        </w:rPr>
        <w:t>препаровальная</w:t>
      </w:r>
      <w:proofErr w:type="spellEnd"/>
    </w:p>
    <w:p w:rsidR="000F33A8" w:rsidRDefault="000F33A8" w:rsidP="00372178">
      <w:pPr>
        <w:pStyle w:val="a3"/>
        <w:numPr>
          <w:ilvl w:val="0"/>
          <w:numId w:val="19"/>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Лупа ручная (7x-10x)</w:t>
      </w:r>
    </w:p>
    <w:p w:rsidR="000F33A8" w:rsidRDefault="000F33A8" w:rsidP="00372178">
      <w:pPr>
        <w:pStyle w:val="a3"/>
        <w:numPr>
          <w:ilvl w:val="0"/>
          <w:numId w:val="19"/>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Микроскоп учебный 300x</w:t>
      </w:r>
    </w:p>
    <w:p w:rsidR="000F33A8" w:rsidRDefault="000F33A8" w:rsidP="00372178">
      <w:pPr>
        <w:pStyle w:val="a3"/>
        <w:numPr>
          <w:ilvl w:val="0"/>
          <w:numId w:val="19"/>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Прибор для демонстрации всасывания воды корнями</w:t>
      </w:r>
    </w:p>
    <w:p w:rsidR="000F33A8" w:rsidRPr="000F33A8" w:rsidRDefault="000F33A8" w:rsidP="00372178">
      <w:pPr>
        <w:pStyle w:val="a3"/>
        <w:numPr>
          <w:ilvl w:val="0"/>
          <w:numId w:val="19"/>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Термометр комнатный</w:t>
      </w:r>
    </w:p>
    <w:p w:rsidR="000F33A8" w:rsidRDefault="000F33A8" w:rsidP="00372178">
      <w:pPr>
        <w:pStyle w:val="a3"/>
        <w:numPr>
          <w:ilvl w:val="0"/>
          <w:numId w:val="19"/>
        </w:numPr>
        <w:jc w:val="both"/>
        <w:rPr>
          <w:rFonts w:ascii="Times New Roman" w:hAnsi="Times New Roman" w:cs="Times New Roman"/>
          <w:sz w:val="24"/>
          <w:szCs w:val="24"/>
          <w:lang w:eastAsia="ru-RU"/>
        </w:rPr>
      </w:pPr>
      <w:r w:rsidRPr="000F33A8">
        <w:rPr>
          <w:rFonts w:ascii="Times New Roman" w:hAnsi="Times New Roman" w:cs="Times New Roman"/>
          <w:sz w:val="24"/>
          <w:szCs w:val="24"/>
          <w:lang w:eastAsia="ru-RU"/>
        </w:rPr>
        <w:t xml:space="preserve">Термометр лабораторный от </w:t>
      </w:r>
      <w:proofErr w:type="gramStart"/>
      <w:r w:rsidRPr="000F33A8">
        <w:rPr>
          <w:rFonts w:ascii="Times New Roman" w:hAnsi="Times New Roman" w:cs="Times New Roman"/>
          <w:sz w:val="24"/>
          <w:szCs w:val="24"/>
          <w:lang w:eastAsia="ru-RU"/>
        </w:rPr>
        <w:t>0  до</w:t>
      </w:r>
      <w:proofErr w:type="gramEnd"/>
      <w:r w:rsidRPr="000F33A8">
        <w:rPr>
          <w:rFonts w:ascii="Times New Roman" w:hAnsi="Times New Roman" w:cs="Times New Roman"/>
          <w:sz w:val="24"/>
          <w:szCs w:val="24"/>
          <w:lang w:eastAsia="ru-RU"/>
        </w:rPr>
        <w:t xml:space="preserve">  100°С</w:t>
      </w:r>
    </w:p>
    <w:p w:rsidR="000F33A8" w:rsidRDefault="000F33A8" w:rsidP="000F33A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Посуда</w:t>
      </w:r>
    </w:p>
    <w:p w:rsidR="00615ED4" w:rsidRPr="00615ED4" w:rsidRDefault="00615ED4" w:rsidP="00372178">
      <w:pPr>
        <w:pStyle w:val="a3"/>
        <w:numPr>
          <w:ilvl w:val="0"/>
          <w:numId w:val="20"/>
        </w:numPr>
        <w:jc w:val="both"/>
        <w:rPr>
          <w:rFonts w:ascii="Times New Roman" w:hAnsi="Times New Roman" w:cs="Times New Roman"/>
          <w:sz w:val="24"/>
          <w:szCs w:val="24"/>
          <w:lang w:eastAsia="ru-RU"/>
        </w:rPr>
      </w:pPr>
      <w:r w:rsidRPr="00615ED4">
        <w:rPr>
          <w:rFonts w:ascii="Times New Roman" w:hAnsi="Times New Roman" w:cs="Times New Roman"/>
          <w:sz w:val="24"/>
          <w:szCs w:val="24"/>
          <w:lang w:eastAsia="ru-RU"/>
        </w:rPr>
        <w:t>Колба коническая Кн-1-500-34</w:t>
      </w:r>
    </w:p>
    <w:p w:rsidR="00615ED4" w:rsidRPr="00615ED4" w:rsidRDefault="00615ED4" w:rsidP="00372178">
      <w:pPr>
        <w:pStyle w:val="a3"/>
        <w:numPr>
          <w:ilvl w:val="0"/>
          <w:numId w:val="20"/>
        </w:numPr>
        <w:jc w:val="both"/>
        <w:rPr>
          <w:rFonts w:ascii="Times New Roman" w:hAnsi="Times New Roman" w:cs="Times New Roman"/>
          <w:sz w:val="24"/>
          <w:szCs w:val="24"/>
          <w:lang w:eastAsia="ru-RU"/>
        </w:rPr>
      </w:pPr>
      <w:r w:rsidRPr="00615ED4">
        <w:rPr>
          <w:rFonts w:ascii="Times New Roman" w:hAnsi="Times New Roman" w:cs="Times New Roman"/>
          <w:sz w:val="24"/>
          <w:szCs w:val="24"/>
          <w:lang w:eastAsia="ru-RU"/>
        </w:rPr>
        <w:t>Колпак стеклянный с кнопкой и рантом</w:t>
      </w:r>
    </w:p>
    <w:p w:rsidR="00615ED4" w:rsidRPr="00615ED4" w:rsidRDefault="00615ED4" w:rsidP="00372178">
      <w:pPr>
        <w:pStyle w:val="a3"/>
        <w:numPr>
          <w:ilvl w:val="0"/>
          <w:numId w:val="20"/>
        </w:numPr>
        <w:jc w:val="both"/>
        <w:rPr>
          <w:rFonts w:ascii="Times New Roman" w:hAnsi="Times New Roman" w:cs="Times New Roman"/>
          <w:sz w:val="24"/>
          <w:szCs w:val="24"/>
          <w:lang w:eastAsia="ru-RU"/>
        </w:rPr>
      </w:pPr>
      <w:r w:rsidRPr="00615ED4">
        <w:rPr>
          <w:rFonts w:ascii="Times New Roman" w:hAnsi="Times New Roman" w:cs="Times New Roman"/>
          <w:sz w:val="24"/>
          <w:szCs w:val="24"/>
          <w:lang w:eastAsia="ru-RU"/>
        </w:rPr>
        <w:t>Комплект этикеток для лабораторных склянок</w:t>
      </w:r>
    </w:p>
    <w:p w:rsidR="00615ED4" w:rsidRPr="00615ED4" w:rsidRDefault="00615ED4" w:rsidP="00372178">
      <w:pPr>
        <w:pStyle w:val="a3"/>
        <w:numPr>
          <w:ilvl w:val="0"/>
          <w:numId w:val="20"/>
        </w:numPr>
        <w:jc w:val="both"/>
        <w:rPr>
          <w:rFonts w:ascii="Times New Roman" w:hAnsi="Times New Roman" w:cs="Times New Roman"/>
          <w:sz w:val="24"/>
          <w:szCs w:val="24"/>
          <w:lang w:eastAsia="ru-RU"/>
        </w:rPr>
      </w:pPr>
      <w:r w:rsidRPr="00615ED4">
        <w:rPr>
          <w:rFonts w:ascii="Times New Roman" w:hAnsi="Times New Roman" w:cs="Times New Roman"/>
          <w:sz w:val="24"/>
          <w:szCs w:val="24"/>
          <w:lang w:eastAsia="ru-RU"/>
        </w:rPr>
        <w:lastRenderedPageBreak/>
        <w:t>Комплект этикеток для комнатных растений</w:t>
      </w:r>
    </w:p>
    <w:p w:rsidR="00615ED4" w:rsidRPr="00615ED4" w:rsidRDefault="00615ED4" w:rsidP="00372178">
      <w:pPr>
        <w:pStyle w:val="a3"/>
        <w:numPr>
          <w:ilvl w:val="0"/>
          <w:numId w:val="20"/>
        </w:numPr>
        <w:jc w:val="both"/>
        <w:rPr>
          <w:rFonts w:ascii="Times New Roman" w:hAnsi="Times New Roman" w:cs="Times New Roman"/>
          <w:sz w:val="24"/>
          <w:szCs w:val="24"/>
          <w:lang w:eastAsia="ru-RU"/>
        </w:rPr>
      </w:pPr>
      <w:r w:rsidRPr="00615ED4">
        <w:rPr>
          <w:rFonts w:ascii="Times New Roman" w:hAnsi="Times New Roman" w:cs="Times New Roman"/>
          <w:sz w:val="24"/>
          <w:szCs w:val="24"/>
          <w:lang w:eastAsia="ru-RU"/>
        </w:rPr>
        <w:t>Лента сантиметровая</w:t>
      </w:r>
    </w:p>
    <w:p w:rsidR="00615ED4" w:rsidRPr="00615ED4" w:rsidRDefault="00615ED4" w:rsidP="00372178">
      <w:pPr>
        <w:pStyle w:val="a3"/>
        <w:numPr>
          <w:ilvl w:val="0"/>
          <w:numId w:val="20"/>
        </w:numPr>
        <w:jc w:val="both"/>
        <w:rPr>
          <w:rFonts w:ascii="Times New Roman" w:hAnsi="Times New Roman" w:cs="Times New Roman"/>
          <w:sz w:val="24"/>
          <w:szCs w:val="24"/>
          <w:lang w:eastAsia="ru-RU"/>
        </w:rPr>
      </w:pPr>
      <w:r w:rsidRPr="00615ED4">
        <w:rPr>
          <w:rFonts w:ascii="Times New Roman" w:hAnsi="Times New Roman" w:cs="Times New Roman"/>
          <w:sz w:val="24"/>
          <w:szCs w:val="24"/>
          <w:lang w:eastAsia="ru-RU"/>
        </w:rPr>
        <w:t>Линейка измерительная</w:t>
      </w:r>
    </w:p>
    <w:p w:rsidR="00615ED4" w:rsidRPr="00615ED4" w:rsidRDefault="00615ED4" w:rsidP="00372178">
      <w:pPr>
        <w:pStyle w:val="a3"/>
        <w:numPr>
          <w:ilvl w:val="0"/>
          <w:numId w:val="20"/>
        </w:numPr>
        <w:jc w:val="both"/>
        <w:rPr>
          <w:rFonts w:ascii="Times New Roman" w:hAnsi="Times New Roman" w:cs="Times New Roman"/>
          <w:sz w:val="24"/>
          <w:szCs w:val="24"/>
          <w:lang w:eastAsia="ru-RU"/>
        </w:rPr>
      </w:pPr>
      <w:r w:rsidRPr="00615ED4">
        <w:rPr>
          <w:rFonts w:ascii="Times New Roman" w:hAnsi="Times New Roman" w:cs="Times New Roman"/>
          <w:sz w:val="24"/>
          <w:szCs w:val="24"/>
          <w:lang w:eastAsia="ru-RU"/>
        </w:rPr>
        <w:t>Ложка для сжигания веществ</w:t>
      </w:r>
    </w:p>
    <w:p w:rsidR="00615ED4" w:rsidRPr="00615ED4" w:rsidRDefault="00615ED4" w:rsidP="00372178">
      <w:pPr>
        <w:pStyle w:val="a3"/>
        <w:numPr>
          <w:ilvl w:val="0"/>
          <w:numId w:val="20"/>
        </w:numPr>
        <w:jc w:val="both"/>
        <w:rPr>
          <w:rFonts w:ascii="Times New Roman" w:hAnsi="Times New Roman" w:cs="Times New Roman"/>
          <w:sz w:val="24"/>
          <w:szCs w:val="24"/>
          <w:lang w:eastAsia="ru-RU"/>
        </w:rPr>
      </w:pPr>
      <w:r w:rsidRPr="00615ED4">
        <w:rPr>
          <w:rFonts w:ascii="Times New Roman" w:hAnsi="Times New Roman" w:cs="Times New Roman"/>
          <w:sz w:val="24"/>
          <w:szCs w:val="24"/>
          <w:lang w:eastAsia="ru-RU"/>
        </w:rPr>
        <w:t>Лоток для раздаточного материала</w:t>
      </w:r>
    </w:p>
    <w:p w:rsidR="00615ED4" w:rsidRPr="00615ED4" w:rsidRDefault="00615ED4" w:rsidP="00372178">
      <w:pPr>
        <w:pStyle w:val="a3"/>
        <w:numPr>
          <w:ilvl w:val="0"/>
          <w:numId w:val="20"/>
        </w:numPr>
        <w:jc w:val="both"/>
        <w:rPr>
          <w:rFonts w:ascii="Times New Roman" w:hAnsi="Times New Roman" w:cs="Times New Roman"/>
          <w:sz w:val="24"/>
          <w:szCs w:val="24"/>
          <w:lang w:eastAsia="ru-RU"/>
        </w:rPr>
      </w:pPr>
      <w:r w:rsidRPr="00615ED4">
        <w:rPr>
          <w:rFonts w:ascii="Times New Roman" w:hAnsi="Times New Roman" w:cs="Times New Roman"/>
          <w:sz w:val="24"/>
          <w:szCs w:val="24"/>
          <w:lang w:eastAsia="ru-RU"/>
        </w:rPr>
        <w:t>Маркер</w:t>
      </w:r>
    </w:p>
    <w:p w:rsidR="00615ED4" w:rsidRPr="00615ED4" w:rsidRDefault="00615ED4" w:rsidP="00372178">
      <w:pPr>
        <w:pStyle w:val="a3"/>
        <w:numPr>
          <w:ilvl w:val="0"/>
          <w:numId w:val="20"/>
        </w:numPr>
        <w:jc w:val="both"/>
        <w:rPr>
          <w:rFonts w:ascii="Times New Roman" w:hAnsi="Times New Roman" w:cs="Times New Roman"/>
          <w:sz w:val="24"/>
          <w:szCs w:val="24"/>
          <w:lang w:eastAsia="ru-RU"/>
        </w:rPr>
      </w:pPr>
      <w:r w:rsidRPr="00615ED4">
        <w:rPr>
          <w:rFonts w:ascii="Times New Roman" w:hAnsi="Times New Roman" w:cs="Times New Roman"/>
          <w:sz w:val="24"/>
          <w:szCs w:val="24"/>
          <w:lang w:eastAsia="ru-RU"/>
        </w:rPr>
        <w:t>Мензурка 100 мл</w:t>
      </w:r>
    </w:p>
    <w:p w:rsidR="00615ED4" w:rsidRPr="00615ED4" w:rsidRDefault="00615ED4" w:rsidP="00372178">
      <w:pPr>
        <w:pStyle w:val="a3"/>
        <w:numPr>
          <w:ilvl w:val="0"/>
          <w:numId w:val="20"/>
        </w:numPr>
        <w:jc w:val="both"/>
        <w:rPr>
          <w:rFonts w:ascii="Times New Roman" w:hAnsi="Times New Roman" w:cs="Times New Roman"/>
          <w:sz w:val="24"/>
          <w:szCs w:val="24"/>
          <w:lang w:eastAsia="ru-RU"/>
        </w:rPr>
      </w:pPr>
      <w:r w:rsidRPr="00615ED4">
        <w:rPr>
          <w:rFonts w:ascii="Times New Roman" w:hAnsi="Times New Roman" w:cs="Times New Roman"/>
          <w:sz w:val="24"/>
          <w:szCs w:val="24"/>
          <w:lang w:eastAsia="ru-RU"/>
        </w:rPr>
        <w:t>Мензурка 200 мл</w:t>
      </w:r>
    </w:p>
    <w:p w:rsidR="000F33A8" w:rsidRDefault="00615ED4" w:rsidP="00372178">
      <w:pPr>
        <w:pStyle w:val="a3"/>
        <w:numPr>
          <w:ilvl w:val="0"/>
          <w:numId w:val="20"/>
        </w:numPr>
        <w:jc w:val="both"/>
        <w:rPr>
          <w:rFonts w:ascii="Times New Roman" w:hAnsi="Times New Roman" w:cs="Times New Roman"/>
          <w:sz w:val="24"/>
          <w:szCs w:val="24"/>
          <w:lang w:eastAsia="ru-RU"/>
        </w:rPr>
      </w:pPr>
      <w:r w:rsidRPr="00615ED4">
        <w:rPr>
          <w:rFonts w:ascii="Times New Roman" w:hAnsi="Times New Roman" w:cs="Times New Roman"/>
          <w:sz w:val="24"/>
          <w:szCs w:val="24"/>
          <w:lang w:eastAsia="ru-RU"/>
        </w:rPr>
        <w:t>Мензурка 250 мл</w:t>
      </w:r>
    </w:p>
    <w:p w:rsidR="00615ED4" w:rsidRPr="00615ED4" w:rsidRDefault="00615ED4" w:rsidP="00372178">
      <w:pPr>
        <w:pStyle w:val="a3"/>
        <w:numPr>
          <w:ilvl w:val="0"/>
          <w:numId w:val="20"/>
        </w:numPr>
        <w:jc w:val="both"/>
        <w:rPr>
          <w:rFonts w:ascii="Times New Roman" w:hAnsi="Times New Roman" w:cs="Times New Roman"/>
          <w:sz w:val="24"/>
          <w:szCs w:val="24"/>
          <w:lang w:eastAsia="ru-RU"/>
        </w:rPr>
      </w:pPr>
      <w:r w:rsidRPr="00615ED4">
        <w:rPr>
          <w:rFonts w:ascii="Times New Roman" w:hAnsi="Times New Roman" w:cs="Times New Roman"/>
          <w:sz w:val="24"/>
          <w:szCs w:val="24"/>
          <w:lang w:eastAsia="ru-RU"/>
        </w:rPr>
        <w:t>Препаровальные инструменты:</w:t>
      </w:r>
    </w:p>
    <w:p w:rsidR="00615ED4" w:rsidRPr="00615ED4" w:rsidRDefault="00615ED4" w:rsidP="00372178">
      <w:pPr>
        <w:pStyle w:val="a3"/>
        <w:numPr>
          <w:ilvl w:val="0"/>
          <w:numId w:val="20"/>
        </w:numPr>
        <w:jc w:val="both"/>
        <w:rPr>
          <w:rFonts w:ascii="Times New Roman" w:hAnsi="Times New Roman" w:cs="Times New Roman"/>
          <w:sz w:val="24"/>
          <w:szCs w:val="24"/>
          <w:lang w:eastAsia="ru-RU"/>
        </w:rPr>
      </w:pPr>
      <w:r w:rsidRPr="00615ED4">
        <w:rPr>
          <w:rFonts w:ascii="Times New Roman" w:hAnsi="Times New Roman" w:cs="Times New Roman"/>
          <w:sz w:val="24"/>
          <w:szCs w:val="24"/>
          <w:lang w:eastAsia="ru-RU"/>
        </w:rPr>
        <w:t xml:space="preserve">иглы препаровальные (2) </w:t>
      </w:r>
    </w:p>
    <w:p w:rsidR="00615ED4" w:rsidRPr="00615ED4" w:rsidRDefault="00615ED4" w:rsidP="00372178">
      <w:pPr>
        <w:pStyle w:val="a3"/>
        <w:numPr>
          <w:ilvl w:val="0"/>
          <w:numId w:val="20"/>
        </w:numPr>
        <w:jc w:val="both"/>
        <w:rPr>
          <w:rFonts w:ascii="Times New Roman" w:hAnsi="Times New Roman" w:cs="Times New Roman"/>
          <w:sz w:val="24"/>
          <w:szCs w:val="24"/>
          <w:lang w:eastAsia="ru-RU"/>
        </w:rPr>
      </w:pPr>
      <w:r w:rsidRPr="00615ED4">
        <w:rPr>
          <w:rFonts w:ascii="Times New Roman" w:hAnsi="Times New Roman" w:cs="Times New Roman"/>
          <w:sz w:val="24"/>
          <w:szCs w:val="24"/>
          <w:lang w:eastAsia="ru-RU"/>
        </w:rPr>
        <w:t>пинцет анатомический с насечкой</w:t>
      </w:r>
    </w:p>
    <w:p w:rsidR="00615ED4" w:rsidRDefault="00615ED4" w:rsidP="00372178">
      <w:pPr>
        <w:pStyle w:val="a3"/>
        <w:numPr>
          <w:ilvl w:val="0"/>
          <w:numId w:val="20"/>
        </w:numPr>
        <w:jc w:val="both"/>
        <w:rPr>
          <w:rFonts w:ascii="Times New Roman" w:hAnsi="Times New Roman" w:cs="Times New Roman"/>
          <w:sz w:val="24"/>
          <w:szCs w:val="24"/>
          <w:lang w:eastAsia="ru-RU"/>
        </w:rPr>
      </w:pPr>
      <w:r w:rsidRPr="00615ED4">
        <w:rPr>
          <w:rFonts w:ascii="Times New Roman" w:hAnsi="Times New Roman" w:cs="Times New Roman"/>
          <w:sz w:val="24"/>
          <w:szCs w:val="24"/>
          <w:lang w:eastAsia="ru-RU"/>
        </w:rPr>
        <w:t>ножницы с одним острым концом</w:t>
      </w:r>
    </w:p>
    <w:p w:rsidR="00615ED4" w:rsidRPr="00615ED4" w:rsidRDefault="00615ED4" w:rsidP="00372178">
      <w:pPr>
        <w:pStyle w:val="a3"/>
        <w:numPr>
          <w:ilvl w:val="0"/>
          <w:numId w:val="20"/>
        </w:numPr>
        <w:jc w:val="both"/>
        <w:rPr>
          <w:rFonts w:ascii="Times New Roman" w:hAnsi="Times New Roman" w:cs="Times New Roman"/>
          <w:sz w:val="24"/>
          <w:szCs w:val="24"/>
          <w:lang w:eastAsia="ru-RU"/>
        </w:rPr>
      </w:pPr>
      <w:r w:rsidRPr="00615ED4">
        <w:rPr>
          <w:rFonts w:ascii="Times New Roman" w:hAnsi="Times New Roman" w:cs="Times New Roman"/>
          <w:sz w:val="24"/>
          <w:szCs w:val="24"/>
          <w:lang w:eastAsia="ru-RU"/>
        </w:rPr>
        <w:t>Стекла покровные</w:t>
      </w:r>
    </w:p>
    <w:p w:rsidR="00615ED4" w:rsidRPr="00615ED4" w:rsidRDefault="00615ED4" w:rsidP="00372178">
      <w:pPr>
        <w:pStyle w:val="a3"/>
        <w:numPr>
          <w:ilvl w:val="0"/>
          <w:numId w:val="20"/>
        </w:numPr>
        <w:jc w:val="both"/>
        <w:rPr>
          <w:rFonts w:ascii="Times New Roman" w:hAnsi="Times New Roman" w:cs="Times New Roman"/>
          <w:sz w:val="24"/>
          <w:szCs w:val="24"/>
          <w:lang w:eastAsia="ru-RU"/>
        </w:rPr>
      </w:pPr>
      <w:r w:rsidRPr="00615ED4">
        <w:rPr>
          <w:rFonts w:ascii="Times New Roman" w:hAnsi="Times New Roman" w:cs="Times New Roman"/>
          <w:sz w:val="24"/>
          <w:szCs w:val="24"/>
          <w:lang w:eastAsia="ru-RU"/>
        </w:rPr>
        <w:t>Стекла предметные</w:t>
      </w:r>
    </w:p>
    <w:p w:rsidR="00615ED4" w:rsidRDefault="00615ED4" w:rsidP="00372178">
      <w:pPr>
        <w:pStyle w:val="a3"/>
        <w:numPr>
          <w:ilvl w:val="0"/>
          <w:numId w:val="20"/>
        </w:numPr>
        <w:jc w:val="both"/>
        <w:rPr>
          <w:rFonts w:ascii="Times New Roman" w:hAnsi="Times New Roman" w:cs="Times New Roman"/>
          <w:sz w:val="24"/>
          <w:szCs w:val="24"/>
          <w:lang w:eastAsia="ru-RU"/>
        </w:rPr>
      </w:pPr>
      <w:r w:rsidRPr="00615ED4">
        <w:rPr>
          <w:rFonts w:ascii="Times New Roman" w:hAnsi="Times New Roman" w:cs="Times New Roman"/>
          <w:sz w:val="24"/>
          <w:szCs w:val="24"/>
          <w:lang w:eastAsia="ru-RU"/>
        </w:rPr>
        <w:t>Тигель низкий № 6</w:t>
      </w:r>
    </w:p>
    <w:p w:rsidR="00615ED4" w:rsidRPr="00615ED4" w:rsidRDefault="00615ED4" w:rsidP="00372178">
      <w:pPr>
        <w:pStyle w:val="a3"/>
        <w:numPr>
          <w:ilvl w:val="0"/>
          <w:numId w:val="20"/>
        </w:numPr>
        <w:jc w:val="both"/>
        <w:rPr>
          <w:rFonts w:ascii="Times New Roman" w:hAnsi="Times New Roman" w:cs="Times New Roman"/>
          <w:sz w:val="24"/>
          <w:szCs w:val="24"/>
          <w:lang w:eastAsia="ru-RU"/>
        </w:rPr>
      </w:pPr>
      <w:r w:rsidRPr="00615ED4">
        <w:rPr>
          <w:rFonts w:ascii="Times New Roman" w:hAnsi="Times New Roman" w:cs="Times New Roman"/>
          <w:sz w:val="24"/>
          <w:szCs w:val="24"/>
          <w:lang w:eastAsia="ru-RU"/>
        </w:rPr>
        <w:t>Чаша коническая с обручем 190 мм</w:t>
      </w:r>
    </w:p>
    <w:p w:rsidR="00615ED4" w:rsidRPr="00615ED4" w:rsidRDefault="00615ED4" w:rsidP="00372178">
      <w:pPr>
        <w:pStyle w:val="a3"/>
        <w:numPr>
          <w:ilvl w:val="0"/>
          <w:numId w:val="20"/>
        </w:numPr>
        <w:jc w:val="both"/>
        <w:rPr>
          <w:rFonts w:ascii="Times New Roman" w:hAnsi="Times New Roman" w:cs="Times New Roman"/>
          <w:sz w:val="24"/>
          <w:szCs w:val="24"/>
          <w:lang w:eastAsia="ru-RU"/>
        </w:rPr>
      </w:pPr>
      <w:r w:rsidRPr="00615ED4">
        <w:rPr>
          <w:rFonts w:ascii="Times New Roman" w:hAnsi="Times New Roman" w:cs="Times New Roman"/>
          <w:sz w:val="24"/>
          <w:szCs w:val="24"/>
          <w:lang w:eastAsia="ru-RU"/>
        </w:rPr>
        <w:t>Чашка Петри</w:t>
      </w:r>
    </w:p>
    <w:p w:rsidR="00615ED4" w:rsidRPr="00615ED4" w:rsidRDefault="00615ED4" w:rsidP="00372178">
      <w:pPr>
        <w:pStyle w:val="a3"/>
        <w:numPr>
          <w:ilvl w:val="0"/>
          <w:numId w:val="20"/>
        </w:numPr>
        <w:jc w:val="both"/>
        <w:rPr>
          <w:rFonts w:ascii="Times New Roman" w:hAnsi="Times New Roman" w:cs="Times New Roman"/>
          <w:sz w:val="24"/>
          <w:szCs w:val="24"/>
          <w:lang w:eastAsia="ru-RU"/>
        </w:rPr>
      </w:pPr>
      <w:r w:rsidRPr="00615ED4">
        <w:rPr>
          <w:rFonts w:ascii="Times New Roman" w:hAnsi="Times New Roman" w:cs="Times New Roman"/>
          <w:sz w:val="24"/>
          <w:szCs w:val="24"/>
          <w:lang w:eastAsia="ru-RU"/>
        </w:rPr>
        <w:t>Шпатель фарфоровый</w:t>
      </w:r>
    </w:p>
    <w:p w:rsidR="00615ED4" w:rsidRPr="00615ED4" w:rsidRDefault="00615ED4" w:rsidP="00372178">
      <w:pPr>
        <w:pStyle w:val="a3"/>
        <w:numPr>
          <w:ilvl w:val="0"/>
          <w:numId w:val="20"/>
        </w:numPr>
        <w:jc w:val="both"/>
        <w:rPr>
          <w:rFonts w:ascii="Times New Roman" w:hAnsi="Times New Roman" w:cs="Times New Roman"/>
          <w:sz w:val="24"/>
          <w:szCs w:val="24"/>
          <w:lang w:eastAsia="ru-RU"/>
        </w:rPr>
      </w:pPr>
      <w:r w:rsidRPr="00615ED4">
        <w:rPr>
          <w:rFonts w:ascii="Times New Roman" w:hAnsi="Times New Roman" w:cs="Times New Roman"/>
          <w:sz w:val="24"/>
          <w:szCs w:val="24"/>
          <w:lang w:eastAsia="ru-RU"/>
        </w:rPr>
        <w:t>Штатив для пробирок</w:t>
      </w:r>
    </w:p>
    <w:p w:rsidR="00615ED4" w:rsidRDefault="00615ED4" w:rsidP="00372178">
      <w:pPr>
        <w:pStyle w:val="a3"/>
        <w:numPr>
          <w:ilvl w:val="0"/>
          <w:numId w:val="20"/>
        </w:numPr>
        <w:jc w:val="both"/>
        <w:rPr>
          <w:rFonts w:ascii="Times New Roman" w:hAnsi="Times New Roman" w:cs="Times New Roman"/>
          <w:sz w:val="24"/>
          <w:szCs w:val="24"/>
          <w:lang w:eastAsia="ru-RU"/>
        </w:rPr>
      </w:pPr>
      <w:r w:rsidRPr="00615ED4">
        <w:rPr>
          <w:rFonts w:ascii="Times New Roman" w:hAnsi="Times New Roman" w:cs="Times New Roman"/>
          <w:sz w:val="24"/>
          <w:szCs w:val="24"/>
          <w:lang w:eastAsia="ru-RU"/>
        </w:rPr>
        <w:t>Штатив лабораторный</w:t>
      </w:r>
    </w:p>
    <w:p w:rsidR="00615ED4" w:rsidRDefault="00615ED4" w:rsidP="00615ED4">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Печатные пособия</w:t>
      </w:r>
    </w:p>
    <w:p w:rsidR="00615ED4" w:rsidRDefault="00615ED4" w:rsidP="00372178">
      <w:pPr>
        <w:pStyle w:val="a3"/>
        <w:numPr>
          <w:ilvl w:val="0"/>
          <w:numId w:val="21"/>
        </w:numPr>
        <w:jc w:val="both"/>
        <w:rPr>
          <w:rFonts w:ascii="Times New Roman" w:hAnsi="Times New Roman" w:cs="Times New Roman"/>
          <w:sz w:val="24"/>
          <w:szCs w:val="24"/>
          <w:lang w:eastAsia="ru-RU"/>
        </w:rPr>
      </w:pPr>
      <w:r w:rsidRPr="00615ED4">
        <w:rPr>
          <w:rFonts w:ascii="Times New Roman" w:hAnsi="Times New Roman" w:cs="Times New Roman"/>
          <w:sz w:val="24"/>
          <w:szCs w:val="24"/>
          <w:lang w:eastAsia="ru-RU"/>
        </w:rPr>
        <w:t>Определитель мхов, лишайников, цветковых растений</w:t>
      </w:r>
    </w:p>
    <w:p w:rsidR="00615ED4" w:rsidRPr="00615ED4" w:rsidRDefault="00615ED4" w:rsidP="00372178">
      <w:pPr>
        <w:pStyle w:val="a3"/>
        <w:numPr>
          <w:ilvl w:val="0"/>
          <w:numId w:val="21"/>
        </w:numPr>
        <w:jc w:val="both"/>
        <w:rPr>
          <w:rFonts w:ascii="Times New Roman" w:hAnsi="Times New Roman" w:cs="Times New Roman"/>
          <w:sz w:val="24"/>
          <w:szCs w:val="24"/>
          <w:lang w:eastAsia="ru-RU"/>
        </w:rPr>
      </w:pPr>
      <w:r w:rsidRPr="00615ED4">
        <w:rPr>
          <w:rFonts w:ascii="Times New Roman" w:hAnsi="Times New Roman" w:cs="Times New Roman"/>
          <w:sz w:val="24"/>
          <w:szCs w:val="24"/>
          <w:lang w:eastAsia="ru-RU"/>
        </w:rPr>
        <w:t>Развитие растительного и животного мира</w:t>
      </w:r>
    </w:p>
    <w:p w:rsidR="00615ED4" w:rsidRDefault="00615ED4" w:rsidP="00372178">
      <w:pPr>
        <w:pStyle w:val="a3"/>
        <w:numPr>
          <w:ilvl w:val="0"/>
          <w:numId w:val="21"/>
        </w:numPr>
        <w:jc w:val="both"/>
        <w:rPr>
          <w:rFonts w:ascii="Times New Roman" w:hAnsi="Times New Roman" w:cs="Times New Roman"/>
          <w:sz w:val="24"/>
          <w:szCs w:val="24"/>
          <w:lang w:eastAsia="ru-RU"/>
        </w:rPr>
      </w:pPr>
      <w:r w:rsidRPr="00615ED4">
        <w:rPr>
          <w:rFonts w:ascii="Times New Roman" w:hAnsi="Times New Roman" w:cs="Times New Roman"/>
          <w:sz w:val="24"/>
          <w:szCs w:val="24"/>
          <w:lang w:eastAsia="ru-RU"/>
        </w:rPr>
        <w:t>Размножение цветковых растений</w:t>
      </w:r>
    </w:p>
    <w:p w:rsidR="00795C3D" w:rsidRDefault="00795C3D" w:rsidP="002414D9">
      <w:pPr>
        <w:pStyle w:val="a7"/>
        <w:jc w:val="right"/>
        <w:rPr>
          <w:rFonts w:ascii="Times New Roman" w:eastAsia="MS Mincho" w:hAnsi="Times New Roman" w:cs="Times New Roman"/>
          <w:b/>
          <w:sz w:val="24"/>
          <w:szCs w:val="24"/>
        </w:rPr>
      </w:pPr>
      <w:r>
        <w:rPr>
          <w:rFonts w:ascii="Times New Roman" w:eastAsia="MS Mincho" w:hAnsi="Times New Roman" w:cs="Times New Roman"/>
          <w:b/>
          <w:sz w:val="24"/>
          <w:szCs w:val="24"/>
        </w:rPr>
        <w:t>Приложение</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Практическая часть программы:</w:t>
      </w:r>
    </w:p>
    <w:p w:rsidR="00A64844" w:rsidRPr="00A64844" w:rsidRDefault="00A64844" w:rsidP="00A64844">
      <w:pPr>
        <w:pStyle w:val="a3"/>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i/>
          <w:iCs/>
          <w:sz w:val="24"/>
          <w:szCs w:val="24"/>
        </w:rPr>
        <w:t>ЛАБОРАТОРНЫЕ РАБОТЫ</w:t>
      </w:r>
    </w:p>
    <w:p w:rsidR="00A64844" w:rsidRPr="00A64844" w:rsidRDefault="00A64844" w:rsidP="00A64844">
      <w:pPr>
        <w:pStyle w:val="a3"/>
        <w:jc w:val="both"/>
        <w:rPr>
          <w:rFonts w:ascii="Times New Roman" w:hAnsi="Times New Roman" w:cs="Times New Roman"/>
          <w:b/>
          <w:sz w:val="24"/>
          <w:szCs w:val="24"/>
        </w:rPr>
      </w:pPr>
      <w:r w:rsidRPr="00A64844">
        <w:rPr>
          <w:rFonts w:ascii="Times New Roman" w:hAnsi="Times New Roman" w:cs="Times New Roman"/>
          <w:b/>
          <w:sz w:val="24"/>
          <w:szCs w:val="24"/>
        </w:rPr>
        <w:t>Лабораторные работы.</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1.Строение спорового и цветкового растения.</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2. Рассматривание клеток кожицы чешуи лука</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3. Изучение строения семян фасоли и пшеницы.</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4.Строение вегетативных и цветочных почек</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5.Внешнее строение корневища, клубня и луковицы</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6. Черенкование комнатных растений.</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8.Знакомство с разнообразием цветковых  на примере комнатных растений.</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9. Изучение строения  грибов.</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ЛАБОРАТОРНАЯ РАБОТА № 1</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по теме: "</w:t>
      </w:r>
      <w:r w:rsidRPr="00A64844">
        <w:rPr>
          <w:rFonts w:ascii="Times New Roman" w:hAnsi="Times New Roman" w:cs="Times New Roman"/>
          <w:sz w:val="24"/>
          <w:szCs w:val="24"/>
        </w:rPr>
        <w:t xml:space="preserve"> Строение спорового и цветкового растения</w:t>
      </w:r>
      <w:r w:rsidRPr="00A64844">
        <w:rPr>
          <w:rFonts w:ascii="Times New Roman" w:hAnsi="Times New Roman" w:cs="Times New Roman"/>
          <w:b/>
          <w:bCs/>
          <w:sz w:val="24"/>
          <w:szCs w:val="24"/>
        </w:rPr>
        <w:t xml:space="preserve"> "</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Цель:</w:t>
      </w:r>
      <w:r w:rsidRPr="00A64844">
        <w:rPr>
          <w:rFonts w:ascii="Times New Roman" w:hAnsi="Times New Roman" w:cs="Times New Roman"/>
          <w:sz w:val="24"/>
          <w:szCs w:val="24"/>
        </w:rPr>
        <w:t xml:space="preserve"> познакомиться с внешним строением цветкового растения, научиться распознавать его вегетативные и репродуктивные органы.</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Оборудование:</w:t>
      </w:r>
      <w:r w:rsidRPr="00A64844">
        <w:rPr>
          <w:rFonts w:ascii="Times New Roman" w:hAnsi="Times New Roman" w:cs="Times New Roman"/>
          <w:sz w:val="24"/>
          <w:szCs w:val="24"/>
        </w:rPr>
        <w:t xml:space="preserve"> 1) растение пастушья сумка, папоротник</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2) лупа.</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Ход работы:</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Рассмотрите растение пастушью сумку, папоротник</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2.</w:t>
      </w:r>
      <w:r w:rsidRPr="00A64844">
        <w:rPr>
          <w:rFonts w:ascii="Times New Roman" w:hAnsi="Times New Roman" w:cs="Times New Roman"/>
          <w:sz w:val="24"/>
          <w:szCs w:val="24"/>
        </w:rPr>
        <w:t xml:space="preserve"> Найдите:</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 корень и побег, определите их размеры;</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 цветки и плоды, определите их размеры, форму, окраску и количество;</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 вскройте плод, что находится внутри?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 xml:space="preserve">Оформление результатов: </w:t>
      </w:r>
      <w:r w:rsidRPr="00A64844">
        <w:rPr>
          <w:rFonts w:ascii="Times New Roman" w:hAnsi="Times New Roman" w:cs="Times New Roman"/>
          <w:sz w:val="24"/>
          <w:szCs w:val="24"/>
        </w:rPr>
        <w:t>зарисуйте внешний вид растения;</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пользуясь текстом учебника, подпишите  вегетативные органы пастушьей сумки и папоротника зеленым цветом, а генеративные - красным.</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lastRenderedPageBreak/>
        <w:t>Вывод:</w:t>
      </w:r>
      <w:r w:rsidRPr="00A64844">
        <w:rPr>
          <w:rFonts w:ascii="Times New Roman" w:hAnsi="Times New Roman" w:cs="Times New Roman"/>
          <w:sz w:val="24"/>
          <w:szCs w:val="24"/>
        </w:rPr>
        <w:t xml:space="preserve"> у цветковых растений есть следующие органы…</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У споровых растений есть следующие органы….</w:t>
      </w:r>
    </w:p>
    <w:p w:rsidR="00A64844" w:rsidRPr="00A64844" w:rsidRDefault="00A64844" w:rsidP="00A64844">
      <w:pPr>
        <w:pStyle w:val="a3"/>
        <w:jc w:val="both"/>
        <w:rPr>
          <w:rFonts w:ascii="Times New Roman" w:hAnsi="Times New Roman" w:cs="Times New Roman"/>
          <w:b/>
          <w:bCs/>
          <w:sz w:val="24"/>
          <w:szCs w:val="24"/>
        </w:rPr>
      </w:pP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ЛАБОРАТОРНАЯ РАБОТА № 2</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по теме: "Приготовление микропрепарата кожицы лука"</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 xml:space="preserve">Цель: </w:t>
      </w:r>
      <w:r w:rsidRPr="00A64844">
        <w:rPr>
          <w:rFonts w:ascii="Times New Roman" w:hAnsi="Times New Roman" w:cs="Times New Roman"/>
          <w:sz w:val="24"/>
          <w:szCs w:val="24"/>
        </w:rPr>
        <w:t xml:space="preserve">научиться готовить временные микропрепараты, </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закрепить умение пользоваться микроскопом.</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Оборудование:</w:t>
      </w:r>
      <w:r w:rsidRPr="00A64844">
        <w:rPr>
          <w:rFonts w:ascii="Times New Roman" w:hAnsi="Times New Roman" w:cs="Times New Roman"/>
          <w:sz w:val="24"/>
          <w:szCs w:val="24"/>
        </w:rPr>
        <w:t xml:space="preserve">  1) микроскоп;</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w:t>
      </w:r>
      <w:r w:rsidRPr="00A64844">
        <w:rPr>
          <w:rFonts w:ascii="Times New Roman" w:hAnsi="Times New Roman" w:cs="Times New Roman"/>
          <w:sz w:val="24"/>
          <w:szCs w:val="24"/>
        </w:rPr>
        <w:tab/>
        <w:t xml:space="preserve">      2) предметное и покровное стекла;</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w:t>
      </w:r>
      <w:r w:rsidRPr="00A64844">
        <w:rPr>
          <w:rFonts w:ascii="Times New Roman" w:hAnsi="Times New Roman" w:cs="Times New Roman"/>
          <w:sz w:val="24"/>
          <w:szCs w:val="24"/>
        </w:rPr>
        <w:tab/>
        <w:t xml:space="preserve">      3) флакон с водой;</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w:t>
      </w:r>
      <w:r w:rsidRPr="00A64844">
        <w:rPr>
          <w:rFonts w:ascii="Times New Roman" w:hAnsi="Times New Roman" w:cs="Times New Roman"/>
          <w:sz w:val="24"/>
          <w:szCs w:val="24"/>
        </w:rPr>
        <w:tab/>
        <w:t xml:space="preserve">      4) луковица.</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Ход работы:</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На предметное стекло капните каплю воды.</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2.</w:t>
      </w:r>
      <w:r w:rsidRPr="00A64844">
        <w:rPr>
          <w:rFonts w:ascii="Times New Roman" w:hAnsi="Times New Roman" w:cs="Times New Roman"/>
          <w:sz w:val="24"/>
          <w:szCs w:val="24"/>
        </w:rPr>
        <w:t xml:space="preserve"> С чешуи лука снимите кусочек кожицы, поместите его на предметное стекло и накройте покровным стеклом.</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3.</w:t>
      </w:r>
      <w:r w:rsidRPr="00A64844">
        <w:rPr>
          <w:rFonts w:ascii="Times New Roman" w:hAnsi="Times New Roman" w:cs="Times New Roman"/>
          <w:sz w:val="24"/>
          <w:szCs w:val="24"/>
        </w:rPr>
        <w:t xml:space="preserve"> Подготовьте микроскоп к работе и рассмотрите микропрепарат.</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Оформление результатов:</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зарисуйте клетки кожицы лука, укажите увеличение микроскопа, при котором вы их увидели.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 xml:space="preserve">Вывод: </w:t>
      </w:r>
      <w:r w:rsidRPr="00A64844">
        <w:rPr>
          <w:rFonts w:ascii="Times New Roman" w:hAnsi="Times New Roman" w:cs="Times New Roman"/>
          <w:sz w:val="24"/>
          <w:szCs w:val="24"/>
        </w:rPr>
        <w:t>чтобы приготовить микропрепарат, нужно…</w:t>
      </w:r>
    </w:p>
    <w:p w:rsidR="00A64844" w:rsidRPr="00A64844" w:rsidRDefault="00A64844" w:rsidP="00A64844">
      <w:pPr>
        <w:pStyle w:val="a3"/>
        <w:jc w:val="both"/>
        <w:rPr>
          <w:rFonts w:ascii="Times New Roman" w:hAnsi="Times New Roman" w:cs="Times New Roman"/>
          <w:b/>
          <w:bCs/>
          <w:sz w:val="24"/>
          <w:szCs w:val="24"/>
        </w:rPr>
      </w:pP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ЛАБОРАТОРНАЯ РАБОТА № 3</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по теме: "Строение семян фасоли и пшеницы"</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Цель:</w:t>
      </w:r>
      <w:r w:rsidRPr="00A64844">
        <w:rPr>
          <w:rFonts w:ascii="Times New Roman" w:hAnsi="Times New Roman" w:cs="Times New Roman"/>
          <w:sz w:val="24"/>
          <w:szCs w:val="24"/>
        </w:rPr>
        <w:t xml:space="preserve"> познакомиться со строением семян однодольных  и  двудольных растений, научиться их сравнивать</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Оборудование:</w:t>
      </w:r>
      <w:r w:rsidRPr="00A64844">
        <w:rPr>
          <w:rFonts w:ascii="Times New Roman" w:hAnsi="Times New Roman" w:cs="Times New Roman"/>
          <w:sz w:val="24"/>
          <w:szCs w:val="24"/>
        </w:rPr>
        <w:t xml:space="preserve"> 1) проросшие семена фасоли;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w:t>
      </w:r>
      <w:r w:rsidRPr="00A64844">
        <w:rPr>
          <w:rFonts w:ascii="Times New Roman" w:hAnsi="Times New Roman" w:cs="Times New Roman"/>
          <w:sz w:val="24"/>
          <w:szCs w:val="24"/>
        </w:rPr>
        <w:tab/>
        <w:t xml:space="preserve">        2) микроскоп, лупа;</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w:t>
      </w:r>
      <w:r w:rsidRPr="00A64844">
        <w:rPr>
          <w:rFonts w:ascii="Times New Roman" w:hAnsi="Times New Roman" w:cs="Times New Roman"/>
          <w:sz w:val="24"/>
          <w:szCs w:val="24"/>
        </w:rPr>
        <w:tab/>
        <w:t xml:space="preserve">        3) микропрепарат "Зерновка пшеницы".</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Ход работы:</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Рассмотрите внешний вид семени фасоли, отметьте его форму; снимите семенную кожуру, найдите 2 семядоли, корешок, стебелек, </w:t>
      </w:r>
      <w:proofErr w:type="spellStart"/>
      <w:r w:rsidRPr="00A64844">
        <w:rPr>
          <w:rFonts w:ascii="Times New Roman" w:hAnsi="Times New Roman" w:cs="Times New Roman"/>
          <w:sz w:val="24"/>
          <w:szCs w:val="24"/>
        </w:rPr>
        <w:t>почечку</w:t>
      </w:r>
      <w:proofErr w:type="spellEnd"/>
      <w:r w:rsidRPr="00A64844">
        <w:rPr>
          <w:rFonts w:ascii="Times New Roman" w:hAnsi="Times New Roman" w:cs="Times New Roman"/>
          <w:sz w:val="24"/>
          <w:szCs w:val="24"/>
        </w:rPr>
        <w:t>, пользуясь рисунком в учебнике.</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2.</w:t>
      </w:r>
      <w:r w:rsidRPr="00A64844">
        <w:rPr>
          <w:rFonts w:ascii="Times New Roman" w:hAnsi="Times New Roman" w:cs="Times New Roman"/>
          <w:sz w:val="24"/>
          <w:szCs w:val="24"/>
        </w:rPr>
        <w:t xml:space="preserve"> Подготовьте микроскоп к  работе  и  рассмотрите  микропрепарат "Зерновка пшеницы"; найдите, пользуясь учебником, части зерновки: покров, эндосперм, зародыш.</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Оформление результатов:</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зарисуйте семя фасоли и зерновку пшеницы в тетрадь, подпишите их части: одинаковые - синим цветом, а различные - зеленым.</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 xml:space="preserve">Сделайте </w:t>
      </w:r>
      <w:r w:rsidRPr="00A64844">
        <w:rPr>
          <w:rFonts w:ascii="Times New Roman" w:hAnsi="Times New Roman" w:cs="Times New Roman"/>
          <w:b/>
          <w:bCs/>
          <w:sz w:val="24"/>
          <w:szCs w:val="24"/>
        </w:rPr>
        <w:t>вывод</w:t>
      </w:r>
      <w:r w:rsidRPr="00A64844">
        <w:rPr>
          <w:rFonts w:ascii="Times New Roman" w:hAnsi="Times New Roman" w:cs="Times New Roman"/>
          <w:sz w:val="24"/>
          <w:szCs w:val="24"/>
        </w:rPr>
        <w:t>, сравнив эти семена и ответив на вопрос: почему пшеницу относят к однодольным растениям, а фасоль – к двудольным?</w:t>
      </w:r>
    </w:p>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 xml:space="preserve">                               ЛАБОРАТОРНАЯ РАБОТА № 4</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по теме: "Знакомство с расположением и строением почек"</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Цель:</w:t>
      </w:r>
      <w:r w:rsidRPr="00A64844">
        <w:rPr>
          <w:rFonts w:ascii="Times New Roman" w:hAnsi="Times New Roman" w:cs="Times New Roman"/>
          <w:sz w:val="24"/>
          <w:szCs w:val="24"/>
        </w:rPr>
        <w:t xml:space="preserve"> познакомиться с расположением почек на стебле, </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 xml:space="preserve">           их внешним и внутренним строением, научиться </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 xml:space="preserve">           сравнивать их</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Оборудование:</w:t>
      </w:r>
      <w:r w:rsidRPr="00A64844">
        <w:rPr>
          <w:rFonts w:ascii="Times New Roman" w:hAnsi="Times New Roman" w:cs="Times New Roman"/>
          <w:sz w:val="24"/>
          <w:szCs w:val="24"/>
        </w:rPr>
        <w:t xml:space="preserve"> 1) побег с почками;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2) лупа.</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Ход работы:</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Рассмотрите побег, найдите верхушечную и пазушные почки.</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2.</w:t>
      </w:r>
      <w:r w:rsidRPr="00A64844">
        <w:rPr>
          <w:rFonts w:ascii="Times New Roman" w:hAnsi="Times New Roman" w:cs="Times New Roman"/>
          <w:sz w:val="24"/>
          <w:szCs w:val="24"/>
        </w:rPr>
        <w:t xml:space="preserve"> Отделите от побега одну почку, пользуясь лупой и текстом учебника, найдите почечные чешуи, зачаточный стебель, зачаточные листья.</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Оформление результатов:</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Зарисуйте и подпишите расположение почек на стебле.</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2.</w:t>
      </w:r>
      <w:r w:rsidRPr="00A64844">
        <w:rPr>
          <w:rFonts w:ascii="Times New Roman" w:hAnsi="Times New Roman" w:cs="Times New Roman"/>
          <w:sz w:val="24"/>
          <w:szCs w:val="24"/>
        </w:rPr>
        <w:t xml:space="preserve"> Сделайте схематический рисунок почки, подпишите ее части.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lastRenderedPageBreak/>
        <w:t xml:space="preserve">Сделайте </w:t>
      </w:r>
      <w:r w:rsidRPr="00A64844">
        <w:rPr>
          <w:rFonts w:ascii="Times New Roman" w:hAnsi="Times New Roman" w:cs="Times New Roman"/>
          <w:b/>
          <w:bCs/>
          <w:sz w:val="24"/>
          <w:szCs w:val="24"/>
        </w:rPr>
        <w:t>вывод</w:t>
      </w:r>
      <w:r w:rsidRPr="00A64844">
        <w:rPr>
          <w:rFonts w:ascii="Times New Roman" w:hAnsi="Times New Roman" w:cs="Times New Roman"/>
          <w:sz w:val="24"/>
          <w:szCs w:val="24"/>
        </w:rPr>
        <w:t>, в котором сравните вегетативную и генеративную почку и обоснуйте, почему почку называют зачаточным побегом.</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ЛАБОРАТОРНАЯ РАБОТА № 5</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по теме: "Строение корневища, клубня, луковицы"</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Цель:</w:t>
      </w:r>
      <w:r w:rsidRPr="00A64844">
        <w:rPr>
          <w:rFonts w:ascii="Times New Roman" w:hAnsi="Times New Roman" w:cs="Times New Roman"/>
          <w:sz w:val="24"/>
          <w:szCs w:val="24"/>
        </w:rPr>
        <w:t xml:space="preserve"> изучить строение видоизмененных подземных побегов,</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научиться приводить аргументы и делать выводы, </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производя    доказательство.</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Оборудование:</w:t>
      </w:r>
      <w:r w:rsidRPr="00A64844">
        <w:rPr>
          <w:rFonts w:ascii="Times New Roman" w:hAnsi="Times New Roman" w:cs="Times New Roman"/>
          <w:sz w:val="24"/>
          <w:szCs w:val="24"/>
        </w:rPr>
        <w:t xml:space="preserve"> 1) гербарный лист с корневищным растением;</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2) клубень картофеля;</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3) луковица лука;</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4) лупа.</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Ход работы:</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Рассмотрите на гербарии корневище, найдите узлы, междоузлия, чешуевидные листья и придаточные корни.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2.</w:t>
      </w:r>
      <w:r w:rsidRPr="00A64844">
        <w:rPr>
          <w:rFonts w:ascii="Times New Roman" w:hAnsi="Times New Roman" w:cs="Times New Roman"/>
          <w:sz w:val="24"/>
          <w:szCs w:val="24"/>
        </w:rPr>
        <w:t xml:space="preserve"> Рассмотрите клубень картофеля, найдите на нем глазки.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3.</w:t>
      </w:r>
      <w:r w:rsidRPr="00A64844">
        <w:rPr>
          <w:rFonts w:ascii="Times New Roman" w:hAnsi="Times New Roman" w:cs="Times New Roman"/>
          <w:sz w:val="24"/>
          <w:szCs w:val="24"/>
        </w:rPr>
        <w:t xml:space="preserve"> Рассмотрите разрезанную луковицу лука, найдите стебель и  листья.</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Оформление результатов:</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зарисуйте корневище, клубень и луковицу в тетрадь и подпишите  их части.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Сделайте </w:t>
      </w:r>
      <w:r w:rsidRPr="00A64844">
        <w:rPr>
          <w:rFonts w:ascii="Times New Roman" w:hAnsi="Times New Roman" w:cs="Times New Roman"/>
          <w:b/>
          <w:bCs/>
          <w:sz w:val="24"/>
          <w:szCs w:val="24"/>
        </w:rPr>
        <w:t>вывод</w:t>
      </w:r>
      <w:r w:rsidRPr="00A64844">
        <w:rPr>
          <w:rFonts w:ascii="Times New Roman" w:hAnsi="Times New Roman" w:cs="Times New Roman"/>
          <w:sz w:val="24"/>
          <w:szCs w:val="24"/>
        </w:rPr>
        <w:t>, в котором объясните назначение подземных побегов и докажите, что корневище, клубень и луковица – видоизменённые побеги.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w:t>
      </w:r>
    </w:p>
    <w:p w:rsidR="00A64844" w:rsidRPr="00A64844" w:rsidRDefault="00A64844" w:rsidP="00A64844">
      <w:pPr>
        <w:pStyle w:val="a3"/>
        <w:jc w:val="both"/>
        <w:rPr>
          <w:rFonts w:ascii="Times New Roman" w:hAnsi="Times New Roman" w:cs="Times New Roman"/>
          <w:b/>
          <w:bCs/>
          <w:sz w:val="24"/>
          <w:szCs w:val="24"/>
        </w:rPr>
      </w:pPr>
    </w:p>
    <w:p w:rsidR="00A64844" w:rsidRPr="00A64844" w:rsidRDefault="00A64844" w:rsidP="00A64844">
      <w:pPr>
        <w:pStyle w:val="a3"/>
        <w:jc w:val="both"/>
        <w:rPr>
          <w:rFonts w:ascii="Times New Roman" w:hAnsi="Times New Roman" w:cs="Times New Roman"/>
          <w:b/>
          <w:bCs/>
          <w:i/>
          <w:iCs/>
          <w:sz w:val="24"/>
          <w:szCs w:val="24"/>
        </w:rPr>
      </w:pPr>
      <w:r w:rsidRPr="00A64844">
        <w:rPr>
          <w:rFonts w:ascii="Times New Roman" w:hAnsi="Times New Roman" w:cs="Times New Roman"/>
          <w:b/>
          <w:bCs/>
          <w:sz w:val="24"/>
          <w:szCs w:val="24"/>
        </w:rPr>
        <w:t xml:space="preserve">ЛАБОРАТОРНАЯ РАБОТА № 6 </w:t>
      </w:r>
      <w:r w:rsidRPr="00A64844">
        <w:rPr>
          <w:rFonts w:ascii="Times New Roman" w:hAnsi="Times New Roman" w:cs="Times New Roman"/>
          <w:b/>
          <w:bCs/>
          <w:i/>
          <w:iCs/>
          <w:sz w:val="24"/>
          <w:szCs w:val="24"/>
        </w:rPr>
        <w:t>(домашняя)</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по теме: "Черенкование комнатных растений"</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Цель:</w:t>
      </w:r>
      <w:r w:rsidRPr="00A64844">
        <w:rPr>
          <w:rFonts w:ascii="Times New Roman" w:hAnsi="Times New Roman" w:cs="Times New Roman"/>
          <w:sz w:val="24"/>
          <w:szCs w:val="24"/>
        </w:rPr>
        <w:t xml:space="preserve"> научиться черенковать комнатные растения</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и вести наблюдения за развитием черенков</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Оборудование:</w:t>
      </w:r>
      <w:r w:rsidRPr="00A64844">
        <w:rPr>
          <w:rFonts w:ascii="Times New Roman" w:hAnsi="Times New Roman" w:cs="Times New Roman"/>
          <w:sz w:val="24"/>
          <w:szCs w:val="24"/>
        </w:rPr>
        <w:t xml:space="preserve"> комнатные растения (традесканция, колеус, </w:t>
      </w:r>
      <w:proofErr w:type="spellStart"/>
      <w:r w:rsidRPr="00A64844">
        <w:rPr>
          <w:rFonts w:ascii="Times New Roman" w:hAnsi="Times New Roman" w:cs="Times New Roman"/>
          <w:sz w:val="24"/>
          <w:szCs w:val="24"/>
        </w:rPr>
        <w:t>сансевьера</w:t>
      </w:r>
      <w:proofErr w:type="spellEnd"/>
      <w:r w:rsidRPr="00A64844">
        <w:rPr>
          <w:rFonts w:ascii="Times New Roman" w:hAnsi="Times New Roman" w:cs="Times New Roman"/>
          <w:sz w:val="24"/>
          <w:szCs w:val="24"/>
        </w:rPr>
        <w:t xml:space="preserve">, </w:t>
      </w:r>
      <w:proofErr w:type="spellStart"/>
      <w:r w:rsidRPr="00A64844">
        <w:rPr>
          <w:rFonts w:ascii="Times New Roman" w:hAnsi="Times New Roman" w:cs="Times New Roman"/>
          <w:sz w:val="24"/>
          <w:szCs w:val="24"/>
        </w:rPr>
        <w:t>сентполия</w:t>
      </w:r>
      <w:proofErr w:type="spellEnd"/>
      <w:r w:rsidRPr="00A64844">
        <w:rPr>
          <w:rFonts w:ascii="Times New Roman" w:hAnsi="Times New Roman" w:cs="Times New Roman"/>
          <w:sz w:val="24"/>
          <w:szCs w:val="24"/>
        </w:rPr>
        <w:t xml:space="preserve"> и др.).</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Ход работы:</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Рассмотрите побеги традесканции, колеуса, разрежьте побег на черенки с 3-4 листьями на каждом, удалите нижний лист;  поставьте черенки на 1/3 в воду.</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2.</w:t>
      </w:r>
      <w:r>
        <w:rPr>
          <w:rFonts w:ascii="Times New Roman" w:hAnsi="Times New Roman" w:cs="Times New Roman"/>
          <w:sz w:val="24"/>
          <w:szCs w:val="24"/>
        </w:rPr>
        <w:t xml:space="preserve"> Срежьте у </w:t>
      </w:r>
      <w:proofErr w:type="spellStart"/>
      <w:r>
        <w:rPr>
          <w:rFonts w:ascii="Times New Roman" w:hAnsi="Times New Roman" w:cs="Times New Roman"/>
          <w:sz w:val="24"/>
          <w:szCs w:val="24"/>
        </w:rPr>
        <w:t>сен</w:t>
      </w:r>
      <w:r w:rsidRPr="00A64844">
        <w:rPr>
          <w:rFonts w:ascii="Times New Roman" w:hAnsi="Times New Roman" w:cs="Times New Roman"/>
          <w:sz w:val="24"/>
          <w:szCs w:val="24"/>
        </w:rPr>
        <w:t>полии</w:t>
      </w:r>
      <w:proofErr w:type="spellEnd"/>
      <w:r w:rsidRPr="00A64844">
        <w:rPr>
          <w:rFonts w:ascii="Times New Roman" w:hAnsi="Times New Roman" w:cs="Times New Roman"/>
          <w:sz w:val="24"/>
          <w:szCs w:val="24"/>
        </w:rPr>
        <w:t xml:space="preserve"> или глоксинии лист и поставьте  в  неглубокую воду.</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3.</w:t>
      </w:r>
      <w:r w:rsidRPr="00A64844">
        <w:rPr>
          <w:rFonts w:ascii="Times New Roman" w:hAnsi="Times New Roman" w:cs="Times New Roman"/>
          <w:sz w:val="24"/>
          <w:szCs w:val="24"/>
        </w:rPr>
        <w:t xml:space="preserve"> Разрежьте длинный лист </w:t>
      </w:r>
      <w:proofErr w:type="spellStart"/>
      <w:r w:rsidRPr="00A64844">
        <w:rPr>
          <w:rFonts w:ascii="Times New Roman" w:hAnsi="Times New Roman" w:cs="Times New Roman"/>
          <w:sz w:val="24"/>
          <w:szCs w:val="24"/>
        </w:rPr>
        <w:t>сансевьеры</w:t>
      </w:r>
      <w:proofErr w:type="spellEnd"/>
      <w:r w:rsidRPr="00A64844">
        <w:rPr>
          <w:rFonts w:ascii="Times New Roman" w:hAnsi="Times New Roman" w:cs="Times New Roman"/>
          <w:sz w:val="24"/>
          <w:szCs w:val="24"/>
        </w:rPr>
        <w:t xml:space="preserve"> на листовые  черенки  длиной по 5-</w:t>
      </w:r>
      <w:smartTag w:uri="urn:schemas-microsoft-com:office:smarttags" w:element="metricconverter">
        <w:smartTagPr>
          <w:attr w:name="ProductID" w:val="6 см"/>
        </w:smartTagPr>
        <w:r w:rsidRPr="00A64844">
          <w:rPr>
            <w:rFonts w:ascii="Times New Roman" w:hAnsi="Times New Roman" w:cs="Times New Roman"/>
            <w:sz w:val="24"/>
            <w:szCs w:val="24"/>
          </w:rPr>
          <w:t>6 см</w:t>
        </w:r>
      </w:smartTag>
      <w:r w:rsidRPr="00A64844">
        <w:rPr>
          <w:rFonts w:ascii="Times New Roman" w:hAnsi="Times New Roman" w:cs="Times New Roman"/>
          <w:sz w:val="24"/>
          <w:szCs w:val="24"/>
        </w:rPr>
        <w:t xml:space="preserve"> и поставьте в неглубокую воду (не спутайте верх  и  низ черенков!).</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Пронаблюдайте за развитием корней у черенков (запишите даты появления первых корней, развития корней длиной 1,5 – </w:t>
      </w:r>
      <w:smartTag w:uri="urn:schemas-microsoft-com:office:smarttags" w:element="metricconverter">
        <w:smartTagPr>
          <w:attr w:name="ProductID" w:val="2 см"/>
        </w:smartTagPr>
        <w:r w:rsidRPr="00A64844">
          <w:rPr>
            <w:rFonts w:ascii="Times New Roman" w:hAnsi="Times New Roman" w:cs="Times New Roman"/>
            <w:sz w:val="24"/>
            <w:szCs w:val="24"/>
          </w:rPr>
          <w:t>2 см</w:t>
        </w:r>
      </w:smartTag>
      <w:r w:rsidRPr="00A64844">
        <w:rPr>
          <w:rFonts w:ascii="Times New Roman" w:hAnsi="Times New Roman" w:cs="Times New Roman"/>
          <w:sz w:val="24"/>
          <w:szCs w:val="24"/>
        </w:rPr>
        <w:t xml:space="preserve">) и сделайте </w:t>
      </w:r>
      <w:r w:rsidRPr="00A64844">
        <w:rPr>
          <w:rFonts w:ascii="Times New Roman" w:hAnsi="Times New Roman" w:cs="Times New Roman"/>
          <w:b/>
          <w:bCs/>
          <w:sz w:val="24"/>
          <w:szCs w:val="24"/>
        </w:rPr>
        <w:t>вывод</w:t>
      </w:r>
      <w:r w:rsidRPr="00A64844">
        <w:rPr>
          <w:rFonts w:ascii="Times New Roman" w:hAnsi="Times New Roman" w:cs="Times New Roman"/>
          <w:sz w:val="24"/>
          <w:szCs w:val="24"/>
        </w:rPr>
        <w:t>.</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ЛАБОРАТОРНАЯ РАБОТА № 7</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по теме: "Изучение внешнего вида хвойных. Сравнительная характеристика сосны и ели"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sz w:val="24"/>
          <w:szCs w:val="24"/>
        </w:rPr>
        <w:t>Цель</w:t>
      </w:r>
      <w:r w:rsidRPr="00A64844">
        <w:rPr>
          <w:rFonts w:ascii="Times New Roman" w:hAnsi="Times New Roman" w:cs="Times New Roman"/>
          <w:sz w:val="24"/>
          <w:szCs w:val="24"/>
        </w:rPr>
        <w:t>: изучить внешний вид побегов и шишек сосны и ели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научиться их сравнивать</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Оборудование:</w:t>
      </w:r>
      <w:r w:rsidRPr="00A64844">
        <w:rPr>
          <w:rFonts w:ascii="Times New Roman" w:hAnsi="Times New Roman" w:cs="Times New Roman"/>
          <w:sz w:val="24"/>
          <w:szCs w:val="24"/>
        </w:rPr>
        <w:t xml:space="preserve"> 1) гербарные листы с побегами сосны и ели;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2) шишки этих растений;</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3) лупа.</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Ход работы:</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Рассмотрите внешний вид побегов сосны и ели, определите, как располагается хвоя у этих деревьев, сравните ее размеры и окраску.</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2.</w:t>
      </w:r>
      <w:r w:rsidRPr="00A64844">
        <w:rPr>
          <w:rFonts w:ascii="Times New Roman" w:hAnsi="Times New Roman" w:cs="Times New Roman"/>
          <w:sz w:val="24"/>
          <w:szCs w:val="24"/>
        </w:rPr>
        <w:t xml:space="preserve"> Рассмотрите шишки и сравните их.</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 xml:space="preserve">Оформление результатов: </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сделайте рисунки побегов и шишек, заполните таблицу:</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2"/>
        <w:gridCol w:w="822"/>
        <w:gridCol w:w="997"/>
        <w:gridCol w:w="12"/>
        <w:gridCol w:w="1673"/>
        <w:gridCol w:w="1762"/>
        <w:gridCol w:w="1077"/>
        <w:gridCol w:w="1259"/>
      </w:tblGrid>
      <w:tr w:rsidR="00A64844" w:rsidRPr="00A64844" w:rsidTr="006812AD">
        <w:trPr>
          <w:trHeight w:val="460"/>
          <w:jc w:val="center"/>
        </w:trPr>
        <w:tc>
          <w:tcPr>
            <w:tcW w:w="913" w:type="dxa"/>
            <w:vMerge w:val="restart"/>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Растения</w:t>
            </w:r>
          </w:p>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2805" w:type="dxa"/>
            <w:gridSpan w:val="4"/>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Хвоя</w:t>
            </w:r>
          </w:p>
          <w:p w:rsidR="00A64844" w:rsidRPr="00A64844" w:rsidRDefault="00A64844" w:rsidP="00A64844">
            <w:pPr>
              <w:pStyle w:val="a3"/>
              <w:jc w:val="both"/>
              <w:rPr>
                <w:rFonts w:ascii="Times New Roman" w:hAnsi="Times New Roman" w:cs="Times New Roman"/>
                <w:sz w:val="24"/>
                <w:szCs w:val="24"/>
              </w:rPr>
            </w:pPr>
          </w:p>
        </w:tc>
        <w:tc>
          <w:tcPr>
            <w:tcW w:w="3370" w:type="dxa"/>
            <w:gridSpan w:val="3"/>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Шишки</w:t>
            </w:r>
          </w:p>
        </w:tc>
      </w:tr>
      <w:tr w:rsidR="00A64844" w:rsidRPr="00A64844" w:rsidTr="006812AD">
        <w:trPr>
          <w:trHeight w:val="4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64844" w:rsidRPr="00A64844" w:rsidRDefault="00A64844" w:rsidP="00A64844">
            <w:pPr>
              <w:pStyle w:val="a3"/>
              <w:jc w:val="both"/>
              <w:rPr>
                <w:rFonts w:ascii="Times New Roman" w:hAnsi="Times New Roman" w:cs="Times New Roman"/>
                <w:sz w:val="24"/>
                <w:szCs w:val="24"/>
              </w:rPr>
            </w:pPr>
          </w:p>
        </w:tc>
        <w:tc>
          <w:tcPr>
            <w:tcW w:w="672"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длина</w:t>
            </w:r>
          </w:p>
          <w:p w:rsidR="00A64844" w:rsidRPr="00A64844" w:rsidRDefault="00A64844" w:rsidP="00A64844">
            <w:pPr>
              <w:pStyle w:val="a3"/>
              <w:jc w:val="both"/>
              <w:rPr>
                <w:rFonts w:ascii="Times New Roman" w:hAnsi="Times New Roman" w:cs="Times New Roman"/>
                <w:sz w:val="24"/>
                <w:szCs w:val="24"/>
              </w:rPr>
            </w:pPr>
          </w:p>
        </w:tc>
        <w:tc>
          <w:tcPr>
            <w:tcW w:w="814" w:type="dxa"/>
            <w:gridSpan w:val="2"/>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lastRenderedPageBreak/>
              <w:t>окраска</w:t>
            </w:r>
          </w:p>
          <w:p w:rsidR="00A64844" w:rsidRPr="00A64844" w:rsidRDefault="00A64844" w:rsidP="00A64844">
            <w:pPr>
              <w:pStyle w:val="a3"/>
              <w:jc w:val="both"/>
              <w:rPr>
                <w:rFonts w:ascii="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lastRenderedPageBreak/>
              <w:t>расположение</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lastRenderedPageBreak/>
              <w:t xml:space="preserve">     на ветке</w:t>
            </w:r>
          </w:p>
        </w:tc>
        <w:tc>
          <w:tcPr>
            <w:tcW w:w="1401"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lastRenderedPageBreak/>
              <w:t xml:space="preserve"> </w:t>
            </w:r>
            <w:proofErr w:type="spellStart"/>
            <w:r w:rsidRPr="00A64844">
              <w:rPr>
                <w:rFonts w:ascii="Times New Roman" w:hAnsi="Times New Roman" w:cs="Times New Roman"/>
                <w:sz w:val="24"/>
                <w:szCs w:val="24"/>
              </w:rPr>
              <w:lastRenderedPageBreak/>
              <w:t>продолжитель</w:t>
            </w:r>
            <w:proofErr w:type="spellEnd"/>
            <w:r w:rsidRPr="00A64844">
              <w:rPr>
                <w:rFonts w:ascii="Times New Roman" w:hAnsi="Times New Roman" w:cs="Times New Roman"/>
                <w:sz w:val="24"/>
                <w:szCs w:val="24"/>
              </w:rPr>
              <w:t>-</w:t>
            </w:r>
          </w:p>
          <w:p w:rsidR="00A64844" w:rsidRPr="00A64844" w:rsidRDefault="00A64844" w:rsidP="00A64844">
            <w:pPr>
              <w:pStyle w:val="a3"/>
              <w:jc w:val="both"/>
              <w:rPr>
                <w:rFonts w:ascii="Times New Roman" w:hAnsi="Times New Roman" w:cs="Times New Roman"/>
                <w:sz w:val="24"/>
                <w:szCs w:val="24"/>
              </w:rPr>
            </w:pPr>
            <w:proofErr w:type="spellStart"/>
            <w:r w:rsidRPr="00A64844">
              <w:rPr>
                <w:rFonts w:ascii="Times New Roman" w:hAnsi="Times New Roman" w:cs="Times New Roman"/>
                <w:sz w:val="24"/>
                <w:szCs w:val="24"/>
              </w:rPr>
              <w:t>ность</w:t>
            </w:r>
            <w:proofErr w:type="spellEnd"/>
            <w:r w:rsidRPr="00A64844">
              <w:rPr>
                <w:rFonts w:ascii="Times New Roman" w:hAnsi="Times New Roman" w:cs="Times New Roman"/>
                <w:sz w:val="24"/>
                <w:szCs w:val="24"/>
              </w:rPr>
              <w:t xml:space="preserve"> жизни</w:t>
            </w:r>
          </w:p>
        </w:tc>
        <w:tc>
          <w:tcPr>
            <w:tcW w:w="878"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lastRenderedPageBreak/>
              <w:t>размеры</w:t>
            </w:r>
          </w:p>
          <w:p w:rsidR="00A64844" w:rsidRPr="00A64844" w:rsidRDefault="00A64844" w:rsidP="00A64844">
            <w:pPr>
              <w:pStyle w:val="a3"/>
              <w:jc w:val="both"/>
              <w:rPr>
                <w:rFonts w:ascii="Times New Roman" w:hAnsi="Times New Roman" w:cs="Times New Roman"/>
                <w:sz w:val="24"/>
                <w:szCs w:val="24"/>
              </w:rPr>
            </w:pPr>
          </w:p>
        </w:tc>
        <w:tc>
          <w:tcPr>
            <w:tcW w:w="1096"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lastRenderedPageBreak/>
              <w:t>плотность</w:t>
            </w:r>
          </w:p>
        </w:tc>
      </w:tr>
      <w:tr w:rsidR="00A64844" w:rsidRPr="00A64844" w:rsidTr="006812AD">
        <w:trPr>
          <w:trHeight w:val="420"/>
          <w:jc w:val="center"/>
        </w:trPr>
        <w:tc>
          <w:tcPr>
            <w:tcW w:w="913"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lastRenderedPageBreak/>
              <w:t>сосна</w:t>
            </w:r>
          </w:p>
          <w:p w:rsidR="00A64844" w:rsidRPr="00A64844" w:rsidRDefault="00A64844" w:rsidP="00A64844">
            <w:pPr>
              <w:pStyle w:val="a3"/>
              <w:jc w:val="both"/>
              <w:rPr>
                <w:rFonts w:ascii="Times New Roman" w:hAnsi="Times New Roman" w:cs="Times New Roman"/>
                <w:sz w:val="24"/>
                <w:szCs w:val="24"/>
              </w:rPr>
            </w:pPr>
          </w:p>
        </w:tc>
        <w:tc>
          <w:tcPr>
            <w:tcW w:w="672"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1321" w:type="dxa"/>
            <w:gridSpan w:val="2"/>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1401"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1096"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r>
      <w:tr w:rsidR="00A64844" w:rsidRPr="00A64844" w:rsidTr="006812AD">
        <w:trPr>
          <w:trHeight w:val="70"/>
          <w:jc w:val="center"/>
        </w:trPr>
        <w:tc>
          <w:tcPr>
            <w:tcW w:w="913"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ель</w:t>
            </w:r>
          </w:p>
        </w:tc>
        <w:tc>
          <w:tcPr>
            <w:tcW w:w="672"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1321" w:type="dxa"/>
            <w:gridSpan w:val="2"/>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1401"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1096"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r>
    </w:tbl>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Сделайте </w:t>
      </w:r>
      <w:r w:rsidRPr="00A64844">
        <w:rPr>
          <w:rFonts w:ascii="Times New Roman" w:hAnsi="Times New Roman" w:cs="Times New Roman"/>
          <w:b/>
          <w:bCs/>
          <w:sz w:val="24"/>
          <w:szCs w:val="24"/>
        </w:rPr>
        <w:t xml:space="preserve">вывод </w:t>
      </w:r>
      <w:r w:rsidRPr="00A64844">
        <w:rPr>
          <w:rFonts w:ascii="Times New Roman" w:hAnsi="Times New Roman" w:cs="Times New Roman"/>
          <w:sz w:val="24"/>
          <w:szCs w:val="24"/>
        </w:rPr>
        <w:t>об особенностях внешнего строения голосеменных растений по сравнению с папоротникообразными.</w:t>
      </w:r>
    </w:p>
    <w:p w:rsidR="00A64844" w:rsidRPr="00A64844" w:rsidRDefault="00A64844" w:rsidP="00A64844">
      <w:pPr>
        <w:pStyle w:val="a3"/>
        <w:jc w:val="both"/>
        <w:rPr>
          <w:rFonts w:ascii="Times New Roman" w:hAnsi="Times New Roman" w:cs="Times New Roman"/>
          <w:i/>
          <w:iCs/>
          <w:sz w:val="24"/>
          <w:szCs w:val="24"/>
        </w:rPr>
      </w:pPr>
      <w:r w:rsidRPr="00A64844">
        <w:rPr>
          <w:rFonts w:ascii="Times New Roman" w:hAnsi="Times New Roman" w:cs="Times New Roman"/>
          <w:i/>
          <w:iCs/>
          <w:sz w:val="24"/>
          <w:szCs w:val="24"/>
        </w:rPr>
        <w:t xml:space="preserve">                                          </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ЛАБОРАТОРНАЯ РАБОТА № 9</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по теме: "Изучение строения грибов. Знакомство с грибами"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Цель:</w:t>
      </w:r>
      <w:r w:rsidRPr="00A64844">
        <w:rPr>
          <w:rFonts w:ascii="Times New Roman" w:hAnsi="Times New Roman" w:cs="Times New Roman"/>
          <w:sz w:val="24"/>
          <w:szCs w:val="24"/>
        </w:rPr>
        <w:t xml:space="preserve"> познакомиться со строением шляпочных,  плесневых  грибов и дрожжей, научиться сравнивать их и делать выводы.</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Оборудование:</w:t>
      </w:r>
      <w:r w:rsidRPr="00A64844">
        <w:rPr>
          <w:rFonts w:ascii="Times New Roman" w:hAnsi="Times New Roman" w:cs="Times New Roman"/>
          <w:sz w:val="24"/>
          <w:szCs w:val="24"/>
        </w:rPr>
        <w:t xml:space="preserve"> 1) набор картинок шляпочных грибов;</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2) микропрепарат "Плесень мукор";</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3) культура дрожжей;</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4) микроскоп, пипетка, предметное и покровное </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стекла.</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Ход работы:</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Рассмотрите набор картинок шляпочных грибов, разделите их на пластинчатые и трубчатые.</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2.</w:t>
      </w:r>
      <w:r w:rsidRPr="00A64844">
        <w:rPr>
          <w:rFonts w:ascii="Times New Roman" w:hAnsi="Times New Roman" w:cs="Times New Roman"/>
          <w:sz w:val="24"/>
          <w:szCs w:val="24"/>
        </w:rPr>
        <w:t xml:space="preserve"> Рассмотрите под микроскопом плесневый гриб мукор, в учебнике - пеницилл.</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3.</w:t>
      </w:r>
      <w:r w:rsidRPr="00A64844">
        <w:rPr>
          <w:rFonts w:ascii="Times New Roman" w:hAnsi="Times New Roman" w:cs="Times New Roman"/>
          <w:sz w:val="24"/>
          <w:szCs w:val="24"/>
        </w:rPr>
        <w:t xml:space="preserve"> Приготовьте и рассмотрите микропрепарат дрожжей.</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Оформление результатов:</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Выпишите в тетрадь названия пластинчатых и трубчатых грибов. Напишите их сходства и различия.</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2.</w:t>
      </w:r>
      <w:r w:rsidRPr="00A64844">
        <w:rPr>
          <w:rFonts w:ascii="Times New Roman" w:hAnsi="Times New Roman" w:cs="Times New Roman"/>
          <w:sz w:val="24"/>
          <w:szCs w:val="24"/>
        </w:rPr>
        <w:t xml:space="preserve"> Зарисуйте мукор и </w:t>
      </w:r>
      <w:r>
        <w:rPr>
          <w:rFonts w:ascii="Times New Roman" w:hAnsi="Times New Roman" w:cs="Times New Roman"/>
          <w:sz w:val="24"/>
          <w:szCs w:val="24"/>
        </w:rPr>
        <w:t>пеницилл</w:t>
      </w:r>
      <w:r w:rsidRPr="00A64844">
        <w:rPr>
          <w:rFonts w:ascii="Times New Roman" w:hAnsi="Times New Roman" w:cs="Times New Roman"/>
          <w:sz w:val="24"/>
          <w:szCs w:val="24"/>
        </w:rPr>
        <w:t>. Напишите их сходства и различия.</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3.</w:t>
      </w:r>
      <w:r w:rsidRPr="00A64844">
        <w:rPr>
          <w:rFonts w:ascii="Times New Roman" w:hAnsi="Times New Roman" w:cs="Times New Roman"/>
          <w:sz w:val="24"/>
          <w:szCs w:val="24"/>
        </w:rPr>
        <w:t xml:space="preserve"> Зарисуйте дрожжевую клетку.</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Сделайте</w:t>
      </w:r>
      <w:r w:rsidRPr="00A64844">
        <w:rPr>
          <w:rFonts w:ascii="Times New Roman" w:hAnsi="Times New Roman" w:cs="Times New Roman"/>
          <w:b/>
          <w:bCs/>
          <w:sz w:val="24"/>
          <w:szCs w:val="24"/>
        </w:rPr>
        <w:t xml:space="preserve"> вывод</w:t>
      </w:r>
      <w:r w:rsidRPr="00A64844">
        <w:rPr>
          <w:rFonts w:ascii="Times New Roman" w:hAnsi="Times New Roman" w:cs="Times New Roman"/>
          <w:sz w:val="24"/>
          <w:szCs w:val="24"/>
        </w:rPr>
        <w:t xml:space="preserve"> об особенностях строения шляпочных, плесневых грибов и дрожжей.</w:t>
      </w:r>
    </w:p>
    <w:p w:rsidR="00795C3D" w:rsidRPr="00795C3D" w:rsidRDefault="00795C3D" w:rsidP="00795C3D">
      <w:pPr>
        <w:pStyle w:val="a3"/>
        <w:jc w:val="both"/>
        <w:rPr>
          <w:rFonts w:ascii="Times New Roman" w:hAnsi="Times New Roman" w:cs="Times New Roman"/>
          <w:sz w:val="24"/>
          <w:szCs w:val="24"/>
        </w:rPr>
      </w:pPr>
    </w:p>
    <w:p w:rsidR="002414D9" w:rsidRDefault="002414D9" w:rsidP="002414D9">
      <w:pPr>
        <w:pStyle w:val="a7"/>
        <w:jc w:val="right"/>
        <w:rPr>
          <w:rFonts w:ascii="Times New Roman" w:eastAsia="MS Mincho" w:hAnsi="Times New Roman" w:cs="Times New Roman"/>
          <w:b/>
          <w:sz w:val="24"/>
          <w:szCs w:val="24"/>
        </w:rPr>
      </w:pPr>
      <w:r>
        <w:rPr>
          <w:rFonts w:ascii="Times New Roman" w:eastAsia="MS Mincho" w:hAnsi="Times New Roman" w:cs="Times New Roman"/>
          <w:b/>
          <w:sz w:val="24"/>
          <w:szCs w:val="24"/>
        </w:rPr>
        <w:t>Приложение</w:t>
      </w:r>
    </w:p>
    <w:p w:rsidR="002414D9" w:rsidRDefault="002414D9" w:rsidP="007A3AAF">
      <w:pPr>
        <w:pStyle w:val="a7"/>
        <w:jc w:val="center"/>
        <w:rPr>
          <w:rFonts w:ascii="Times New Roman" w:eastAsia="MS Mincho" w:hAnsi="Times New Roman" w:cs="Times New Roman"/>
          <w:b/>
          <w:sz w:val="24"/>
          <w:szCs w:val="24"/>
        </w:rPr>
      </w:pPr>
    </w:p>
    <w:p w:rsidR="00B47B31" w:rsidRDefault="007A3AAF" w:rsidP="007A3AAF">
      <w:pPr>
        <w:pStyle w:val="a7"/>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Проектная деятельность учащихся</w:t>
      </w:r>
    </w:p>
    <w:p w:rsidR="007A3AAF" w:rsidRDefault="007A3AAF" w:rsidP="007A3AAF">
      <w:pPr>
        <w:pStyle w:val="a7"/>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(описание проектов)</w:t>
      </w:r>
    </w:p>
    <w:p w:rsidR="00A10894" w:rsidRDefault="00A10894" w:rsidP="007A3AAF">
      <w:pPr>
        <w:pStyle w:val="a7"/>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Алгоритм проектной деятельности</w:t>
      </w:r>
    </w:p>
    <w:p w:rsidR="00FD7786" w:rsidRDefault="00FD7786" w:rsidP="00FD7786">
      <w:pPr>
        <w:spacing w:after="0" w:line="240" w:lineRule="auto"/>
        <w:ind w:firstLine="709"/>
        <w:jc w:val="both"/>
        <w:rPr>
          <w:rFonts w:ascii="Times New Roman" w:eastAsia="Times New Roman" w:hAnsi="Times New Roman" w:cs="Times New Roman"/>
          <w:sz w:val="24"/>
          <w:szCs w:val="24"/>
          <w:lang w:eastAsia="ru-RU"/>
        </w:rPr>
      </w:pPr>
      <w:r w:rsidRPr="00FD7786">
        <w:rPr>
          <w:rFonts w:ascii="Times New Roman" w:eastAsia="Times New Roman" w:hAnsi="Times New Roman" w:cs="Times New Roman"/>
          <w:sz w:val="24"/>
          <w:szCs w:val="24"/>
          <w:lang w:eastAsia="ru-RU"/>
        </w:rPr>
        <w:t xml:space="preserve">          </w:t>
      </w:r>
      <w:r w:rsidR="00EE271D">
        <w:rPr>
          <w:rFonts w:ascii="Times New Roman" w:eastAsia="Times New Roman" w:hAnsi="Times New Roman" w:cs="Times New Roman"/>
          <w:sz w:val="24"/>
          <w:szCs w:val="24"/>
          <w:lang w:eastAsia="ru-RU"/>
        </w:rPr>
        <w:t xml:space="preserve">  Проектная деятельность</w:t>
      </w:r>
      <w:r w:rsidRPr="00FD7786">
        <w:rPr>
          <w:rFonts w:ascii="Times New Roman" w:eastAsia="Times New Roman" w:hAnsi="Times New Roman" w:cs="Times New Roman"/>
          <w:sz w:val="24"/>
          <w:szCs w:val="24"/>
          <w:lang w:eastAsia="ru-RU"/>
        </w:rPr>
        <w:t xml:space="preserve"> направлена на овладение обучающимися совокупностью учебно-познавательных приемов и практических действий для решения личностно и социально значимых задач и </w:t>
      </w:r>
      <w:r w:rsidRPr="00FD7786">
        <w:rPr>
          <w:rFonts w:ascii="Times New Roman" w:eastAsia="Times New Roman" w:hAnsi="Times New Roman" w:cs="Times New Roman"/>
          <w:b/>
          <w:bCs/>
          <w:sz w:val="24"/>
          <w:szCs w:val="24"/>
          <w:lang w:eastAsia="ru-RU"/>
        </w:rPr>
        <w:t>нахождения путей разрешения проблемных вопросов</w:t>
      </w:r>
      <w:r w:rsidRPr="00FD7786">
        <w:rPr>
          <w:rFonts w:ascii="Times New Roman" w:eastAsia="Times New Roman" w:hAnsi="Times New Roman" w:cs="Times New Roman"/>
          <w:sz w:val="24"/>
          <w:szCs w:val="24"/>
          <w:lang w:eastAsia="ru-RU"/>
        </w:rPr>
        <w:t xml:space="preserve"> посредством самостоятельных действий. </w:t>
      </w:r>
    </w:p>
    <w:p w:rsidR="007D14B1" w:rsidRDefault="007D14B1" w:rsidP="00FD778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Каждый проект рассчитан на 1 учебную четверть (8-9 недель) </w:t>
      </w:r>
      <w:r w:rsidR="00703A50">
        <w:rPr>
          <w:rFonts w:ascii="Times New Roman" w:eastAsia="Times New Roman" w:hAnsi="Times New Roman" w:cs="Times New Roman"/>
          <w:sz w:val="24"/>
          <w:szCs w:val="24"/>
          <w:lang w:eastAsia="ru-RU"/>
        </w:rPr>
        <w:t>в режиме внеурочных занятий.</w:t>
      </w:r>
    </w:p>
    <w:p w:rsidR="00880344" w:rsidRDefault="00880344" w:rsidP="005960B8">
      <w:pPr>
        <w:spacing w:after="0" w:line="240" w:lineRule="auto"/>
        <w:ind w:firstLine="709"/>
        <w:jc w:val="both"/>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Метапредметные</w:t>
      </w:r>
      <w:proofErr w:type="spellEnd"/>
      <w:r>
        <w:rPr>
          <w:rFonts w:ascii="Times New Roman" w:eastAsia="Times New Roman" w:hAnsi="Times New Roman" w:cs="Times New Roman"/>
          <w:b/>
          <w:sz w:val="24"/>
          <w:szCs w:val="24"/>
          <w:lang w:eastAsia="ru-RU"/>
        </w:rPr>
        <w:t xml:space="preserve"> результаты</w:t>
      </w:r>
      <w:r w:rsidR="003C4C2C">
        <w:rPr>
          <w:rFonts w:ascii="Times New Roman" w:eastAsia="Times New Roman" w:hAnsi="Times New Roman" w:cs="Times New Roman"/>
          <w:b/>
          <w:sz w:val="24"/>
          <w:szCs w:val="24"/>
          <w:lang w:eastAsia="ru-RU"/>
        </w:rPr>
        <w:t>, формируемые в рамках реализации компонента в соответствии с ФГОС ООО</w:t>
      </w:r>
    </w:p>
    <w:p w:rsidR="003C4C2C" w:rsidRDefault="009C0E03" w:rsidP="00ED6032">
      <w:pPr>
        <w:pStyle w:val="a9"/>
        <w:ind w:left="1440"/>
        <w:jc w:val="both"/>
      </w:pPr>
      <w:r>
        <w:t>-</w:t>
      </w:r>
      <w:r w:rsidR="003C4C2C" w:rsidRPr="003C4C2C">
        <w:t>Умение устанавливать причинно-следственные связи</w:t>
      </w:r>
      <w:r w:rsidR="003C4C2C">
        <w:t>.</w:t>
      </w:r>
    </w:p>
    <w:p w:rsidR="003C4C2C" w:rsidRDefault="009C0E03" w:rsidP="00ED6032">
      <w:pPr>
        <w:pStyle w:val="a9"/>
        <w:ind w:left="1440"/>
        <w:jc w:val="both"/>
      </w:pPr>
      <w:r>
        <w:t>-</w:t>
      </w:r>
      <w:r w:rsidR="003C4C2C">
        <w:t>Умения соотносить свои действия с планируемым результатом</w:t>
      </w:r>
      <w:r w:rsidR="00CB1DDE">
        <w:t xml:space="preserve">, </w:t>
      </w:r>
      <w:r w:rsidR="00CB1DDE" w:rsidRPr="00CB1DDE">
        <w:rPr>
          <w:rFonts w:hint="eastAsia"/>
        </w:rPr>
        <w:t>осуществлять</w:t>
      </w:r>
      <w:r w:rsidR="00CB1DDE" w:rsidRPr="00CB1DDE">
        <w:t xml:space="preserve"> </w:t>
      </w:r>
      <w:r w:rsidR="00CB1DDE" w:rsidRPr="00CB1DDE">
        <w:rPr>
          <w:rFonts w:hint="eastAsia"/>
        </w:rPr>
        <w:t>контроль</w:t>
      </w:r>
      <w:r w:rsidR="00CB1DDE" w:rsidRPr="00CB1DDE">
        <w:t xml:space="preserve"> </w:t>
      </w:r>
      <w:r w:rsidR="00CB1DDE" w:rsidRPr="00CB1DDE">
        <w:rPr>
          <w:rFonts w:hint="eastAsia"/>
        </w:rPr>
        <w:t>своей</w:t>
      </w:r>
      <w:r w:rsidR="00CB1DDE" w:rsidRPr="00CB1DDE">
        <w:t xml:space="preserve"> </w:t>
      </w:r>
      <w:r w:rsidR="00CB1DDE" w:rsidRPr="00CB1DDE">
        <w:rPr>
          <w:rFonts w:hint="eastAsia"/>
        </w:rPr>
        <w:t>деятельности</w:t>
      </w:r>
      <w:r w:rsidR="00CB1DDE" w:rsidRPr="00CB1DDE">
        <w:t xml:space="preserve"> </w:t>
      </w:r>
      <w:r w:rsidR="00CB1DDE" w:rsidRPr="00CB1DDE">
        <w:rPr>
          <w:rFonts w:hint="eastAsia"/>
        </w:rPr>
        <w:t>в</w:t>
      </w:r>
      <w:r w:rsidR="00CB1DDE" w:rsidRPr="00CB1DDE">
        <w:t xml:space="preserve"> </w:t>
      </w:r>
      <w:r w:rsidR="00CB1DDE" w:rsidRPr="00CB1DDE">
        <w:rPr>
          <w:rFonts w:hint="eastAsia"/>
        </w:rPr>
        <w:t>процессе</w:t>
      </w:r>
      <w:r w:rsidR="00CB1DDE" w:rsidRPr="00CB1DDE">
        <w:t xml:space="preserve"> </w:t>
      </w:r>
      <w:r w:rsidR="00CB1DDE" w:rsidRPr="00CB1DDE">
        <w:rPr>
          <w:rFonts w:hint="eastAsia"/>
        </w:rPr>
        <w:t>достижения</w:t>
      </w:r>
      <w:r w:rsidR="00D872B2">
        <w:t xml:space="preserve"> </w:t>
      </w:r>
      <w:r w:rsidR="00ED6032">
        <w:t>результата,</w:t>
      </w:r>
      <w:r w:rsidR="00D872B2">
        <w:t xml:space="preserve"> </w:t>
      </w:r>
      <w:r w:rsidR="00CB1DDE" w:rsidRPr="00CB1DDE">
        <w:t xml:space="preserve"> </w:t>
      </w:r>
      <w:r w:rsidR="00CB1DDE" w:rsidRPr="00CB1DDE">
        <w:rPr>
          <w:rFonts w:hint="eastAsia"/>
        </w:rPr>
        <w:t>определять</w:t>
      </w:r>
      <w:r w:rsidR="00CB1DDE" w:rsidRPr="00CB1DDE">
        <w:t xml:space="preserve"> </w:t>
      </w:r>
      <w:r w:rsidR="00CB1DDE" w:rsidRPr="00CB1DDE">
        <w:rPr>
          <w:rFonts w:hint="eastAsia"/>
        </w:rPr>
        <w:t>способы</w:t>
      </w:r>
      <w:r w:rsidR="00CB1DDE" w:rsidRPr="00CB1DDE">
        <w:t xml:space="preserve"> </w:t>
      </w:r>
      <w:r w:rsidR="00CB1DDE" w:rsidRPr="00CB1DDE">
        <w:rPr>
          <w:rFonts w:hint="eastAsia"/>
        </w:rPr>
        <w:t>действий</w:t>
      </w:r>
      <w:r w:rsidR="00CB1DDE" w:rsidRPr="00CB1DDE">
        <w:t xml:space="preserve"> </w:t>
      </w:r>
      <w:r w:rsidR="00CB1DDE" w:rsidRPr="00CB1DDE">
        <w:rPr>
          <w:rFonts w:hint="eastAsia"/>
        </w:rPr>
        <w:t>в</w:t>
      </w:r>
      <w:r w:rsidR="00CB1DDE" w:rsidRPr="00CB1DDE">
        <w:t xml:space="preserve"> </w:t>
      </w:r>
      <w:r w:rsidR="00CB1DDE" w:rsidRPr="00CB1DDE">
        <w:rPr>
          <w:rFonts w:hint="eastAsia"/>
        </w:rPr>
        <w:t>рамках</w:t>
      </w:r>
      <w:r w:rsidR="00CB1DDE" w:rsidRPr="00CB1DDE">
        <w:t xml:space="preserve"> </w:t>
      </w:r>
      <w:r w:rsidR="00CB1DDE" w:rsidRPr="00CB1DDE">
        <w:rPr>
          <w:rFonts w:hint="eastAsia"/>
        </w:rPr>
        <w:t>предложенных</w:t>
      </w:r>
      <w:r w:rsidR="00CB1DDE" w:rsidRPr="00CB1DDE">
        <w:t xml:space="preserve"> </w:t>
      </w:r>
      <w:r w:rsidR="00CB1DDE" w:rsidRPr="00CB1DDE">
        <w:rPr>
          <w:rFonts w:hint="eastAsia"/>
        </w:rPr>
        <w:t>условий</w:t>
      </w:r>
      <w:r w:rsidR="00CB1DDE" w:rsidRPr="00CB1DDE">
        <w:t xml:space="preserve"> </w:t>
      </w:r>
      <w:r w:rsidR="00CB1DDE" w:rsidRPr="00CB1DDE">
        <w:rPr>
          <w:rFonts w:hint="eastAsia"/>
        </w:rPr>
        <w:t>и</w:t>
      </w:r>
      <w:r w:rsidR="00D872B2">
        <w:t xml:space="preserve"> </w:t>
      </w:r>
      <w:r w:rsidR="00CB1DDE" w:rsidRPr="00CB1DDE">
        <w:rPr>
          <w:rFonts w:hint="eastAsia"/>
        </w:rPr>
        <w:t>требований</w:t>
      </w:r>
      <w:r w:rsidR="00CB1DDE" w:rsidRPr="00CB1DDE">
        <w:t xml:space="preserve">, </w:t>
      </w:r>
      <w:r w:rsidR="00CB1DDE" w:rsidRPr="00CB1DDE">
        <w:rPr>
          <w:rFonts w:hint="eastAsia"/>
        </w:rPr>
        <w:t>корректировать</w:t>
      </w:r>
      <w:r w:rsidR="00CB1DDE" w:rsidRPr="00CB1DDE">
        <w:t xml:space="preserve"> </w:t>
      </w:r>
      <w:r w:rsidR="00CB1DDE" w:rsidRPr="00CB1DDE">
        <w:rPr>
          <w:rFonts w:hint="eastAsia"/>
        </w:rPr>
        <w:t>свои</w:t>
      </w:r>
      <w:r w:rsidR="00CB1DDE" w:rsidRPr="00CB1DDE">
        <w:t xml:space="preserve"> </w:t>
      </w:r>
      <w:r w:rsidR="00CB1DDE" w:rsidRPr="00CB1DDE">
        <w:rPr>
          <w:rFonts w:hint="eastAsia"/>
        </w:rPr>
        <w:t>действия</w:t>
      </w:r>
      <w:r w:rsidR="00CB1DDE" w:rsidRPr="00CB1DDE">
        <w:t xml:space="preserve"> </w:t>
      </w:r>
      <w:r w:rsidR="00CB1DDE" w:rsidRPr="00CB1DDE">
        <w:rPr>
          <w:rFonts w:hint="eastAsia"/>
        </w:rPr>
        <w:t>в</w:t>
      </w:r>
      <w:r w:rsidR="00CB1DDE" w:rsidRPr="00CB1DDE">
        <w:t xml:space="preserve"> </w:t>
      </w:r>
      <w:r w:rsidR="00CB1DDE" w:rsidRPr="00CB1DDE">
        <w:rPr>
          <w:rFonts w:hint="eastAsia"/>
        </w:rPr>
        <w:t>соответствии</w:t>
      </w:r>
      <w:r w:rsidR="00CB1DDE" w:rsidRPr="00CB1DDE">
        <w:t xml:space="preserve"> </w:t>
      </w:r>
      <w:r w:rsidR="00CB1DDE" w:rsidRPr="00CB1DDE">
        <w:rPr>
          <w:rFonts w:hint="eastAsia"/>
        </w:rPr>
        <w:t>с</w:t>
      </w:r>
      <w:r w:rsidR="00CB1DDE" w:rsidRPr="00CB1DDE">
        <w:t xml:space="preserve"> </w:t>
      </w:r>
      <w:r w:rsidR="00CB1DDE" w:rsidRPr="00CB1DDE">
        <w:rPr>
          <w:rFonts w:hint="eastAsia"/>
        </w:rPr>
        <w:t>изменяющейся</w:t>
      </w:r>
      <w:r w:rsidR="00D872B2">
        <w:t xml:space="preserve"> ситуацией.</w:t>
      </w:r>
    </w:p>
    <w:p w:rsidR="009C0E03" w:rsidRPr="00A62404" w:rsidRDefault="009C0E03" w:rsidP="00ED6032">
      <w:pPr>
        <w:pStyle w:val="a9"/>
        <w:ind w:left="1440"/>
        <w:jc w:val="both"/>
      </w:pPr>
      <w:r w:rsidRPr="00A62404">
        <w:t>-Смысловое чтение</w:t>
      </w:r>
      <w:r w:rsidR="00A62404" w:rsidRPr="00A62404">
        <w:t>.</w:t>
      </w:r>
    </w:p>
    <w:p w:rsidR="003C4C2C" w:rsidRPr="003C4C2C" w:rsidRDefault="009C0E03" w:rsidP="00ED6032">
      <w:pPr>
        <w:pStyle w:val="a9"/>
        <w:ind w:left="1440"/>
        <w:jc w:val="both"/>
        <w:rPr>
          <w:b/>
        </w:rPr>
      </w:pPr>
      <w:r>
        <w:t>-</w:t>
      </w:r>
      <w:r w:rsidR="003C4C2C">
        <w:t>Формирование и развитие компетентн</w:t>
      </w:r>
      <w:r w:rsidR="00A720FE">
        <w:t>ости в области использования информационно-коммуникационных технологий.</w:t>
      </w:r>
    </w:p>
    <w:p w:rsidR="00ED6032" w:rsidRDefault="00ED6032" w:rsidP="005960B8">
      <w:pPr>
        <w:spacing w:after="0" w:line="240" w:lineRule="auto"/>
        <w:ind w:firstLine="709"/>
        <w:jc w:val="both"/>
        <w:rPr>
          <w:rFonts w:ascii="Times New Roman" w:eastAsia="Times New Roman" w:hAnsi="Times New Roman" w:cs="Times New Roman"/>
          <w:b/>
          <w:sz w:val="24"/>
          <w:szCs w:val="24"/>
          <w:lang w:eastAsia="ru-RU"/>
        </w:rPr>
      </w:pPr>
    </w:p>
    <w:p w:rsidR="005960B8" w:rsidRDefault="00C67E21" w:rsidP="005960B8">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Декомпозиция метапредметных результатов в</w:t>
      </w:r>
      <w:r w:rsidR="005960B8" w:rsidRPr="005960B8">
        <w:rPr>
          <w:rFonts w:ascii="Times New Roman" w:eastAsia="Times New Roman" w:hAnsi="Times New Roman" w:cs="Times New Roman"/>
          <w:b/>
          <w:sz w:val="24"/>
          <w:szCs w:val="24"/>
          <w:lang w:eastAsia="ru-RU"/>
        </w:rPr>
        <w:t> процессе работы над проектом</w:t>
      </w:r>
    </w:p>
    <w:p w:rsidR="005960B8" w:rsidRPr="005960B8" w:rsidRDefault="005960B8" w:rsidP="005960B8">
      <w:pPr>
        <w:spacing w:after="0" w:line="240" w:lineRule="auto"/>
        <w:ind w:firstLine="709"/>
        <w:jc w:val="both"/>
        <w:rPr>
          <w:rFonts w:ascii="Times New Roman" w:eastAsia="Times New Roman" w:hAnsi="Times New Roman" w:cs="Times New Roman"/>
          <w:sz w:val="24"/>
          <w:szCs w:val="24"/>
          <w:lang w:eastAsia="ru-RU"/>
        </w:rPr>
      </w:pPr>
      <w:r w:rsidRPr="005960B8">
        <w:rPr>
          <w:rFonts w:ascii="Times New Roman" w:eastAsia="Times New Roman" w:hAnsi="Times New Roman" w:cs="Times New Roman"/>
          <w:sz w:val="24"/>
          <w:szCs w:val="24"/>
          <w:lang w:eastAsia="ru-RU"/>
        </w:rPr>
        <w:t xml:space="preserve">1) </w:t>
      </w:r>
      <w:proofErr w:type="spellStart"/>
      <w:r w:rsidRPr="00880344">
        <w:rPr>
          <w:rFonts w:ascii="Times New Roman" w:eastAsia="Times New Roman" w:hAnsi="Times New Roman" w:cs="Times New Roman"/>
          <w:b/>
          <w:sz w:val="24"/>
          <w:szCs w:val="24"/>
          <w:lang w:eastAsia="ru-RU"/>
        </w:rPr>
        <w:t>мыследеятельностные</w:t>
      </w:r>
      <w:proofErr w:type="spellEnd"/>
      <w:r w:rsidRPr="00880344">
        <w:rPr>
          <w:rFonts w:ascii="Times New Roman" w:eastAsia="Times New Roman" w:hAnsi="Times New Roman" w:cs="Times New Roman"/>
          <w:b/>
          <w:sz w:val="24"/>
          <w:szCs w:val="24"/>
          <w:lang w:eastAsia="ru-RU"/>
        </w:rPr>
        <w:t>:</w:t>
      </w:r>
      <w:r w:rsidRPr="005960B8">
        <w:rPr>
          <w:rFonts w:ascii="Times New Roman" w:eastAsia="Times New Roman" w:hAnsi="Times New Roman" w:cs="Times New Roman"/>
          <w:sz w:val="24"/>
          <w:szCs w:val="24"/>
          <w:lang w:eastAsia="ru-RU"/>
        </w:rPr>
        <w:t xml:space="preserve"> целеполагание и формулирование задачи</w:t>
      </w:r>
      <w:r w:rsidR="000773EA">
        <w:rPr>
          <w:rFonts w:ascii="Times New Roman" w:eastAsia="Times New Roman" w:hAnsi="Times New Roman" w:cs="Times New Roman"/>
          <w:sz w:val="24"/>
          <w:szCs w:val="24"/>
          <w:lang w:eastAsia="ru-RU"/>
        </w:rPr>
        <w:t xml:space="preserve">, </w:t>
      </w:r>
      <w:r w:rsidRPr="005960B8">
        <w:rPr>
          <w:rFonts w:ascii="Times New Roman" w:eastAsia="Times New Roman" w:hAnsi="Times New Roman" w:cs="Times New Roman"/>
          <w:sz w:val="24"/>
          <w:szCs w:val="24"/>
          <w:lang w:eastAsia="ru-RU"/>
        </w:rPr>
        <w:t>постановка вопроса (поиск гипотезы)</w:t>
      </w:r>
      <w:r w:rsidR="00533329">
        <w:rPr>
          <w:rFonts w:ascii="Times New Roman" w:eastAsia="Times New Roman" w:hAnsi="Times New Roman" w:cs="Times New Roman"/>
          <w:sz w:val="24"/>
          <w:szCs w:val="24"/>
          <w:lang w:eastAsia="ru-RU"/>
        </w:rPr>
        <w:t xml:space="preserve">, </w:t>
      </w:r>
      <w:r w:rsidR="00533329" w:rsidRPr="00066EEA">
        <w:rPr>
          <w:rFonts w:ascii="Times New Roman" w:eastAsia="Times New Roman" w:hAnsi="Times New Roman" w:cs="Times New Roman"/>
          <w:sz w:val="24"/>
          <w:szCs w:val="24"/>
          <w:lang w:eastAsia="ru-RU"/>
        </w:rPr>
        <w:t>ответы на которые могут быть получены путём научного исследования,</w:t>
      </w:r>
      <w:r w:rsidRPr="005960B8">
        <w:rPr>
          <w:rFonts w:ascii="Times New Roman" w:eastAsia="Times New Roman" w:hAnsi="Times New Roman" w:cs="Times New Roman"/>
          <w:sz w:val="24"/>
          <w:szCs w:val="24"/>
          <w:lang w:eastAsia="ru-RU"/>
        </w:rPr>
        <w:t xml:space="preserve"> формулировка предположения (гипотезы), обоснованный выбор способа или метода, </w:t>
      </w:r>
      <w:r w:rsidR="00533329" w:rsidRPr="005960B8">
        <w:rPr>
          <w:rFonts w:ascii="Times New Roman" w:eastAsia="Times New Roman" w:hAnsi="Times New Roman" w:cs="Times New Roman"/>
          <w:sz w:val="24"/>
          <w:szCs w:val="24"/>
          <w:lang w:eastAsia="ru-RU"/>
        </w:rPr>
        <w:t>планирование своей деятельности</w:t>
      </w:r>
      <w:r w:rsidR="00533329">
        <w:rPr>
          <w:rFonts w:ascii="Times New Roman" w:eastAsia="Times New Roman" w:hAnsi="Times New Roman" w:cs="Times New Roman"/>
          <w:sz w:val="24"/>
          <w:szCs w:val="24"/>
          <w:lang w:eastAsia="ru-RU"/>
        </w:rPr>
        <w:t>,</w:t>
      </w:r>
      <w:r w:rsidR="00533329" w:rsidRPr="005960B8">
        <w:rPr>
          <w:rFonts w:ascii="Times New Roman" w:eastAsia="Times New Roman" w:hAnsi="Times New Roman" w:cs="Times New Roman"/>
          <w:sz w:val="24"/>
          <w:szCs w:val="24"/>
          <w:lang w:eastAsia="ru-RU"/>
        </w:rPr>
        <w:t xml:space="preserve"> </w:t>
      </w:r>
      <w:r w:rsidRPr="005960B8">
        <w:rPr>
          <w:rFonts w:ascii="Times New Roman" w:eastAsia="Times New Roman" w:hAnsi="Times New Roman" w:cs="Times New Roman"/>
          <w:sz w:val="24"/>
          <w:szCs w:val="24"/>
          <w:lang w:eastAsia="ru-RU"/>
        </w:rPr>
        <w:t xml:space="preserve">пути в деятельности, </w:t>
      </w:r>
      <w:r w:rsidR="00533329">
        <w:rPr>
          <w:rFonts w:ascii="Times New Roman" w:eastAsia="Times New Roman" w:hAnsi="Times New Roman" w:cs="Times New Roman"/>
          <w:sz w:val="24"/>
          <w:szCs w:val="24"/>
          <w:lang w:eastAsia="ru-RU"/>
        </w:rPr>
        <w:t>формулирование вытекающих из исследований выводов</w:t>
      </w:r>
      <w:r w:rsidRPr="005960B8">
        <w:rPr>
          <w:rFonts w:ascii="Times New Roman" w:eastAsia="Times New Roman" w:hAnsi="Times New Roman" w:cs="Times New Roman"/>
          <w:sz w:val="24"/>
          <w:szCs w:val="24"/>
          <w:lang w:eastAsia="ru-RU"/>
        </w:rPr>
        <w:t xml:space="preserve">, самоанализ и рефлексия; </w:t>
      </w:r>
    </w:p>
    <w:p w:rsidR="005960B8" w:rsidRPr="005960B8" w:rsidRDefault="005960B8" w:rsidP="005960B8">
      <w:pPr>
        <w:spacing w:after="0" w:line="240" w:lineRule="auto"/>
        <w:ind w:firstLine="709"/>
        <w:jc w:val="both"/>
        <w:rPr>
          <w:rFonts w:ascii="Times New Roman" w:eastAsia="Times New Roman" w:hAnsi="Times New Roman" w:cs="Times New Roman"/>
          <w:sz w:val="24"/>
          <w:szCs w:val="24"/>
          <w:lang w:eastAsia="ru-RU"/>
        </w:rPr>
      </w:pPr>
      <w:r w:rsidRPr="005960B8">
        <w:rPr>
          <w:rFonts w:ascii="Times New Roman" w:eastAsia="Times New Roman" w:hAnsi="Times New Roman" w:cs="Times New Roman"/>
          <w:sz w:val="24"/>
          <w:szCs w:val="24"/>
          <w:lang w:eastAsia="ru-RU"/>
        </w:rPr>
        <w:t xml:space="preserve">2) </w:t>
      </w:r>
      <w:r w:rsidRPr="00880344">
        <w:rPr>
          <w:rFonts w:ascii="Times New Roman" w:eastAsia="Times New Roman" w:hAnsi="Times New Roman" w:cs="Times New Roman"/>
          <w:b/>
          <w:sz w:val="24"/>
          <w:szCs w:val="24"/>
          <w:lang w:eastAsia="ru-RU"/>
        </w:rPr>
        <w:t>презентационные:</w:t>
      </w:r>
      <w:r w:rsidRPr="005960B8">
        <w:rPr>
          <w:rFonts w:ascii="Times New Roman" w:eastAsia="Times New Roman" w:hAnsi="Times New Roman" w:cs="Times New Roman"/>
          <w:sz w:val="24"/>
          <w:szCs w:val="24"/>
          <w:lang w:eastAsia="ru-RU"/>
        </w:rPr>
        <w:t xml:space="preserve"> построение устного доклада (сообщения) о проделанной работе, выбор способов и форм наглядной презентации (продукта) результатов деятельности, изготовление предметов наглядности, подготовка письменного отчёта о проделанной работе;</w:t>
      </w:r>
    </w:p>
    <w:p w:rsidR="005960B8" w:rsidRPr="005960B8" w:rsidRDefault="005960B8" w:rsidP="005960B8">
      <w:pPr>
        <w:spacing w:after="0" w:line="240" w:lineRule="auto"/>
        <w:ind w:firstLine="709"/>
        <w:jc w:val="both"/>
        <w:rPr>
          <w:rFonts w:ascii="Times New Roman" w:eastAsia="Times New Roman" w:hAnsi="Times New Roman" w:cs="Times New Roman"/>
          <w:sz w:val="24"/>
          <w:szCs w:val="24"/>
          <w:lang w:eastAsia="ru-RU"/>
        </w:rPr>
      </w:pPr>
      <w:r w:rsidRPr="005960B8">
        <w:rPr>
          <w:rFonts w:ascii="Times New Roman" w:eastAsia="Times New Roman" w:hAnsi="Times New Roman" w:cs="Times New Roman"/>
          <w:sz w:val="24"/>
          <w:szCs w:val="24"/>
          <w:lang w:eastAsia="ru-RU"/>
        </w:rPr>
        <w:t xml:space="preserve">3) </w:t>
      </w:r>
      <w:r w:rsidRPr="00880344">
        <w:rPr>
          <w:rFonts w:ascii="Times New Roman" w:eastAsia="Times New Roman" w:hAnsi="Times New Roman" w:cs="Times New Roman"/>
          <w:b/>
          <w:sz w:val="24"/>
          <w:szCs w:val="24"/>
          <w:lang w:eastAsia="ru-RU"/>
        </w:rPr>
        <w:t>коммуникативные:</w:t>
      </w:r>
      <w:r w:rsidRPr="005960B8">
        <w:rPr>
          <w:rFonts w:ascii="Times New Roman" w:eastAsia="Times New Roman" w:hAnsi="Times New Roman" w:cs="Times New Roman"/>
          <w:sz w:val="24"/>
          <w:szCs w:val="24"/>
          <w:lang w:eastAsia="ru-RU"/>
        </w:rPr>
        <w:t xml:space="preserve"> слушать и понимать других, выражать себя, находить компромисс, взаимодействовать внутри группы, находить консенсус;</w:t>
      </w:r>
    </w:p>
    <w:p w:rsidR="005960B8" w:rsidRPr="005960B8" w:rsidRDefault="005960B8" w:rsidP="005960B8">
      <w:pPr>
        <w:spacing w:after="0" w:line="240" w:lineRule="auto"/>
        <w:ind w:firstLine="709"/>
        <w:jc w:val="both"/>
        <w:rPr>
          <w:rFonts w:ascii="Times New Roman" w:eastAsia="Times New Roman" w:hAnsi="Times New Roman" w:cs="Times New Roman"/>
          <w:sz w:val="24"/>
          <w:szCs w:val="24"/>
          <w:lang w:eastAsia="ru-RU"/>
        </w:rPr>
      </w:pPr>
      <w:r w:rsidRPr="005960B8">
        <w:rPr>
          <w:rFonts w:ascii="Times New Roman" w:eastAsia="Times New Roman" w:hAnsi="Times New Roman" w:cs="Times New Roman"/>
          <w:sz w:val="24"/>
          <w:szCs w:val="24"/>
          <w:lang w:eastAsia="ru-RU"/>
        </w:rPr>
        <w:t xml:space="preserve">4) </w:t>
      </w:r>
      <w:r w:rsidRPr="00880344">
        <w:rPr>
          <w:rFonts w:ascii="Times New Roman" w:eastAsia="Times New Roman" w:hAnsi="Times New Roman" w:cs="Times New Roman"/>
          <w:b/>
          <w:sz w:val="24"/>
          <w:szCs w:val="24"/>
          <w:lang w:eastAsia="ru-RU"/>
        </w:rPr>
        <w:t>поисковые</w:t>
      </w:r>
      <w:r w:rsidRPr="005960B8">
        <w:rPr>
          <w:rFonts w:ascii="Times New Roman" w:eastAsia="Times New Roman" w:hAnsi="Times New Roman" w:cs="Times New Roman"/>
          <w:sz w:val="24"/>
          <w:szCs w:val="24"/>
          <w:lang w:eastAsia="ru-RU"/>
        </w:rPr>
        <w:t xml:space="preserve">: </w:t>
      </w:r>
      <w:r w:rsidR="007710AF">
        <w:rPr>
          <w:rFonts w:ascii="Times New Roman" w:eastAsia="Times New Roman" w:hAnsi="Times New Roman" w:cs="Times New Roman"/>
          <w:sz w:val="24"/>
          <w:szCs w:val="24"/>
          <w:lang w:eastAsia="ru-RU"/>
        </w:rPr>
        <w:t xml:space="preserve">использовать различные приемы поиска информации, </w:t>
      </w:r>
      <w:r w:rsidRPr="005960B8">
        <w:rPr>
          <w:rFonts w:ascii="Times New Roman" w:eastAsia="Times New Roman" w:hAnsi="Times New Roman" w:cs="Times New Roman"/>
          <w:sz w:val="24"/>
          <w:szCs w:val="24"/>
          <w:lang w:eastAsia="ru-RU"/>
        </w:rPr>
        <w:t>находить информацию</w:t>
      </w:r>
      <w:r w:rsidR="00880344">
        <w:rPr>
          <w:rFonts w:ascii="Times New Roman" w:eastAsia="Times New Roman" w:hAnsi="Times New Roman" w:cs="Times New Roman"/>
          <w:sz w:val="24"/>
          <w:szCs w:val="24"/>
          <w:lang w:eastAsia="ru-RU"/>
        </w:rPr>
        <w:t xml:space="preserve"> (контекстный поиск)</w:t>
      </w:r>
      <w:r w:rsidRPr="005960B8">
        <w:rPr>
          <w:rFonts w:ascii="Times New Roman" w:eastAsia="Times New Roman" w:hAnsi="Times New Roman" w:cs="Times New Roman"/>
          <w:sz w:val="24"/>
          <w:szCs w:val="24"/>
          <w:lang w:eastAsia="ru-RU"/>
        </w:rPr>
        <w:t xml:space="preserve"> в Интернет, формулирование ключевых слов</w:t>
      </w:r>
      <w:r w:rsidR="00880344">
        <w:rPr>
          <w:rFonts w:ascii="Times New Roman" w:eastAsia="Times New Roman" w:hAnsi="Times New Roman" w:cs="Times New Roman"/>
          <w:sz w:val="24"/>
          <w:szCs w:val="24"/>
          <w:lang w:eastAsia="ru-RU"/>
        </w:rPr>
        <w:t>, выведение информации на бумагу, осуществление фиксации изображений хода и результатов проектной деятельности</w:t>
      </w:r>
      <w:r w:rsidRPr="005960B8">
        <w:rPr>
          <w:rFonts w:ascii="Times New Roman" w:eastAsia="Times New Roman" w:hAnsi="Times New Roman" w:cs="Times New Roman"/>
          <w:sz w:val="24"/>
          <w:szCs w:val="24"/>
          <w:lang w:eastAsia="ru-RU"/>
        </w:rPr>
        <w:t xml:space="preserve">; </w:t>
      </w:r>
    </w:p>
    <w:p w:rsidR="005960B8" w:rsidRPr="005960B8" w:rsidRDefault="005960B8" w:rsidP="005960B8">
      <w:pPr>
        <w:spacing w:after="0" w:line="240" w:lineRule="auto"/>
        <w:ind w:firstLine="709"/>
        <w:jc w:val="both"/>
        <w:rPr>
          <w:rFonts w:ascii="Times New Roman" w:eastAsia="Times New Roman" w:hAnsi="Times New Roman" w:cs="Times New Roman"/>
          <w:sz w:val="24"/>
          <w:szCs w:val="24"/>
          <w:lang w:eastAsia="ru-RU"/>
        </w:rPr>
      </w:pPr>
      <w:r w:rsidRPr="005960B8">
        <w:rPr>
          <w:rFonts w:ascii="Times New Roman" w:eastAsia="Times New Roman" w:hAnsi="Times New Roman" w:cs="Times New Roman"/>
          <w:sz w:val="24"/>
          <w:szCs w:val="24"/>
          <w:lang w:eastAsia="ru-RU"/>
        </w:rPr>
        <w:t xml:space="preserve">5) </w:t>
      </w:r>
      <w:r w:rsidRPr="00880344">
        <w:rPr>
          <w:rFonts w:ascii="Times New Roman" w:eastAsia="Times New Roman" w:hAnsi="Times New Roman" w:cs="Times New Roman"/>
          <w:b/>
          <w:sz w:val="24"/>
          <w:szCs w:val="24"/>
          <w:lang w:eastAsia="ru-RU"/>
        </w:rPr>
        <w:t>информационные:</w:t>
      </w:r>
      <w:r w:rsidRPr="005960B8">
        <w:rPr>
          <w:rFonts w:ascii="Times New Roman" w:eastAsia="Times New Roman" w:hAnsi="Times New Roman" w:cs="Times New Roman"/>
          <w:sz w:val="24"/>
          <w:szCs w:val="24"/>
          <w:lang w:eastAsia="ru-RU"/>
        </w:rPr>
        <w:t xml:space="preserve"> структурирование информации, выделение главного, приём и передача информации, представление в различных формах, упорядоченное хранение и поиск</w:t>
      </w:r>
      <w:r w:rsidR="00A62404">
        <w:rPr>
          <w:rFonts w:ascii="Times New Roman" w:eastAsia="Times New Roman" w:hAnsi="Times New Roman" w:cs="Times New Roman"/>
          <w:sz w:val="24"/>
          <w:szCs w:val="24"/>
          <w:lang w:eastAsia="ru-RU"/>
        </w:rPr>
        <w:t xml:space="preserve"> информации</w:t>
      </w:r>
      <w:r w:rsidR="003C4C2C">
        <w:rPr>
          <w:rFonts w:ascii="Times New Roman" w:eastAsia="Times New Roman" w:hAnsi="Times New Roman" w:cs="Times New Roman"/>
          <w:sz w:val="24"/>
          <w:szCs w:val="24"/>
          <w:lang w:eastAsia="ru-RU"/>
        </w:rPr>
        <w:t>, создание презентации на основе цифровых изображений,</w:t>
      </w:r>
      <w:r w:rsidR="00066EEA">
        <w:rPr>
          <w:rFonts w:ascii="Times New Roman" w:eastAsia="Times New Roman" w:hAnsi="Times New Roman" w:cs="Times New Roman"/>
          <w:sz w:val="24"/>
          <w:szCs w:val="24"/>
          <w:lang w:eastAsia="ru-RU"/>
        </w:rPr>
        <w:t xml:space="preserve"> редактирование текста средствами текстового редактора, создание диаграмм,</w:t>
      </w:r>
      <w:r w:rsidR="003C4C2C">
        <w:rPr>
          <w:rFonts w:ascii="Times New Roman" w:eastAsia="Times New Roman" w:hAnsi="Times New Roman" w:cs="Times New Roman"/>
          <w:sz w:val="24"/>
          <w:szCs w:val="24"/>
          <w:lang w:eastAsia="ru-RU"/>
        </w:rPr>
        <w:t xml:space="preserve"> избирательно</w:t>
      </w:r>
      <w:r w:rsidR="007710AF">
        <w:rPr>
          <w:rFonts w:ascii="Times New Roman" w:eastAsia="Times New Roman" w:hAnsi="Times New Roman" w:cs="Times New Roman"/>
          <w:sz w:val="24"/>
          <w:szCs w:val="24"/>
          <w:lang w:eastAsia="ru-RU"/>
        </w:rPr>
        <w:t xml:space="preserve">е отношение </w:t>
      </w:r>
      <w:r w:rsidR="003C4C2C">
        <w:rPr>
          <w:rFonts w:ascii="Times New Roman" w:eastAsia="Times New Roman" w:hAnsi="Times New Roman" w:cs="Times New Roman"/>
          <w:sz w:val="24"/>
          <w:szCs w:val="24"/>
          <w:lang w:eastAsia="ru-RU"/>
        </w:rPr>
        <w:t xml:space="preserve"> к информации в окружающем информа</w:t>
      </w:r>
      <w:r w:rsidR="007710AF">
        <w:rPr>
          <w:rFonts w:ascii="Times New Roman" w:eastAsia="Times New Roman" w:hAnsi="Times New Roman" w:cs="Times New Roman"/>
          <w:sz w:val="24"/>
          <w:szCs w:val="24"/>
          <w:lang w:eastAsia="ru-RU"/>
        </w:rPr>
        <w:t>ционном пространстве, отказ</w:t>
      </w:r>
      <w:r w:rsidR="003C4C2C">
        <w:rPr>
          <w:rFonts w:ascii="Times New Roman" w:eastAsia="Times New Roman" w:hAnsi="Times New Roman" w:cs="Times New Roman"/>
          <w:sz w:val="24"/>
          <w:szCs w:val="24"/>
          <w:lang w:eastAsia="ru-RU"/>
        </w:rPr>
        <w:t xml:space="preserve"> от потребления ненужной информации</w:t>
      </w:r>
      <w:r w:rsidRPr="005960B8">
        <w:rPr>
          <w:rFonts w:ascii="Times New Roman" w:eastAsia="Times New Roman" w:hAnsi="Times New Roman" w:cs="Times New Roman"/>
          <w:sz w:val="24"/>
          <w:szCs w:val="24"/>
          <w:lang w:eastAsia="ru-RU"/>
        </w:rPr>
        <w:t xml:space="preserve">; </w:t>
      </w:r>
    </w:p>
    <w:p w:rsidR="005960B8" w:rsidRDefault="005960B8" w:rsidP="005960B8">
      <w:pPr>
        <w:spacing w:after="0" w:line="240" w:lineRule="auto"/>
        <w:ind w:firstLine="709"/>
        <w:jc w:val="both"/>
        <w:rPr>
          <w:rFonts w:ascii="Times New Roman" w:eastAsia="Times New Roman" w:hAnsi="Times New Roman" w:cs="Times New Roman"/>
          <w:sz w:val="24"/>
          <w:szCs w:val="24"/>
          <w:lang w:eastAsia="ru-RU"/>
        </w:rPr>
      </w:pPr>
      <w:r w:rsidRPr="005960B8">
        <w:rPr>
          <w:rFonts w:ascii="Times New Roman" w:eastAsia="Times New Roman" w:hAnsi="Times New Roman" w:cs="Times New Roman"/>
          <w:sz w:val="24"/>
          <w:szCs w:val="24"/>
          <w:lang w:eastAsia="ru-RU"/>
        </w:rPr>
        <w:t xml:space="preserve">6) </w:t>
      </w:r>
      <w:r w:rsidRPr="00A62404">
        <w:rPr>
          <w:rFonts w:ascii="Times New Roman" w:eastAsia="Times New Roman" w:hAnsi="Times New Roman" w:cs="Times New Roman"/>
          <w:b/>
          <w:sz w:val="24"/>
          <w:szCs w:val="24"/>
          <w:lang w:eastAsia="ru-RU"/>
        </w:rPr>
        <w:t>проведение инструментального эксперимента</w:t>
      </w:r>
      <w:r w:rsidRPr="005960B8">
        <w:rPr>
          <w:rFonts w:ascii="Times New Roman" w:eastAsia="Times New Roman" w:hAnsi="Times New Roman" w:cs="Times New Roman"/>
          <w:sz w:val="24"/>
          <w:szCs w:val="24"/>
          <w:lang w:eastAsia="ru-RU"/>
        </w:rPr>
        <w:t>: организация рабочего места, подбор необходимого оборудования, подбор и приготовление материалов,  проведение собственно эксперимента, наблюдение хода экс</w:t>
      </w:r>
      <w:r w:rsidR="00920A50">
        <w:rPr>
          <w:rFonts w:ascii="Times New Roman" w:eastAsia="Times New Roman" w:hAnsi="Times New Roman" w:cs="Times New Roman"/>
          <w:sz w:val="24"/>
          <w:szCs w:val="24"/>
          <w:lang w:eastAsia="ru-RU"/>
        </w:rPr>
        <w:t>перимента, измерение параметров.</w:t>
      </w:r>
      <w:r w:rsidRPr="005960B8">
        <w:rPr>
          <w:rFonts w:ascii="Times New Roman" w:eastAsia="Times New Roman" w:hAnsi="Times New Roman" w:cs="Times New Roman"/>
          <w:sz w:val="24"/>
          <w:szCs w:val="24"/>
          <w:lang w:eastAsia="ru-RU"/>
        </w:rPr>
        <w:t xml:space="preserve"> </w:t>
      </w:r>
    </w:p>
    <w:p w:rsidR="00F41BFB" w:rsidRPr="005960B8" w:rsidRDefault="00F41BFB" w:rsidP="005960B8">
      <w:pPr>
        <w:spacing w:after="0" w:line="240" w:lineRule="auto"/>
        <w:ind w:firstLine="709"/>
        <w:jc w:val="both"/>
        <w:rPr>
          <w:rFonts w:ascii="Times New Roman" w:eastAsia="Times New Roman" w:hAnsi="Times New Roman" w:cs="Times New Roman"/>
          <w:sz w:val="24"/>
          <w:szCs w:val="24"/>
          <w:lang w:eastAsia="ru-RU"/>
        </w:rPr>
      </w:pPr>
    </w:p>
    <w:tbl>
      <w:tblPr>
        <w:tblStyle w:val="a6"/>
        <w:tblW w:w="0" w:type="auto"/>
        <w:tblLook w:val="04A0" w:firstRow="1" w:lastRow="0" w:firstColumn="1" w:lastColumn="0" w:noHBand="0" w:noVBand="1"/>
      </w:tblPr>
      <w:tblGrid>
        <w:gridCol w:w="1951"/>
        <w:gridCol w:w="3402"/>
        <w:gridCol w:w="4111"/>
      </w:tblGrid>
      <w:tr w:rsidR="00E82FDB" w:rsidRPr="00A62404" w:rsidTr="00E82FDB">
        <w:tc>
          <w:tcPr>
            <w:tcW w:w="1951" w:type="dxa"/>
          </w:tcPr>
          <w:p w:rsidR="00E82FDB" w:rsidRPr="00A62404" w:rsidRDefault="00E82FDB" w:rsidP="00A62404">
            <w:pPr>
              <w:ind w:firstLine="709"/>
              <w:jc w:val="both"/>
              <w:rPr>
                <w:sz w:val="24"/>
                <w:szCs w:val="24"/>
              </w:rPr>
            </w:pPr>
            <w:r w:rsidRPr="00A62404">
              <w:rPr>
                <w:sz w:val="24"/>
                <w:szCs w:val="24"/>
              </w:rPr>
              <w:t>Название проекта</w:t>
            </w:r>
          </w:p>
        </w:tc>
        <w:tc>
          <w:tcPr>
            <w:tcW w:w="3402" w:type="dxa"/>
          </w:tcPr>
          <w:p w:rsidR="00E82FDB" w:rsidRPr="00A62404" w:rsidRDefault="00E82FDB" w:rsidP="00A62404">
            <w:pPr>
              <w:ind w:firstLine="709"/>
              <w:jc w:val="both"/>
              <w:rPr>
                <w:sz w:val="24"/>
                <w:szCs w:val="24"/>
              </w:rPr>
            </w:pPr>
            <w:r w:rsidRPr="00A62404">
              <w:rPr>
                <w:sz w:val="24"/>
                <w:szCs w:val="24"/>
              </w:rPr>
              <w:t>Метапредметный результат</w:t>
            </w:r>
            <w:r>
              <w:rPr>
                <w:sz w:val="24"/>
                <w:szCs w:val="24"/>
              </w:rPr>
              <w:t xml:space="preserve"> по ФГОС ООО</w:t>
            </w:r>
          </w:p>
        </w:tc>
        <w:tc>
          <w:tcPr>
            <w:tcW w:w="4111" w:type="dxa"/>
          </w:tcPr>
          <w:p w:rsidR="00E82FDB" w:rsidRPr="00A62404" w:rsidRDefault="00E82FDB" w:rsidP="00E82FDB">
            <w:pPr>
              <w:ind w:firstLine="709"/>
              <w:jc w:val="both"/>
              <w:rPr>
                <w:sz w:val="24"/>
                <w:szCs w:val="24"/>
              </w:rPr>
            </w:pPr>
            <w:r>
              <w:rPr>
                <w:sz w:val="24"/>
                <w:szCs w:val="24"/>
              </w:rPr>
              <w:t>Декомпозиция метапредметного</w:t>
            </w:r>
            <w:r w:rsidRPr="00E82FDB">
              <w:rPr>
                <w:sz w:val="24"/>
                <w:szCs w:val="24"/>
              </w:rPr>
              <w:t xml:space="preserve"> результат</w:t>
            </w:r>
            <w:r>
              <w:rPr>
                <w:sz w:val="24"/>
                <w:szCs w:val="24"/>
              </w:rPr>
              <w:t>а</w:t>
            </w:r>
          </w:p>
        </w:tc>
      </w:tr>
      <w:tr w:rsidR="00E82FDB" w:rsidRPr="00A62404" w:rsidTr="00E82FDB">
        <w:tc>
          <w:tcPr>
            <w:tcW w:w="1951" w:type="dxa"/>
          </w:tcPr>
          <w:p w:rsidR="00E82FDB" w:rsidRPr="00A62404" w:rsidRDefault="00E82FDB" w:rsidP="00A62404">
            <w:pPr>
              <w:ind w:firstLine="709"/>
              <w:jc w:val="both"/>
              <w:rPr>
                <w:sz w:val="24"/>
                <w:szCs w:val="24"/>
              </w:rPr>
            </w:pPr>
          </w:p>
        </w:tc>
        <w:tc>
          <w:tcPr>
            <w:tcW w:w="3402" w:type="dxa"/>
          </w:tcPr>
          <w:p w:rsidR="00E82FDB" w:rsidRPr="00A62404" w:rsidRDefault="00E82FDB" w:rsidP="00A62404">
            <w:pPr>
              <w:ind w:firstLine="709"/>
              <w:jc w:val="both"/>
              <w:rPr>
                <w:sz w:val="24"/>
                <w:szCs w:val="24"/>
              </w:rPr>
            </w:pPr>
          </w:p>
        </w:tc>
        <w:tc>
          <w:tcPr>
            <w:tcW w:w="4111" w:type="dxa"/>
          </w:tcPr>
          <w:p w:rsidR="00E82FDB" w:rsidRPr="00A62404" w:rsidRDefault="00E82FDB" w:rsidP="00A62404">
            <w:pPr>
              <w:ind w:firstLine="709"/>
              <w:jc w:val="both"/>
              <w:rPr>
                <w:sz w:val="24"/>
                <w:szCs w:val="24"/>
              </w:rPr>
            </w:pPr>
          </w:p>
        </w:tc>
      </w:tr>
      <w:tr w:rsidR="00E82FDB" w:rsidRPr="00A62404" w:rsidTr="00E82FDB">
        <w:tc>
          <w:tcPr>
            <w:tcW w:w="1951" w:type="dxa"/>
          </w:tcPr>
          <w:p w:rsidR="00E82FDB" w:rsidRPr="00A62404" w:rsidRDefault="00E82FDB" w:rsidP="007C1C12">
            <w:pPr>
              <w:ind w:firstLine="709"/>
              <w:jc w:val="both"/>
              <w:rPr>
                <w:sz w:val="24"/>
                <w:szCs w:val="24"/>
              </w:rPr>
            </w:pPr>
            <w:r w:rsidRPr="00A62404">
              <w:rPr>
                <w:sz w:val="24"/>
                <w:szCs w:val="24"/>
              </w:rPr>
              <w:t>ПРОЕКТ «</w:t>
            </w:r>
            <w:r w:rsidR="007C1C12">
              <w:rPr>
                <w:sz w:val="24"/>
                <w:szCs w:val="24"/>
              </w:rPr>
              <w:t>Цветочная азбука</w:t>
            </w:r>
            <w:r w:rsidR="003C128C">
              <w:rPr>
                <w:sz w:val="24"/>
                <w:szCs w:val="24"/>
              </w:rPr>
              <w:t xml:space="preserve"> П</w:t>
            </w:r>
            <w:r w:rsidR="00A333DB">
              <w:rPr>
                <w:sz w:val="24"/>
                <w:szCs w:val="24"/>
              </w:rPr>
              <w:t xml:space="preserve">ермского края </w:t>
            </w:r>
            <w:r w:rsidR="007C1C12">
              <w:rPr>
                <w:sz w:val="24"/>
                <w:szCs w:val="24"/>
              </w:rPr>
              <w:t xml:space="preserve"> в цветах и фото</w:t>
            </w:r>
            <w:r w:rsidRPr="00A62404">
              <w:rPr>
                <w:sz w:val="24"/>
                <w:szCs w:val="24"/>
              </w:rPr>
              <w:t>»</w:t>
            </w:r>
          </w:p>
        </w:tc>
        <w:tc>
          <w:tcPr>
            <w:tcW w:w="3402" w:type="dxa"/>
          </w:tcPr>
          <w:p w:rsidR="00E82FDB" w:rsidRPr="00E82FDB" w:rsidRDefault="00E82FDB" w:rsidP="00E82FDB">
            <w:pPr>
              <w:ind w:firstLine="709"/>
              <w:jc w:val="both"/>
              <w:rPr>
                <w:sz w:val="24"/>
                <w:szCs w:val="24"/>
              </w:rPr>
            </w:pPr>
            <w:r w:rsidRPr="00E82FDB">
              <w:rPr>
                <w:sz w:val="24"/>
                <w:szCs w:val="24"/>
              </w:rPr>
              <w:t xml:space="preserve">-Умения соотносить свои действия с планируемым результатом, </w:t>
            </w:r>
            <w:r w:rsidRPr="00E82FDB">
              <w:rPr>
                <w:rFonts w:hint="eastAsia"/>
                <w:sz w:val="24"/>
                <w:szCs w:val="24"/>
              </w:rPr>
              <w:t>осуществлять</w:t>
            </w:r>
            <w:r w:rsidRPr="00E82FDB">
              <w:rPr>
                <w:sz w:val="24"/>
                <w:szCs w:val="24"/>
              </w:rPr>
              <w:t xml:space="preserve"> </w:t>
            </w:r>
            <w:r w:rsidRPr="00E82FDB">
              <w:rPr>
                <w:rFonts w:hint="eastAsia"/>
                <w:sz w:val="24"/>
                <w:szCs w:val="24"/>
              </w:rPr>
              <w:t>контроль</w:t>
            </w:r>
            <w:r w:rsidRPr="00E82FDB">
              <w:rPr>
                <w:sz w:val="24"/>
                <w:szCs w:val="24"/>
              </w:rPr>
              <w:t xml:space="preserve"> </w:t>
            </w:r>
            <w:r w:rsidRPr="00E82FDB">
              <w:rPr>
                <w:rFonts w:hint="eastAsia"/>
                <w:sz w:val="24"/>
                <w:szCs w:val="24"/>
              </w:rPr>
              <w:t>своей</w:t>
            </w:r>
            <w:r w:rsidRPr="00E82FDB">
              <w:rPr>
                <w:sz w:val="24"/>
                <w:szCs w:val="24"/>
              </w:rPr>
              <w:t xml:space="preserve"> </w:t>
            </w:r>
            <w:r w:rsidRPr="00E82FDB">
              <w:rPr>
                <w:rFonts w:hint="eastAsia"/>
                <w:sz w:val="24"/>
                <w:szCs w:val="24"/>
              </w:rPr>
              <w:t>деятельности</w:t>
            </w:r>
            <w:r w:rsidRPr="00E82FDB">
              <w:rPr>
                <w:sz w:val="24"/>
                <w:szCs w:val="24"/>
              </w:rPr>
              <w:t xml:space="preserve"> </w:t>
            </w:r>
            <w:r w:rsidRPr="00E82FDB">
              <w:rPr>
                <w:rFonts w:hint="eastAsia"/>
                <w:sz w:val="24"/>
                <w:szCs w:val="24"/>
              </w:rPr>
              <w:t>в</w:t>
            </w:r>
            <w:r w:rsidRPr="00E82FDB">
              <w:rPr>
                <w:sz w:val="24"/>
                <w:szCs w:val="24"/>
              </w:rPr>
              <w:t xml:space="preserve"> </w:t>
            </w:r>
            <w:r w:rsidRPr="00E82FDB">
              <w:rPr>
                <w:rFonts w:hint="eastAsia"/>
                <w:sz w:val="24"/>
                <w:szCs w:val="24"/>
              </w:rPr>
              <w:t>процессе</w:t>
            </w:r>
            <w:r w:rsidRPr="00E82FDB">
              <w:rPr>
                <w:sz w:val="24"/>
                <w:szCs w:val="24"/>
              </w:rPr>
              <w:t xml:space="preserve"> </w:t>
            </w:r>
            <w:r w:rsidRPr="00E82FDB">
              <w:rPr>
                <w:rFonts w:hint="eastAsia"/>
                <w:sz w:val="24"/>
                <w:szCs w:val="24"/>
              </w:rPr>
              <w:t>достижения</w:t>
            </w:r>
            <w:r w:rsidRPr="00E82FDB">
              <w:rPr>
                <w:sz w:val="24"/>
                <w:szCs w:val="24"/>
              </w:rPr>
              <w:t xml:space="preserve"> результата,  </w:t>
            </w:r>
            <w:r w:rsidRPr="00E82FDB">
              <w:rPr>
                <w:rFonts w:hint="eastAsia"/>
                <w:sz w:val="24"/>
                <w:szCs w:val="24"/>
              </w:rPr>
              <w:t>определять</w:t>
            </w:r>
            <w:r w:rsidRPr="00E82FDB">
              <w:rPr>
                <w:sz w:val="24"/>
                <w:szCs w:val="24"/>
              </w:rPr>
              <w:t xml:space="preserve"> </w:t>
            </w:r>
            <w:r w:rsidRPr="00E82FDB">
              <w:rPr>
                <w:rFonts w:hint="eastAsia"/>
                <w:sz w:val="24"/>
                <w:szCs w:val="24"/>
              </w:rPr>
              <w:t>способы</w:t>
            </w:r>
            <w:r w:rsidRPr="00E82FDB">
              <w:rPr>
                <w:sz w:val="24"/>
                <w:szCs w:val="24"/>
              </w:rPr>
              <w:t xml:space="preserve"> </w:t>
            </w:r>
            <w:r w:rsidRPr="00E82FDB">
              <w:rPr>
                <w:rFonts w:hint="eastAsia"/>
                <w:sz w:val="24"/>
                <w:szCs w:val="24"/>
              </w:rPr>
              <w:t>действий</w:t>
            </w:r>
            <w:r w:rsidRPr="00E82FDB">
              <w:rPr>
                <w:sz w:val="24"/>
                <w:szCs w:val="24"/>
              </w:rPr>
              <w:t xml:space="preserve"> </w:t>
            </w:r>
            <w:r w:rsidRPr="00E82FDB">
              <w:rPr>
                <w:rFonts w:hint="eastAsia"/>
                <w:sz w:val="24"/>
                <w:szCs w:val="24"/>
              </w:rPr>
              <w:t>в</w:t>
            </w:r>
            <w:r w:rsidRPr="00E82FDB">
              <w:rPr>
                <w:sz w:val="24"/>
                <w:szCs w:val="24"/>
              </w:rPr>
              <w:t xml:space="preserve"> </w:t>
            </w:r>
            <w:r w:rsidRPr="00E82FDB">
              <w:rPr>
                <w:rFonts w:hint="eastAsia"/>
                <w:sz w:val="24"/>
                <w:szCs w:val="24"/>
              </w:rPr>
              <w:t>рамках</w:t>
            </w:r>
            <w:r w:rsidRPr="00E82FDB">
              <w:rPr>
                <w:sz w:val="24"/>
                <w:szCs w:val="24"/>
              </w:rPr>
              <w:t xml:space="preserve"> </w:t>
            </w:r>
            <w:r w:rsidRPr="00E82FDB">
              <w:rPr>
                <w:rFonts w:hint="eastAsia"/>
                <w:sz w:val="24"/>
                <w:szCs w:val="24"/>
              </w:rPr>
              <w:t>предложенных</w:t>
            </w:r>
            <w:r w:rsidRPr="00E82FDB">
              <w:rPr>
                <w:sz w:val="24"/>
                <w:szCs w:val="24"/>
              </w:rPr>
              <w:t xml:space="preserve"> </w:t>
            </w:r>
            <w:r w:rsidRPr="00E82FDB">
              <w:rPr>
                <w:rFonts w:hint="eastAsia"/>
                <w:sz w:val="24"/>
                <w:szCs w:val="24"/>
              </w:rPr>
              <w:t>условий</w:t>
            </w:r>
            <w:r w:rsidRPr="00E82FDB">
              <w:rPr>
                <w:sz w:val="24"/>
                <w:szCs w:val="24"/>
              </w:rPr>
              <w:t xml:space="preserve"> </w:t>
            </w:r>
            <w:r w:rsidRPr="00E82FDB">
              <w:rPr>
                <w:rFonts w:hint="eastAsia"/>
                <w:sz w:val="24"/>
                <w:szCs w:val="24"/>
              </w:rPr>
              <w:t>и</w:t>
            </w:r>
            <w:r w:rsidRPr="00E82FDB">
              <w:rPr>
                <w:sz w:val="24"/>
                <w:szCs w:val="24"/>
              </w:rPr>
              <w:t xml:space="preserve"> </w:t>
            </w:r>
            <w:r w:rsidRPr="00E82FDB">
              <w:rPr>
                <w:rFonts w:hint="eastAsia"/>
                <w:sz w:val="24"/>
                <w:szCs w:val="24"/>
              </w:rPr>
              <w:t>требований</w:t>
            </w:r>
            <w:r w:rsidRPr="00E82FDB">
              <w:rPr>
                <w:sz w:val="24"/>
                <w:szCs w:val="24"/>
              </w:rPr>
              <w:t xml:space="preserve">, </w:t>
            </w:r>
            <w:r w:rsidRPr="00E82FDB">
              <w:rPr>
                <w:rFonts w:hint="eastAsia"/>
                <w:sz w:val="24"/>
                <w:szCs w:val="24"/>
              </w:rPr>
              <w:t>корректировать</w:t>
            </w:r>
            <w:r w:rsidRPr="00E82FDB">
              <w:rPr>
                <w:sz w:val="24"/>
                <w:szCs w:val="24"/>
              </w:rPr>
              <w:t xml:space="preserve"> </w:t>
            </w:r>
            <w:r w:rsidRPr="00E82FDB">
              <w:rPr>
                <w:rFonts w:hint="eastAsia"/>
                <w:sz w:val="24"/>
                <w:szCs w:val="24"/>
              </w:rPr>
              <w:t>свои</w:t>
            </w:r>
            <w:r w:rsidRPr="00E82FDB">
              <w:rPr>
                <w:sz w:val="24"/>
                <w:szCs w:val="24"/>
              </w:rPr>
              <w:t xml:space="preserve"> </w:t>
            </w:r>
            <w:r w:rsidRPr="00E82FDB">
              <w:rPr>
                <w:rFonts w:hint="eastAsia"/>
                <w:sz w:val="24"/>
                <w:szCs w:val="24"/>
              </w:rPr>
              <w:t>действия</w:t>
            </w:r>
            <w:r w:rsidRPr="00E82FDB">
              <w:rPr>
                <w:sz w:val="24"/>
                <w:szCs w:val="24"/>
              </w:rPr>
              <w:t xml:space="preserve"> </w:t>
            </w:r>
            <w:r w:rsidRPr="00E82FDB">
              <w:rPr>
                <w:rFonts w:hint="eastAsia"/>
                <w:sz w:val="24"/>
                <w:szCs w:val="24"/>
              </w:rPr>
              <w:t>в</w:t>
            </w:r>
            <w:r w:rsidRPr="00E82FDB">
              <w:rPr>
                <w:sz w:val="24"/>
                <w:szCs w:val="24"/>
              </w:rPr>
              <w:t xml:space="preserve"> </w:t>
            </w:r>
            <w:r w:rsidRPr="00E82FDB">
              <w:rPr>
                <w:rFonts w:hint="eastAsia"/>
                <w:sz w:val="24"/>
                <w:szCs w:val="24"/>
              </w:rPr>
              <w:t>соответствии</w:t>
            </w:r>
            <w:r w:rsidRPr="00E82FDB">
              <w:rPr>
                <w:sz w:val="24"/>
                <w:szCs w:val="24"/>
              </w:rPr>
              <w:t xml:space="preserve"> </w:t>
            </w:r>
            <w:r w:rsidRPr="00E82FDB">
              <w:rPr>
                <w:rFonts w:hint="eastAsia"/>
                <w:sz w:val="24"/>
                <w:szCs w:val="24"/>
              </w:rPr>
              <w:t>с</w:t>
            </w:r>
            <w:r w:rsidRPr="00E82FDB">
              <w:rPr>
                <w:sz w:val="24"/>
                <w:szCs w:val="24"/>
              </w:rPr>
              <w:t xml:space="preserve"> </w:t>
            </w:r>
            <w:r w:rsidRPr="00E82FDB">
              <w:rPr>
                <w:rFonts w:hint="eastAsia"/>
                <w:sz w:val="24"/>
                <w:szCs w:val="24"/>
              </w:rPr>
              <w:t>изменяющейся</w:t>
            </w:r>
            <w:r w:rsidRPr="00E82FDB">
              <w:rPr>
                <w:sz w:val="24"/>
                <w:szCs w:val="24"/>
              </w:rPr>
              <w:t xml:space="preserve"> ситуацией.</w:t>
            </w:r>
          </w:p>
          <w:p w:rsidR="00E82FDB" w:rsidRPr="00E82FDB" w:rsidRDefault="00E82FDB" w:rsidP="00E82FDB">
            <w:pPr>
              <w:ind w:firstLine="709"/>
              <w:jc w:val="both"/>
              <w:rPr>
                <w:sz w:val="24"/>
                <w:szCs w:val="24"/>
              </w:rPr>
            </w:pPr>
            <w:r w:rsidRPr="00E82FDB">
              <w:rPr>
                <w:sz w:val="24"/>
                <w:szCs w:val="24"/>
              </w:rPr>
              <w:t>-Смысловое чтение.</w:t>
            </w:r>
          </w:p>
          <w:p w:rsidR="00E82FDB" w:rsidRPr="00E82FDB" w:rsidRDefault="00E82FDB" w:rsidP="00E82FDB">
            <w:pPr>
              <w:ind w:firstLine="709"/>
              <w:jc w:val="both"/>
              <w:rPr>
                <w:b/>
                <w:sz w:val="24"/>
                <w:szCs w:val="24"/>
              </w:rPr>
            </w:pPr>
            <w:r w:rsidRPr="00E82FDB">
              <w:rPr>
                <w:sz w:val="24"/>
                <w:szCs w:val="24"/>
              </w:rPr>
              <w:t>-Формирование и развитие компетентности в области использования информационно-коммуникационных технологий.</w:t>
            </w:r>
          </w:p>
          <w:p w:rsidR="00E82FDB" w:rsidRPr="00A62404" w:rsidRDefault="00E82FDB" w:rsidP="00A62404">
            <w:pPr>
              <w:ind w:firstLine="709"/>
              <w:jc w:val="both"/>
              <w:rPr>
                <w:sz w:val="24"/>
                <w:szCs w:val="24"/>
              </w:rPr>
            </w:pPr>
          </w:p>
        </w:tc>
        <w:tc>
          <w:tcPr>
            <w:tcW w:w="4111" w:type="dxa"/>
          </w:tcPr>
          <w:p w:rsidR="00FA2C2C" w:rsidRPr="00FA2C2C" w:rsidRDefault="00FA2C2C" w:rsidP="00AD44DF">
            <w:pPr>
              <w:jc w:val="both"/>
              <w:rPr>
                <w:sz w:val="24"/>
                <w:szCs w:val="24"/>
              </w:rPr>
            </w:pPr>
            <w:proofErr w:type="spellStart"/>
            <w:r w:rsidRPr="00FA2C2C">
              <w:rPr>
                <w:b/>
                <w:sz w:val="24"/>
                <w:szCs w:val="24"/>
              </w:rPr>
              <w:t>мыследеятельностные</w:t>
            </w:r>
            <w:proofErr w:type="spellEnd"/>
            <w:r w:rsidRPr="00FA2C2C">
              <w:rPr>
                <w:b/>
                <w:sz w:val="24"/>
                <w:szCs w:val="24"/>
              </w:rPr>
              <w:t>:</w:t>
            </w:r>
            <w:r w:rsidRPr="00FA2C2C">
              <w:rPr>
                <w:sz w:val="24"/>
                <w:szCs w:val="24"/>
              </w:rPr>
              <w:t xml:space="preserve"> целеполагание и формулирование задачи, постановка вопроса</w:t>
            </w:r>
            <w:r>
              <w:rPr>
                <w:sz w:val="24"/>
                <w:szCs w:val="24"/>
              </w:rPr>
              <w:t>,</w:t>
            </w:r>
            <w:r w:rsidRPr="00FA2C2C">
              <w:rPr>
                <w:sz w:val="24"/>
                <w:szCs w:val="24"/>
              </w:rPr>
              <w:t xml:space="preserve"> планирование своей деятельности, пути в деятельности, формулирование выводов, самоанализ и рефлексия; </w:t>
            </w:r>
          </w:p>
          <w:p w:rsidR="00AD44DF" w:rsidRDefault="00FA2C2C" w:rsidP="00AD44DF">
            <w:pPr>
              <w:jc w:val="both"/>
              <w:rPr>
                <w:sz w:val="24"/>
                <w:szCs w:val="24"/>
              </w:rPr>
            </w:pPr>
            <w:r w:rsidRPr="00FA2C2C">
              <w:rPr>
                <w:b/>
                <w:sz w:val="24"/>
                <w:szCs w:val="24"/>
              </w:rPr>
              <w:t>презентационные:</w:t>
            </w:r>
            <w:r w:rsidRPr="00FA2C2C">
              <w:rPr>
                <w:sz w:val="24"/>
                <w:szCs w:val="24"/>
              </w:rPr>
              <w:t xml:space="preserve"> построение устного доклада (сообщения) о проделанной работе, выбор способов и форм наглядной презентации (про</w:t>
            </w:r>
            <w:r w:rsidR="00AD44DF">
              <w:rPr>
                <w:sz w:val="24"/>
                <w:szCs w:val="24"/>
              </w:rPr>
              <w:t>дукта) результатов деятельности.</w:t>
            </w:r>
            <w:r w:rsidRPr="00FA2C2C">
              <w:rPr>
                <w:sz w:val="24"/>
                <w:szCs w:val="24"/>
              </w:rPr>
              <w:t xml:space="preserve"> </w:t>
            </w:r>
          </w:p>
          <w:p w:rsidR="00FA2C2C" w:rsidRPr="00FA2C2C" w:rsidRDefault="00FA2C2C" w:rsidP="00AD44DF">
            <w:pPr>
              <w:jc w:val="both"/>
              <w:rPr>
                <w:sz w:val="24"/>
                <w:szCs w:val="24"/>
              </w:rPr>
            </w:pPr>
            <w:r w:rsidRPr="00FA2C2C">
              <w:rPr>
                <w:b/>
                <w:sz w:val="24"/>
                <w:szCs w:val="24"/>
              </w:rPr>
              <w:t>коммуникативные:</w:t>
            </w:r>
            <w:r w:rsidRPr="00FA2C2C">
              <w:rPr>
                <w:sz w:val="24"/>
                <w:szCs w:val="24"/>
              </w:rPr>
              <w:t xml:space="preserve"> слушать и понимать других, выражать себя, находить компромисс, взаимодействовать внутри группы, находить консенсус;</w:t>
            </w:r>
          </w:p>
          <w:p w:rsidR="00FA2C2C" w:rsidRPr="00FA2C2C" w:rsidRDefault="00FA2C2C" w:rsidP="00AD44DF">
            <w:pPr>
              <w:jc w:val="both"/>
              <w:rPr>
                <w:sz w:val="24"/>
                <w:szCs w:val="24"/>
              </w:rPr>
            </w:pPr>
            <w:r w:rsidRPr="00FA2C2C">
              <w:rPr>
                <w:b/>
                <w:sz w:val="24"/>
                <w:szCs w:val="24"/>
              </w:rPr>
              <w:t>поисковые</w:t>
            </w:r>
            <w:r w:rsidRPr="00FA2C2C">
              <w:rPr>
                <w:sz w:val="24"/>
                <w:szCs w:val="24"/>
              </w:rPr>
              <w:t xml:space="preserve">: использовать различные приемы поиска информации, находить информацию (контекстный поиск) в Интернет, формулирование ключевых слов, выведение </w:t>
            </w:r>
            <w:r w:rsidRPr="00FA2C2C">
              <w:rPr>
                <w:sz w:val="24"/>
                <w:szCs w:val="24"/>
              </w:rPr>
              <w:lastRenderedPageBreak/>
              <w:t xml:space="preserve">информации на бумагу, осуществление фиксации изображений хода и результатов проектной деятельности; </w:t>
            </w:r>
          </w:p>
          <w:p w:rsidR="00FA2C2C" w:rsidRPr="00FA2C2C" w:rsidRDefault="00FA2C2C" w:rsidP="00AD44DF">
            <w:pPr>
              <w:jc w:val="both"/>
              <w:rPr>
                <w:sz w:val="24"/>
                <w:szCs w:val="24"/>
              </w:rPr>
            </w:pPr>
            <w:r w:rsidRPr="00FA2C2C">
              <w:rPr>
                <w:b/>
                <w:sz w:val="24"/>
                <w:szCs w:val="24"/>
              </w:rPr>
              <w:t>информационные:</w:t>
            </w:r>
            <w:r w:rsidRPr="00FA2C2C">
              <w:rPr>
                <w:sz w:val="24"/>
                <w:szCs w:val="24"/>
              </w:rPr>
              <w:t xml:space="preserve"> структурирование информации, выделение главного,  представление в различных формах, упорядоченное хранение и поиск информации, создание презентации на основе цифровых изображений, редактирование текста средствами текстового редактора, избирательное отношение  к информации в окружающем информационном пространстве, отказ от потребления ненужной информации; </w:t>
            </w:r>
          </w:p>
          <w:p w:rsidR="00E82FDB" w:rsidRPr="00A62404" w:rsidRDefault="00E82FDB" w:rsidP="007904B5">
            <w:pPr>
              <w:ind w:firstLine="709"/>
              <w:jc w:val="both"/>
              <w:rPr>
                <w:sz w:val="24"/>
                <w:szCs w:val="24"/>
              </w:rPr>
            </w:pPr>
          </w:p>
        </w:tc>
      </w:tr>
      <w:tr w:rsidR="007904B5" w:rsidRPr="00A62404" w:rsidTr="00E82FDB">
        <w:tc>
          <w:tcPr>
            <w:tcW w:w="1951" w:type="dxa"/>
          </w:tcPr>
          <w:p w:rsidR="007904B5" w:rsidRPr="00A62404" w:rsidRDefault="007904B5" w:rsidP="00A62404">
            <w:pPr>
              <w:ind w:firstLine="709"/>
              <w:jc w:val="both"/>
              <w:rPr>
                <w:sz w:val="24"/>
                <w:szCs w:val="24"/>
              </w:rPr>
            </w:pPr>
            <w:r w:rsidRPr="00A62404">
              <w:rPr>
                <w:sz w:val="24"/>
                <w:szCs w:val="24"/>
              </w:rPr>
              <w:lastRenderedPageBreak/>
              <w:t>ПРОЕКТ «Энциклопедия «Букварь цветовода»</w:t>
            </w:r>
          </w:p>
        </w:tc>
        <w:tc>
          <w:tcPr>
            <w:tcW w:w="3402" w:type="dxa"/>
          </w:tcPr>
          <w:p w:rsidR="007904B5" w:rsidRPr="00E82FDB" w:rsidRDefault="007904B5" w:rsidP="00E82FDB">
            <w:pPr>
              <w:ind w:firstLine="709"/>
              <w:jc w:val="both"/>
              <w:rPr>
                <w:sz w:val="24"/>
                <w:szCs w:val="24"/>
              </w:rPr>
            </w:pPr>
            <w:r w:rsidRPr="00E82FDB">
              <w:rPr>
                <w:sz w:val="24"/>
                <w:szCs w:val="24"/>
              </w:rPr>
              <w:t>-Умения соотносить свои действия с планируемым результатом,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904B5" w:rsidRPr="00E82FDB" w:rsidRDefault="007904B5" w:rsidP="00E82FDB">
            <w:pPr>
              <w:ind w:firstLine="709"/>
              <w:jc w:val="both"/>
              <w:rPr>
                <w:sz w:val="24"/>
                <w:szCs w:val="24"/>
              </w:rPr>
            </w:pPr>
            <w:r w:rsidRPr="00E82FDB">
              <w:rPr>
                <w:sz w:val="24"/>
                <w:szCs w:val="24"/>
              </w:rPr>
              <w:t>-Смысловое чтение.</w:t>
            </w:r>
          </w:p>
          <w:p w:rsidR="007904B5" w:rsidRPr="00E82FDB" w:rsidRDefault="007904B5" w:rsidP="00E82FDB">
            <w:pPr>
              <w:ind w:firstLine="709"/>
              <w:jc w:val="both"/>
              <w:rPr>
                <w:sz w:val="24"/>
                <w:szCs w:val="24"/>
              </w:rPr>
            </w:pPr>
            <w:r w:rsidRPr="00E82FDB">
              <w:rPr>
                <w:sz w:val="24"/>
                <w:szCs w:val="24"/>
              </w:rPr>
              <w:t>-Формирование и развитие компетентности в области использования информационно-коммуникационных технологий.</w:t>
            </w:r>
          </w:p>
          <w:p w:rsidR="007904B5" w:rsidRPr="00A62404" w:rsidRDefault="007904B5" w:rsidP="00A62404">
            <w:pPr>
              <w:ind w:firstLine="709"/>
              <w:jc w:val="both"/>
              <w:rPr>
                <w:sz w:val="24"/>
                <w:szCs w:val="24"/>
              </w:rPr>
            </w:pPr>
          </w:p>
        </w:tc>
        <w:tc>
          <w:tcPr>
            <w:tcW w:w="4111" w:type="dxa"/>
          </w:tcPr>
          <w:p w:rsidR="007904B5" w:rsidRPr="00FA2C2C" w:rsidRDefault="007904B5" w:rsidP="008A6234">
            <w:pPr>
              <w:jc w:val="both"/>
              <w:rPr>
                <w:sz w:val="24"/>
                <w:szCs w:val="24"/>
              </w:rPr>
            </w:pPr>
            <w:proofErr w:type="spellStart"/>
            <w:r w:rsidRPr="00FA2C2C">
              <w:rPr>
                <w:b/>
                <w:sz w:val="24"/>
                <w:szCs w:val="24"/>
              </w:rPr>
              <w:t>мыследеятельностные</w:t>
            </w:r>
            <w:proofErr w:type="spellEnd"/>
            <w:r w:rsidRPr="00FA2C2C">
              <w:rPr>
                <w:b/>
                <w:sz w:val="24"/>
                <w:szCs w:val="24"/>
              </w:rPr>
              <w:t>:</w:t>
            </w:r>
            <w:r w:rsidRPr="00FA2C2C">
              <w:rPr>
                <w:sz w:val="24"/>
                <w:szCs w:val="24"/>
              </w:rPr>
              <w:t xml:space="preserve"> целеполагание и формулирование задачи, постановка вопроса</w:t>
            </w:r>
            <w:r>
              <w:rPr>
                <w:sz w:val="24"/>
                <w:szCs w:val="24"/>
              </w:rPr>
              <w:t>,</w:t>
            </w:r>
            <w:r w:rsidRPr="00FA2C2C">
              <w:rPr>
                <w:sz w:val="24"/>
                <w:szCs w:val="24"/>
              </w:rPr>
              <w:t xml:space="preserve"> планирование своей деятельности, пути в деятельности, формулирование выводов, самоанализ и рефлексия; </w:t>
            </w:r>
          </w:p>
          <w:p w:rsidR="007904B5" w:rsidRDefault="007904B5" w:rsidP="008A6234">
            <w:pPr>
              <w:jc w:val="both"/>
              <w:rPr>
                <w:sz w:val="24"/>
                <w:szCs w:val="24"/>
              </w:rPr>
            </w:pPr>
            <w:r w:rsidRPr="00FA2C2C">
              <w:rPr>
                <w:b/>
                <w:sz w:val="24"/>
                <w:szCs w:val="24"/>
              </w:rPr>
              <w:t>презентационные:</w:t>
            </w:r>
            <w:r w:rsidRPr="00FA2C2C">
              <w:rPr>
                <w:sz w:val="24"/>
                <w:szCs w:val="24"/>
              </w:rPr>
              <w:t xml:space="preserve"> построение устного доклада (сообщения) о проделанной работе, выбор способов и форм наглядной презентации (про</w:t>
            </w:r>
            <w:r>
              <w:rPr>
                <w:sz w:val="24"/>
                <w:szCs w:val="24"/>
              </w:rPr>
              <w:t>дукта) результатов деятельности.</w:t>
            </w:r>
            <w:r w:rsidRPr="00FA2C2C">
              <w:rPr>
                <w:sz w:val="24"/>
                <w:szCs w:val="24"/>
              </w:rPr>
              <w:t xml:space="preserve"> </w:t>
            </w:r>
          </w:p>
          <w:p w:rsidR="007904B5" w:rsidRPr="00FA2C2C" w:rsidRDefault="007904B5" w:rsidP="008A6234">
            <w:pPr>
              <w:jc w:val="both"/>
              <w:rPr>
                <w:sz w:val="24"/>
                <w:szCs w:val="24"/>
              </w:rPr>
            </w:pPr>
            <w:r w:rsidRPr="00FA2C2C">
              <w:rPr>
                <w:b/>
                <w:sz w:val="24"/>
                <w:szCs w:val="24"/>
              </w:rPr>
              <w:t>коммуникативные:</w:t>
            </w:r>
            <w:r w:rsidRPr="00FA2C2C">
              <w:rPr>
                <w:sz w:val="24"/>
                <w:szCs w:val="24"/>
              </w:rPr>
              <w:t xml:space="preserve"> слушать и понимать других, выражать себя, находить компромисс, взаимодействовать внутри группы, находить консенсус;</w:t>
            </w:r>
          </w:p>
          <w:p w:rsidR="007904B5" w:rsidRPr="00FA2C2C" w:rsidRDefault="007904B5" w:rsidP="008A6234">
            <w:pPr>
              <w:jc w:val="both"/>
              <w:rPr>
                <w:sz w:val="24"/>
                <w:szCs w:val="24"/>
              </w:rPr>
            </w:pPr>
            <w:r w:rsidRPr="00FA2C2C">
              <w:rPr>
                <w:b/>
                <w:sz w:val="24"/>
                <w:szCs w:val="24"/>
              </w:rPr>
              <w:t>поисковые</w:t>
            </w:r>
            <w:r w:rsidRPr="00FA2C2C">
              <w:rPr>
                <w:sz w:val="24"/>
                <w:szCs w:val="24"/>
              </w:rPr>
              <w:t xml:space="preserve">: использовать различные приемы поиска информации, находить информацию (контекстный поиск) в Интернет, формулирование ключевых слов, выведение информации на бумагу, осуществление фиксации изображений хода и результатов проектной деятельности; </w:t>
            </w:r>
          </w:p>
          <w:p w:rsidR="007904B5" w:rsidRPr="00FA2C2C" w:rsidRDefault="007904B5" w:rsidP="008A6234">
            <w:pPr>
              <w:jc w:val="both"/>
              <w:rPr>
                <w:sz w:val="24"/>
                <w:szCs w:val="24"/>
              </w:rPr>
            </w:pPr>
            <w:r w:rsidRPr="00FA2C2C">
              <w:rPr>
                <w:b/>
                <w:sz w:val="24"/>
                <w:szCs w:val="24"/>
              </w:rPr>
              <w:t>информационные:</w:t>
            </w:r>
            <w:r w:rsidRPr="00FA2C2C">
              <w:rPr>
                <w:sz w:val="24"/>
                <w:szCs w:val="24"/>
              </w:rPr>
              <w:t xml:space="preserve"> структурирование информации, выделение главного,  представление в различных формах, упорядоченное хранение и поиск информации, создание презентации на основе цифровых изображений, редактирование текста средствами </w:t>
            </w:r>
            <w:r w:rsidRPr="00FA2C2C">
              <w:rPr>
                <w:sz w:val="24"/>
                <w:szCs w:val="24"/>
              </w:rPr>
              <w:lastRenderedPageBreak/>
              <w:t xml:space="preserve">текстового редактора, избирательное отношение  к информации в окружающем информационном пространстве, отказ от потребления ненужной информации; </w:t>
            </w:r>
          </w:p>
          <w:p w:rsidR="007904B5" w:rsidRPr="00A62404" w:rsidRDefault="007904B5" w:rsidP="008A6234">
            <w:pPr>
              <w:ind w:firstLine="709"/>
              <w:jc w:val="both"/>
              <w:rPr>
                <w:sz w:val="24"/>
                <w:szCs w:val="24"/>
              </w:rPr>
            </w:pPr>
          </w:p>
        </w:tc>
      </w:tr>
      <w:tr w:rsidR="007904B5" w:rsidRPr="00A62404" w:rsidTr="00E82FDB">
        <w:tc>
          <w:tcPr>
            <w:tcW w:w="1951" w:type="dxa"/>
          </w:tcPr>
          <w:p w:rsidR="007904B5" w:rsidRPr="00A62404" w:rsidRDefault="007904B5" w:rsidP="00A62404">
            <w:pPr>
              <w:ind w:firstLine="709"/>
              <w:jc w:val="both"/>
              <w:rPr>
                <w:sz w:val="24"/>
                <w:szCs w:val="24"/>
              </w:rPr>
            </w:pPr>
            <w:r w:rsidRPr="00A62404">
              <w:rPr>
                <w:sz w:val="24"/>
                <w:szCs w:val="24"/>
              </w:rPr>
              <w:lastRenderedPageBreak/>
              <w:t>ПРОЕКТ «Влияние талой воды на прорастание семян»</w:t>
            </w:r>
          </w:p>
        </w:tc>
        <w:tc>
          <w:tcPr>
            <w:tcW w:w="3402" w:type="dxa"/>
          </w:tcPr>
          <w:p w:rsidR="007904B5" w:rsidRPr="00E82FDB" w:rsidRDefault="007904B5" w:rsidP="00E82FDB">
            <w:pPr>
              <w:ind w:firstLine="709"/>
              <w:jc w:val="both"/>
              <w:rPr>
                <w:sz w:val="24"/>
                <w:szCs w:val="24"/>
              </w:rPr>
            </w:pPr>
            <w:r w:rsidRPr="00E82FDB">
              <w:rPr>
                <w:sz w:val="24"/>
                <w:szCs w:val="24"/>
              </w:rPr>
              <w:t>-Умение устанавливать причинно-следственные связи.</w:t>
            </w:r>
          </w:p>
          <w:p w:rsidR="007904B5" w:rsidRPr="00E82FDB" w:rsidRDefault="007904B5" w:rsidP="00E82FDB">
            <w:pPr>
              <w:ind w:firstLine="709"/>
              <w:jc w:val="both"/>
              <w:rPr>
                <w:sz w:val="24"/>
                <w:szCs w:val="24"/>
              </w:rPr>
            </w:pPr>
            <w:r w:rsidRPr="00E82FDB">
              <w:rPr>
                <w:sz w:val="24"/>
                <w:szCs w:val="24"/>
              </w:rPr>
              <w:t xml:space="preserve">-Умения соотносить свои действия с планируемым результатом, </w:t>
            </w:r>
            <w:r w:rsidRPr="00E82FDB">
              <w:rPr>
                <w:rFonts w:hint="eastAsia"/>
                <w:sz w:val="24"/>
                <w:szCs w:val="24"/>
              </w:rPr>
              <w:t>осуществлять</w:t>
            </w:r>
            <w:r w:rsidRPr="00E82FDB">
              <w:rPr>
                <w:sz w:val="24"/>
                <w:szCs w:val="24"/>
              </w:rPr>
              <w:t xml:space="preserve"> </w:t>
            </w:r>
            <w:r w:rsidRPr="00E82FDB">
              <w:rPr>
                <w:rFonts w:hint="eastAsia"/>
                <w:sz w:val="24"/>
                <w:szCs w:val="24"/>
              </w:rPr>
              <w:t>контроль</w:t>
            </w:r>
            <w:r w:rsidRPr="00E82FDB">
              <w:rPr>
                <w:sz w:val="24"/>
                <w:szCs w:val="24"/>
              </w:rPr>
              <w:t xml:space="preserve"> </w:t>
            </w:r>
            <w:r w:rsidRPr="00E82FDB">
              <w:rPr>
                <w:rFonts w:hint="eastAsia"/>
                <w:sz w:val="24"/>
                <w:szCs w:val="24"/>
              </w:rPr>
              <w:t>своей</w:t>
            </w:r>
            <w:r w:rsidRPr="00E82FDB">
              <w:rPr>
                <w:sz w:val="24"/>
                <w:szCs w:val="24"/>
              </w:rPr>
              <w:t xml:space="preserve"> </w:t>
            </w:r>
            <w:r w:rsidRPr="00E82FDB">
              <w:rPr>
                <w:rFonts w:hint="eastAsia"/>
                <w:sz w:val="24"/>
                <w:szCs w:val="24"/>
              </w:rPr>
              <w:t>деятельности</w:t>
            </w:r>
            <w:r w:rsidRPr="00E82FDB">
              <w:rPr>
                <w:sz w:val="24"/>
                <w:szCs w:val="24"/>
              </w:rPr>
              <w:t xml:space="preserve"> </w:t>
            </w:r>
            <w:r w:rsidRPr="00E82FDB">
              <w:rPr>
                <w:rFonts w:hint="eastAsia"/>
                <w:sz w:val="24"/>
                <w:szCs w:val="24"/>
              </w:rPr>
              <w:t>в</w:t>
            </w:r>
            <w:r w:rsidRPr="00E82FDB">
              <w:rPr>
                <w:sz w:val="24"/>
                <w:szCs w:val="24"/>
              </w:rPr>
              <w:t xml:space="preserve"> </w:t>
            </w:r>
            <w:r w:rsidRPr="00E82FDB">
              <w:rPr>
                <w:rFonts w:hint="eastAsia"/>
                <w:sz w:val="24"/>
                <w:szCs w:val="24"/>
              </w:rPr>
              <w:t>процессе</w:t>
            </w:r>
            <w:r w:rsidRPr="00E82FDB">
              <w:rPr>
                <w:sz w:val="24"/>
                <w:szCs w:val="24"/>
              </w:rPr>
              <w:t xml:space="preserve"> </w:t>
            </w:r>
            <w:r w:rsidRPr="00E82FDB">
              <w:rPr>
                <w:rFonts w:hint="eastAsia"/>
                <w:sz w:val="24"/>
                <w:szCs w:val="24"/>
              </w:rPr>
              <w:t>достижения</w:t>
            </w:r>
            <w:r w:rsidRPr="00E82FDB">
              <w:rPr>
                <w:sz w:val="24"/>
                <w:szCs w:val="24"/>
              </w:rPr>
              <w:t xml:space="preserve"> результата,  </w:t>
            </w:r>
            <w:r w:rsidRPr="00E82FDB">
              <w:rPr>
                <w:rFonts w:hint="eastAsia"/>
                <w:sz w:val="24"/>
                <w:szCs w:val="24"/>
              </w:rPr>
              <w:t>определять</w:t>
            </w:r>
            <w:r w:rsidRPr="00E82FDB">
              <w:rPr>
                <w:sz w:val="24"/>
                <w:szCs w:val="24"/>
              </w:rPr>
              <w:t xml:space="preserve"> </w:t>
            </w:r>
            <w:r w:rsidRPr="00E82FDB">
              <w:rPr>
                <w:rFonts w:hint="eastAsia"/>
                <w:sz w:val="24"/>
                <w:szCs w:val="24"/>
              </w:rPr>
              <w:t>способы</w:t>
            </w:r>
            <w:r w:rsidRPr="00E82FDB">
              <w:rPr>
                <w:sz w:val="24"/>
                <w:szCs w:val="24"/>
              </w:rPr>
              <w:t xml:space="preserve"> </w:t>
            </w:r>
            <w:r w:rsidRPr="00E82FDB">
              <w:rPr>
                <w:rFonts w:hint="eastAsia"/>
                <w:sz w:val="24"/>
                <w:szCs w:val="24"/>
              </w:rPr>
              <w:t>действий</w:t>
            </w:r>
            <w:r w:rsidRPr="00E82FDB">
              <w:rPr>
                <w:sz w:val="24"/>
                <w:szCs w:val="24"/>
              </w:rPr>
              <w:t xml:space="preserve"> </w:t>
            </w:r>
            <w:r w:rsidRPr="00E82FDB">
              <w:rPr>
                <w:rFonts w:hint="eastAsia"/>
                <w:sz w:val="24"/>
                <w:szCs w:val="24"/>
              </w:rPr>
              <w:t>в</w:t>
            </w:r>
            <w:r w:rsidRPr="00E82FDB">
              <w:rPr>
                <w:sz w:val="24"/>
                <w:szCs w:val="24"/>
              </w:rPr>
              <w:t xml:space="preserve"> </w:t>
            </w:r>
            <w:r w:rsidRPr="00E82FDB">
              <w:rPr>
                <w:rFonts w:hint="eastAsia"/>
                <w:sz w:val="24"/>
                <w:szCs w:val="24"/>
              </w:rPr>
              <w:t>рамках</w:t>
            </w:r>
            <w:r w:rsidRPr="00E82FDB">
              <w:rPr>
                <w:sz w:val="24"/>
                <w:szCs w:val="24"/>
              </w:rPr>
              <w:t xml:space="preserve"> </w:t>
            </w:r>
            <w:r w:rsidRPr="00E82FDB">
              <w:rPr>
                <w:rFonts w:hint="eastAsia"/>
                <w:sz w:val="24"/>
                <w:szCs w:val="24"/>
              </w:rPr>
              <w:t>предложенных</w:t>
            </w:r>
            <w:r w:rsidRPr="00E82FDB">
              <w:rPr>
                <w:sz w:val="24"/>
                <w:szCs w:val="24"/>
              </w:rPr>
              <w:t xml:space="preserve"> </w:t>
            </w:r>
            <w:r w:rsidRPr="00E82FDB">
              <w:rPr>
                <w:rFonts w:hint="eastAsia"/>
                <w:sz w:val="24"/>
                <w:szCs w:val="24"/>
              </w:rPr>
              <w:t>условий</w:t>
            </w:r>
            <w:r w:rsidRPr="00E82FDB">
              <w:rPr>
                <w:sz w:val="24"/>
                <w:szCs w:val="24"/>
              </w:rPr>
              <w:t xml:space="preserve"> </w:t>
            </w:r>
            <w:r w:rsidRPr="00E82FDB">
              <w:rPr>
                <w:rFonts w:hint="eastAsia"/>
                <w:sz w:val="24"/>
                <w:szCs w:val="24"/>
              </w:rPr>
              <w:t>и</w:t>
            </w:r>
            <w:r w:rsidRPr="00E82FDB">
              <w:rPr>
                <w:sz w:val="24"/>
                <w:szCs w:val="24"/>
              </w:rPr>
              <w:t xml:space="preserve"> </w:t>
            </w:r>
            <w:r w:rsidRPr="00E82FDB">
              <w:rPr>
                <w:rFonts w:hint="eastAsia"/>
                <w:sz w:val="24"/>
                <w:szCs w:val="24"/>
              </w:rPr>
              <w:t>требований</w:t>
            </w:r>
            <w:r w:rsidRPr="00E82FDB">
              <w:rPr>
                <w:sz w:val="24"/>
                <w:szCs w:val="24"/>
              </w:rPr>
              <w:t xml:space="preserve">, </w:t>
            </w:r>
            <w:r w:rsidRPr="00E82FDB">
              <w:rPr>
                <w:rFonts w:hint="eastAsia"/>
                <w:sz w:val="24"/>
                <w:szCs w:val="24"/>
              </w:rPr>
              <w:t>корректировать</w:t>
            </w:r>
            <w:r w:rsidRPr="00E82FDB">
              <w:rPr>
                <w:sz w:val="24"/>
                <w:szCs w:val="24"/>
              </w:rPr>
              <w:t xml:space="preserve"> </w:t>
            </w:r>
            <w:r w:rsidRPr="00E82FDB">
              <w:rPr>
                <w:rFonts w:hint="eastAsia"/>
                <w:sz w:val="24"/>
                <w:szCs w:val="24"/>
              </w:rPr>
              <w:t>свои</w:t>
            </w:r>
            <w:r w:rsidRPr="00E82FDB">
              <w:rPr>
                <w:sz w:val="24"/>
                <w:szCs w:val="24"/>
              </w:rPr>
              <w:t xml:space="preserve"> </w:t>
            </w:r>
            <w:r w:rsidRPr="00E82FDB">
              <w:rPr>
                <w:rFonts w:hint="eastAsia"/>
                <w:sz w:val="24"/>
                <w:szCs w:val="24"/>
              </w:rPr>
              <w:t>действия</w:t>
            </w:r>
            <w:r w:rsidRPr="00E82FDB">
              <w:rPr>
                <w:sz w:val="24"/>
                <w:szCs w:val="24"/>
              </w:rPr>
              <w:t xml:space="preserve"> </w:t>
            </w:r>
            <w:r w:rsidRPr="00E82FDB">
              <w:rPr>
                <w:rFonts w:hint="eastAsia"/>
                <w:sz w:val="24"/>
                <w:szCs w:val="24"/>
              </w:rPr>
              <w:t>в</w:t>
            </w:r>
            <w:r w:rsidRPr="00E82FDB">
              <w:rPr>
                <w:sz w:val="24"/>
                <w:szCs w:val="24"/>
              </w:rPr>
              <w:t xml:space="preserve"> </w:t>
            </w:r>
            <w:r w:rsidRPr="00E82FDB">
              <w:rPr>
                <w:rFonts w:hint="eastAsia"/>
                <w:sz w:val="24"/>
                <w:szCs w:val="24"/>
              </w:rPr>
              <w:t>соответствии</w:t>
            </w:r>
            <w:r w:rsidRPr="00E82FDB">
              <w:rPr>
                <w:sz w:val="24"/>
                <w:szCs w:val="24"/>
              </w:rPr>
              <w:t xml:space="preserve"> </w:t>
            </w:r>
            <w:r w:rsidRPr="00E82FDB">
              <w:rPr>
                <w:rFonts w:hint="eastAsia"/>
                <w:sz w:val="24"/>
                <w:szCs w:val="24"/>
              </w:rPr>
              <w:t>с</w:t>
            </w:r>
            <w:r w:rsidRPr="00E82FDB">
              <w:rPr>
                <w:sz w:val="24"/>
                <w:szCs w:val="24"/>
              </w:rPr>
              <w:t xml:space="preserve"> </w:t>
            </w:r>
            <w:r w:rsidRPr="00E82FDB">
              <w:rPr>
                <w:rFonts w:hint="eastAsia"/>
                <w:sz w:val="24"/>
                <w:szCs w:val="24"/>
              </w:rPr>
              <w:t>изменяющейся</w:t>
            </w:r>
            <w:r w:rsidRPr="00E82FDB">
              <w:rPr>
                <w:sz w:val="24"/>
                <w:szCs w:val="24"/>
              </w:rPr>
              <w:t xml:space="preserve"> ситуацией.</w:t>
            </w:r>
          </w:p>
          <w:p w:rsidR="007904B5" w:rsidRPr="00A62404" w:rsidRDefault="007904B5" w:rsidP="00FA2C2C">
            <w:pPr>
              <w:ind w:firstLine="709"/>
              <w:jc w:val="both"/>
              <w:rPr>
                <w:sz w:val="24"/>
                <w:szCs w:val="24"/>
              </w:rPr>
            </w:pPr>
          </w:p>
        </w:tc>
        <w:tc>
          <w:tcPr>
            <w:tcW w:w="4111" w:type="dxa"/>
          </w:tcPr>
          <w:p w:rsidR="007904B5" w:rsidRPr="00FA2C2C" w:rsidRDefault="007904B5" w:rsidP="002B7119">
            <w:pPr>
              <w:jc w:val="both"/>
              <w:rPr>
                <w:sz w:val="24"/>
                <w:szCs w:val="24"/>
              </w:rPr>
            </w:pPr>
            <w:proofErr w:type="spellStart"/>
            <w:r w:rsidRPr="00FA2C2C">
              <w:rPr>
                <w:b/>
                <w:sz w:val="24"/>
                <w:szCs w:val="24"/>
              </w:rPr>
              <w:t>мыследеятельностные</w:t>
            </w:r>
            <w:proofErr w:type="spellEnd"/>
            <w:r w:rsidRPr="00FA2C2C">
              <w:rPr>
                <w:b/>
                <w:sz w:val="24"/>
                <w:szCs w:val="24"/>
              </w:rPr>
              <w:t>:</w:t>
            </w:r>
            <w:r w:rsidRPr="00FA2C2C">
              <w:rPr>
                <w:sz w:val="24"/>
                <w:szCs w:val="24"/>
              </w:rPr>
              <w:t xml:space="preserve"> целеполагание и формулирование задачи, постановка вопроса (поиск гипотезы), ответы на которые могут быть получены путём исследования,</w:t>
            </w:r>
            <w:r>
              <w:rPr>
                <w:sz w:val="24"/>
                <w:szCs w:val="24"/>
              </w:rPr>
              <w:t xml:space="preserve"> формулировка, </w:t>
            </w:r>
            <w:r w:rsidRPr="00FA2C2C">
              <w:rPr>
                <w:sz w:val="24"/>
                <w:szCs w:val="24"/>
              </w:rPr>
              <w:t xml:space="preserve">обоснованный выбор способа </w:t>
            </w:r>
            <w:r>
              <w:rPr>
                <w:sz w:val="24"/>
                <w:szCs w:val="24"/>
              </w:rPr>
              <w:t>действия</w:t>
            </w:r>
            <w:r w:rsidRPr="00FA2C2C">
              <w:rPr>
                <w:sz w:val="24"/>
                <w:szCs w:val="24"/>
              </w:rPr>
              <w:t>, планирование своей деятельности</w:t>
            </w:r>
            <w:r>
              <w:rPr>
                <w:sz w:val="24"/>
                <w:szCs w:val="24"/>
              </w:rPr>
              <w:t xml:space="preserve"> и</w:t>
            </w:r>
            <w:r w:rsidRPr="00FA2C2C">
              <w:rPr>
                <w:sz w:val="24"/>
                <w:szCs w:val="24"/>
              </w:rPr>
              <w:t xml:space="preserve"> </w:t>
            </w:r>
            <w:r>
              <w:rPr>
                <w:sz w:val="24"/>
                <w:szCs w:val="24"/>
              </w:rPr>
              <w:t>путей</w:t>
            </w:r>
            <w:r w:rsidRPr="00FA2C2C">
              <w:rPr>
                <w:sz w:val="24"/>
                <w:szCs w:val="24"/>
              </w:rPr>
              <w:t xml:space="preserve"> в деятельности, формулирование вытекающих из исследований выводов, самоанализ и рефлексия; </w:t>
            </w:r>
          </w:p>
          <w:p w:rsidR="007904B5" w:rsidRPr="00FA2C2C" w:rsidRDefault="007904B5" w:rsidP="002B7119">
            <w:pPr>
              <w:jc w:val="both"/>
              <w:rPr>
                <w:sz w:val="24"/>
                <w:szCs w:val="24"/>
              </w:rPr>
            </w:pPr>
            <w:r w:rsidRPr="00FA2C2C">
              <w:rPr>
                <w:b/>
                <w:sz w:val="24"/>
                <w:szCs w:val="24"/>
              </w:rPr>
              <w:t>презентационные:</w:t>
            </w:r>
            <w:r w:rsidRPr="00FA2C2C">
              <w:rPr>
                <w:sz w:val="24"/>
                <w:szCs w:val="24"/>
              </w:rPr>
              <w:t xml:space="preserve"> построение устного доклада (сообщения) о проделанной работе, выбор способов и форм наглядной презентации (продукта) результатов </w:t>
            </w:r>
            <w:r w:rsidR="00933FDD">
              <w:rPr>
                <w:sz w:val="24"/>
                <w:szCs w:val="24"/>
              </w:rPr>
              <w:t xml:space="preserve">деятельности, </w:t>
            </w:r>
            <w:r w:rsidRPr="00FA2C2C">
              <w:rPr>
                <w:sz w:val="24"/>
                <w:szCs w:val="24"/>
              </w:rPr>
              <w:t>подготовка письменного отчёта о проделанной работе;</w:t>
            </w:r>
          </w:p>
          <w:p w:rsidR="007904B5" w:rsidRPr="00FA2C2C" w:rsidRDefault="007904B5" w:rsidP="00AB61F3">
            <w:pPr>
              <w:jc w:val="both"/>
              <w:rPr>
                <w:sz w:val="24"/>
                <w:szCs w:val="24"/>
              </w:rPr>
            </w:pPr>
            <w:r w:rsidRPr="00FA2C2C">
              <w:rPr>
                <w:b/>
                <w:sz w:val="24"/>
                <w:szCs w:val="24"/>
              </w:rPr>
              <w:t>поисковые</w:t>
            </w:r>
            <w:r w:rsidR="00AB61F3">
              <w:rPr>
                <w:sz w:val="24"/>
                <w:szCs w:val="24"/>
              </w:rPr>
              <w:t xml:space="preserve">: </w:t>
            </w:r>
            <w:r w:rsidRPr="00FA2C2C">
              <w:rPr>
                <w:sz w:val="24"/>
                <w:szCs w:val="24"/>
              </w:rPr>
              <w:t xml:space="preserve">осуществление фиксации хода и результатов проектной деятельности; </w:t>
            </w:r>
          </w:p>
          <w:p w:rsidR="007904B5" w:rsidRPr="00FA2C2C" w:rsidRDefault="007904B5" w:rsidP="002A7276">
            <w:pPr>
              <w:jc w:val="both"/>
              <w:rPr>
                <w:sz w:val="24"/>
                <w:szCs w:val="24"/>
              </w:rPr>
            </w:pPr>
            <w:r w:rsidRPr="00FA2C2C">
              <w:rPr>
                <w:b/>
                <w:sz w:val="24"/>
                <w:szCs w:val="24"/>
              </w:rPr>
              <w:t>информационные:</w:t>
            </w:r>
            <w:r w:rsidRPr="00FA2C2C">
              <w:rPr>
                <w:sz w:val="24"/>
                <w:szCs w:val="24"/>
              </w:rPr>
              <w:t xml:space="preserve"> структурирование информации, выделение главного, представление в различных формах, создание презентации на основе цифровых изображений, редактирование текста средствами текстово</w:t>
            </w:r>
            <w:r w:rsidR="00B95A93">
              <w:rPr>
                <w:sz w:val="24"/>
                <w:szCs w:val="24"/>
              </w:rPr>
              <w:t>го редактора, создание диаграмм.</w:t>
            </w:r>
            <w:r w:rsidRPr="00FA2C2C">
              <w:rPr>
                <w:sz w:val="24"/>
                <w:szCs w:val="24"/>
              </w:rPr>
              <w:t xml:space="preserve"> </w:t>
            </w:r>
          </w:p>
          <w:p w:rsidR="007904B5" w:rsidRPr="00FA2C2C" w:rsidRDefault="007904B5" w:rsidP="00B95A93">
            <w:pPr>
              <w:jc w:val="both"/>
              <w:rPr>
                <w:sz w:val="24"/>
                <w:szCs w:val="24"/>
              </w:rPr>
            </w:pPr>
            <w:r w:rsidRPr="00FA2C2C">
              <w:rPr>
                <w:b/>
                <w:sz w:val="24"/>
                <w:szCs w:val="24"/>
              </w:rPr>
              <w:t>проведение инструментального эксперимента</w:t>
            </w:r>
            <w:r w:rsidRPr="00FA2C2C">
              <w:rPr>
                <w:sz w:val="24"/>
                <w:szCs w:val="24"/>
              </w:rPr>
              <w:t xml:space="preserve">: организация рабочего места, подбор необходимого оборудования, подбор и приготовление материалов,  проведение собственно эксперимента, наблюдение хода эксперимента, измерение параметров. </w:t>
            </w:r>
          </w:p>
          <w:p w:rsidR="007904B5" w:rsidRPr="00A62404" w:rsidRDefault="007904B5" w:rsidP="00A62404">
            <w:pPr>
              <w:ind w:firstLine="709"/>
              <w:jc w:val="both"/>
              <w:rPr>
                <w:sz w:val="24"/>
                <w:szCs w:val="24"/>
              </w:rPr>
            </w:pPr>
          </w:p>
        </w:tc>
      </w:tr>
      <w:tr w:rsidR="007904B5" w:rsidRPr="00A62404" w:rsidTr="00E82FDB">
        <w:tc>
          <w:tcPr>
            <w:tcW w:w="1951" w:type="dxa"/>
          </w:tcPr>
          <w:p w:rsidR="007904B5" w:rsidRPr="00A62404" w:rsidRDefault="007904B5" w:rsidP="00A62404">
            <w:pPr>
              <w:ind w:firstLine="709"/>
              <w:jc w:val="both"/>
              <w:rPr>
                <w:sz w:val="24"/>
                <w:szCs w:val="24"/>
              </w:rPr>
            </w:pPr>
            <w:r w:rsidRPr="00A62404">
              <w:rPr>
                <w:sz w:val="24"/>
                <w:szCs w:val="24"/>
              </w:rPr>
              <w:t>ПРОЕКТ «</w:t>
            </w:r>
            <w:proofErr w:type="spellStart"/>
            <w:r w:rsidR="00EF04E5">
              <w:rPr>
                <w:sz w:val="24"/>
                <w:szCs w:val="24"/>
              </w:rPr>
              <w:t>Узам</w:t>
            </w:r>
            <w:r w:rsidR="00EF04E5" w:rsidRPr="00A62404">
              <w:rPr>
                <w:sz w:val="24"/>
                <w:szCs w:val="24"/>
              </w:rPr>
              <w:t>барская</w:t>
            </w:r>
            <w:proofErr w:type="spellEnd"/>
            <w:r w:rsidRPr="00A62404">
              <w:rPr>
                <w:sz w:val="24"/>
                <w:szCs w:val="24"/>
              </w:rPr>
              <w:t xml:space="preserve"> фиалка»</w:t>
            </w:r>
          </w:p>
        </w:tc>
        <w:tc>
          <w:tcPr>
            <w:tcW w:w="3402" w:type="dxa"/>
          </w:tcPr>
          <w:p w:rsidR="007904B5" w:rsidRPr="00E82FDB" w:rsidRDefault="007904B5" w:rsidP="00E82FDB">
            <w:pPr>
              <w:ind w:firstLine="709"/>
              <w:jc w:val="both"/>
              <w:rPr>
                <w:sz w:val="24"/>
                <w:szCs w:val="24"/>
              </w:rPr>
            </w:pPr>
            <w:r w:rsidRPr="00E82FDB">
              <w:rPr>
                <w:sz w:val="24"/>
                <w:szCs w:val="24"/>
              </w:rPr>
              <w:t>-Умение устанавливать причинно-следственные связи.</w:t>
            </w:r>
          </w:p>
          <w:p w:rsidR="007904B5" w:rsidRPr="00E82FDB" w:rsidRDefault="007904B5" w:rsidP="00E82FDB">
            <w:pPr>
              <w:ind w:firstLine="709"/>
              <w:jc w:val="both"/>
              <w:rPr>
                <w:sz w:val="24"/>
                <w:szCs w:val="24"/>
              </w:rPr>
            </w:pPr>
            <w:r w:rsidRPr="00E82FDB">
              <w:rPr>
                <w:sz w:val="24"/>
                <w:szCs w:val="24"/>
              </w:rPr>
              <w:t xml:space="preserve">-Умения соотносить свои действия с планируемым результатом, </w:t>
            </w:r>
            <w:r w:rsidRPr="00E82FDB">
              <w:rPr>
                <w:rFonts w:hint="eastAsia"/>
                <w:sz w:val="24"/>
                <w:szCs w:val="24"/>
              </w:rPr>
              <w:t>осуществлять</w:t>
            </w:r>
            <w:r w:rsidRPr="00E82FDB">
              <w:rPr>
                <w:sz w:val="24"/>
                <w:szCs w:val="24"/>
              </w:rPr>
              <w:t xml:space="preserve"> </w:t>
            </w:r>
            <w:r w:rsidRPr="00E82FDB">
              <w:rPr>
                <w:rFonts w:hint="eastAsia"/>
                <w:sz w:val="24"/>
                <w:szCs w:val="24"/>
              </w:rPr>
              <w:t>контроль</w:t>
            </w:r>
            <w:r w:rsidRPr="00E82FDB">
              <w:rPr>
                <w:sz w:val="24"/>
                <w:szCs w:val="24"/>
              </w:rPr>
              <w:t xml:space="preserve"> </w:t>
            </w:r>
            <w:r w:rsidRPr="00E82FDB">
              <w:rPr>
                <w:rFonts w:hint="eastAsia"/>
                <w:sz w:val="24"/>
                <w:szCs w:val="24"/>
              </w:rPr>
              <w:t>своей</w:t>
            </w:r>
            <w:r w:rsidRPr="00E82FDB">
              <w:rPr>
                <w:sz w:val="24"/>
                <w:szCs w:val="24"/>
              </w:rPr>
              <w:t xml:space="preserve"> </w:t>
            </w:r>
            <w:r w:rsidRPr="00E82FDB">
              <w:rPr>
                <w:rFonts w:hint="eastAsia"/>
                <w:sz w:val="24"/>
                <w:szCs w:val="24"/>
              </w:rPr>
              <w:t>деятельности</w:t>
            </w:r>
            <w:r w:rsidRPr="00E82FDB">
              <w:rPr>
                <w:sz w:val="24"/>
                <w:szCs w:val="24"/>
              </w:rPr>
              <w:t xml:space="preserve"> </w:t>
            </w:r>
            <w:r w:rsidRPr="00E82FDB">
              <w:rPr>
                <w:rFonts w:hint="eastAsia"/>
                <w:sz w:val="24"/>
                <w:szCs w:val="24"/>
              </w:rPr>
              <w:t>в</w:t>
            </w:r>
            <w:r w:rsidRPr="00E82FDB">
              <w:rPr>
                <w:sz w:val="24"/>
                <w:szCs w:val="24"/>
              </w:rPr>
              <w:t xml:space="preserve"> </w:t>
            </w:r>
            <w:r w:rsidRPr="00E82FDB">
              <w:rPr>
                <w:rFonts w:hint="eastAsia"/>
                <w:sz w:val="24"/>
                <w:szCs w:val="24"/>
              </w:rPr>
              <w:t>процессе</w:t>
            </w:r>
            <w:r w:rsidRPr="00E82FDB">
              <w:rPr>
                <w:sz w:val="24"/>
                <w:szCs w:val="24"/>
              </w:rPr>
              <w:t xml:space="preserve"> </w:t>
            </w:r>
            <w:r w:rsidRPr="00E82FDB">
              <w:rPr>
                <w:rFonts w:hint="eastAsia"/>
                <w:sz w:val="24"/>
                <w:szCs w:val="24"/>
              </w:rPr>
              <w:t>достижения</w:t>
            </w:r>
            <w:r w:rsidRPr="00E82FDB">
              <w:rPr>
                <w:sz w:val="24"/>
                <w:szCs w:val="24"/>
              </w:rPr>
              <w:t xml:space="preserve"> </w:t>
            </w:r>
            <w:r w:rsidRPr="00E82FDB">
              <w:rPr>
                <w:sz w:val="24"/>
                <w:szCs w:val="24"/>
              </w:rPr>
              <w:lastRenderedPageBreak/>
              <w:t xml:space="preserve">результата,  </w:t>
            </w:r>
            <w:r w:rsidRPr="00E82FDB">
              <w:rPr>
                <w:rFonts w:hint="eastAsia"/>
                <w:sz w:val="24"/>
                <w:szCs w:val="24"/>
              </w:rPr>
              <w:t>определять</w:t>
            </w:r>
            <w:r w:rsidRPr="00E82FDB">
              <w:rPr>
                <w:sz w:val="24"/>
                <w:szCs w:val="24"/>
              </w:rPr>
              <w:t xml:space="preserve"> </w:t>
            </w:r>
            <w:r w:rsidRPr="00E82FDB">
              <w:rPr>
                <w:rFonts w:hint="eastAsia"/>
                <w:sz w:val="24"/>
                <w:szCs w:val="24"/>
              </w:rPr>
              <w:t>способы</w:t>
            </w:r>
            <w:r w:rsidRPr="00E82FDB">
              <w:rPr>
                <w:sz w:val="24"/>
                <w:szCs w:val="24"/>
              </w:rPr>
              <w:t xml:space="preserve"> </w:t>
            </w:r>
            <w:r w:rsidRPr="00E82FDB">
              <w:rPr>
                <w:rFonts w:hint="eastAsia"/>
                <w:sz w:val="24"/>
                <w:szCs w:val="24"/>
              </w:rPr>
              <w:t>действий</w:t>
            </w:r>
            <w:r w:rsidRPr="00E82FDB">
              <w:rPr>
                <w:sz w:val="24"/>
                <w:szCs w:val="24"/>
              </w:rPr>
              <w:t xml:space="preserve"> </w:t>
            </w:r>
            <w:r w:rsidRPr="00E82FDB">
              <w:rPr>
                <w:rFonts w:hint="eastAsia"/>
                <w:sz w:val="24"/>
                <w:szCs w:val="24"/>
              </w:rPr>
              <w:t>в</w:t>
            </w:r>
            <w:r w:rsidRPr="00E82FDB">
              <w:rPr>
                <w:sz w:val="24"/>
                <w:szCs w:val="24"/>
              </w:rPr>
              <w:t xml:space="preserve"> </w:t>
            </w:r>
            <w:r w:rsidRPr="00E82FDB">
              <w:rPr>
                <w:rFonts w:hint="eastAsia"/>
                <w:sz w:val="24"/>
                <w:szCs w:val="24"/>
              </w:rPr>
              <w:t>рамках</w:t>
            </w:r>
            <w:r w:rsidRPr="00E82FDB">
              <w:rPr>
                <w:sz w:val="24"/>
                <w:szCs w:val="24"/>
              </w:rPr>
              <w:t xml:space="preserve"> </w:t>
            </w:r>
            <w:r w:rsidRPr="00E82FDB">
              <w:rPr>
                <w:rFonts w:hint="eastAsia"/>
                <w:sz w:val="24"/>
                <w:szCs w:val="24"/>
              </w:rPr>
              <w:t>предложенных</w:t>
            </w:r>
            <w:r w:rsidRPr="00E82FDB">
              <w:rPr>
                <w:sz w:val="24"/>
                <w:szCs w:val="24"/>
              </w:rPr>
              <w:t xml:space="preserve"> </w:t>
            </w:r>
            <w:r w:rsidRPr="00E82FDB">
              <w:rPr>
                <w:rFonts w:hint="eastAsia"/>
                <w:sz w:val="24"/>
                <w:szCs w:val="24"/>
              </w:rPr>
              <w:t>условий</w:t>
            </w:r>
            <w:r w:rsidRPr="00E82FDB">
              <w:rPr>
                <w:sz w:val="24"/>
                <w:szCs w:val="24"/>
              </w:rPr>
              <w:t xml:space="preserve"> </w:t>
            </w:r>
            <w:r w:rsidRPr="00E82FDB">
              <w:rPr>
                <w:rFonts w:hint="eastAsia"/>
                <w:sz w:val="24"/>
                <w:szCs w:val="24"/>
              </w:rPr>
              <w:t>и</w:t>
            </w:r>
            <w:r w:rsidRPr="00E82FDB">
              <w:rPr>
                <w:sz w:val="24"/>
                <w:szCs w:val="24"/>
              </w:rPr>
              <w:t xml:space="preserve"> </w:t>
            </w:r>
            <w:r w:rsidRPr="00E82FDB">
              <w:rPr>
                <w:rFonts w:hint="eastAsia"/>
                <w:sz w:val="24"/>
                <w:szCs w:val="24"/>
              </w:rPr>
              <w:t>требований</w:t>
            </w:r>
            <w:r w:rsidRPr="00E82FDB">
              <w:rPr>
                <w:sz w:val="24"/>
                <w:szCs w:val="24"/>
              </w:rPr>
              <w:t xml:space="preserve">, </w:t>
            </w:r>
            <w:r w:rsidRPr="00E82FDB">
              <w:rPr>
                <w:rFonts w:hint="eastAsia"/>
                <w:sz w:val="24"/>
                <w:szCs w:val="24"/>
              </w:rPr>
              <w:t>корректировать</w:t>
            </w:r>
            <w:r w:rsidRPr="00E82FDB">
              <w:rPr>
                <w:sz w:val="24"/>
                <w:szCs w:val="24"/>
              </w:rPr>
              <w:t xml:space="preserve"> </w:t>
            </w:r>
            <w:r w:rsidRPr="00E82FDB">
              <w:rPr>
                <w:rFonts w:hint="eastAsia"/>
                <w:sz w:val="24"/>
                <w:szCs w:val="24"/>
              </w:rPr>
              <w:t>свои</w:t>
            </w:r>
            <w:r w:rsidRPr="00E82FDB">
              <w:rPr>
                <w:sz w:val="24"/>
                <w:szCs w:val="24"/>
              </w:rPr>
              <w:t xml:space="preserve"> </w:t>
            </w:r>
            <w:r w:rsidRPr="00E82FDB">
              <w:rPr>
                <w:rFonts w:hint="eastAsia"/>
                <w:sz w:val="24"/>
                <w:szCs w:val="24"/>
              </w:rPr>
              <w:t>действия</w:t>
            </w:r>
            <w:r w:rsidRPr="00E82FDB">
              <w:rPr>
                <w:sz w:val="24"/>
                <w:szCs w:val="24"/>
              </w:rPr>
              <w:t xml:space="preserve"> </w:t>
            </w:r>
            <w:r w:rsidRPr="00E82FDB">
              <w:rPr>
                <w:rFonts w:hint="eastAsia"/>
                <w:sz w:val="24"/>
                <w:szCs w:val="24"/>
              </w:rPr>
              <w:t>в</w:t>
            </w:r>
            <w:r w:rsidRPr="00E82FDB">
              <w:rPr>
                <w:sz w:val="24"/>
                <w:szCs w:val="24"/>
              </w:rPr>
              <w:t xml:space="preserve"> </w:t>
            </w:r>
            <w:r w:rsidRPr="00E82FDB">
              <w:rPr>
                <w:rFonts w:hint="eastAsia"/>
                <w:sz w:val="24"/>
                <w:szCs w:val="24"/>
              </w:rPr>
              <w:t>соответствии</w:t>
            </w:r>
            <w:r w:rsidRPr="00E82FDB">
              <w:rPr>
                <w:sz w:val="24"/>
                <w:szCs w:val="24"/>
              </w:rPr>
              <w:t xml:space="preserve"> </w:t>
            </w:r>
            <w:r w:rsidRPr="00E82FDB">
              <w:rPr>
                <w:rFonts w:hint="eastAsia"/>
                <w:sz w:val="24"/>
                <w:szCs w:val="24"/>
              </w:rPr>
              <w:t>с</w:t>
            </w:r>
            <w:r w:rsidRPr="00E82FDB">
              <w:rPr>
                <w:sz w:val="24"/>
                <w:szCs w:val="24"/>
              </w:rPr>
              <w:t xml:space="preserve"> </w:t>
            </w:r>
            <w:r w:rsidRPr="00E82FDB">
              <w:rPr>
                <w:rFonts w:hint="eastAsia"/>
                <w:sz w:val="24"/>
                <w:szCs w:val="24"/>
              </w:rPr>
              <w:t>изменяющейся</w:t>
            </w:r>
            <w:r w:rsidRPr="00E82FDB">
              <w:rPr>
                <w:sz w:val="24"/>
                <w:szCs w:val="24"/>
              </w:rPr>
              <w:t xml:space="preserve"> ситуацией.</w:t>
            </w:r>
          </w:p>
          <w:p w:rsidR="007904B5" w:rsidRPr="00A62404" w:rsidRDefault="007904B5" w:rsidP="00FA2C2C">
            <w:pPr>
              <w:ind w:firstLine="709"/>
              <w:jc w:val="both"/>
              <w:rPr>
                <w:sz w:val="24"/>
                <w:szCs w:val="24"/>
              </w:rPr>
            </w:pPr>
          </w:p>
        </w:tc>
        <w:tc>
          <w:tcPr>
            <w:tcW w:w="4111" w:type="dxa"/>
          </w:tcPr>
          <w:p w:rsidR="007904B5" w:rsidRPr="00FA2C2C" w:rsidRDefault="007904B5" w:rsidP="00EF7768">
            <w:pPr>
              <w:jc w:val="both"/>
              <w:rPr>
                <w:sz w:val="24"/>
                <w:szCs w:val="24"/>
              </w:rPr>
            </w:pPr>
            <w:proofErr w:type="spellStart"/>
            <w:r w:rsidRPr="00FA2C2C">
              <w:rPr>
                <w:b/>
                <w:sz w:val="24"/>
                <w:szCs w:val="24"/>
              </w:rPr>
              <w:lastRenderedPageBreak/>
              <w:t>мыследеятельностные</w:t>
            </w:r>
            <w:proofErr w:type="spellEnd"/>
            <w:r w:rsidRPr="00FA2C2C">
              <w:rPr>
                <w:b/>
                <w:sz w:val="24"/>
                <w:szCs w:val="24"/>
              </w:rPr>
              <w:t>:</w:t>
            </w:r>
            <w:r w:rsidRPr="00FA2C2C">
              <w:rPr>
                <w:sz w:val="24"/>
                <w:szCs w:val="24"/>
              </w:rPr>
              <w:t xml:space="preserve"> целеполагание и формулирование задачи, постановка вопроса (поиск гипотезы), ответы на которые могут быть получены путём </w:t>
            </w:r>
            <w:r w:rsidR="00EF7768">
              <w:rPr>
                <w:sz w:val="24"/>
                <w:szCs w:val="24"/>
              </w:rPr>
              <w:t>наблюдения,</w:t>
            </w:r>
            <w:r w:rsidRPr="00FA2C2C">
              <w:rPr>
                <w:sz w:val="24"/>
                <w:szCs w:val="24"/>
              </w:rPr>
              <w:t xml:space="preserve"> формулировка предположения (гипотезы), обоснованный выбор </w:t>
            </w:r>
            <w:r w:rsidRPr="00FA2C2C">
              <w:rPr>
                <w:sz w:val="24"/>
                <w:szCs w:val="24"/>
              </w:rPr>
              <w:lastRenderedPageBreak/>
              <w:t xml:space="preserve">способа или метода, планирование своей деятельности, пути в деятельности, формулирование вытекающих из </w:t>
            </w:r>
            <w:r w:rsidR="00C86FD0">
              <w:rPr>
                <w:sz w:val="24"/>
                <w:szCs w:val="24"/>
              </w:rPr>
              <w:t>наблюдения</w:t>
            </w:r>
            <w:r w:rsidRPr="00FA2C2C">
              <w:rPr>
                <w:sz w:val="24"/>
                <w:szCs w:val="24"/>
              </w:rPr>
              <w:t xml:space="preserve"> выводов, самоанализ и рефлексия; </w:t>
            </w:r>
          </w:p>
          <w:p w:rsidR="007904B5" w:rsidRPr="00FA2C2C" w:rsidRDefault="007904B5" w:rsidP="00616FF6">
            <w:pPr>
              <w:jc w:val="both"/>
              <w:rPr>
                <w:sz w:val="24"/>
                <w:szCs w:val="24"/>
              </w:rPr>
            </w:pPr>
            <w:r w:rsidRPr="00FA2C2C">
              <w:rPr>
                <w:b/>
                <w:sz w:val="24"/>
                <w:szCs w:val="24"/>
              </w:rPr>
              <w:t>презентационные:</w:t>
            </w:r>
            <w:r w:rsidRPr="00FA2C2C">
              <w:rPr>
                <w:sz w:val="24"/>
                <w:szCs w:val="24"/>
              </w:rPr>
              <w:t xml:space="preserve"> построение устного доклада (сообщения) о проделанной работе, выбор способов и форм наглядной презентации (прод</w:t>
            </w:r>
            <w:r w:rsidR="00616FF6">
              <w:rPr>
                <w:sz w:val="24"/>
                <w:szCs w:val="24"/>
              </w:rPr>
              <w:t xml:space="preserve">укта) результатов деятельности, </w:t>
            </w:r>
            <w:r w:rsidRPr="00FA2C2C">
              <w:rPr>
                <w:sz w:val="24"/>
                <w:szCs w:val="24"/>
              </w:rPr>
              <w:t>подготовка письменного отчёта о проделанной работе;</w:t>
            </w:r>
          </w:p>
          <w:p w:rsidR="007904B5" w:rsidRPr="00FA2C2C" w:rsidRDefault="007904B5" w:rsidP="00F36907">
            <w:pPr>
              <w:jc w:val="both"/>
              <w:rPr>
                <w:sz w:val="24"/>
                <w:szCs w:val="24"/>
              </w:rPr>
            </w:pPr>
            <w:r w:rsidRPr="00FA2C2C">
              <w:rPr>
                <w:b/>
                <w:sz w:val="24"/>
                <w:szCs w:val="24"/>
              </w:rPr>
              <w:t>поисковые</w:t>
            </w:r>
            <w:r w:rsidR="008D562D">
              <w:rPr>
                <w:sz w:val="24"/>
                <w:szCs w:val="24"/>
              </w:rPr>
              <w:t xml:space="preserve">: </w:t>
            </w:r>
            <w:r w:rsidRPr="00FA2C2C">
              <w:rPr>
                <w:sz w:val="24"/>
                <w:szCs w:val="24"/>
              </w:rPr>
              <w:t xml:space="preserve">осуществление фиксации изображений хода и результатов проектной деятельности; </w:t>
            </w:r>
          </w:p>
          <w:p w:rsidR="007904B5" w:rsidRPr="00FA2C2C" w:rsidRDefault="007904B5" w:rsidP="008D562D">
            <w:pPr>
              <w:jc w:val="both"/>
              <w:rPr>
                <w:sz w:val="24"/>
                <w:szCs w:val="24"/>
              </w:rPr>
            </w:pPr>
            <w:r w:rsidRPr="00FA2C2C">
              <w:rPr>
                <w:b/>
                <w:sz w:val="24"/>
                <w:szCs w:val="24"/>
              </w:rPr>
              <w:t>информационные:</w:t>
            </w:r>
            <w:r w:rsidRPr="00FA2C2C">
              <w:rPr>
                <w:sz w:val="24"/>
                <w:szCs w:val="24"/>
              </w:rPr>
              <w:t xml:space="preserve"> структурирование информации, выделение главного, представление в различных формах, упорядоченное хранение и поиск информации, создание презентации на основе цифровых изображений, </w:t>
            </w:r>
          </w:p>
          <w:p w:rsidR="007904B5" w:rsidRPr="00FA2C2C" w:rsidRDefault="007904B5" w:rsidP="008D562D">
            <w:pPr>
              <w:jc w:val="both"/>
              <w:rPr>
                <w:sz w:val="24"/>
                <w:szCs w:val="24"/>
              </w:rPr>
            </w:pPr>
            <w:r w:rsidRPr="00FA2C2C">
              <w:rPr>
                <w:b/>
                <w:sz w:val="24"/>
                <w:szCs w:val="24"/>
              </w:rPr>
              <w:t>проведение инструментального эксперимента</w:t>
            </w:r>
            <w:r w:rsidRPr="00FA2C2C">
              <w:rPr>
                <w:sz w:val="24"/>
                <w:szCs w:val="24"/>
              </w:rPr>
              <w:t xml:space="preserve">: организация рабочего места, подбор необходимого оборудования, подбор и приготовление материалов,  проведение собственно эксперимента, наблюдение хода эксперимента, измерение параметров. </w:t>
            </w:r>
          </w:p>
          <w:p w:rsidR="007904B5" w:rsidRPr="00A62404" w:rsidRDefault="007904B5" w:rsidP="00A62404">
            <w:pPr>
              <w:ind w:firstLine="709"/>
              <w:jc w:val="both"/>
              <w:rPr>
                <w:sz w:val="24"/>
                <w:szCs w:val="24"/>
              </w:rPr>
            </w:pPr>
          </w:p>
        </w:tc>
      </w:tr>
      <w:tr w:rsidR="007904B5" w:rsidRPr="00A62404" w:rsidTr="00E82FDB">
        <w:tc>
          <w:tcPr>
            <w:tcW w:w="1951" w:type="dxa"/>
          </w:tcPr>
          <w:p w:rsidR="007904B5" w:rsidRPr="00A62404" w:rsidRDefault="00811EE9" w:rsidP="00A62404">
            <w:pPr>
              <w:ind w:firstLine="709"/>
              <w:jc w:val="both"/>
              <w:rPr>
                <w:sz w:val="24"/>
                <w:szCs w:val="24"/>
              </w:rPr>
            </w:pPr>
            <w:r>
              <w:rPr>
                <w:sz w:val="24"/>
                <w:szCs w:val="24"/>
              </w:rPr>
              <w:lastRenderedPageBreak/>
              <w:t>ПРОЕКТ «</w:t>
            </w:r>
            <w:r w:rsidR="007904B5" w:rsidRPr="00A62404">
              <w:rPr>
                <w:sz w:val="24"/>
                <w:szCs w:val="24"/>
              </w:rPr>
              <w:t>Садик в бутылке»</w:t>
            </w:r>
          </w:p>
        </w:tc>
        <w:tc>
          <w:tcPr>
            <w:tcW w:w="3402" w:type="dxa"/>
          </w:tcPr>
          <w:p w:rsidR="007904B5" w:rsidRPr="00E82FDB" w:rsidRDefault="007904B5" w:rsidP="00E82FDB">
            <w:pPr>
              <w:ind w:firstLine="709"/>
              <w:jc w:val="both"/>
              <w:rPr>
                <w:sz w:val="24"/>
                <w:szCs w:val="24"/>
              </w:rPr>
            </w:pPr>
            <w:r w:rsidRPr="00E82FDB">
              <w:rPr>
                <w:sz w:val="24"/>
                <w:szCs w:val="24"/>
              </w:rPr>
              <w:t>-Умение устанавливать причинно-следственные связи.</w:t>
            </w:r>
          </w:p>
          <w:p w:rsidR="007904B5" w:rsidRPr="00E82FDB" w:rsidRDefault="007904B5" w:rsidP="00E82FDB">
            <w:pPr>
              <w:ind w:firstLine="709"/>
              <w:jc w:val="both"/>
              <w:rPr>
                <w:sz w:val="24"/>
                <w:szCs w:val="24"/>
              </w:rPr>
            </w:pPr>
            <w:r w:rsidRPr="00E82FDB">
              <w:rPr>
                <w:sz w:val="24"/>
                <w:szCs w:val="24"/>
              </w:rPr>
              <w:t xml:space="preserve">-Умения соотносить свои действия с планируемым результатом, </w:t>
            </w:r>
            <w:r w:rsidRPr="00E82FDB">
              <w:rPr>
                <w:rFonts w:hint="eastAsia"/>
                <w:sz w:val="24"/>
                <w:szCs w:val="24"/>
              </w:rPr>
              <w:t>осуществлять</w:t>
            </w:r>
            <w:r w:rsidRPr="00E82FDB">
              <w:rPr>
                <w:sz w:val="24"/>
                <w:szCs w:val="24"/>
              </w:rPr>
              <w:t xml:space="preserve"> </w:t>
            </w:r>
            <w:r w:rsidRPr="00E82FDB">
              <w:rPr>
                <w:rFonts w:hint="eastAsia"/>
                <w:sz w:val="24"/>
                <w:szCs w:val="24"/>
              </w:rPr>
              <w:t>контроль</w:t>
            </w:r>
            <w:r w:rsidRPr="00E82FDB">
              <w:rPr>
                <w:sz w:val="24"/>
                <w:szCs w:val="24"/>
              </w:rPr>
              <w:t xml:space="preserve"> </w:t>
            </w:r>
            <w:r w:rsidRPr="00E82FDB">
              <w:rPr>
                <w:rFonts w:hint="eastAsia"/>
                <w:sz w:val="24"/>
                <w:szCs w:val="24"/>
              </w:rPr>
              <w:t>своей</w:t>
            </w:r>
            <w:r w:rsidRPr="00E82FDB">
              <w:rPr>
                <w:sz w:val="24"/>
                <w:szCs w:val="24"/>
              </w:rPr>
              <w:t xml:space="preserve"> </w:t>
            </w:r>
            <w:r w:rsidRPr="00E82FDB">
              <w:rPr>
                <w:rFonts w:hint="eastAsia"/>
                <w:sz w:val="24"/>
                <w:szCs w:val="24"/>
              </w:rPr>
              <w:t>деятельности</w:t>
            </w:r>
            <w:r w:rsidRPr="00E82FDB">
              <w:rPr>
                <w:sz w:val="24"/>
                <w:szCs w:val="24"/>
              </w:rPr>
              <w:t xml:space="preserve"> </w:t>
            </w:r>
            <w:r w:rsidRPr="00E82FDB">
              <w:rPr>
                <w:rFonts w:hint="eastAsia"/>
                <w:sz w:val="24"/>
                <w:szCs w:val="24"/>
              </w:rPr>
              <w:t>в</w:t>
            </w:r>
            <w:r w:rsidRPr="00E82FDB">
              <w:rPr>
                <w:sz w:val="24"/>
                <w:szCs w:val="24"/>
              </w:rPr>
              <w:t xml:space="preserve"> </w:t>
            </w:r>
            <w:r w:rsidRPr="00E82FDB">
              <w:rPr>
                <w:rFonts w:hint="eastAsia"/>
                <w:sz w:val="24"/>
                <w:szCs w:val="24"/>
              </w:rPr>
              <w:t>процессе</w:t>
            </w:r>
            <w:r w:rsidRPr="00E82FDB">
              <w:rPr>
                <w:sz w:val="24"/>
                <w:szCs w:val="24"/>
              </w:rPr>
              <w:t xml:space="preserve"> </w:t>
            </w:r>
            <w:r w:rsidRPr="00E82FDB">
              <w:rPr>
                <w:rFonts w:hint="eastAsia"/>
                <w:sz w:val="24"/>
                <w:szCs w:val="24"/>
              </w:rPr>
              <w:t>достижения</w:t>
            </w:r>
            <w:r w:rsidRPr="00E82FDB">
              <w:rPr>
                <w:sz w:val="24"/>
                <w:szCs w:val="24"/>
              </w:rPr>
              <w:t xml:space="preserve"> результата,  </w:t>
            </w:r>
            <w:r w:rsidRPr="00E82FDB">
              <w:rPr>
                <w:rFonts w:hint="eastAsia"/>
                <w:sz w:val="24"/>
                <w:szCs w:val="24"/>
              </w:rPr>
              <w:t>определять</w:t>
            </w:r>
            <w:r w:rsidRPr="00E82FDB">
              <w:rPr>
                <w:sz w:val="24"/>
                <w:szCs w:val="24"/>
              </w:rPr>
              <w:t xml:space="preserve"> </w:t>
            </w:r>
            <w:r w:rsidRPr="00E82FDB">
              <w:rPr>
                <w:rFonts w:hint="eastAsia"/>
                <w:sz w:val="24"/>
                <w:szCs w:val="24"/>
              </w:rPr>
              <w:t>способы</w:t>
            </w:r>
            <w:r w:rsidRPr="00E82FDB">
              <w:rPr>
                <w:sz w:val="24"/>
                <w:szCs w:val="24"/>
              </w:rPr>
              <w:t xml:space="preserve"> </w:t>
            </w:r>
            <w:r w:rsidRPr="00E82FDB">
              <w:rPr>
                <w:rFonts w:hint="eastAsia"/>
                <w:sz w:val="24"/>
                <w:szCs w:val="24"/>
              </w:rPr>
              <w:t>действий</w:t>
            </w:r>
            <w:r w:rsidRPr="00E82FDB">
              <w:rPr>
                <w:sz w:val="24"/>
                <w:szCs w:val="24"/>
              </w:rPr>
              <w:t xml:space="preserve"> </w:t>
            </w:r>
            <w:r w:rsidRPr="00E82FDB">
              <w:rPr>
                <w:rFonts w:hint="eastAsia"/>
                <w:sz w:val="24"/>
                <w:szCs w:val="24"/>
              </w:rPr>
              <w:t>в</w:t>
            </w:r>
            <w:r w:rsidRPr="00E82FDB">
              <w:rPr>
                <w:sz w:val="24"/>
                <w:szCs w:val="24"/>
              </w:rPr>
              <w:t xml:space="preserve"> </w:t>
            </w:r>
            <w:r w:rsidRPr="00E82FDB">
              <w:rPr>
                <w:rFonts w:hint="eastAsia"/>
                <w:sz w:val="24"/>
                <w:szCs w:val="24"/>
              </w:rPr>
              <w:t>рамках</w:t>
            </w:r>
            <w:r w:rsidRPr="00E82FDB">
              <w:rPr>
                <w:sz w:val="24"/>
                <w:szCs w:val="24"/>
              </w:rPr>
              <w:t xml:space="preserve"> </w:t>
            </w:r>
            <w:r w:rsidRPr="00E82FDB">
              <w:rPr>
                <w:rFonts w:hint="eastAsia"/>
                <w:sz w:val="24"/>
                <w:szCs w:val="24"/>
              </w:rPr>
              <w:t>предложенных</w:t>
            </w:r>
            <w:r w:rsidRPr="00E82FDB">
              <w:rPr>
                <w:sz w:val="24"/>
                <w:szCs w:val="24"/>
              </w:rPr>
              <w:t xml:space="preserve"> </w:t>
            </w:r>
            <w:r w:rsidRPr="00E82FDB">
              <w:rPr>
                <w:rFonts w:hint="eastAsia"/>
                <w:sz w:val="24"/>
                <w:szCs w:val="24"/>
              </w:rPr>
              <w:t>условий</w:t>
            </w:r>
            <w:r w:rsidRPr="00E82FDB">
              <w:rPr>
                <w:sz w:val="24"/>
                <w:szCs w:val="24"/>
              </w:rPr>
              <w:t xml:space="preserve"> </w:t>
            </w:r>
            <w:r w:rsidRPr="00E82FDB">
              <w:rPr>
                <w:rFonts w:hint="eastAsia"/>
                <w:sz w:val="24"/>
                <w:szCs w:val="24"/>
              </w:rPr>
              <w:t>и</w:t>
            </w:r>
            <w:r w:rsidRPr="00E82FDB">
              <w:rPr>
                <w:sz w:val="24"/>
                <w:szCs w:val="24"/>
              </w:rPr>
              <w:t xml:space="preserve"> </w:t>
            </w:r>
            <w:r w:rsidRPr="00E82FDB">
              <w:rPr>
                <w:rFonts w:hint="eastAsia"/>
                <w:sz w:val="24"/>
                <w:szCs w:val="24"/>
              </w:rPr>
              <w:t>требований</w:t>
            </w:r>
            <w:r w:rsidRPr="00E82FDB">
              <w:rPr>
                <w:sz w:val="24"/>
                <w:szCs w:val="24"/>
              </w:rPr>
              <w:t xml:space="preserve">, </w:t>
            </w:r>
            <w:r w:rsidRPr="00E82FDB">
              <w:rPr>
                <w:rFonts w:hint="eastAsia"/>
                <w:sz w:val="24"/>
                <w:szCs w:val="24"/>
              </w:rPr>
              <w:t>корректировать</w:t>
            </w:r>
            <w:r w:rsidRPr="00E82FDB">
              <w:rPr>
                <w:sz w:val="24"/>
                <w:szCs w:val="24"/>
              </w:rPr>
              <w:t xml:space="preserve"> </w:t>
            </w:r>
            <w:r w:rsidRPr="00E82FDB">
              <w:rPr>
                <w:rFonts w:hint="eastAsia"/>
                <w:sz w:val="24"/>
                <w:szCs w:val="24"/>
              </w:rPr>
              <w:t>свои</w:t>
            </w:r>
            <w:r w:rsidRPr="00E82FDB">
              <w:rPr>
                <w:sz w:val="24"/>
                <w:szCs w:val="24"/>
              </w:rPr>
              <w:t xml:space="preserve"> </w:t>
            </w:r>
            <w:r w:rsidRPr="00E82FDB">
              <w:rPr>
                <w:rFonts w:hint="eastAsia"/>
                <w:sz w:val="24"/>
                <w:szCs w:val="24"/>
              </w:rPr>
              <w:t>действия</w:t>
            </w:r>
            <w:r w:rsidRPr="00E82FDB">
              <w:rPr>
                <w:sz w:val="24"/>
                <w:szCs w:val="24"/>
              </w:rPr>
              <w:t xml:space="preserve"> </w:t>
            </w:r>
            <w:r w:rsidRPr="00E82FDB">
              <w:rPr>
                <w:rFonts w:hint="eastAsia"/>
                <w:sz w:val="24"/>
                <w:szCs w:val="24"/>
              </w:rPr>
              <w:t>в</w:t>
            </w:r>
            <w:r w:rsidRPr="00E82FDB">
              <w:rPr>
                <w:sz w:val="24"/>
                <w:szCs w:val="24"/>
              </w:rPr>
              <w:t xml:space="preserve"> </w:t>
            </w:r>
            <w:r w:rsidRPr="00E82FDB">
              <w:rPr>
                <w:rFonts w:hint="eastAsia"/>
                <w:sz w:val="24"/>
                <w:szCs w:val="24"/>
              </w:rPr>
              <w:t>соответствии</w:t>
            </w:r>
            <w:r w:rsidRPr="00E82FDB">
              <w:rPr>
                <w:sz w:val="24"/>
                <w:szCs w:val="24"/>
              </w:rPr>
              <w:t xml:space="preserve"> </w:t>
            </w:r>
            <w:r w:rsidRPr="00E82FDB">
              <w:rPr>
                <w:rFonts w:hint="eastAsia"/>
                <w:sz w:val="24"/>
                <w:szCs w:val="24"/>
              </w:rPr>
              <w:t>с</w:t>
            </w:r>
            <w:r w:rsidRPr="00E82FDB">
              <w:rPr>
                <w:sz w:val="24"/>
                <w:szCs w:val="24"/>
              </w:rPr>
              <w:t xml:space="preserve"> </w:t>
            </w:r>
            <w:r w:rsidRPr="00E82FDB">
              <w:rPr>
                <w:rFonts w:hint="eastAsia"/>
                <w:sz w:val="24"/>
                <w:szCs w:val="24"/>
              </w:rPr>
              <w:t>изменяющейся</w:t>
            </w:r>
            <w:r w:rsidRPr="00E82FDB">
              <w:rPr>
                <w:sz w:val="24"/>
                <w:szCs w:val="24"/>
              </w:rPr>
              <w:t xml:space="preserve"> ситуацией.</w:t>
            </w:r>
          </w:p>
          <w:p w:rsidR="007904B5" w:rsidRPr="00A62404" w:rsidRDefault="007904B5" w:rsidP="00FA2C2C">
            <w:pPr>
              <w:ind w:firstLine="709"/>
              <w:jc w:val="both"/>
              <w:rPr>
                <w:sz w:val="24"/>
                <w:szCs w:val="24"/>
              </w:rPr>
            </w:pPr>
          </w:p>
        </w:tc>
        <w:tc>
          <w:tcPr>
            <w:tcW w:w="4111" w:type="dxa"/>
          </w:tcPr>
          <w:p w:rsidR="00BA1965" w:rsidRPr="00BA1965" w:rsidRDefault="00BA1965" w:rsidP="00BA1965">
            <w:pPr>
              <w:jc w:val="both"/>
              <w:rPr>
                <w:sz w:val="24"/>
                <w:szCs w:val="24"/>
              </w:rPr>
            </w:pPr>
            <w:proofErr w:type="spellStart"/>
            <w:r w:rsidRPr="00BA1965">
              <w:rPr>
                <w:b/>
                <w:sz w:val="24"/>
                <w:szCs w:val="24"/>
              </w:rPr>
              <w:t>мыследеятельностные</w:t>
            </w:r>
            <w:proofErr w:type="spellEnd"/>
            <w:r w:rsidRPr="00BA1965">
              <w:rPr>
                <w:sz w:val="24"/>
                <w:szCs w:val="24"/>
              </w:rPr>
              <w:t xml:space="preserve">: целеполагание и формулирование задачи, постановка вопроса (поиск гипотезы), ответы на которые могут быть получены путём наблюдения, формулировка предположения (гипотезы), обоснованный выбор способа или метода, планирование своей деятельности, пути в деятельности, формулирование вытекающих из наблюдения выводов, самоанализ и рефлексия; </w:t>
            </w:r>
          </w:p>
          <w:p w:rsidR="00BA1965" w:rsidRPr="00BA1965" w:rsidRDefault="00BA1965" w:rsidP="00BA1965">
            <w:pPr>
              <w:jc w:val="both"/>
              <w:rPr>
                <w:sz w:val="24"/>
                <w:szCs w:val="24"/>
              </w:rPr>
            </w:pPr>
            <w:r w:rsidRPr="00BA1965">
              <w:rPr>
                <w:sz w:val="24"/>
                <w:szCs w:val="24"/>
              </w:rPr>
              <w:t>презентационные: построение устного доклада (сообщения) о проделанной работе, выбор способов и форм наглядной презентации (продукта) результатов деятельности, подготовка письменного отчёта о проделанной работе;</w:t>
            </w:r>
          </w:p>
          <w:p w:rsidR="00BA1965" w:rsidRPr="00BA1965" w:rsidRDefault="00BA1965" w:rsidP="00BA1965">
            <w:pPr>
              <w:jc w:val="both"/>
              <w:rPr>
                <w:sz w:val="24"/>
                <w:szCs w:val="24"/>
              </w:rPr>
            </w:pPr>
            <w:r w:rsidRPr="00BA1965">
              <w:rPr>
                <w:b/>
                <w:sz w:val="24"/>
                <w:szCs w:val="24"/>
              </w:rPr>
              <w:t>поисковые</w:t>
            </w:r>
            <w:r w:rsidRPr="00BA1965">
              <w:rPr>
                <w:sz w:val="24"/>
                <w:szCs w:val="24"/>
              </w:rPr>
              <w:t xml:space="preserve">: осуществление </w:t>
            </w:r>
            <w:r w:rsidRPr="00BA1965">
              <w:rPr>
                <w:sz w:val="24"/>
                <w:szCs w:val="24"/>
              </w:rPr>
              <w:lastRenderedPageBreak/>
              <w:t xml:space="preserve">фиксации изображений хода и результатов проектной деятельности; </w:t>
            </w:r>
          </w:p>
          <w:p w:rsidR="00BA1965" w:rsidRPr="00BA1965" w:rsidRDefault="00BA1965" w:rsidP="00BA1965">
            <w:pPr>
              <w:jc w:val="both"/>
              <w:rPr>
                <w:sz w:val="24"/>
                <w:szCs w:val="24"/>
              </w:rPr>
            </w:pPr>
            <w:r w:rsidRPr="00BA1965">
              <w:rPr>
                <w:b/>
                <w:sz w:val="24"/>
                <w:szCs w:val="24"/>
              </w:rPr>
              <w:t>информационные:</w:t>
            </w:r>
            <w:r w:rsidRPr="00BA1965">
              <w:rPr>
                <w:sz w:val="24"/>
                <w:szCs w:val="24"/>
              </w:rPr>
              <w:t xml:space="preserve"> структурирование информации, выделение главного, представление в различных формах, упорядоченное хранение и поиск информации, создание презентации на основе цифровых изображений, </w:t>
            </w:r>
          </w:p>
          <w:p w:rsidR="00BA1965" w:rsidRPr="00BA1965" w:rsidRDefault="00BA1965" w:rsidP="00BA1965">
            <w:pPr>
              <w:jc w:val="both"/>
              <w:rPr>
                <w:sz w:val="24"/>
                <w:szCs w:val="24"/>
              </w:rPr>
            </w:pPr>
            <w:r w:rsidRPr="00BA1965">
              <w:rPr>
                <w:b/>
                <w:sz w:val="24"/>
                <w:szCs w:val="24"/>
              </w:rPr>
              <w:t>проведение инструментального эксперимента:</w:t>
            </w:r>
            <w:r w:rsidRPr="00BA1965">
              <w:rPr>
                <w:sz w:val="24"/>
                <w:szCs w:val="24"/>
              </w:rPr>
              <w:t xml:space="preserve"> организация рабочего места, подбор необходимого оборудования, подбор и приготовление материалов,  проведение собственно эксперимента, наблюдение хода эксперимента, измерение параметров. </w:t>
            </w:r>
          </w:p>
          <w:p w:rsidR="007904B5" w:rsidRPr="00A62404" w:rsidRDefault="007904B5" w:rsidP="00A62404">
            <w:pPr>
              <w:ind w:firstLine="709"/>
              <w:jc w:val="both"/>
              <w:rPr>
                <w:sz w:val="24"/>
                <w:szCs w:val="24"/>
              </w:rPr>
            </w:pPr>
          </w:p>
        </w:tc>
      </w:tr>
    </w:tbl>
    <w:p w:rsidR="005960B8" w:rsidRPr="00FD7786" w:rsidRDefault="005960B8" w:rsidP="00FD7786">
      <w:pPr>
        <w:spacing w:after="0" w:line="240" w:lineRule="auto"/>
        <w:ind w:firstLine="709"/>
        <w:jc w:val="both"/>
        <w:rPr>
          <w:rFonts w:ascii="Times New Roman" w:eastAsia="Times New Roman" w:hAnsi="Times New Roman" w:cs="Times New Roman"/>
          <w:sz w:val="24"/>
          <w:szCs w:val="24"/>
          <w:lang w:eastAsia="ru-RU"/>
        </w:rPr>
      </w:pPr>
    </w:p>
    <w:p w:rsidR="00ED3147" w:rsidRPr="00ED3147" w:rsidRDefault="00ED3147" w:rsidP="00ED3147">
      <w:pPr>
        <w:pStyle w:val="a7"/>
        <w:rPr>
          <w:rFonts w:ascii="Times New Roman" w:eastAsia="MS Mincho" w:hAnsi="Times New Roman" w:cs="Times New Roman"/>
          <w:sz w:val="24"/>
          <w:szCs w:val="24"/>
        </w:rPr>
      </w:pPr>
      <w:r w:rsidRPr="00ED3147">
        <w:rPr>
          <w:rFonts w:ascii="Times New Roman" w:eastAsia="MS Mincho" w:hAnsi="Times New Roman" w:cs="Times New Roman"/>
          <w:b/>
          <w:sz w:val="24"/>
          <w:szCs w:val="24"/>
        </w:rPr>
        <w:t>Этапы проектной деятельности</w:t>
      </w:r>
      <w:r w:rsidRPr="00ED3147">
        <w:rPr>
          <w:rFonts w:ascii="Times New Roman" w:eastAsia="MS Mincho" w:hAnsi="Times New Roman" w:cs="Times New Roman"/>
          <w:sz w:val="24"/>
          <w:szCs w:val="24"/>
        </w:rPr>
        <w:t xml:space="preserve">: </w:t>
      </w:r>
    </w:p>
    <w:p w:rsidR="00ED3147" w:rsidRDefault="00ED3147" w:rsidP="00ED3147">
      <w:pPr>
        <w:pStyle w:val="a7"/>
        <w:rPr>
          <w:rFonts w:ascii="Times New Roman" w:eastAsia="MS Mincho" w:hAnsi="Times New Roman" w:cs="Times New Roman"/>
          <w:sz w:val="24"/>
          <w:szCs w:val="24"/>
        </w:rPr>
      </w:pPr>
      <w:r w:rsidRPr="00ED3147">
        <w:rPr>
          <w:rFonts w:ascii="Times New Roman" w:eastAsia="MS Mincho" w:hAnsi="Times New Roman" w:cs="Times New Roman"/>
          <w:sz w:val="24"/>
          <w:szCs w:val="24"/>
        </w:rPr>
        <w:t xml:space="preserve">•    Определение тематического поля и темы проекта, поиск и анализ проблемы, постановка цели </w:t>
      </w:r>
      <w:r w:rsidR="000A2393">
        <w:rPr>
          <w:rFonts w:ascii="Times New Roman" w:eastAsia="MS Mincho" w:hAnsi="Times New Roman" w:cs="Times New Roman"/>
          <w:sz w:val="24"/>
          <w:szCs w:val="24"/>
        </w:rPr>
        <w:t>проекта, выбор названия проекта:</w:t>
      </w:r>
    </w:p>
    <w:p w:rsidR="000A2393" w:rsidRPr="000A2393" w:rsidRDefault="000A2393" w:rsidP="000A2393">
      <w:pPr>
        <w:pStyle w:val="a7"/>
        <w:rPr>
          <w:rFonts w:ascii="Times New Roman" w:eastAsia="MS Mincho" w:hAnsi="Times New Roman" w:cs="Times New Roman"/>
          <w:sz w:val="24"/>
          <w:szCs w:val="24"/>
        </w:rPr>
      </w:pPr>
      <w:r w:rsidRPr="000A2393">
        <w:rPr>
          <w:rFonts w:ascii="Times New Roman" w:eastAsia="MS Mincho" w:hAnsi="Times New Roman" w:cs="Times New Roman"/>
          <w:b/>
          <w:bCs/>
          <w:sz w:val="24"/>
          <w:szCs w:val="24"/>
        </w:rPr>
        <w:t>Выбор проектов</w:t>
      </w:r>
    </w:p>
    <w:p w:rsidR="005960B8" w:rsidRPr="000A2393" w:rsidRDefault="000A2393" w:rsidP="00372178">
      <w:pPr>
        <w:pStyle w:val="a7"/>
        <w:numPr>
          <w:ilvl w:val="0"/>
          <w:numId w:val="6"/>
        </w:numPr>
        <w:rPr>
          <w:rFonts w:ascii="Times New Roman" w:eastAsia="MS Mincho" w:hAnsi="Times New Roman" w:cs="Times New Roman"/>
          <w:sz w:val="24"/>
          <w:szCs w:val="24"/>
        </w:rPr>
      </w:pPr>
      <w:r w:rsidRPr="000A2393">
        <w:rPr>
          <w:rFonts w:ascii="Times New Roman" w:eastAsia="MS Mincho" w:hAnsi="Times New Roman" w:cs="Times New Roman"/>
          <w:sz w:val="24"/>
          <w:szCs w:val="24"/>
        </w:rPr>
        <w:t>Начинается с обзора учител</w:t>
      </w:r>
      <w:r>
        <w:rPr>
          <w:rFonts w:ascii="Times New Roman" w:eastAsia="MS Mincho" w:hAnsi="Times New Roman" w:cs="Times New Roman"/>
          <w:sz w:val="24"/>
          <w:szCs w:val="24"/>
        </w:rPr>
        <w:t>ем возможных проектов (</w:t>
      </w:r>
      <w:r w:rsidRPr="000A2393">
        <w:rPr>
          <w:rFonts w:ascii="Times New Roman" w:eastAsia="MS Mincho" w:hAnsi="Times New Roman" w:cs="Times New Roman"/>
          <w:sz w:val="24"/>
          <w:szCs w:val="24"/>
        </w:rPr>
        <w:t>мероприятия, исследования)</w:t>
      </w:r>
    </w:p>
    <w:p w:rsidR="005960B8" w:rsidRPr="000A2393" w:rsidRDefault="000A2393" w:rsidP="00372178">
      <w:pPr>
        <w:pStyle w:val="a7"/>
        <w:numPr>
          <w:ilvl w:val="0"/>
          <w:numId w:val="6"/>
        </w:numPr>
        <w:rPr>
          <w:rFonts w:ascii="Times New Roman" w:eastAsia="MS Mincho" w:hAnsi="Times New Roman" w:cs="Times New Roman"/>
          <w:sz w:val="24"/>
          <w:szCs w:val="24"/>
        </w:rPr>
      </w:pPr>
      <w:r w:rsidRPr="000A2393">
        <w:rPr>
          <w:rFonts w:ascii="Times New Roman" w:eastAsia="MS Mincho" w:hAnsi="Times New Roman" w:cs="Times New Roman"/>
          <w:sz w:val="24"/>
          <w:szCs w:val="24"/>
        </w:rPr>
        <w:t xml:space="preserve">Выполняется в школе на одном из уроков или </w:t>
      </w:r>
      <w:r>
        <w:rPr>
          <w:rFonts w:ascii="Times New Roman" w:eastAsia="MS Mincho" w:hAnsi="Times New Roman" w:cs="Times New Roman"/>
          <w:sz w:val="24"/>
          <w:szCs w:val="24"/>
        </w:rPr>
        <w:t>во внеурочное время</w:t>
      </w:r>
      <w:r w:rsidRPr="000A2393">
        <w:rPr>
          <w:rFonts w:ascii="Times New Roman" w:eastAsia="MS Mincho" w:hAnsi="Times New Roman" w:cs="Times New Roman"/>
          <w:sz w:val="24"/>
          <w:szCs w:val="24"/>
        </w:rPr>
        <w:t xml:space="preserve"> </w:t>
      </w:r>
    </w:p>
    <w:p w:rsidR="000A2393" w:rsidRDefault="000A2393" w:rsidP="00372178">
      <w:pPr>
        <w:pStyle w:val="a7"/>
        <w:numPr>
          <w:ilvl w:val="0"/>
          <w:numId w:val="6"/>
        </w:numPr>
        <w:rPr>
          <w:rFonts w:ascii="Times New Roman" w:eastAsia="MS Mincho" w:hAnsi="Times New Roman" w:cs="Times New Roman"/>
          <w:sz w:val="24"/>
          <w:szCs w:val="24"/>
        </w:rPr>
      </w:pPr>
      <w:r w:rsidRPr="000A2393">
        <w:rPr>
          <w:rFonts w:ascii="Times New Roman" w:eastAsia="MS Mincho" w:hAnsi="Times New Roman" w:cs="Times New Roman"/>
          <w:sz w:val="24"/>
          <w:szCs w:val="24"/>
        </w:rPr>
        <w:t xml:space="preserve">Дети выбирают проект </w:t>
      </w:r>
    </w:p>
    <w:p w:rsidR="005960B8" w:rsidRPr="000A2393" w:rsidRDefault="000A2393" w:rsidP="00372178">
      <w:pPr>
        <w:pStyle w:val="a7"/>
        <w:numPr>
          <w:ilvl w:val="0"/>
          <w:numId w:val="6"/>
        </w:numPr>
        <w:rPr>
          <w:rFonts w:ascii="Times New Roman" w:eastAsia="MS Mincho" w:hAnsi="Times New Roman" w:cs="Times New Roman"/>
          <w:sz w:val="24"/>
          <w:szCs w:val="24"/>
        </w:rPr>
      </w:pPr>
      <w:r w:rsidRPr="000A2393">
        <w:rPr>
          <w:rFonts w:ascii="Times New Roman" w:eastAsia="MS Mincho" w:hAnsi="Times New Roman" w:cs="Times New Roman"/>
          <w:sz w:val="24"/>
          <w:szCs w:val="24"/>
        </w:rPr>
        <w:t>Результат: выбранные детьми проекты</w:t>
      </w:r>
    </w:p>
    <w:p w:rsidR="000A2393" w:rsidRPr="00ED3147" w:rsidRDefault="000A2393" w:rsidP="00ED3147">
      <w:pPr>
        <w:pStyle w:val="a7"/>
        <w:rPr>
          <w:rFonts w:ascii="Times New Roman" w:eastAsia="MS Mincho" w:hAnsi="Times New Roman" w:cs="Times New Roman"/>
          <w:sz w:val="24"/>
          <w:szCs w:val="24"/>
        </w:rPr>
      </w:pPr>
    </w:p>
    <w:p w:rsidR="00ED3147" w:rsidRDefault="00ED3147" w:rsidP="00ED3147">
      <w:pPr>
        <w:pStyle w:val="a7"/>
        <w:rPr>
          <w:rFonts w:ascii="Times New Roman" w:eastAsia="MS Mincho" w:hAnsi="Times New Roman" w:cs="Times New Roman"/>
          <w:sz w:val="24"/>
          <w:szCs w:val="24"/>
        </w:rPr>
      </w:pPr>
      <w:r w:rsidRPr="00ED3147">
        <w:rPr>
          <w:rFonts w:ascii="Times New Roman" w:eastAsia="MS Mincho" w:hAnsi="Times New Roman" w:cs="Times New Roman"/>
          <w:sz w:val="24"/>
          <w:szCs w:val="24"/>
        </w:rPr>
        <w:t>•    Обсуждение возможных вариантов, сравнение предполагаемых стратегий, выбор способов, сбор и изучение информации, определение формы продукта и требований к продукту, составление плана раб</w:t>
      </w:r>
      <w:r w:rsidR="007D14B1">
        <w:rPr>
          <w:rFonts w:ascii="Times New Roman" w:eastAsia="MS Mincho" w:hAnsi="Times New Roman" w:cs="Times New Roman"/>
          <w:sz w:val="24"/>
          <w:szCs w:val="24"/>
        </w:rPr>
        <w:t>оты, распределение обязанностей:</w:t>
      </w:r>
    </w:p>
    <w:p w:rsidR="007D14B1" w:rsidRPr="007D14B1" w:rsidRDefault="007D14B1" w:rsidP="007D14B1">
      <w:pPr>
        <w:pStyle w:val="a7"/>
        <w:rPr>
          <w:rFonts w:ascii="Times New Roman" w:eastAsia="MS Mincho" w:hAnsi="Times New Roman" w:cs="Times New Roman"/>
          <w:sz w:val="24"/>
          <w:szCs w:val="24"/>
        </w:rPr>
      </w:pPr>
      <w:r w:rsidRPr="007D14B1">
        <w:rPr>
          <w:rFonts w:ascii="Times New Roman" w:eastAsia="MS Mincho" w:hAnsi="Times New Roman" w:cs="Times New Roman"/>
          <w:b/>
          <w:bCs/>
          <w:sz w:val="24"/>
          <w:szCs w:val="24"/>
        </w:rPr>
        <w:t>Сбор сведений (поиск информации)</w:t>
      </w:r>
    </w:p>
    <w:p w:rsidR="005960B8" w:rsidRPr="007D14B1" w:rsidRDefault="007D14B1" w:rsidP="00372178">
      <w:pPr>
        <w:pStyle w:val="a7"/>
        <w:numPr>
          <w:ilvl w:val="0"/>
          <w:numId w:val="5"/>
        </w:numPr>
        <w:rPr>
          <w:rFonts w:ascii="Times New Roman" w:eastAsia="MS Mincho" w:hAnsi="Times New Roman" w:cs="Times New Roman"/>
          <w:sz w:val="24"/>
          <w:szCs w:val="24"/>
        </w:rPr>
      </w:pPr>
      <w:r w:rsidRPr="007D14B1">
        <w:rPr>
          <w:rFonts w:ascii="Times New Roman" w:eastAsia="MS Mincho" w:hAnsi="Times New Roman" w:cs="Times New Roman"/>
          <w:sz w:val="24"/>
          <w:szCs w:val="24"/>
        </w:rPr>
        <w:t xml:space="preserve">Проводится в основном дома (возможно, в школе во внеурочное время) </w:t>
      </w:r>
    </w:p>
    <w:p w:rsidR="005960B8" w:rsidRPr="007D14B1" w:rsidRDefault="007D14B1" w:rsidP="00372178">
      <w:pPr>
        <w:pStyle w:val="a7"/>
        <w:numPr>
          <w:ilvl w:val="0"/>
          <w:numId w:val="5"/>
        </w:numPr>
        <w:rPr>
          <w:rFonts w:ascii="Times New Roman" w:eastAsia="MS Mincho" w:hAnsi="Times New Roman" w:cs="Times New Roman"/>
          <w:sz w:val="24"/>
          <w:szCs w:val="24"/>
        </w:rPr>
      </w:pPr>
      <w:r w:rsidRPr="007D14B1">
        <w:rPr>
          <w:rFonts w:ascii="Times New Roman" w:eastAsia="MS Mincho" w:hAnsi="Times New Roman" w:cs="Times New Roman"/>
          <w:sz w:val="24"/>
          <w:szCs w:val="24"/>
        </w:rPr>
        <w:t>По возможности сведения собираются из наблюдений на экскурсиях</w:t>
      </w:r>
      <w:r>
        <w:rPr>
          <w:rFonts w:ascii="Times New Roman" w:eastAsia="MS Mincho" w:hAnsi="Times New Roman" w:cs="Times New Roman"/>
          <w:sz w:val="24"/>
          <w:szCs w:val="24"/>
        </w:rPr>
        <w:t xml:space="preserve">, из сети Интернет, энциклопедий </w:t>
      </w:r>
      <w:r w:rsidRPr="007D14B1">
        <w:rPr>
          <w:rFonts w:ascii="Times New Roman" w:eastAsia="MS Mincho" w:hAnsi="Times New Roman" w:cs="Times New Roman"/>
          <w:sz w:val="24"/>
          <w:szCs w:val="24"/>
        </w:rPr>
        <w:t xml:space="preserve"> (на природу, на предприятия, в музеи и т.д.) </w:t>
      </w:r>
    </w:p>
    <w:p w:rsidR="005960B8" w:rsidRPr="007D14B1" w:rsidRDefault="007D14B1" w:rsidP="00372178">
      <w:pPr>
        <w:pStyle w:val="a7"/>
        <w:numPr>
          <w:ilvl w:val="0"/>
          <w:numId w:val="5"/>
        </w:numPr>
        <w:rPr>
          <w:rFonts w:ascii="Times New Roman" w:eastAsia="MS Mincho" w:hAnsi="Times New Roman" w:cs="Times New Roman"/>
          <w:sz w:val="24"/>
          <w:szCs w:val="24"/>
        </w:rPr>
      </w:pPr>
      <w:r w:rsidRPr="007D14B1">
        <w:rPr>
          <w:rFonts w:ascii="Times New Roman" w:eastAsia="MS Mincho" w:hAnsi="Times New Roman" w:cs="Times New Roman"/>
          <w:sz w:val="24"/>
          <w:szCs w:val="24"/>
        </w:rPr>
        <w:t>По времени занимает 1-2 недели</w:t>
      </w:r>
    </w:p>
    <w:p w:rsidR="005960B8" w:rsidRPr="007D14B1" w:rsidRDefault="007D14B1" w:rsidP="00372178">
      <w:pPr>
        <w:pStyle w:val="a7"/>
        <w:numPr>
          <w:ilvl w:val="0"/>
          <w:numId w:val="5"/>
        </w:numPr>
        <w:rPr>
          <w:rFonts w:ascii="Times New Roman" w:eastAsia="MS Mincho" w:hAnsi="Times New Roman" w:cs="Times New Roman"/>
          <w:sz w:val="24"/>
          <w:szCs w:val="24"/>
        </w:rPr>
      </w:pPr>
      <w:r w:rsidRPr="007D14B1">
        <w:rPr>
          <w:rFonts w:ascii="Times New Roman" w:eastAsia="MS Mincho" w:hAnsi="Times New Roman" w:cs="Times New Roman"/>
          <w:sz w:val="24"/>
          <w:szCs w:val="24"/>
        </w:rPr>
        <w:t>Результат: найденные сведения</w:t>
      </w:r>
    </w:p>
    <w:p w:rsidR="00ED3147" w:rsidRPr="00ED3147" w:rsidRDefault="00ED3147" w:rsidP="00ED3147">
      <w:pPr>
        <w:pStyle w:val="a7"/>
        <w:rPr>
          <w:rFonts w:ascii="Times New Roman" w:eastAsia="MS Mincho" w:hAnsi="Times New Roman" w:cs="Times New Roman"/>
          <w:sz w:val="24"/>
          <w:szCs w:val="24"/>
        </w:rPr>
      </w:pPr>
      <w:r w:rsidRPr="00ED3147">
        <w:rPr>
          <w:rFonts w:ascii="Times New Roman" w:eastAsia="MS Mincho" w:hAnsi="Times New Roman" w:cs="Times New Roman"/>
          <w:sz w:val="24"/>
          <w:szCs w:val="24"/>
        </w:rPr>
        <w:t>•    Выполнение запланированных технологических операций, внесение необходимых изменений.</w:t>
      </w:r>
    </w:p>
    <w:p w:rsidR="00ED3147" w:rsidRPr="0089717D" w:rsidRDefault="00ED3147" w:rsidP="00ED3147">
      <w:pPr>
        <w:pStyle w:val="a7"/>
        <w:rPr>
          <w:rFonts w:ascii="Times New Roman" w:eastAsia="MS Mincho" w:hAnsi="Times New Roman" w:cs="Times New Roman"/>
          <w:b/>
          <w:sz w:val="24"/>
          <w:szCs w:val="24"/>
        </w:rPr>
      </w:pPr>
      <w:r w:rsidRPr="00ED3147">
        <w:rPr>
          <w:rFonts w:ascii="Times New Roman" w:eastAsia="MS Mincho" w:hAnsi="Times New Roman" w:cs="Times New Roman"/>
          <w:sz w:val="24"/>
          <w:szCs w:val="24"/>
        </w:rPr>
        <w:t xml:space="preserve">•    </w:t>
      </w:r>
      <w:r w:rsidRPr="0089717D">
        <w:rPr>
          <w:rFonts w:ascii="Times New Roman" w:eastAsia="MS Mincho" w:hAnsi="Times New Roman" w:cs="Times New Roman"/>
          <w:b/>
          <w:sz w:val="24"/>
          <w:szCs w:val="24"/>
        </w:rPr>
        <w:t>Подготовка и защита презентации.</w:t>
      </w:r>
    </w:p>
    <w:p w:rsidR="00ED3147" w:rsidRPr="0089717D" w:rsidRDefault="00ED3147" w:rsidP="00ED3147">
      <w:pPr>
        <w:pStyle w:val="a7"/>
        <w:rPr>
          <w:rFonts w:ascii="Times New Roman" w:eastAsia="MS Mincho" w:hAnsi="Times New Roman" w:cs="Times New Roman"/>
          <w:b/>
          <w:sz w:val="24"/>
          <w:szCs w:val="24"/>
        </w:rPr>
      </w:pPr>
      <w:r w:rsidRPr="0089717D">
        <w:rPr>
          <w:rFonts w:ascii="Times New Roman" w:eastAsia="MS Mincho" w:hAnsi="Times New Roman" w:cs="Times New Roman"/>
          <w:b/>
          <w:sz w:val="24"/>
          <w:szCs w:val="24"/>
        </w:rPr>
        <w:t>•    Анализ результатов выполнения проекта, оценка качества выполнения проекта.</w:t>
      </w:r>
    </w:p>
    <w:p w:rsidR="005967D1" w:rsidRDefault="005967D1" w:rsidP="0008419E">
      <w:pPr>
        <w:pStyle w:val="a7"/>
        <w:rPr>
          <w:rFonts w:ascii="Times New Roman" w:eastAsia="MS Mincho" w:hAnsi="Times New Roman" w:cs="Times New Roman"/>
          <w:b/>
          <w:sz w:val="24"/>
          <w:szCs w:val="24"/>
        </w:rPr>
      </w:pPr>
    </w:p>
    <w:p w:rsidR="0008419E" w:rsidRPr="0008419E" w:rsidRDefault="0008419E" w:rsidP="0008419E">
      <w:pPr>
        <w:pStyle w:val="a7"/>
        <w:rPr>
          <w:rFonts w:ascii="Times New Roman" w:eastAsia="MS Mincho" w:hAnsi="Times New Roman" w:cs="Times New Roman"/>
          <w:b/>
          <w:sz w:val="24"/>
          <w:szCs w:val="24"/>
        </w:rPr>
      </w:pPr>
      <w:r>
        <w:rPr>
          <w:rFonts w:ascii="Times New Roman" w:eastAsia="MS Mincho" w:hAnsi="Times New Roman" w:cs="Times New Roman"/>
          <w:b/>
          <w:sz w:val="24"/>
          <w:szCs w:val="24"/>
        </w:rPr>
        <w:t>Планирование проекта</w:t>
      </w:r>
      <w:r w:rsidR="009B62B7">
        <w:rPr>
          <w:rFonts w:ascii="Times New Roman" w:eastAsia="MS Mincho" w:hAnsi="Times New Roman" w:cs="Times New Roman"/>
          <w:b/>
          <w:sz w:val="24"/>
          <w:szCs w:val="24"/>
        </w:rPr>
        <w:t xml:space="preserve">. Модель работы каждую четверть. В рамках урока – общих 4 часа. Остальное время в формате </w:t>
      </w:r>
      <w:r w:rsidR="00811EE9">
        <w:rPr>
          <w:rFonts w:ascii="Times New Roman" w:eastAsia="MS Mincho" w:hAnsi="Times New Roman" w:cs="Times New Roman"/>
          <w:b/>
          <w:sz w:val="24"/>
          <w:szCs w:val="24"/>
        </w:rPr>
        <w:t>индивидуальных</w:t>
      </w:r>
      <w:r w:rsidR="009B62B7">
        <w:rPr>
          <w:rFonts w:ascii="Times New Roman" w:eastAsia="MS Mincho" w:hAnsi="Times New Roman" w:cs="Times New Roman"/>
          <w:b/>
          <w:sz w:val="24"/>
          <w:szCs w:val="24"/>
        </w:rPr>
        <w:t xml:space="preserve"> консультаций.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08419E" w:rsidRPr="0008419E" w:rsidTr="005960B8">
        <w:tc>
          <w:tcPr>
            <w:tcW w:w="4785" w:type="dxa"/>
            <w:shd w:val="clear" w:color="auto" w:fill="auto"/>
          </w:tcPr>
          <w:p w:rsidR="0008419E" w:rsidRPr="0008419E" w:rsidRDefault="0008419E" w:rsidP="0008419E">
            <w:pPr>
              <w:pStyle w:val="a7"/>
              <w:rPr>
                <w:rFonts w:ascii="Times New Roman" w:eastAsia="MS Mincho" w:hAnsi="Times New Roman" w:cs="Times New Roman"/>
                <w:sz w:val="24"/>
                <w:szCs w:val="24"/>
              </w:rPr>
            </w:pPr>
            <w:r w:rsidRPr="0008419E">
              <w:rPr>
                <w:rFonts w:ascii="Times New Roman" w:eastAsia="MS Mincho" w:hAnsi="Times New Roman" w:cs="Times New Roman"/>
                <w:sz w:val="24"/>
                <w:szCs w:val="24"/>
              </w:rPr>
              <w:t>Этапы</w:t>
            </w:r>
          </w:p>
        </w:tc>
        <w:tc>
          <w:tcPr>
            <w:tcW w:w="4786" w:type="dxa"/>
            <w:shd w:val="clear" w:color="auto" w:fill="auto"/>
          </w:tcPr>
          <w:p w:rsidR="0008419E" w:rsidRPr="0008419E" w:rsidRDefault="0008419E" w:rsidP="0008419E">
            <w:pPr>
              <w:pStyle w:val="a7"/>
              <w:rPr>
                <w:rFonts w:ascii="Times New Roman" w:eastAsia="MS Mincho" w:hAnsi="Times New Roman" w:cs="Times New Roman"/>
                <w:sz w:val="24"/>
                <w:szCs w:val="24"/>
              </w:rPr>
            </w:pPr>
            <w:r w:rsidRPr="0008419E">
              <w:rPr>
                <w:rFonts w:ascii="Times New Roman" w:eastAsia="MS Mincho" w:hAnsi="Times New Roman" w:cs="Times New Roman"/>
                <w:sz w:val="24"/>
                <w:szCs w:val="24"/>
              </w:rPr>
              <w:t>Количество часов</w:t>
            </w:r>
          </w:p>
        </w:tc>
      </w:tr>
      <w:tr w:rsidR="0008419E" w:rsidRPr="0008419E" w:rsidTr="005960B8">
        <w:tc>
          <w:tcPr>
            <w:tcW w:w="4785" w:type="dxa"/>
            <w:shd w:val="clear" w:color="auto" w:fill="auto"/>
          </w:tcPr>
          <w:p w:rsidR="0008419E" w:rsidRPr="0008419E" w:rsidRDefault="005967D1" w:rsidP="0008419E">
            <w:pPr>
              <w:pStyle w:val="a7"/>
              <w:rPr>
                <w:rFonts w:ascii="Times New Roman" w:eastAsia="MS Mincho" w:hAnsi="Times New Roman" w:cs="Times New Roman"/>
                <w:sz w:val="24"/>
                <w:szCs w:val="24"/>
              </w:rPr>
            </w:pPr>
            <w:r>
              <w:rPr>
                <w:rFonts w:ascii="Times New Roman" w:eastAsia="MS Mincho" w:hAnsi="Times New Roman" w:cs="Times New Roman"/>
                <w:b/>
                <w:sz w:val="24"/>
                <w:szCs w:val="24"/>
              </w:rPr>
              <w:t>В</w:t>
            </w:r>
            <w:r w:rsidR="0008419E" w:rsidRPr="0008419E">
              <w:rPr>
                <w:rFonts w:ascii="Times New Roman" w:eastAsia="MS Mincho" w:hAnsi="Times New Roman" w:cs="Times New Roman"/>
                <w:b/>
                <w:sz w:val="24"/>
                <w:szCs w:val="24"/>
              </w:rPr>
              <w:t>ыбор конкретной темы</w:t>
            </w:r>
            <w:r w:rsidR="0008419E" w:rsidRPr="0008419E">
              <w:rPr>
                <w:rFonts w:ascii="Times New Roman" w:eastAsia="MS Mincho" w:hAnsi="Times New Roman" w:cs="Times New Roman"/>
                <w:sz w:val="24"/>
                <w:szCs w:val="24"/>
              </w:rPr>
              <w:t xml:space="preserve">  </w:t>
            </w:r>
          </w:p>
        </w:tc>
        <w:tc>
          <w:tcPr>
            <w:tcW w:w="4786" w:type="dxa"/>
            <w:shd w:val="clear" w:color="auto" w:fill="auto"/>
          </w:tcPr>
          <w:p w:rsidR="0008419E" w:rsidRPr="0008419E" w:rsidRDefault="005967D1" w:rsidP="0008419E">
            <w:pPr>
              <w:pStyle w:val="a7"/>
              <w:rPr>
                <w:rFonts w:ascii="Times New Roman" w:eastAsia="MS Mincho" w:hAnsi="Times New Roman" w:cs="Times New Roman"/>
                <w:sz w:val="24"/>
                <w:szCs w:val="24"/>
              </w:rPr>
            </w:pPr>
            <w:r>
              <w:rPr>
                <w:rFonts w:ascii="Times New Roman" w:eastAsia="MS Mincho" w:hAnsi="Times New Roman" w:cs="Times New Roman"/>
                <w:sz w:val="24"/>
                <w:szCs w:val="24"/>
              </w:rPr>
              <w:t>1</w:t>
            </w:r>
            <w:r w:rsidR="0008419E" w:rsidRPr="0008419E">
              <w:rPr>
                <w:rFonts w:ascii="Times New Roman" w:eastAsia="MS Mincho" w:hAnsi="Times New Roman" w:cs="Times New Roman"/>
                <w:sz w:val="24"/>
                <w:szCs w:val="24"/>
              </w:rPr>
              <w:t xml:space="preserve"> час</w:t>
            </w:r>
          </w:p>
        </w:tc>
      </w:tr>
      <w:tr w:rsidR="0008419E" w:rsidRPr="0008419E" w:rsidTr="005960B8">
        <w:tc>
          <w:tcPr>
            <w:tcW w:w="4785" w:type="dxa"/>
            <w:shd w:val="clear" w:color="auto" w:fill="auto"/>
          </w:tcPr>
          <w:p w:rsidR="0008419E" w:rsidRPr="0008419E" w:rsidRDefault="0008419E" w:rsidP="0008419E">
            <w:pPr>
              <w:pStyle w:val="a7"/>
              <w:rPr>
                <w:rFonts w:ascii="Times New Roman" w:eastAsia="MS Mincho" w:hAnsi="Times New Roman" w:cs="Times New Roman"/>
                <w:sz w:val="24"/>
                <w:szCs w:val="24"/>
              </w:rPr>
            </w:pPr>
            <w:r w:rsidRPr="0008419E">
              <w:rPr>
                <w:rFonts w:ascii="Times New Roman" w:eastAsia="MS Mincho" w:hAnsi="Times New Roman" w:cs="Times New Roman"/>
                <w:b/>
                <w:sz w:val="24"/>
                <w:szCs w:val="24"/>
              </w:rPr>
              <w:t>Постановка целей и задач Планирование деятельности</w:t>
            </w:r>
          </w:p>
        </w:tc>
        <w:tc>
          <w:tcPr>
            <w:tcW w:w="4786" w:type="dxa"/>
            <w:shd w:val="clear" w:color="auto" w:fill="auto"/>
          </w:tcPr>
          <w:p w:rsidR="0008419E" w:rsidRPr="0008419E" w:rsidRDefault="0008419E" w:rsidP="0008419E">
            <w:pPr>
              <w:pStyle w:val="a7"/>
              <w:rPr>
                <w:rFonts w:ascii="Times New Roman" w:eastAsia="MS Mincho" w:hAnsi="Times New Roman" w:cs="Times New Roman"/>
                <w:sz w:val="24"/>
                <w:szCs w:val="24"/>
              </w:rPr>
            </w:pPr>
            <w:r w:rsidRPr="0008419E">
              <w:rPr>
                <w:rFonts w:ascii="Times New Roman" w:eastAsia="MS Mincho" w:hAnsi="Times New Roman" w:cs="Times New Roman"/>
                <w:sz w:val="24"/>
                <w:szCs w:val="24"/>
              </w:rPr>
              <w:t>1 час</w:t>
            </w:r>
          </w:p>
        </w:tc>
      </w:tr>
      <w:tr w:rsidR="005967D1" w:rsidRPr="0008419E" w:rsidTr="005960B8">
        <w:tc>
          <w:tcPr>
            <w:tcW w:w="4785" w:type="dxa"/>
            <w:shd w:val="clear" w:color="auto" w:fill="auto"/>
          </w:tcPr>
          <w:p w:rsidR="005967D1" w:rsidRPr="0008419E" w:rsidRDefault="005967D1" w:rsidP="0008419E">
            <w:pPr>
              <w:pStyle w:val="a7"/>
              <w:rPr>
                <w:rFonts w:ascii="Times New Roman" w:eastAsia="MS Mincho" w:hAnsi="Times New Roman" w:cs="Times New Roman"/>
                <w:b/>
                <w:sz w:val="24"/>
                <w:szCs w:val="24"/>
              </w:rPr>
            </w:pPr>
            <w:r>
              <w:rPr>
                <w:rFonts w:ascii="Times New Roman" w:eastAsia="MS Mincho" w:hAnsi="Times New Roman" w:cs="Times New Roman"/>
                <w:b/>
                <w:sz w:val="24"/>
                <w:szCs w:val="24"/>
              </w:rPr>
              <w:t>Сбор сведений (поиск информации)</w:t>
            </w:r>
          </w:p>
        </w:tc>
        <w:tc>
          <w:tcPr>
            <w:tcW w:w="4786" w:type="dxa"/>
            <w:shd w:val="clear" w:color="auto" w:fill="auto"/>
          </w:tcPr>
          <w:p w:rsidR="005967D1" w:rsidRPr="0008419E" w:rsidRDefault="005967D1" w:rsidP="0008419E">
            <w:pPr>
              <w:pStyle w:val="a7"/>
              <w:rPr>
                <w:rFonts w:ascii="Times New Roman" w:eastAsia="MS Mincho" w:hAnsi="Times New Roman" w:cs="Times New Roman"/>
                <w:sz w:val="24"/>
                <w:szCs w:val="24"/>
              </w:rPr>
            </w:pPr>
            <w:r>
              <w:rPr>
                <w:rFonts w:ascii="Times New Roman" w:eastAsia="MS Mincho" w:hAnsi="Times New Roman" w:cs="Times New Roman"/>
                <w:sz w:val="24"/>
                <w:szCs w:val="24"/>
              </w:rPr>
              <w:t>3 часа</w:t>
            </w:r>
          </w:p>
        </w:tc>
      </w:tr>
      <w:tr w:rsidR="0008419E" w:rsidRPr="0008419E" w:rsidTr="005960B8">
        <w:tc>
          <w:tcPr>
            <w:tcW w:w="4785" w:type="dxa"/>
            <w:shd w:val="clear" w:color="auto" w:fill="auto"/>
          </w:tcPr>
          <w:p w:rsidR="0008419E" w:rsidRPr="0008419E" w:rsidRDefault="005967D1" w:rsidP="0008419E">
            <w:pPr>
              <w:pStyle w:val="a7"/>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Оформление проекта. </w:t>
            </w:r>
            <w:r w:rsidR="0008419E" w:rsidRPr="0008419E">
              <w:rPr>
                <w:rFonts w:ascii="Times New Roman" w:eastAsia="MS Mincho" w:hAnsi="Times New Roman" w:cs="Times New Roman"/>
                <w:b/>
                <w:sz w:val="24"/>
                <w:szCs w:val="24"/>
              </w:rPr>
              <w:t>Подгото</w:t>
            </w:r>
            <w:r>
              <w:rPr>
                <w:rFonts w:ascii="Times New Roman" w:eastAsia="MS Mincho" w:hAnsi="Times New Roman" w:cs="Times New Roman"/>
                <w:b/>
                <w:sz w:val="24"/>
                <w:szCs w:val="24"/>
              </w:rPr>
              <w:t>вка к представлению результатов.</w:t>
            </w:r>
          </w:p>
        </w:tc>
        <w:tc>
          <w:tcPr>
            <w:tcW w:w="4786" w:type="dxa"/>
            <w:shd w:val="clear" w:color="auto" w:fill="auto"/>
          </w:tcPr>
          <w:p w:rsidR="0008419E" w:rsidRPr="0008419E" w:rsidRDefault="005967D1" w:rsidP="0008419E">
            <w:pPr>
              <w:pStyle w:val="a7"/>
              <w:rPr>
                <w:rFonts w:ascii="Times New Roman" w:eastAsia="MS Mincho" w:hAnsi="Times New Roman" w:cs="Times New Roman"/>
                <w:sz w:val="24"/>
                <w:szCs w:val="24"/>
              </w:rPr>
            </w:pPr>
            <w:r>
              <w:rPr>
                <w:rFonts w:ascii="Times New Roman" w:eastAsia="MS Mincho" w:hAnsi="Times New Roman" w:cs="Times New Roman"/>
                <w:sz w:val="24"/>
                <w:szCs w:val="24"/>
              </w:rPr>
              <w:t xml:space="preserve">2 </w:t>
            </w:r>
            <w:r w:rsidR="0008419E" w:rsidRPr="0008419E">
              <w:rPr>
                <w:rFonts w:ascii="Times New Roman" w:eastAsia="MS Mincho" w:hAnsi="Times New Roman" w:cs="Times New Roman"/>
                <w:sz w:val="24"/>
                <w:szCs w:val="24"/>
              </w:rPr>
              <w:t>час</w:t>
            </w:r>
            <w:r>
              <w:rPr>
                <w:rFonts w:ascii="Times New Roman" w:eastAsia="MS Mincho" w:hAnsi="Times New Roman" w:cs="Times New Roman"/>
                <w:sz w:val="24"/>
                <w:szCs w:val="24"/>
              </w:rPr>
              <w:t>а</w:t>
            </w:r>
          </w:p>
        </w:tc>
      </w:tr>
      <w:tr w:rsidR="0008419E" w:rsidRPr="0008419E" w:rsidTr="005960B8">
        <w:tc>
          <w:tcPr>
            <w:tcW w:w="4785" w:type="dxa"/>
            <w:shd w:val="clear" w:color="auto" w:fill="auto"/>
          </w:tcPr>
          <w:p w:rsidR="0008419E" w:rsidRPr="0008419E" w:rsidRDefault="0008419E" w:rsidP="0008419E">
            <w:pPr>
              <w:pStyle w:val="a7"/>
              <w:rPr>
                <w:rFonts w:ascii="Times New Roman" w:eastAsia="MS Mincho" w:hAnsi="Times New Roman" w:cs="Times New Roman"/>
                <w:b/>
                <w:sz w:val="24"/>
                <w:szCs w:val="24"/>
              </w:rPr>
            </w:pPr>
            <w:r w:rsidRPr="0008419E">
              <w:rPr>
                <w:rFonts w:ascii="Times New Roman" w:eastAsia="MS Mincho" w:hAnsi="Times New Roman" w:cs="Times New Roman"/>
                <w:b/>
                <w:sz w:val="24"/>
                <w:szCs w:val="24"/>
              </w:rPr>
              <w:t>Представление  результатов</w:t>
            </w:r>
          </w:p>
        </w:tc>
        <w:tc>
          <w:tcPr>
            <w:tcW w:w="4786" w:type="dxa"/>
            <w:shd w:val="clear" w:color="auto" w:fill="auto"/>
          </w:tcPr>
          <w:p w:rsidR="0008419E" w:rsidRPr="0008419E" w:rsidRDefault="005967D1" w:rsidP="0008419E">
            <w:pPr>
              <w:pStyle w:val="a7"/>
              <w:rPr>
                <w:rFonts w:ascii="Times New Roman" w:eastAsia="MS Mincho" w:hAnsi="Times New Roman" w:cs="Times New Roman"/>
                <w:sz w:val="24"/>
                <w:szCs w:val="24"/>
              </w:rPr>
            </w:pPr>
            <w:r>
              <w:rPr>
                <w:rFonts w:ascii="Times New Roman" w:eastAsia="MS Mincho" w:hAnsi="Times New Roman" w:cs="Times New Roman"/>
                <w:sz w:val="24"/>
                <w:szCs w:val="24"/>
              </w:rPr>
              <w:t>1</w:t>
            </w:r>
            <w:r w:rsidR="0008419E" w:rsidRPr="0008419E">
              <w:rPr>
                <w:rFonts w:ascii="Times New Roman" w:eastAsia="MS Mincho" w:hAnsi="Times New Roman" w:cs="Times New Roman"/>
                <w:sz w:val="24"/>
                <w:szCs w:val="24"/>
              </w:rPr>
              <w:t xml:space="preserve"> час</w:t>
            </w:r>
          </w:p>
        </w:tc>
      </w:tr>
      <w:tr w:rsidR="0008419E" w:rsidRPr="0008419E" w:rsidTr="005960B8">
        <w:tc>
          <w:tcPr>
            <w:tcW w:w="4785" w:type="dxa"/>
            <w:shd w:val="clear" w:color="auto" w:fill="auto"/>
          </w:tcPr>
          <w:p w:rsidR="0008419E" w:rsidRPr="0008419E" w:rsidRDefault="0008419E" w:rsidP="0008419E">
            <w:pPr>
              <w:pStyle w:val="a7"/>
              <w:rPr>
                <w:rFonts w:ascii="Times New Roman" w:eastAsia="MS Mincho" w:hAnsi="Times New Roman" w:cs="Times New Roman"/>
                <w:b/>
                <w:sz w:val="24"/>
                <w:szCs w:val="24"/>
              </w:rPr>
            </w:pPr>
            <w:r w:rsidRPr="0008419E">
              <w:rPr>
                <w:rFonts w:ascii="Times New Roman" w:eastAsia="MS Mincho" w:hAnsi="Times New Roman" w:cs="Times New Roman"/>
                <w:b/>
                <w:sz w:val="24"/>
                <w:szCs w:val="24"/>
              </w:rPr>
              <w:lastRenderedPageBreak/>
              <w:t>ИТОГО</w:t>
            </w:r>
          </w:p>
        </w:tc>
        <w:tc>
          <w:tcPr>
            <w:tcW w:w="4786" w:type="dxa"/>
            <w:shd w:val="clear" w:color="auto" w:fill="auto"/>
          </w:tcPr>
          <w:p w:rsidR="0008419E" w:rsidRPr="0008419E" w:rsidRDefault="005967D1" w:rsidP="0008419E">
            <w:pPr>
              <w:pStyle w:val="a7"/>
              <w:rPr>
                <w:rFonts w:ascii="Times New Roman" w:eastAsia="MS Mincho" w:hAnsi="Times New Roman" w:cs="Times New Roman"/>
                <w:b/>
                <w:sz w:val="24"/>
                <w:szCs w:val="24"/>
              </w:rPr>
            </w:pPr>
            <w:r>
              <w:rPr>
                <w:rFonts w:ascii="Times New Roman" w:eastAsia="MS Mincho" w:hAnsi="Times New Roman" w:cs="Times New Roman"/>
                <w:b/>
                <w:sz w:val="24"/>
                <w:szCs w:val="24"/>
              </w:rPr>
              <w:t>8</w:t>
            </w:r>
            <w:r w:rsidR="0008419E" w:rsidRPr="0008419E">
              <w:rPr>
                <w:rFonts w:ascii="Times New Roman" w:eastAsia="MS Mincho" w:hAnsi="Times New Roman" w:cs="Times New Roman"/>
                <w:b/>
                <w:sz w:val="24"/>
                <w:szCs w:val="24"/>
              </w:rPr>
              <w:t xml:space="preserve"> часов</w:t>
            </w:r>
          </w:p>
        </w:tc>
      </w:tr>
    </w:tbl>
    <w:p w:rsidR="0008419E" w:rsidRPr="00ED3147" w:rsidRDefault="0008419E" w:rsidP="00ED3147">
      <w:pPr>
        <w:pStyle w:val="a7"/>
        <w:rPr>
          <w:rFonts w:ascii="Times New Roman" w:eastAsia="MS Mincho" w:hAnsi="Times New Roman" w:cs="Times New Roman"/>
          <w:sz w:val="24"/>
          <w:szCs w:val="24"/>
        </w:rPr>
      </w:pPr>
    </w:p>
    <w:p w:rsidR="002A73FA" w:rsidRPr="002A73FA" w:rsidRDefault="004B63D0" w:rsidP="002A73FA">
      <w:pPr>
        <w:pStyle w:val="a7"/>
        <w:jc w:val="both"/>
        <w:rPr>
          <w:rFonts w:ascii="Times New Roman" w:eastAsia="MS Mincho" w:hAnsi="Times New Roman" w:cs="Times New Roman"/>
          <w:sz w:val="24"/>
          <w:szCs w:val="24"/>
        </w:rPr>
      </w:pPr>
      <w:r>
        <w:rPr>
          <w:rFonts w:ascii="Times New Roman" w:eastAsia="MS Mincho" w:hAnsi="Times New Roman" w:cs="Times New Roman"/>
          <w:b/>
          <w:sz w:val="24"/>
          <w:szCs w:val="24"/>
        </w:rPr>
        <w:t xml:space="preserve"> </w:t>
      </w:r>
      <w:r w:rsidR="002A73FA" w:rsidRPr="002A73FA">
        <w:rPr>
          <w:rFonts w:ascii="Times New Roman" w:eastAsia="MS Mincho" w:hAnsi="Times New Roman" w:cs="Times New Roman"/>
          <w:b/>
          <w:sz w:val="24"/>
          <w:szCs w:val="24"/>
        </w:rPr>
        <w:t xml:space="preserve"> Ожидаемые результаты реализации </w:t>
      </w:r>
      <w:r>
        <w:rPr>
          <w:rFonts w:ascii="Times New Roman" w:eastAsia="MS Mincho" w:hAnsi="Times New Roman" w:cs="Times New Roman"/>
          <w:b/>
          <w:sz w:val="24"/>
          <w:szCs w:val="24"/>
        </w:rPr>
        <w:t xml:space="preserve">компонента </w:t>
      </w:r>
      <w:r w:rsidR="002A73FA" w:rsidRPr="002A73FA">
        <w:rPr>
          <w:rFonts w:ascii="Times New Roman" w:eastAsia="MS Mincho" w:hAnsi="Times New Roman" w:cs="Times New Roman"/>
          <w:b/>
          <w:sz w:val="24"/>
          <w:szCs w:val="24"/>
        </w:rPr>
        <w:t>программы</w:t>
      </w:r>
    </w:p>
    <w:p w:rsidR="00A10894" w:rsidRDefault="00A10894" w:rsidP="00FD7786">
      <w:pPr>
        <w:pStyle w:val="a7"/>
        <w:jc w:val="both"/>
        <w:rPr>
          <w:rFonts w:ascii="Times New Roman" w:eastAsia="MS Mincho" w:hAnsi="Times New Roman" w:cs="Times New Roman"/>
          <w:sz w:val="24"/>
          <w:szCs w:val="24"/>
        </w:rPr>
      </w:pPr>
    </w:p>
    <w:tbl>
      <w:tblPr>
        <w:tblStyle w:val="a6"/>
        <w:tblW w:w="0" w:type="auto"/>
        <w:tblInd w:w="-318" w:type="dxa"/>
        <w:tblLayout w:type="fixed"/>
        <w:tblLook w:val="04A0" w:firstRow="1" w:lastRow="0" w:firstColumn="1" w:lastColumn="0" w:noHBand="0" w:noVBand="1"/>
      </w:tblPr>
      <w:tblGrid>
        <w:gridCol w:w="1419"/>
        <w:gridCol w:w="1275"/>
        <w:gridCol w:w="2199"/>
        <w:gridCol w:w="1707"/>
        <w:gridCol w:w="1480"/>
        <w:gridCol w:w="1809"/>
      </w:tblGrid>
      <w:tr w:rsidR="004B63D0" w:rsidTr="004B63D0">
        <w:tc>
          <w:tcPr>
            <w:tcW w:w="1419" w:type="dxa"/>
          </w:tcPr>
          <w:p w:rsidR="004B63D0" w:rsidRDefault="004B63D0" w:rsidP="009A0253">
            <w:pPr>
              <w:pStyle w:val="a7"/>
              <w:jc w:val="both"/>
              <w:rPr>
                <w:rFonts w:ascii="Times New Roman" w:eastAsia="MS Mincho" w:hAnsi="Times New Roman" w:cs="Times New Roman"/>
                <w:sz w:val="24"/>
                <w:szCs w:val="24"/>
              </w:rPr>
            </w:pPr>
            <w:r>
              <w:rPr>
                <w:rFonts w:ascii="Times New Roman" w:eastAsia="MS Mincho" w:hAnsi="Times New Roman" w:cs="Times New Roman"/>
                <w:sz w:val="24"/>
                <w:szCs w:val="24"/>
              </w:rPr>
              <w:t>Название проекта</w:t>
            </w:r>
          </w:p>
        </w:tc>
        <w:tc>
          <w:tcPr>
            <w:tcW w:w="1275" w:type="dxa"/>
          </w:tcPr>
          <w:p w:rsidR="004B63D0" w:rsidRDefault="004B63D0" w:rsidP="009A0253">
            <w:pPr>
              <w:pStyle w:val="a7"/>
              <w:jc w:val="both"/>
              <w:rPr>
                <w:rFonts w:ascii="Times New Roman" w:eastAsia="MS Mincho" w:hAnsi="Times New Roman" w:cs="Times New Roman"/>
                <w:sz w:val="24"/>
                <w:szCs w:val="24"/>
              </w:rPr>
            </w:pPr>
            <w:r>
              <w:rPr>
                <w:rFonts w:ascii="Times New Roman" w:eastAsia="MS Mincho" w:hAnsi="Times New Roman" w:cs="Times New Roman"/>
                <w:sz w:val="24"/>
                <w:szCs w:val="24"/>
              </w:rPr>
              <w:t>Период реализации проекта</w:t>
            </w:r>
          </w:p>
        </w:tc>
        <w:tc>
          <w:tcPr>
            <w:tcW w:w="2199" w:type="dxa"/>
          </w:tcPr>
          <w:p w:rsidR="004B63D0" w:rsidRDefault="004B63D0" w:rsidP="009A0253">
            <w:pPr>
              <w:pStyle w:val="a7"/>
              <w:jc w:val="both"/>
              <w:rPr>
                <w:rFonts w:ascii="Times New Roman" w:eastAsia="MS Mincho" w:hAnsi="Times New Roman" w:cs="Times New Roman"/>
                <w:sz w:val="24"/>
                <w:szCs w:val="24"/>
              </w:rPr>
            </w:pPr>
            <w:r>
              <w:rPr>
                <w:rFonts w:ascii="Times New Roman" w:eastAsia="MS Mincho" w:hAnsi="Times New Roman" w:cs="Times New Roman"/>
                <w:sz w:val="24"/>
                <w:szCs w:val="24"/>
              </w:rPr>
              <w:t>Метапредметный результат</w:t>
            </w:r>
          </w:p>
        </w:tc>
        <w:tc>
          <w:tcPr>
            <w:tcW w:w="1707" w:type="dxa"/>
          </w:tcPr>
          <w:p w:rsidR="004B63D0" w:rsidRDefault="004B63D0" w:rsidP="009A0253">
            <w:pPr>
              <w:pStyle w:val="a7"/>
              <w:jc w:val="both"/>
              <w:rPr>
                <w:rFonts w:ascii="Times New Roman" w:eastAsia="MS Mincho" w:hAnsi="Times New Roman" w:cs="Times New Roman"/>
                <w:sz w:val="24"/>
                <w:szCs w:val="24"/>
              </w:rPr>
            </w:pPr>
            <w:r>
              <w:rPr>
                <w:rFonts w:ascii="Times New Roman" w:eastAsia="MS Mincho" w:hAnsi="Times New Roman" w:cs="Times New Roman"/>
                <w:sz w:val="24"/>
                <w:szCs w:val="24"/>
              </w:rPr>
              <w:t>УУД</w:t>
            </w:r>
          </w:p>
        </w:tc>
        <w:tc>
          <w:tcPr>
            <w:tcW w:w="1480" w:type="dxa"/>
          </w:tcPr>
          <w:p w:rsidR="004B63D0" w:rsidRDefault="004B63D0" w:rsidP="009A0253">
            <w:pPr>
              <w:pStyle w:val="a7"/>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Продукт </w:t>
            </w:r>
          </w:p>
        </w:tc>
        <w:tc>
          <w:tcPr>
            <w:tcW w:w="1809" w:type="dxa"/>
          </w:tcPr>
          <w:p w:rsidR="004B63D0" w:rsidRDefault="004B63D0" w:rsidP="009A0253">
            <w:pPr>
              <w:pStyle w:val="a7"/>
              <w:jc w:val="both"/>
              <w:rPr>
                <w:rFonts w:ascii="Times New Roman" w:eastAsia="MS Mincho" w:hAnsi="Times New Roman" w:cs="Times New Roman"/>
                <w:sz w:val="24"/>
                <w:szCs w:val="24"/>
              </w:rPr>
            </w:pPr>
            <w:r>
              <w:rPr>
                <w:rFonts w:ascii="Times New Roman" w:eastAsia="MS Mincho" w:hAnsi="Times New Roman" w:cs="Times New Roman"/>
                <w:sz w:val="24"/>
                <w:szCs w:val="24"/>
              </w:rPr>
              <w:t>Критерии и показатели результативности работы над проектом</w:t>
            </w:r>
          </w:p>
        </w:tc>
      </w:tr>
      <w:tr w:rsidR="0099464F" w:rsidTr="00A333DB">
        <w:tc>
          <w:tcPr>
            <w:tcW w:w="1419" w:type="dxa"/>
          </w:tcPr>
          <w:p w:rsidR="0099464F" w:rsidRDefault="0099464F" w:rsidP="00811EE9">
            <w:pPr>
              <w:pStyle w:val="a7"/>
              <w:jc w:val="both"/>
              <w:rPr>
                <w:rFonts w:ascii="Times New Roman" w:eastAsia="MS Mincho" w:hAnsi="Times New Roman" w:cs="Times New Roman"/>
                <w:sz w:val="24"/>
                <w:szCs w:val="24"/>
              </w:rPr>
            </w:pPr>
            <w:r w:rsidRPr="009A0253">
              <w:rPr>
                <w:rFonts w:ascii="Times New Roman" w:eastAsia="MS Mincho" w:hAnsi="Times New Roman" w:cs="Times New Roman"/>
                <w:sz w:val="24"/>
                <w:szCs w:val="24"/>
              </w:rPr>
              <w:t>ПРОЕКТ «</w:t>
            </w:r>
            <w:r>
              <w:rPr>
                <w:rFonts w:ascii="Times New Roman" w:eastAsia="MS Mincho" w:hAnsi="Times New Roman" w:cs="Times New Roman"/>
                <w:sz w:val="24"/>
                <w:szCs w:val="24"/>
              </w:rPr>
              <w:t>Цветочная азбука Пермского края в стихах и фото</w:t>
            </w:r>
            <w:r w:rsidRPr="009A0253">
              <w:rPr>
                <w:rFonts w:ascii="Times New Roman" w:eastAsia="MS Mincho" w:hAnsi="Times New Roman" w:cs="Times New Roman"/>
                <w:sz w:val="24"/>
                <w:szCs w:val="24"/>
              </w:rPr>
              <w:t>»</w:t>
            </w:r>
          </w:p>
        </w:tc>
        <w:tc>
          <w:tcPr>
            <w:tcW w:w="1275" w:type="dxa"/>
          </w:tcPr>
          <w:p w:rsidR="0099464F" w:rsidRDefault="0099464F" w:rsidP="009A0253">
            <w:pPr>
              <w:pStyle w:val="a7"/>
              <w:jc w:val="both"/>
              <w:rPr>
                <w:rFonts w:ascii="Times New Roman" w:eastAsia="MS Mincho" w:hAnsi="Times New Roman" w:cs="Times New Roman"/>
                <w:sz w:val="24"/>
                <w:szCs w:val="24"/>
              </w:rPr>
            </w:pPr>
            <w:r>
              <w:rPr>
                <w:rFonts w:ascii="Times New Roman" w:eastAsia="MS Mincho" w:hAnsi="Times New Roman" w:cs="Times New Roman"/>
                <w:sz w:val="24"/>
                <w:szCs w:val="24"/>
              </w:rPr>
              <w:t>1 четверть</w:t>
            </w:r>
          </w:p>
        </w:tc>
        <w:tc>
          <w:tcPr>
            <w:tcW w:w="2199" w:type="dxa"/>
          </w:tcPr>
          <w:p w:rsidR="0099464F" w:rsidRPr="00E82FDB" w:rsidRDefault="0099464F" w:rsidP="008A6234">
            <w:pPr>
              <w:ind w:firstLine="709"/>
              <w:jc w:val="both"/>
              <w:rPr>
                <w:sz w:val="24"/>
                <w:szCs w:val="24"/>
              </w:rPr>
            </w:pPr>
            <w:r w:rsidRPr="00E82FDB">
              <w:rPr>
                <w:sz w:val="24"/>
                <w:szCs w:val="24"/>
              </w:rPr>
              <w:t xml:space="preserve">-Умения соотносить свои действия с планируемым результатом, </w:t>
            </w:r>
            <w:r w:rsidRPr="00E82FDB">
              <w:rPr>
                <w:rFonts w:hint="eastAsia"/>
                <w:sz w:val="24"/>
                <w:szCs w:val="24"/>
              </w:rPr>
              <w:t>осуществлять</w:t>
            </w:r>
            <w:r w:rsidRPr="00E82FDB">
              <w:rPr>
                <w:sz w:val="24"/>
                <w:szCs w:val="24"/>
              </w:rPr>
              <w:t xml:space="preserve"> </w:t>
            </w:r>
            <w:r w:rsidRPr="00E82FDB">
              <w:rPr>
                <w:rFonts w:hint="eastAsia"/>
                <w:sz w:val="24"/>
                <w:szCs w:val="24"/>
              </w:rPr>
              <w:t>контроль</w:t>
            </w:r>
            <w:r w:rsidRPr="00E82FDB">
              <w:rPr>
                <w:sz w:val="24"/>
                <w:szCs w:val="24"/>
              </w:rPr>
              <w:t xml:space="preserve"> </w:t>
            </w:r>
            <w:r w:rsidRPr="00E82FDB">
              <w:rPr>
                <w:rFonts w:hint="eastAsia"/>
                <w:sz w:val="24"/>
                <w:szCs w:val="24"/>
              </w:rPr>
              <w:t>своей</w:t>
            </w:r>
            <w:r w:rsidRPr="00E82FDB">
              <w:rPr>
                <w:sz w:val="24"/>
                <w:szCs w:val="24"/>
              </w:rPr>
              <w:t xml:space="preserve"> </w:t>
            </w:r>
            <w:r w:rsidRPr="00E82FDB">
              <w:rPr>
                <w:rFonts w:hint="eastAsia"/>
                <w:sz w:val="24"/>
                <w:szCs w:val="24"/>
              </w:rPr>
              <w:t>деятельности</w:t>
            </w:r>
            <w:r w:rsidRPr="00E82FDB">
              <w:rPr>
                <w:sz w:val="24"/>
                <w:szCs w:val="24"/>
              </w:rPr>
              <w:t xml:space="preserve"> </w:t>
            </w:r>
            <w:r w:rsidRPr="00E82FDB">
              <w:rPr>
                <w:rFonts w:hint="eastAsia"/>
                <w:sz w:val="24"/>
                <w:szCs w:val="24"/>
              </w:rPr>
              <w:t>в</w:t>
            </w:r>
            <w:r w:rsidRPr="00E82FDB">
              <w:rPr>
                <w:sz w:val="24"/>
                <w:szCs w:val="24"/>
              </w:rPr>
              <w:t xml:space="preserve"> </w:t>
            </w:r>
            <w:r w:rsidRPr="00E82FDB">
              <w:rPr>
                <w:rFonts w:hint="eastAsia"/>
                <w:sz w:val="24"/>
                <w:szCs w:val="24"/>
              </w:rPr>
              <w:t>процессе</w:t>
            </w:r>
            <w:r w:rsidRPr="00E82FDB">
              <w:rPr>
                <w:sz w:val="24"/>
                <w:szCs w:val="24"/>
              </w:rPr>
              <w:t xml:space="preserve"> </w:t>
            </w:r>
            <w:r w:rsidRPr="00E82FDB">
              <w:rPr>
                <w:rFonts w:hint="eastAsia"/>
                <w:sz w:val="24"/>
                <w:szCs w:val="24"/>
              </w:rPr>
              <w:t>достижения</w:t>
            </w:r>
            <w:r w:rsidRPr="00E82FDB">
              <w:rPr>
                <w:sz w:val="24"/>
                <w:szCs w:val="24"/>
              </w:rPr>
              <w:t xml:space="preserve"> результата,  </w:t>
            </w:r>
            <w:r w:rsidRPr="00E82FDB">
              <w:rPr>
                <w:rFonts w:hint="eastAsia"/>
                <w:sz w:val="24"/>
                <w:szCs w:val="24"/>
              </w:rPr>
              <w:t>определять</w:t>
            </w:r>
            <w:r w:rsidRPr="00E82FDB">
              <w:rPr>
                <w:sz w:val="24"/>
                <w:szCs w:val="24"/>
              </w:rPr>
              <w:t xml:space="preserve"> </w:t>
            </w:r>
            <w:r w:rsidRPr="00E82FDB">
              <w:rPr>
                <w:rFonts w:hint="eastAsia"/>
                <w:sz w:val="24"/>
                <w:szCs w:val="24"/>
              </w:rPr>
              <w:t>способы</w:t>
            </w:r>
            <w:r w:rsidRPr="00E82FDB">
              <w:rPr>
                <w:sz w:val="24"/>
                <w:szCs w:val="24"/>
              </w:rPr>
              <w:t xml:space="preserve"> </w:t>
            </w:r>
            <w:r w:rsidRPr="00E82FDB">
              <w:rPr>
                <w:rFonts w:hint="eastAsia"/>
                <w:sz w:val="24"/>
                <w:szCs w:val="24"/>
              </w:rPr>
              <w:t>действий</w:t>
            </w:r>
            <w:r w:rsidRPr="00E82FDB">
              <w:rPr>
                <w:sz w:val="24"/>
                <w:szCs w:val="24"/>
              </w:rPr>
              <w:t xml:space="preserve"> </w:t>
            </w:r>
            <w:r w:rsidRPr="00E82FDB">
              <w:rPr>
                <w:rFonts w:hint="eastAsia"/>
                <w:sz w:val="24"/>
                <w:szCs w:val="24"/>
              </w:rPr>
              <w:t>в</w:t>
            </w:r>
            <w:r w:rsidRPr="00E82FDB">
              <w:rPr>
                <w:sz w:val="24"/>
                <w:szCs w:val="24"/>
              </w:rPr>
              <w:t xml:space="preserve"> </w:t>
            </w:r>
            <w:r w:rsidRPr="00E82FDB">
              <w:rPr>
                <w:rFonts w:hint="eastAsia"/>
                <w:sz w:val="24"/>
                <w:szCs w:val="24"/>
              </w:rPr>
              <w:t>рамках</w:t>
            </w:r>
            <w:r w:rsidRPr="00E82FDB">
              <w:rPr>
                <w:sz w:val="24"/>
                <w:szCs w:val="24"/>
              </w:rPr>
              <w:t xml:space="preserve"> </w:t>
            </w:r>
            <w:r w:rsidRPr="00E82FDB">
              <w:rPr>
                <w:rFonts w:hint="eastAsia"/>
                <w:sz w:val="24"/>
                <w:szCs w:val="24"/>
              </w:rPr>
              <w:t>предложенных</w:t>
            </w:r>
            <w:r w:rsidRPr="00E82FDB">
              <w:rPr>
                <w:sz w:val="24"/>
                <w:szCs w:val="24"/>
              </w:rPr>
              <w:t xml:space="preserve"> </w:t>
            </w:r>
            <w:r w:rsidRPr="00E82FDB">
              <w:rPr>
                <w:rFonts w:hint="eastAsia"/>
                <w:sz w:val="24"/>
                <w:szCs w:val="24"/>
              </w:rPr>
              <w:t>условий</w:t>
            </w:r>
            <w:r w:rsidRPr="00E82FDB">
              <w:rPr>
                <w:sz w:val="24"/>
                <w:szCs w:val="24"/>
              </w:rPr>
              <w:t xml:space="preserve"> </w:t>
            </w:r>
            <w:r w:rsidRPr="00E82FDB">
              <w:rPr>
                <w:rFonts w:hint="eastAsia"/>
                <w:sz w:val="24"/>
                <w:szCs w:val="24"/>
              </w:rPr>
              <w:t>и</w:t>
            </w:r>
            <w:r w:rsidRPr="00E82FDB">
              <w:rPr>
                <w:sz w:val="24"/>
                <w:szCs w:val="24"/>
              </w:rPr>
              <w:t xml:space="preserve"> </w:t>
            </w:r>
            <w:r w:rsidRPr="00E82FDB">
              <w:rPr>
                <w:rFonts w:hint="eastAsia"/>
                <w:sz w:val="24"/>
                <w:szCs w:val="24"/>
              </w:rPr>
              <w:t>требований</w:t>
            </w:r>
            <w:r w:rsidRPr="00E82FDB">
              <w:rPr>
                <w:sz w:val="24"/>
                <w:szCs w:val="24"/>
              </w:rPr>
              <w:t xml:space="preserve">, </w:t>
            </w:r>
            <w:r w:rsidRPr="00E82FDB">
              <w:rPr>
                <w:rFonts w:hint="eastAsia"/>
                <w:sz w:val="24"/>
                <w:szCs w:val="24"/>
              </w:rPr>
              <w:t>корректировать</w:t>
            </w:r>
            <w:r w:rsidRPr="00E82FDB">
              <w:rPr>
                <w:sz w:val="24"/>
                <w:szCs w:val="24"/>
              </w:rPr>
              <w:t xml:space="preserve"> </w:t>
            </w:r>
            <w:r w:rsidRPr="00E82FDB">
              <w:rPr>
                <w:rFonts w:hint="eastAsia"/>
                <w:sz w:val="24"/>
                <w:szCs w:val="24"/>
              </w:rPr>
              <w:t>свои</w:t>
            </w:r>
            <w:r w:rsidRPr="00E82FDB">
              <w:rPr>
                <w:sz w:val="24"/>
                <w:szCs w:val="24"/>
              </w:rPr>
              <w:t xml:space="preserve"> </w:t>
            </w:r>
            <w:r w:rsidRPr="00E82FDB">
              <w:rPr>
                <w:rFonts w:hint="eastAsia"/>
                <w:sz w:val="24"/>
                <w:szCs w:val="24"/>
              </w:rPr>
              <w:t>действия</w:t>
            </w:r>
            <w:r w:rsidRPr="00E82FDB">
              <w:rPr>
                <w:sz w:val="24"/>
                <w:szCs w:val="24"/>
              </w:rPr>
              <w:t xml:space="preserve"> </w:t>
            </w:r>
            <w:r w:rsidRPr="00E82FDB">
              <w:rPr>
                <w:rFonts w:hint="eastAsia"/>
                <w:sz w:val="24"/>
                <w:szCs w:val="24"/>
              </w:rPr>
              <w:t>в</w:t>
            </w:r>
            <w:r w:rsidRPr="00E82FDB">
              <w:rPr>
                <w:sz w:val="24"/>
                <w:szCs w:val="24"/>
              </w:rPr>
              <w:t xml:space="preserve"> </w:t>
            </w:r>
            <w:r w:rsidRPr="00E82FDB">
              <w:rPr>
                <w:rFonts w:hint="eastAsia"/>
                <w:sz w:val="24"/>
                <w:szCs w:val="24"/>
              </w:rPr>
              <w:t>соответствии</w:t>
            </w:r>
            <w:r w:rsidRPr="00E82FDB">
              <w:rPr>
                <w:sz w:val="24"/>
                <w:szCs w:val="24"/>
              </w:rPr>
              <w:t xml:space="preserve"> </w:t>
            </w:r>
            <w:r w:rsidRPr="00E82FDB">
              <w:rPr>
                <w:rFonts w:hint="eastAsia"/>
                <w:sz w:val="24"/>
                <w:szCs w:val="24"/>
              </w:rPr>
              <w:t>с</w:t>
            </w:r>
            <w:r w:rsidRPr="00E82FDB">
              <w:rPr>
                <w:sz w:val="24"/>
                <w:szCs w:val="24"/>
              </w:rPr>
              <w:t xml:space="preserve"> </w:t>
            </w:r>
            <w:r w:rsidRPr="00E82FDB">
              <w:rPr>
                <w:rFonts w:hint="eastAsia"/>
                <w:sz w:val="24"/>
                <w:szCs w:val="24"/>
              </w:rPr>
              <w:t>изменяющейся</w:t>
            </w:r>
            <w:r w:rsidRPr="00E82FDB">
              <w:rPr>
                <w:sz w:val="24"/>
                <w:szCs w:val="24"/>
              </w:rPr>
              <w:t xml:space="preserve"> ситуацией.</w:t>
            </w:r>
          </w:p>
          <w:p w:rsidR="0099464F" w:rsidRPr="00E82FDB" w:rsidRDefault="0099464F" w:rsidP="008A6234">
            <w:pPr>
              <w:ind w:firstLine="709"/>
              <w:jc w:val="both"/>
              <w:rPr>
                <w:sz w:val="24"/>
                <w:szCs w:val="24"/>
              </w:rPr>
            </w:pPr>
            <w:r w:rsidRPr="00E82FDB">
              <w:rPr>
                <w:sz w:val="24"/>
                <w:szCs w:val="24"/>
              </w:rPr>
              <w:t>-Смысловое чтение.</w:t>
            </w:r>
          </w:p>
          <w:p w:rsidR="0099464F" w:rsidRPr="00E82FDB" w:rsidRDefault="0099464F" w:rsidP="008A6234">
            <w:pPr>
              <w:ind w:firstLine="709"/>
              <w:jc w:val="both"/>
              <w:rPr>
                <w:b/>
                <w:sz w:val="24"/>
                <w:szCs w:val="24"/>
              </w:rPr>
            </w:pPr>
            <w:r w:rsidRPr="00E82FDB">
              <w:rPr>
                <w:sz w:val="24"/>
                <w:szCs w:val="24"/>
              </w:rPr>
              <w:t>-Формирование и развитие компетентности в области использования информационно-коммуникационных технологий.</w:t>
            </w:r>
          </w:p>
          <w:p w:rsidR="0099464F" w:rsidRPr="00A62404" w:rsidRDefault="0099464F" w:rsidP="008A6234">
            <w:pPr>
              <w:ind w:firstLine="709"/>
              <w:jc w:val="both"/>
              <w:rPr>
                <w:sz w:val="24"/>
                <w:szCs w:val="24"/>
              </w:rPr>
            </w:pPr>
          </w:p>
        </w:tc>
        <w:tc>
          <w:tcPr>
            <w:tcW w:w="1707" w:type="dxa"/>
          </w:tcPr>
          <w:p w:rsidR="0099464F" w:rsidRDefault="0099464F" w:rsidP="009A0253">
            <w:pPr>
              <w:pStyle w:val="a7"/>
              <w:jc w:val="both"/>
              <w:rPr>
                <w:rFonts w:ascii="Times New Roman" w:eastAsia="MS Mincho" w:hAnsi="Times New Roman" w:cs="Times New Roman"/>
                <w:sz w:val="24"/>
                <w:szCs w:val="24"/>
              </w:rPr>
            </w:pPr>
            <w:r>
              <w:rPr>
                <w:rFonts w:ascii="Times New Roman" w:eastAsia="MS Mincho" w:hAnsi="Times New Roman" w:cs="Times New Roman"/>
                <w:sz w:val="24"/>
                <w:szCs w:val="24"/>
              </w:rPr>
              <w:t>Реальное создание электронного (бумажного) сборника.</w:t>
            </w:r>
          </w:p>
          <w:p w:rsidR="0099464F" w:rsidRDefault="0099464F" w:rsidP="00D80FFB">
            <w:pPr>
              <w:pStyle w:val="a7"/>
              <w:jc w:val="both"/>
              <w:rPr>
                <w:rFonts w:ascii="Times New Roman" w:eastAsia="MS Mincho" w:hAnsi="Times New Roman" w:cs="Times New Roman"/>
                <w:sz w:val="24"/>
                <w:szCs w:val="24"/>
              </w:rPr>
            </w:pPr>
            <w:r w:rsidRPr="00D80FFB">
              <w:rPr>
                <w:rFonts w:ascii="Times New Roman" w:eastAsia="MS Mincho" w:hAnsi="Times New Roman" w:cs="Times New Roman"/>
                <w:sz w:val="24"/>
                <w:szCs w:val="24"/>
              </w:rPr>
              <w:t>В качестве источника информации</w:t>
            </w:r>
            <w:r>
              <w:rPr>
                <w:rFonts w:ascii="Times New Roman" w:eastAsia="MS Mincho" w:hAnsi="Times New Roman" w:cs="Times New Roman"/>
                <w:sz w:val="24"/>
                <w:szCs w:val="24"/>
              </w:rPr>
              <w:t xml:space="preserve"> используют</w:t>
            </w:r>
            <w:r w:rsidRPr="00D80FFB">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ресурсы </w:t>
            </w:r>
            <w:proofErr w:type="gramStart"/>
            <w:r>
              <w:rPr>
                <w:rFonts w:ascii="Times New Roman" w:eastAsia="MS Mincho" w:hAnsi="Times New Roman" w:cs="Times New Roman"/>
                <w:sz w:val="24"/>
                <w:szCs w:val="24"/>
              </w:rPr>
              <w:t>Интернет,  информация</w:t>
            </w:r>
            <w:proofErr w:type="gramEnd"/>
            <w:r>
              <w:rPr>
                <w:rFonts w:ascii="Times New Roman" w:eastAsia="MS Mincho" w:hAnsi="Times New Roman" w:cs="Times New Roman"/>
                <w:sz w:val="24"/>
                <w:szCs w:val="24"/>
              </w:rPr>
              <w:t xml:space="preserve"> с сайта ПГНИУ, информацию, полученную от членов семьи</w:t>
            </w:r>
            <w:r w:rsidRPr="00D80FFB">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атласов растений Пермского </w:t>
            </w:r>
            <w:proofErr w:type="spellStart"/>
            <w:r>
              <w:rPr>
                <w:rFonts w:ascii="Times New Roman" w:eastAsia="MS Mincho" w:hAnsi="Times New Roman" w:cs="Times New Roman"/>
                <w:sz w:val="24"/>
                <w:szCs w:val="24"/>
              </w:rPr>
              <w:t>края</w:t>
            </w:r>
            <w:r w:rsidRPr="00D80FFB">
              <w:rPr>
                <w:rFonts w:ascii="Times New Roman" w:eastAsia="MS Mincho" w:hAnsi="Times New Roman" w:cs="Times New Roman"/>
                <w:sz w:val="24"/>
                <w:szCs w:val="24"/>
              </w:rPr>
              <w:t>Отбирает</w:t>
            </w:r>
            <w:proofErr w:type="spellEnd"/>
            <w:r w:rsidRPr="00D80FFB">
              <w:rPr>
                <w:rFonts w:ascii="Times New Roman" w:eastAsia="MS Mincho" w:hAnsi="Times New Roman" w:cs="Times New Roman"/>
                <w:sz w:val="24"/>
                <w:szCs w:val="24"/>
              </w:rPr>
              <w:t xml:space="preserve"> нужную информацию из большого ее массива </w:t>
            </w:r>
            <w:r>
              <w:rPr>
                <w:rFonts w:ascii="Times New Roman" w:eastAsia="MS Mincho" w:hAnsi="Times New Roman" w:cs="Times New Roman"/>
                <w:sz w:val="24"/>
                <w:szCs w:val="24"/>
              </w:rPr>
              <w:t>;</w:t>
            </w:r>
          </w:p>
          <w:p w:rsidR="0099464F" w:rsidRDefault="0099464F" w:rsidP="00D80FFB">
            <w:pPr>
              <w:pStyle w:val="a7"/>
              <w:jc w:val="both"/>
              <w:rPr>
                <w:rFonts w:ascii="Times New Roman" w:eastAsia="MS Mincho" w:hAnsi="Times New Roman" w:cs="Times New Roman"/>
                <w:sz w:val="24"/>
                <w:szCs w:val="24"/>
              </w:rPr>
            </w:pPr>
            <w:r>
              <w:rPr>
                <w:rFonts w:ascii="Times New Roman" w:eastAsia="MS Mincho" w:hAnsi="Times New Roman" w:cs="Times New Roman"/>
                <w:sz w:val="24"/>
                <w:szCs w:val="24"/>
              </w:rPr>
              <w:t>фиксирует и упорядочивает информацию;</w:t>
            </w:r>
          </w:p>
          <w:p w:rsidR="0099464F" w:rsidRDefault="0099464F" w:rsidP="003062C8">
            <w:pPr>
              <w:pStyle w:val="a7"/>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представляет</w:t>
            </w:r>
            <w:r w:rsidRPr="00D80FFB">
              <w:rPr>
                <w:rFonts w:ascii="Times New Roman" w:eastAsia="MS Mincho" w:hAnsi="Times New Roman" w:cs="Times New Roman"/>
                <w:sz w:val="24"/>
                <w:szCs w:val="24"/>
              </w:rPr>
              <w:t xml:space="preserve"> подготовленный продукт.</w:t>
            </w:r>
          </w:p>
        </w:tc>
        <w:tc>
          <w:tcPr>
            <w:tcW w:w="1480" w:type="dxa"/>
          </w:tcPr>
          <w:p w:rsidR="0099464F" w:rsidRDefault="0099464F" w:rsidP="00811EE9">
            <w:pPr>
              <w:pStyle w:val="a7"/>
              <w:jc w:val="both"/>
              <w:rPr>
                <w:rFonts w:ascii="Times New Roman" w:eastAsia="MS Mincho" w:hAnsi="Times New Roman" w:cs="Times New Roman"/>
                <w:sz w:val="24"/>
                <w:szCs w:val="24"/>
              </w:rPr>
            </w:pPr>
            <w:r>
              <w:rPr>
                <w:rFonts w:ascii="Times New Roman" w:eastAsia="MS Mincho" w:hAnsi="Times New Roman" w:cs="Times New Roman"/>
                <w:sz w:val="24"/>
                <w:szCs w:val="24"/>
              </w:rPr>
              <w:t>Сборник  фотографий, рисунков, стихов о цветковых растениях ПК.</w:t>
            </w:r>
          </w:p>
        </w:tc>
        <w:tc>
          <w:tcPr>
            <w:tcW w:w="1809" w:type="dxa"/>
            <w:vMerge w:val="restart"/>
          </w:tcPr>
          <w:p w:rsidR="0099464F" w:rsidRDefault="0099464F" w:rsidP="00A333DB">
            <w:pPr>
              <w:pStyle w:val="a7"/>
              <w:rPr>
                <w:rFonts w:ascii="Times New Roman" w:eastAsia="MS Mincho" w:hAnsi="Times New Roman" w:cs="Times New Roman"/>
                <w:sz w:val="24"/>
                <w:szCs w:val="24"/>
              </w:rPr>
            </w:pPr>
            <w:r>
              <w:rPr>
                <w:rFonts w:ascii="Times New Roman" w:eastAsia="MS Mincho" w:hAnsi="Times New Roman" w:cs="Times New Roman"/>
                <w:sz w:val="24"/>
                <w:szCs w:val="24"/>
              </w:rPr>
              <w:t>1.</w:t>
            </w:r>
            <w:r w:rsidRPr="00A333DB">
              <w:rPr>
                <w:rFonts w:ascii="Times New Roman" w:eastAsia="MS Mincho" w:hAnsi="Times New Roman" w:cs="Times New Roman"/>
                <w:sz w:val="24"/>
                <w:szCs w:val="24"/>
              </w:rPr>
              <w:t xml:space="preserve">Работа в целом свидетельствует </w:t>
            </w:r>
          </w:p>
          <w:p w:rsidR="0099464F" w:rsidRPr="00A333DB" w:rsidRDefault="0099464F" w:rsidP="00A333DB">
            <w:pPr>
              <w:pStyle w:val="a7"/>
              <w:rPr>
                <w:rFonts w:ascii="Times New Roman" w:eastAsia="MS Mincho" w:hAnsi="Times New Roman" w:cs="Times New Roman"/>
                <w:sz w:val="24"/>
                <w:szCs w:val="24"/>
              </w:rPr>
            </w:pPr>
            <w:r w:rsidRPr="00A333DB">
              <w:rPr>
                <w:rFonts w:ascii="Times New Roman" w:eastAsia="MS Mincho" w:hAnsi="Times New Roman" w:cs="Times New Roman"/>
                <w:sz w:val="24"/>
                <w:szCs w:val="24"/>
              </w:rPr>
              <w:t xml:space="preserve">о способности самостоятельно с опорой на помощь руководителя ставить проблему и находить пути её решения; </w:t>
            </w:r>
            <w:r>
              <w:rPr>
                <w:rFonts w:ascii="Times New Roman" w:eastAsia="MS Mincho" w:hAnsi="Times New Roman" w:cs="Times New Roman"/>
                <w:sz w:val="24"/>
                <w:szCs w:val="24"/>
              </w:rPr>
              <w:t>2.</w:t>
            </w:r>
            <w:r w:rsidRPr="00A333DB">
              <w:rPr>
                <w:rFonts w:ascii="Times New Roman" w:eastAsia="MS Mincho" w:hAnsi="Times New Roman" w:cs="Times New Roman"/>
                <w:sz w:val="24"/>
                <w:szCs w:val="24"/>
              </w:rPr>
              <w:t xml:space="preserve">продемонстрирована способность приобретать новые знания и/или осваивать новые способы действий, </w:t>
            </w:r>
          </w:p>
          <w:p w:rsidR="0099464F" w:rsidRPr="00A333DB" w:rsidRDefault="0099464F" w:rsidP="00A333DB">
            <w:pPr>
              <w:pStyle w:val="a7"/>
              <w:rPr>
                <w:rFonts w:ascii="Times New Roman" w:eastAsia="MS Mincho" w:hAnsi="Times New Roman" w:cs="Times New Roman"/>
                <w:sz w:val="24"/>
                <w:szCs w:val="24"/>
              </w:rPr>
            </w:pPr>
          </w:p>
          <w:p w:rsidR="0099464F" w:rsidRDefault="0099464F" w:rsidP="00A333DB">
            <w:pPr>
              <w:pStyle w:val="a7"/>
              <w:rPr>
                <w:rFonts w:ascii="Times New Roman" w:eastAsia="MS Mincho" w:hAnsi="Times New Roman" w:cs="Times New Roman"/>
                <w:sz w:val="24"/>
                <w:szCs w:val="24"/>
              </w:rPr>
            </w:pPr>
            <w:r>
              <w:rPr>
                <w:rFonts w:ascii="Times New Roman" w:eastAsia="MS Mincho" w:hAnsi="Times New Roman" w:cs="Times New Roman"/>
                <w:sz w:val="24"/>
                <w:szCs w:val="24"/>
              </w:rPr>
              <w:t>3.</w:t>
            </w:r>
            <w:r w:rsidRPr="00A333DB">
              <w:rPr>
                <w:rFonts w:ascii="Times New Roman" w:eastAsia="MS Mincho" w:hAnsi="Times New Roman" w:cs="Times New Roman"/>
                <w:sz w:val="24"/>
                <w:szCs w:val="24"/>
              </w:rPr>
              <w:t xml:space="preserve">                      Продемонстрировано понимание содержания выполненной работы. </w:t>
            </w:r>
          </w:p>
          <w:p w:rsidR="0099464F" w:rsidRPr="00A333DB" w:rsidRDefault="0099464F" w:rsidP="00A333DB">
            <w:pPr>
              <w:pStyle w:val="a7"/>
              <w:rPr>
                <w:rFonts w:ascii="Times New Roman" w:eastAsia="MS Mincho" w:hAnsi="Times New Roman" w:cs="Times New Roman"/>
                <w:sz w:val="24"/>
                <w:szCs w:val="24"/>
              </w:rPr>
            </w:pPr>
            <w:r>
              <w:rPr>
                <w:rFonts w:ascii="Times New Roman" w:eastAsia="MS Mincho" w:hAnsi="Times New Roman" w:cs="Times New Roman"/>
                <w:sz w:val="24"/>
                <w:szCs w:val="24"/>
              </w:rPr>
              <w:t>4.</w:t>
            </w:r>
            <w:r w:rsidRPr="00A333DB">
              <w:rPr>
                <w:rFonts w:ascii="Times New Roman" w:eastAsia="MS Mincho" w:hAnsi="Times New Roman" w:cs="Times New Roman"/>
                <w:sz w:val="24"/>
                <w:szCs w:val="24"/>
              </w:rPr>
              <w:t>В работе и    в ответах на вопросы по содержанию работы отсутствуют грубые ошибки</w:t>
            </w:r>
            <w:r w:rsidRPr="00A333DB">
              <w:rPr>
                <w:rFonts w:ascii="Times New Roman" w:eastAsia="MS Mincho" w:hAnsi="Times New Roman" w:cs="Times New Roman"/>
                <w:sz w:val="24"/>
                <w:szCs w:val="24"/>
              </w:rPr>
              <w:tab/>
            </w:r>
          </w:p>
          <w:p w:rsidR="0099464F" w:rsidRDefault="0099464F" w:rsidP="00A333DB">
            <w:pPr>
              <w:pStyle w:val="a7"/>
              <w:rPr>
                <w:rFonts w:ascii="Times New Roman" w:eastAsia="MS Mincho" w:hAnsi="Times New Roman" w:cs="Times New Roman"/>
                <w:sz w:val="24"/>
                <w:szCs w:val="24"/>
              </w:rPr>
            </w:pPr>
            <w:r>
              <w:rPr>
                <w:rFonts w:ascii="Times New Roman" w:eastAsia="MS Mincho" w:hAnsi="Times New Roman" w:cs="Times New Roman"/>
                <w:sz w:val="24"/>
                <w:szCs w:val="24"/>
              </w:rPr>
              <w:t>5.</w:t>
            </w:r>
            <w:r w:rsidRPr="00A333DB">
              <w:rPr>
                <w:rFonts w:ascii="Times New Roman" w:eastAsia="MS Mincho" w:hAnsi="Times New Roman" w:cs="Times New Roman"/>
                <w:sz w:val="24"/>
                <w:szCs w:val="24"/>
              </w:rPr>
              <w:tab/>
              <w:t xml:space="preserve">         Продемонстрированы навыки определения темы и планирования </w:t>
            </w:r>
            <w:r w:rsidRPr="00A333DB">
              <w:rPr>
                <w:rFonts w:ascii="Times New Roman" w:eastAsia="MS Mincho" w:hAnsi="Times New Roman" w:cs="Times New Roman"/>
                <w:sz w:val="24"/>
                <w:szCs w:val="24"/>
              </w:rPr>
              <w:lastRenderedPageBreak/>
              <w:t xml:space="preserve">работы. </w:t>
            </w:r>
          </w:p>
          <w:p w:rsidR="0099464F" w:rsidRPr="00A333DB" w:rsidRDefault="0099464F" w:rsidP="00A333DB">
            <w:pPr>
              <w:pStyle w:val="a7"/>
              <w:rPr>
                <w:rFonts w:ascii="Times New Roman" w:eastAsia="MS Mincho" w:hAnsi="Times New Roman" w:cs="Times New Roman"/>
                <w:sz w:val="24"/>
                <w:szCs w:val="24"/>
              </w:rPr>
            </w:pPr>
            <w:r>
              <w:rPr>
                <w:rFonts w:ascii="Times New Roman" w:eastAsia="MS Mincho" w:hAnsi="Times New Roman" w:cs="Times New Roman"/>
                <w:sz w:val="24"/>
                <w:szCs w:val="24"/>
              </w:rPr>
              <w:t>6.</w:t>
            </w:r>
            <w:r w:rsidRPr="00A333DB">
              <w:rPr>
                <w:rFonts w:ascii="Times New Roman" w:eastAsia="MS Mincho" w:hAnsi="Times New Roman" w:cs="Times New Roman"/>
                <w:sz w:val="24"/>
                <w:szCs w:val="24"/>
              </w:rPr>
              <w:t>Работа    доведена до конца и представлена;</w:t>
            </w:r>
          </w:p>
          <w:p w:rsidR="0099464F" w:rsidRDefault="0099464F" w:rsidP="00A333DB">
            <w:pPr>
              <w:pStyle w:val="a7"/>
              <w:rPr>
                <w:rFonts w:ascii="Times New Roman" w:eastAsia="MS Mincho" w:hAnsi="Times New Roman" w:cs="Times New Roman"/>
                <w:sz w:val="24"/>
                <w:szCs w:val="24"/>
              </w:rPr>
            </w:pPr>
            <w:r>
              <w:rPr>
                <w:rFonts w:ascii="Times New Roman" w:eastAsia="MS Mincho" w:hAnsi="Times New Roman" w:cs="Times New Roman"/>
                <w:sz w:val="24"/>
                <w:szCs w:val="24"/>
              </w:rPr>
              <w:t>7</w:t>
            </w:r>
            <w:r w:rsidRPr="00A333DB">
              <w:rPr>
                <w:rFonts w:ascii="Times New Roman" w:eastAsia="MS Mincho" w:hAnsi="Times New Roman" w:cs="Times New Roman"/>
                <w:sz w:val="24"/>
                <w:szCs w:val="24"/>
              </w:rPr>
              <w:t xml:space="preserve">.Продемонстрированы навыки оформления проектной работы, а также подготовки простой презентации. </w:t>
            </w:r>
            <w:r>
              <w:rPr>
                <w:rFonts w:ascii="Times New Roman" w:eastAsia="MS Mincho" w:hAnsi="Times New Roman" w:cs="Times New Roman"/>
                <w:sz w:val="24"/>
                <w:szCs w:val="24"/>
              </w:rPr>
              <w:t>8.</w:t>
            </w:r>
            <w:r w:rsidRPr="00A333DB">
              <w:rPr>
                <w:rFonts w:ascii="Times New Roman" w:eastAsia="MS Mincho" w:hAnsi="Times New Roman" w:cs="Times New Roman"/>
                <w:sz w:val="24"/>
                <w:szCs w:val="24"/>
              </w:rPr>
              <w:t>Демонстрация умения отвечать на вопросы.</w:t>
            </w:r>
            <w:r w:rsidRPr="00A333DB">
              <w:rPr>
                <w:rFonts w:ascii="Times New Roman" w:eastAsia="MS Mincho" w:hAnsi="Times New Roman" w:cs="Times New Roman"/>
                <w:sz w:val="24"/>
                <w:szCs w:val="24"/>
              </w:rPr>
              <w:tab/>
            </w:r>
          </w:p>
        </w:tc>
      </w:tr>
      <w:tr w:rsidR="0099464F" w:rsidTr="0099464F">
        <w:tc>
          <w:tcPr>
            <w:tcW w:w="1419" w:type="dxa"/>
            <w:tcBorders>
              <w:top w:val="nil"/>
            </w:tcBorders>
          </w:tcPr>
          <w:p w:rsidR="0099464F" w:rsidRDefault="0099464F" w:rsidP="009A0253">
            <w:pPr>
              <w:pStyle w:val="a7"/>
              <w:jc w:val="both"/>
              <w:rPr>
                <w:rFonts w:ascii="Times New Roman" w:eastAsia="MS Mincho" w:hAnsi="Times New Roman" w:cs="Times New Roman"/>
                <w:sz w:val="24"/>
                <w:szCs w:val="24"/>
              </w:rPr>
            </w:pPr>
            <w:r w:rsidRPr="009A0253">
              <w:rPr>
                <w:rFonts w:ascii="Times New Roman" w:eastAsia="MS Mincho" w:hAnsi="Times New Roman" w:cs="Times New Roman"/>
                <w:sz w:val="24"/>
                <w:szCs w:val="24"/>
              </w:rPr>
              <w:t>ПРОЕКТ «Энциклопедия «Букварь цветовода»</w:t>
            </w:r>
          </w:p>
        </w:tc>
        <w:tc>
          <w:tcPr>
            <w:tcW w:w="1275" w:type="dxa"/>
            <w:tcBorders>
              <w:top w:val="nil"/>
            </w:tcBorders>
          </w:tcPr>
          <w:p w:rsidR="0099464F" w:rsidRDefault="0099464F" w:rsidP="009A0253">
            <w:pPr>
              <w:pStyle w:val="a7"/>
              <w:jc w:val="both"/>
              <w:rPr>
                <w:rFonts w:ascii="Times New Roman" w:eastAsia="MS Mincho" w:hAnsi="Times New Roman" w:cs="Times New Roman"/>
                <w:sz w:val="24"/>
                <w:szCs w:val="24"/>
              </w:rPr>
            </w:pPr>
            <w:r>
              <w:rPr>
                <w:rFonts w:ascii="Times New Roman" w:eastAsia="MS Mincho" w:hAnsi="Times New Roman" w:cs="Times New Roman"/>
                <w:sz w:val="24"/>
                <w:szCs w:val="24"/>
              </w:rPr>
              <w:t>2 четверть</w:t>
            </w:r>
          </w:p>
        </w:tc>
        <w:tc>
          <w:tcPr>
            <w:tcW w:w="2199" w:type="dxa"/>
            <w:tcBorders>
              <w:top w:val="nil"/>
            </w:tcBorders>
          </w:tcPr>
          <w:p w:rsidR="0099464F" w:rsidRPr="00E82FDB" w:rsidRDefault="0099464F" w:rsidP="008A6234">
            <w:pPr>
              <w:ind w:firstLine="709"/>
              <w:jc w:val="both"/>
              <w:rPr>
                <w:sz w:val="24"/>
                <w:szCs w:val="24"/>
              </w:rPr>
            </w:pPr>
            <w:r w:rsidRPr="00E82FDB">
              <w:rPr>
                <w:sz w:val="24"/>
                <w:szCs w:val="24"/>
              </w:rPr>
              <w:t xml:space="preserve">-Умения соотносить свои действия с планируемым результатом, </w:t>
            </w:r>
            <w:r w:rsidRPr="00E82FDB">
              <w:rPr>
                <w:rFonts w:hint="eastAsia"/>
                <w:sz w:val="24"/>
                <w:szCs w:val="24"/>
              </w:rPr>
              <w:t>осуществлять</w:t>
            </w:r>
            <w:r w:rsidRPr="00E82FDB">
              <w:rPr>
                <w:sz w:val="24"/>
                <w:szCs w:val="24"/>
              </w:rPr>
              <w:t xml:space="preserve"> </w:t>
            </w:r>
            <w:r w:rsidRPr="00E82FDB">
              <w:rPr>
                <w:rFonts w:hint="eastAsia"/>
                <w:sz w:val="24"/>
                <w:szCs w:val="24"/>
              </w:rPr>
              <w:t>контроль</w:t>
            </w:r>
            <w:r w:rsidRPr="00E82FDB">
              <w:rPr>
                <w:sz w:val="24"/>
                <w:szCs w:val="24"/>
              </w:rPr>
              <w:t xml:space="preserve"> </w:t>
            </w:r>
            <w:r w:rsidRPr="00E82FDB">
              <w:rPr>
                <w:rFonts w:hint="eastAsia"/>
                <w:sz w:val="24"/>
                <w:szCs w:val="24"/>
              </w:rPr>
              <w:t>своей</w:t>
            </w:r>
            <w:r w:rsidRPr="00E82FDB">
              <w:rPr>
                <w:sz w:val="24"/>
                <w:szCs w:val="24"/>
              </w:rPr>
              <w:t xml:space="preserve"> </w:t>
            </w:r>
            <w:r w:rsidRPr="00E82FDB">
              <w:rPr>
                <w:rFonts w:hint="eastAsia"/>
                <w:sz w:val="24"/>
                <w:szCs w:val="24"/>
              </w:rPr>
              <w:t>деятельности</w:t>
            </w:r>
            <w:r w:rsidRPr="00E82FDB">
              <w:rPr>
                <w:sz w:val="24"/>
                <w:szCs w:val="24"/>
              </w:rPr>
              <w:t xml:space="preserve"> </w:t>
            </w:r>
            <w:r w:rsidRPr="00E82FDB">
              <w:rPr>
                <w:rFonts w:hint="eastAsia"/>
                <w:sz w:val="24"/>
                <w:szCs w:val="24"/>
              </w:rPr>
              <w:t>в</w:t>
            </w:r>
            <w:r w:rsidRPr="00E82FDB">
              <w:rPr>
                <w:sz w:val="24"/>
                <w:szCs w:val="24"/>
              </w:rPr>
              <w:t xml:space="preserve"> </w:t>
            </w:r>
            <w:r w:rsidRPr="00E82FDB">
              <w:rPr>
                <w:rFonts w:hint="eastAsia"/>
                <w:sz w:val="24"/>
                <w:szCs w:val="24"/>
              </w:rPr>
              <w:t>процессе</w:t>
            </w:r>
            <w:r w:rsidRPr="00E82FDB">
              <w:rPr>
                <w:sz w:val="24"/>
                <w:szCs w:val="24"/>
              </w:rPr>
              <w:t xml:space="preserve"> </w:t>
            </w:r>
            <w:r w:rsidRPr="00E82FDB">
              <w:rPr>
                <w:rFonts w:hint="eastAsia"/>
                <w:sz w:val="24"/>
                <w:szCs w:val="24"/>
              </w:rPr>
              <w:t>достижения</w:t>
            </w:r>
            <w:r w:rsidRPr="00E82FDB">
              <w:rPr>
                <w:sz w:val="24"/>
                <w:szCs w:val="24"/>
              </w:rPr>
              <w:t xml:space="preserve"> </w:t>
            </w:r>
            <w:r w:rsidRPr="00E82FDB">
              <w:rPr>
                <w:sz w:val="24"/>
                <w:szCs w:val="24"/>
              </w:rPr>
              <w:lastRenderedPageBreak/>
              <w:t xml:space="preserve">результата,  </w:t>
            </w:r>
            <w:r w:rsidRPr="00E82FDB">
              <w:rPr>
                <w:rFonts w:hint="eastAsia"/>
                <w:sz w:val="24"/>
                <w:szCs w:val="24"/>
              </w:rPr>
              <w:t>определять</w:t>
            </w:r>
            <w:r w:rsidRPr="00E82FDB">
              <w:rPr>
                <w:sz w:val="24"/>
                <w:szCs w:val="24"/>
              </w:rPr>
              <w:t xml:space="preserve"> </w:t>
            </w:r>
            <w:r w:rsidRPr="00E82FDB">
              <w:rPr>
                <w:rFonts w:hint="eastAsia"/>
                <w:sz w:val="24"/>
                <w:szCs w:val="24"/>
              </w:rPr>
              <w:t>способы</w:t>
            </w:r>
            <w:r w:rsidRPr="00E82FDB">
              <w:rPr>
                <w:sz w:val="24"/>
                <w:szCs w:val="24"/>
              </w:rPr>
              <w:t xml:space="preserve"> </w:t>
            </w:r>
            <w:r w:rsidRPr="00E82FDB">
              <w:rPr>
                <w:rFonts w:hint="eastAsia"/>
                <w:sz w:val="24"/>
                <w:szCs w:val="24"/>
              </w:rPr>
              <w:t>действий</w:t>
            </w:r>
            <w:r w:rsidRPr="00E82FDB">
              <w:rPr>
                <w:sz w:val="24"/>
                <w:szCs w:val="24"/>
              </w:rPr>
              <w:t xml:space="preserve"> </w:t>
            </w:r>
            <w:r w:rsidRPr="00E82FDB">
              <w:rPr>
                <w:rFonts w:hint="eastAsia"/>
                <w:sz w:val="24"/>
                <w:szCs w:val="24"/>
              </w:rPr>
              <w:t>в</w:t>
            </w:r>
            <w:r w:rsidRPr="00E82FDB">
              <w:rPr>
                <w:sz w:val="24"/>
                <w:szCs w:val="24"/>
              </w:rPr>
              <w:t xml:space="preserve"> </w:t>
            </w:r>
            <w:r w:rsidRPr="00E82FDB">
              <w:rPr>
                <w:rFonts w:hint="eastAsia"/>
                <w:sz w:val="24"/>
                <w:szCs w:val="24"/>
              </w:rPr>
              <w:t>рамках</w:t>
            </w:r>
            <w:r w:rsidRPr="00E82FDB">
              <w:rPr>
                <w:sz w:val="24"/>
                <w:szCs w:val="24"/>
              </w:rPr>
              <w:t xml:space="preserve"> </w:t>
            </w:r>
            <w:r w:rsidRPr="00E82FDB">
              <w:rPr>
                <w:rFonts w:hint="eastAsia"/>
                <w:sz w:val="24"/>
                <w:szCs w:val="24"/>
              </w:rPr>
              <w:t>предложенных</w:t>
            </w:r>
            <w:r w:rsidRPr="00E82FDB">
              <w:rPr>
                <w:sz w:val="24"/>
                <w:szCs w:val="24"/>
              </w:rPr>
              <w:t xml:space="preserve"> </w:t>
            </w:r>
            <w:r w:rsidRPr="00E82FDB">
              <w:rPr>
                <w:rFonts w:hint="eastAsia"/>
                <w:sz w:val="24"/>
                <w:szCs w:val="24"/>
              </w:rPr>
              <w:t>условий</w:t>
            </w:r>
            <w:r w:rsidRPr="00E82FDB">
              <w:rPr>
                <w:sz w:val="24"/>
                <w:szCs w:val="24"/>
              </w:rPr>
              <w:t xml:space="preserve"> </w:t>
            </w:r>
            <w:r w:rsidRPr="00E82FDB">
              <w:rPr>
                <w:rFonts w:hint="eastAsia"/>
                <w:sz w:val="24"/>
                <w:szCs w:val="24"/>
              </w:rPr>
              <w:t>и</w:t>
            </w:r>
            <w:r w:rsidRPr="00E82FDB">
              <w:rPr>
                <w:sz w:val="24"/>
                <w:szCs w:val="24"/>
              </w:rPr>
              <w:t xml:space="preserve"> </w:t>
            </w:r>
            <w:r w:rsidRPr="00E82FDB">
              <w:rPr>
                <w:rFonts w:hint="eastAsia"/>
                <w:sz w:val="24"/>
                <w:szCs w:val="24"/>
              </w:rPr>
              <w:t>требований</w:t>
            </w:r>
            <w:r w:rsidRPr="00E82FDB">
              <w:rPr>
                <w:sz w:val="24"/>
                <w:szCs w:val="24"/>
              </w:rPr>
              <w:t xml:space="preserve">, </w:t>
            </w:r>
            <w:r w:rsidRPr="00E82FDB">
              <w:rPr>
                <w:rFonts w:hint="eastAsia"/>
                <w:sz w:val="24"/>
                <w:szCs w:val="24"/>
              </w:rPr>
              <w:t>корректировать</w:t>
            </w:r>
            <w:r w:rsidRPr="00E82FDB">
              <w:rPr>
                <w:sz w:val="24"/>
                <w:szCs w:val="24"/>
              </w:rPr>
              <w:t xml:space="preserve"> </w:t>
            </w:r>
            <w:r w:rsidRPr="00E82FDB">
              <w:rPr>
                <w:rFonts w:hint="eastAsia"/>
                <w:sz w:val="24"/>
                <w:szCs w:val="24"/>
              </w:rPr>
              <w:t>свои</w:t>
            </w:r>
            <w:r w:rsidRPr="00E82FDB">
              <w:rPr>
                <w:sz w:val="24"/>
                <w:szCs w:val="24"/>
              </w:rPr>
              <w:t xml:space="preserve"> </w:t>
            </w:r>
            <w:r w:rsidRPr="00E82FDB">
              <w:rPr>
                <w:rFonts w:hint="eastAsia"/>
                <w:sz w:val="24"/>
                <w:szCs w:val="24"/>
              </w:rPr>
              <w:t>действия</w:t>
            </w:r>
            <w:r w:rsidRPr="00E82FDB">
              <w:rPr>
                <w:sz w:val="24"/>
                <w:szCs w:val="24"/>
              </w:rPr>
              <w:t xml:space="preserve"> </w:t>
            </w:r>
            <w:r w:rsidRPr="00E82FDB">
              <w:rPr>
                <w:rFonts w:hint="eastAsia"/>
                <w:sz w:val="24"/>
                <w:szCs w:val="24"/>
              </w:rPr>
              <w:t>в</w:t>
            </w:r>
            <w:r w:rsidRPr="00E82FDB">
              <w:rPr>
                <w:sz w:val="24"/>
                <w:szCs w:val="24"/>
              </w:rPr>
              <w:t xml:space="preserve"> </w:t>
            </w:r>
            <w:r w:rsidRPr="00E82FDB">
              <w:rPr>
                <w:rFonts w:hint="eastAsia"/>
                <w:sz w:val="24"/>
                <w:szCs w:val="24"/>
              </w:rPr>
              <w:t>соответствии</w:t>
            </w:r>
            <w:r w:rsidRPr="00E82FDB">
              <w:rPr>
                <w:sz w:val="24"/>
                <w:szCs w:val="24"/>
              </w:rPr>
              <w:t xml:space="preserve"> </w:t>
            </w:r>
            <w:r w:rsidRPr="00E82FDB">
              <w:rPr>
                <w:rFonts w:hint="eastAsia"/>
                <w:sz w:val="24"/>
                <w:szCs w:val="24"/>
              </w:rPr>
              <w:t>с</w:t>
            </w:r>
            <w:r w:rsidRPr="00E82FDB">
              <w:rPr>
                <w:sz w:val="24"/>
                <w:szCs w:val="24"/>
              </w:rPr>
              <w:t xml:space="preserve"> </w:t>
            </w:r>
            <w:r w:rsidRPr="00E82FDB">
              <w:rPr>
                <w:rFonts w:hint="eastAsia"/>
                <w:sz w:val="24"/>
                <w:szCs w:val="24"/>
              </w:rPr>
              <w:t>изменяющейся</w:t>
            </w:r>
            <w:r w:rsidRPr="00E82FDB">
              <w:rPr>
                <w:sz w:val="24"/>
                <w:szCs w:val="24"/>
              </w:rPr>
              <w:t xml:space="preserve"> ситуацией.</w:t>
            </w:r>
          </w:p>
          <w:p w:rsidR="0099464F" w:rsidRPr="00E82FDB" w:rsidRDefault="0099464F" w:rsidP="008A6234">
            <w:pPr>
              <w:ind w:firstLine="709"/>
              <w:jc w:val="both"/>
              <w:rPr>
                <w:sz w:val="24"/>
                <w:szCs w:val="24"/>
              </w:rPr>
            </w:pPr>
            <w:r w:rsidRPr="00E82FDB">
              <w:rPr>
                <w:sz w:val="24"/>
                <w:szCs w:val="24"/>
              </w:rPr>
              <w:t>-Смысловое чтение.</w:t>
            </w:r>
          </w:p>
          <w:p w:rsidR="0099464F" w:rsidRPr="00E82FDB" w:rsidRDefault="0099464F" w:rsidP="008A6234">
            <w:pPr>
              <w:ind w:firstLine="709"/>
              <w:jc w:val="both"/>
              <w:rPr>
                <w:b/>
                <w:sz w:val="24"/>
                <w:szCs w:val="24"/>
              </w:rPr>
            </w:pPr>
            <w:r w:rsidRPr="00E82FDB">
              <w:rPr>
                <w:sz w:val="24"/>
                <w:szCs w:val="24"/>
              </w:rPr>
              <w:t>-Формирование и развитие компетентности в области использования информационно-коммуникационных технологий.</w:t>
            </w:r>
          </w:p>
          <w:p w:rsidR="0099464F" w:rsidRDefault="0099464F" w:rsidP="008A6234">
            <w:pPr>
              <w:ind w:firstLine="709"/>
              <w:jc w:val="both"/>
              <w:rPr>
                <w:sz w:val="24"/>
                <w:szCs w:val="24"/>
              </w:rPr>
            </w:pPr>
          </w:p>
          <w:p w:rsidR="0099464F" w:rsidRDefault="0099464F" w:rsidP="008A6234">
            <w:pPr>
              <w:ind w:firstLine="709"/>
              <w:jc w:val="both"/>
              <w:rPr>
                <w:sz w:val="24"/>
                <w:szCs w:val="24"/>
              </w:rPr>
            </w:pPr>
          </w:p>
          <w:p w:rsidR="0099464F" w:rsidRPr="00A62404" w:rsidRDefault="0099464F" w:rsidP="008A6234">
            <w:pPr>
              <w:ind w:firstLine="709"/>
              <w:jc w:val="both"/>
              <w:rPr>
                <w:sz w:val="24"/>
                <w:szCs w:val="24"/>
              </w:rPr>
            </w:pPr>
          </w:p>
        </w:tc>
        <w:tc>
          <w:tcPr>
            <w:tcW w:w="1707" w:type="dxa"/>
            <w:tcBorders>
              <w:top w:val="nil"/>
            </w:tcBorders>
          </w:tcPr>
          <w:p w:rsidR="0099464F" w:rsidRDefault="0099464F" w:rsidP="00E570A1">
            <w:pPr>
              <w:pStyle w:val="a7"/>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Создает электронную (бумажный вариант</w:t>
            </w:r>
            <w:r w:rsidRPr="00E570A1">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энциклопедию.</w:t>
            </w:r>
          </w:p>
          <w:p w:rsidR="0099464F" w:rsidRPr="00E570A1" w:rsidRDefault="0099464F" w:rsidP="00E570A1">
            <w:pPr>
              <w:pStyle w:val="a7"/>
              <w:jc w:val="both"/>
              <w:rPr>
                <w:rFonts w:ascii="Times New Roman" w:eastAsia="MS Mincho" w:hAnsi="Times New Roman" w:cs="Times New Roman"/>
                <w:sz w:val="24"/>
                <w:szCs w:val="24"/>
              </w:rPr>
            </w:pPr>
            <w:r>
              <w:rPr>
                <w:rFonts w:ascii="Times New Roman" w:eastAsia="MS Mincho" w:hAnsi="Times New Roman" w:cs="Times New Roman"/>
                <w:sz w:val="24"/>
                <w:szCs w:val="24"/>
              </w:rPr>
              <w:t>Исследует особенности построения энциклопедии</w:t>
            </w:r>
            <w:r>
              <w:rPr>
                <w:rFonts w:ascii="Times New Roman" w:eastAsia="MS Mincho" w:hAnsi="Times New Roman" w:cs="Times New Roman"/>
                <w:sz w:val="24"/>
                <w:szCs w:val="24"/>
              </w:rPr>
              <w:lastRenderedPageBreak/>
              <w:t>;</w:t>
            </w:r>
          </w:p>
          <w:p w:rsidR="0099464F" w:rsidRPr="00E570A1" w:rsidRDefault="0099464F" w:rsidP="00E570A1">
            <w:pPr>
              <w:pStyle w:val="a7"/>
              <w:jc w:val="both"/>
              <w:rPr>
                <w:rFonts w:ascii="Times New Roman" w:eastAsia="MS Mincho" w:hAnsi="Times New Roman" w:cs="Times New Roman"/>
                <w:sz w:val="24"/>
                <w:szCs w:val="24"/>
              </w:rPr>
            </w:pPr>
            <w:r>
              <w:rPr>
                <w:rFonts w:ascii="Times New Roman" w:eastAsia="MS Mincho" w:hAnsi="Times New Roman" w:cs="Times New Roman"/>
                <w:sz w:val="24"/>
                <w:szCs w:val="24"/>
              </w:rPr>
              <w:t>Использует в</w:t>
            </w:r>
            <w:r w:rsidRPr="00E570A1">
              <w:rPr>
                <w:rFonts w:ascii="Times New Roman" w:eastAsia="MS Mincho" w:hAnsi="Times New Roman" w:cs="Times New Roman"/>
                <w:sz w:val="24"/>
                <w:szCs w:val="24"/>
              </w:rPr>
              <w:t xml:space="preserve"> качестве источника информации различные</w:t>
            </w:r>
            <w:r>
              <w:rPr>
                <w:rFonts w:ascii="Times New Roman" w:eastAsia="MS Mincho" w:hAnsi="Times New Roman" w:cs="Times New Roman"/>
                <w:sz w:val="24"/>
                <w:szCs w:val="24"/>
              </w:rPr>
              <w:t xml:space="preserve"> ее</w:t>
            </w:r>
            <w:r w:rsidRPr="00E570A1">
              <w:rPr>
                <w:rFonts w:ascii="Times New Roman" w:eastAsia="MS Mincho" w:hAnsi="Times New Roman" w:cs="Times New Roman"/>
                <w:sz w:val="24"/>
                <w:szCs w:val="24"/>
              </w:rPr>
              <w:t xml:space="preserve"> источники; Отбирает нужную информацию из большого ее массива ;</w:t>
            </w:r>
          </w:p>
          <w:p w:rsidR="0099464F" w:rsidRPr="00E570A1" w:rsidRDefault="0099464F" w:rsidP="00E570A1">
            <w:pPr>
              <w:pStyle w:val="a7"/>
              <w:jc w:val="both"/>
              <w:rPr>
                <w:rFonts w:ascii="Times New Roman" w:eastAsia="MS Mincho" w:hAnsi="Times New Roman" w:cs="Times New Roman"/>
                <w:sz w:val="24"/>
                <w:szCs w:val="24"/>
              </w:rPr>
            </w:pPr>
            <w:r w:rsidRPr="00E570A1">
              <w:rPr>
                <w:rFonts w:ascii="Times New Roman" w:eastAsia="MS Mincho" w:hAnsi="Times New Roman" w:cs="Times New Roman"/>
                <w:sz w:val="24"/>
                <w:szCs w:val="24"/>
              </w:rPr>
              <w:t>фиксирует и упорядочивает информацию;</w:t>
            </w:r>
          </w:p>
          <w:p w:rsidR="0099464F" w:rsidRDefault="0099464F" w:rsidP="00E570A1">
            <w:pPr>
              <w:pStyle w:val="a7"/>
              <w:jc w:val="both"/>
              <w:rPr>
                <w:rFonts w:ascii="Times New Roman" w:eastAsia="MS Mincho" w:hAnsi="Times New Roman" w:cs="Times New Roman"/>
                <w:sz w:val="24"/>
                <w:szCs w:val="24"/>
              </w:rPr>
            </w:pPr>
            <w:r w:rsidRPr="00E570A1">
              <w:rPr>
                <w:rFonts w:ascii="Times New Roman" w:eastAsia="MS Mincho" w:hAnsi="Times New Roman" w:cs="Times New Roman"/>
                <w:sz w:val="24"/>
                <w:szCs w:val="24"/>
              </w:rPr>
              <w:t xml:space="preserve"> представляет подготовленный продукт.</w:t>
            </w:r>
          </w:p>
        </w:tc>
        <w:tc>
          <w:tcPr>
            <w:tcW w:w="1480" w:type="dxa"/>
            <w:tcBorders>
              <w:top w:val="nil"/>
            </w:tcBorders>
          </w:tcPr>
          <w:p w:rsidR="0099464F" w:rsidRDefault="0099464F" w:rsidP="00A62404">
            <w:pPr>
              <w:pStyle w:val="a7"/>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Авторская энциклопедия</w:t>
            </w:r>
          </w:p>
        </w:tc>
        <w:tc>
          <w:tcPr>
            <w:tcW w:w="1809" w:type="dxa"/>
            <w:vMerge/>
            <w:tcBorders>
              <w:top w:val="nil"/>
            </w:tcBorders>
          </w:tcPr>
          <w:p w:rsidR="0099464F" w:rsidRDefault="0099464F" w:rsidP="00A62404">
            <w:pPr>
              <w:pStyle w:val="a7"/>
              <w:jc w:val="both"/>
              <w:rPr>
                <w:rFonts w:ascii="Times New Roman" w:eastAsia="MS Mincho" w:hAnsi="Times New Roman" w:cs="Times New Roman"/>
                <w:sz w:val="24"/>
                <w:szCs w:val="24"/>
              </w:rPr>
            </w:pPr>
          </w:p>
        </w:tc>
      </w:tr>
      <w:tr w:rsidR="0099464F" w:rsidTr="0099464F">
        <w:tc>
          <w:tcPr>
            <w:tcW w:w="1419" w:type="dxa"/>
          </w:tcPr>
          <w:p w:rsidR="0099464F" w:rsidRDefault="0099464F" w:rsidP="00493620">
            <w:pPr>
              <w:pStyle w:val="a7"/>
              <w:jc w:val="both"/>
              <w:rPr>
                <w:rFonts w:ascii="Times New Roman" w:eastAsia="MS Mincho" w:hAnsi="Times New Roman" w:cs="Times New Roman"/>
                <w:sz w:val="24"/>
                <w:szCs w:val="24"/>
              </w:rPr>
            </w:pPr>
            <w:r w:rsidRPr="009A0253">
              <w:rPr>
                <w:rFonts w:ascii="Times New Roman" w:eastAsia="MS Mincho" w:hAnsi="Times New Roman" w:cs="Times New Roman"/>
                <w:sz w:val="24"/>
                <w:szCs w:val="24"/>
              </w:rPr>
              <w:lastRenderedPageBreak/>
              <w:t>ПРОЕКТ «</w:t>
            </w:r>
            <w:r>
              <w:rPr>
                <w:rFonts w:ascii="Times New Roman" w:eastAsia="MS Mincho" w:hAnsi="Times New Roman" w:cs="Times New Roman"/>
                <w:sz w:val="24"/>
                <w:szCs w:val="24"/>
              </w:rPr>
              <w:t>Влияние талой воды на прорастание семян»</w:t>
            </w:r>
          </w:p>
        </w:tc>
        <w:tc>
          <w:tcPr>
            <w:tcW w:w="1275" w:type="dxa"/>
          </w:tcPr>
          <w:p w:rsidR="0099464F" w:rsidRDefault="0099464F" w:rsidP="009A0253">
            <w:pPr>
              <w:pStyle w:val="a7"/>
              <w:jc w:val="both"/>
              <w:rPr>
                <w:rFonts w:ascii="Times New Roman" w:eastAsia="MS Mincho" w:hAnsi="Times New Roman" w:cs="Times New Roman"/>
                <w:sz w:val="24"/>
                <w:szCs w:val="24"/>
              </w:rPr>
            </w:pPr>
            <w:r>
              <w:rPr>
                <w:rFonts w:ascii="Times New Roman" w:eastAsia="MS Mincho" w:hAnsi="Times New Roman" w:cs="Times New Roman"/>
                <w:sz w:val="24"/>
                <w:szCs w:val="24"/>
              </w:rPr>
              <w:t>3 четверть</w:t>
            </w:r>
          </w:p>
        </w:tc>
        <w:tc>
          <w:tcPr>
            <w:tcW w:w="2199" w:type="dxa"/>
          </w:tcPr>
          <w:p w:rsidR="0099464F" w:rsidRPr="00E82FDB" w:rsidRDefault="0099464F" w:rsidP="008A6234">
            <w:pPr>
              <w:ind w:firstLine="709"/>
              <w:jc w:val="both"/>
              <w:rPr>
                <w:sz w:val="24"/>
                <w:szCs w:val="24"/>
              </w:rPr>
            </w:pPr>
            <w:r w:rsidRPr="00E82FDB">
              <w:rPr>
                <w:sz w:val="24"/>
                <w:szCs w:val="24"/>
              </w:rPr>
              <w:t>-Умение устанавливать причинно-следственные связи.</w:t>
            </w:r>
          </w:p>
          <w:p w:rsidR="0099464F" w:rsidRPr="00E82FDB" w:rsidRDefault="0099464F" w:rsidP="008A6234">
            <w:pPr>
              <w:ind w:firstLine="709"/>
              <w:jc w:val="both"/>
              <w:rPr>
                <w:sz w:val="24"/>
                <w:szCs w:val="24"/>
              </w:rPr>
            </w:pPr>
            <w:r w:rsidRPr="00E82FDB">
              <w:rPr>
                <w:sz w:val="24"/>
                <w:szCs w:val="24"/>
              </w:rPr>
              <w:t xml:space="preserve">-Умения соотносить свои действия с планируемым результатом, </w:t>
            </w:r>
            <w:r w:rsidRPr="00E82FDB">
              <w:rPr>
                <w:rFonts w:hint="eastAsia"/>
                <w:sz w:val="24"/>
                <w:szCs w:val="24"/>
              </w:rPr>
              <w:t>осуществлять</w:t>
            </w:r>
            <w:r w:rsidRPr="00E82FDB">
              <w:rPr>
                <w:sz w:val="24"/>
                <w:szCs w:val="24"/>
              </w:rPr>
              <w:t xml:space="preserve"> </w:t>
            </w:r>
            <w:r w:rsidRPr="00E82FDB">
              <w:rPr>
                <w:rFonts w:hint="eastAsia"/>
                <w:sz w:val="24"/>
                <w:szCs w:val="24"/>
              </w:rPr>
              <w:t>контроль</w:t>
            </w:r>
            <w:r w:rsidRPr="00E82FDB">
              <w:rPr>
                <w:sz w:val="24"/>
                <w:szCs w:val="24"/>
              </w:rPr>
              <w:t xml:space="preserve"> </w:t>
            </w:r>
            <w:r w:rsidRPr="00E82FDB">
              <w:rPr>
                <w:rFonts w:hint="eastAsia"/>
                <w:sz w:val="24"/>
                <w:szCs w:val="24"/>
              </w:rPr>
              <w:t>своей</w:t>
            </w:r>
            <w:r w:rsidRPr="00E82FDB">
              <w:rPr>
                <w:sz w:val="24"/>
                <w:szCs w:val="24"/>
              </w:rPr>
              <w:t xml:space="preserve"> </w:t>
            </w:r>
            <w:r w:rsidRPr="00E82FDB">
              <w:rPr>
                <w:rFonts w:hint="eastAsia"/>
                <w:sz w:val="24"/>
                <w:szCs w:val="24"/>
              </w:rPr>
              <w:t>деятельности</w:t>
            </w:r>
            <w:r w:rsidRPr="00E82FDB">
              <w:rPr>
                <w:sz w:val="24"/>
                <w:szCs w:val="24"/>
              </w:rPr>
              <w:t xml:space="preserve"> </w:t>
            </w:r>
            <w:r w:rsidRPr="00E82FDB">
              <w:rPr>
                <w:rFonts w:hint="eastAsia"/>
                <w:sz w:val="24"/>
                <w:szCs w:val="24"/>
              </w:rPr>
              <w:t>в</w:t>
            </w:r>
            <w:r w:rsidRPr="00E82FDB">
              <w:rPr>
                <w:sz w:val="24"/>
                <w:szCs w:val="24"/>
              </w:rPr>
              <w:t xml:space="preserve"> </w:t>
            </w:r>
            <w:r w:rsidRPr="00E82FDB">
              <w:rPr>
                <w:rFonts w:hint="eastAsia"/>
                <w:sz w:val="24"/>
                <w:szCs w:val="24"/>
              </w:rPr>
              <w:t>процессе</w:t>
            </w:r>
            <w:r w:rsidRPr="00E82FDB">
              <w:rPr>
                <w:sz w:val="24"/>
                <w:szCs w:val="24"/>
              </w:rPr>
              <w:t xml:space="preserve"> </w:t>
            </w:r>
            <w:r w:rsidRPr="00E82FDB">
              <w:rPr>
                <w:rFonts w:hint="eastAsia"/>
                <w:sz w:val="24"/>
                <w:szCs w:val="24"/>
              </w:rPr>
              <w:t>достижения</w:t>
            </w:r>
            <w:r w:rsidRPr="00E82FDB">
              <w:rPr>
                <w:sz w:val="24"/>
                <w:szCs w:val="24"/>
              </w:rPr>
              <w:t xml:space="preserve"> результата,  </w:t>
            </w:r>
            <w:r w:rsidRPr="00E82FDB">
              <w:rPr>
                <w:rFonts w:hint="eastAsia"/>
                <w:sz w:val="24"/>
                <w:szCs w:val="24"/>
              </w:rPr>
              <w:t>определять</w:t>
            </w:r>
            <w:r w:rsidRPr="00E82FDB">
              <w:rPr>
                <w:sz w:val="24"/>
                <w:szCs w:val="24"/>
              </w:rPr>
              <w:t xml:space="preserve"> </w:t>
            </w:r>
            <w:r w:rsidRPr="00E82FDB">
              <w:rPr>
                <w:rFonts w:hint="eastAsia"/>
                <w:sz w:val="24"/>
                <w:szCs w:val="24"/>
              </w:rPr>
              <w:t>способы</w:t>
            </w:r>
            <w:r w:rsidRPr="00E82FDB">
              <w:rPr>
                <w:sz w:val="24"/>
                <w:szCs w:val="24"/>
              </w:rPr>
              <w:t xml:space="preserve"> </w:t>
            </w:r>
            <w:r w:rsidRPr="00E82FDB">
              <w:rPr>
                <w:rFonts w:hint="eastAsia"/>
                <w:sz w:val="24"/>
                <w:szCs w:val="24"/>
              </w:rPr>
              <w:t>действий</w:t>
            </w:r>
            <w:r w:rsidRPr="00E82FDB">
              <w:rPr>
                <w:sz w:val="24"/>
                <w:szCs w:val="24"/>
              </w:rPr>
              <w:t xml:space="preserve"> </w:t>
            </w:r>
            <w:r w:rsidRPr="00E82FDB">
              <w:rPr>
                <w:rFonts w:hint="eastAsia"/>
                <w:sz w:val="24"/>
                <w:szCs w:val="24"/>
              </w:rPr>
              <w:t>в</w:t>
            </w:r>
            <w:r w:rsidRPr="00E82FDB">
              <w:rPr>
                <w:sz w:val="24"/>
                <w:szCs w:val="24"/>
              </w:rPr>
              <w:t xml:space="preserve"> </w:t>
            </w:r>
            <w:r w:rsidRPr="00E82FDB">
              <w:rPr>
                <w:rFonts w:hint="eastAsia"/>
                <w:sz w:val="24"/>
                <w:szCs w:val="24"/>
              </w:rPr>
              <w:t>рамках</w:t>
            </w:r>
            <w:r w:rsidRPr="00E82FDB">
              <w:rPr>
                <w:sz w:val="24"/>
                <w:szCs w:val="24"/>
              </w:rPr>
              <w:t xml:space="preserve"> </w:t>
            </w:r>
            <w:r w:rsidRPr="00E82FDB">
              <w:rPr>
                <w:rFonts w:hint="eastAsia"/>
                <w:sz w:val="24"/>
                <w:szCs w:val="24"/>
              </w:rPr>
              <w:t>предложенных</w:t>
            </w:r>
            <w:r w:rsidRPr="00E82FDB">
              <w:rPr>
                <w:sz w:val="24"/>
                <w:szCs w:val="24"/>
              </w:rPr>
              <w:t xml:space="preserve"> </w:t>
            </w:r>
            <w:r w:rsidRPr="00E82FDB">
              <w:rPr>
                <w:rFonts w:hint="eastAsia"/>
                <w:sz w:val="24"/>
                <w:szCs w:val="24"/>
              </w:rPr>
              <w:t>условий</w:t>
            </w:r>
            <w:r w:rsidRPr="00E82FDB">
              <w:rPr>
                <w:sz w:val="24"/>
                <w:szCs w:val="24"/>
              </w:rPr>
              <w:t xml:space="preserve"> </w:t>
            </w:r>
            <w:r w:rsidRPr="00E82FDB">
              <w:rPr>
                <w:rFonts w:hint="eastAsia"/>
                <w:sz w:val="24"/>
                <w:szCs w:val="24"/>
              </w:rPr>
              <w:t>и</w:t>
            </w:r>
            <w:r w:rsidRPr="00E82FDB">
              <w:rPr>
                <w:sz w:val="24"/>
                <w:szCs w:val="24"/>
              </w:rPr>
              <w:t xml:space="preserve"> </w:t>
            </w:r>
            <w:r w:rsidRPr="00E82FDB">
              <w:rPr>
                <w:rFonts w:hint="eastAsia"/>
                <w:sz w:val="24"/>
                <w:szCs w:val="24"/>
              </w:rPr>
              <w:t>требований</w:t>
            </w:r>
            <w:r w:rsidRPr="00E82FDB">
              <w:rPr>
                <w:sz w:val="24"/>
                <w:szCs w:val="24"/>
              </w:rPr>
              <w:t xml:space="preserve">, </w:t>
            </w:r>
            <w:r w:rsidRPr="00E82FDB">
              <w:rPr>
                <w:rFonts w:hint="eastAsia"/>
                <w:sz w:val="24"/>
                <w:szCs w:val="24"/>
              </w:rPr>
              <w:t>корректировать</w:t>
            </w:r>
            <w:r w:rsidRPr="00E82FDB">
              <w:rPr>
                <w:sz w:val="24"/>
                <w:szCs w:val="24"/>
              </w:rPr>
              <w:t xml:space="preserve"> </w:t>
            </w:r>
            <w:r w:rsidRPr="00E82FDB">
              <w:rPr>
                <w:rFonts w:hint="eastAsia"/>
                <w:sz w:val="24"/>
                <w:szCs w:val="24"/>
              </w:rPr>
              <w:t>свои</w:t>
            </w:r>
            <w:r w:rsidRPr="00E82FDB">
              <w:rPr>
                <w:sz w:val="24"/>
                <w:szCs w:val="24"/>
              </w:rPr>
              <w:t xml:space="preserve"> </w:t>
            </w:r>
            <w:r w:rsidRPr="00E82FDB">
              <w:rPr>
                <w:rFonts w:hint="eastAsia"/>
                <w:sz w:val="24"/>
                <w:szCs w:val="24"/>
              </w:rPr>
              <w:t>действия</w:t>
            </w:r>
            <w:r w:rsidRPr="00E82FDB">
              <w:rPr>
                <w:sz w:val="24"/>
                <w:szCs w:val="24"/>
              </w:rPr>
              <w:t xml:space="preserve"> </w:t>
            </w:r>
            <w:r w:rsidRPr="00E82FDB">
              <w:rPr>
                <w:rFonts w:hint="eastAsia"/>
                <w:sz w:val="24"/>
                <w:szCs w:val="24"/>
              </w:rPr>
              <w:t>в</w:t>
            </w:r>
            <w:r w:rsidRPr="00E82FDB">
              <w:rPr>
                <w:sz w:val="24"/>
                <w:szCs w:val="24"/>
              </w:rPr>
              <w:t xml:space="preserve"> </w:t>
            </w:r>
            <w:r w:rsidRPr="00E82FDB">
              <w:rPr>
                <w:rFonts w:hint="eastAsia"/>
                <w:sz w:val="24"/>
                <w:szCs w:val="24"/>
              </w:rPr>
              <w:t>соответствии</w:t>
            </w:r>
            <w:r w:rsidRPr="00E82FDB">
              <w:rPr>
                <w:sz w:val="24"/>
                <w:szCs w:val="24"/>
              </w:rPr>
              <w:t xml:space="preserve"> </w:t>
            </w:r>
            <w:r w:rsidRPr="00E82FDB">
              <w:rPr>
                <w:rFonts w:hint="eastAsia"/>
                <w:sz w:val="24"/>
                <w:szCs w:val="24"/>
              </w:rPr>
              <w:t>с</w:t>
            </w:r>
            <w:r w:rsidRPr="00E82FDB">
              <w:rPr>
                <w:sz w:val="24"/>
                <w:szCs w:val="24"/>
              </w:rPr>
              <w:t xml:space="preserve"> </w:t>
            </w:r>
            <w:r w:rsidRPr="00E82FDB">
              <w:rPr>
                <w:rFonts w:hint="eastAsia"/>
                <w:sz w:val="24"/>
                <w:szCs w:val="24"/>
              </w:rPr>
              <w:t>изменяющейся</w:t>
            </w:r>
            <w:r w:rsidRPr="00E82FDB">
              <w:rPr>
                <w:sz w:val="24"/>
                <w:szCs w:val="24"/>
              </w:rPr>
              <w:t xml:space="preserve"> ситуацией.</w:t>
            </w:r>
          </w:p>
          <w:p w:rsidR="0099464F" w:rsidRPr="00A62404" w:rsidRDefault="0099464F" w:rsidP="008A6234">
            <w:pPr>
              <w:ind w:firstLine="709"/>
              <w:jc w:val="both"/>
              <w:rPr>
                <w:sz w:val="24"/>
                <w:szCs w:val="24"/>
              </w:rPr>
            </w:pPr>
          </w:p>
        </w:tc>
        <w:tc>
          <w:tcPr>
            <w:tcW w:w="1707" w:type="dxa"/>
          </w:tcPr>
          <w:p w:rsidR="0099464F" w:rsidRDefault="0099464F" w:rsidP="009A0253">
            <w:pPr>
              <w:pStyle w:val="a7"/>
              <w:jc w:val="both"/>
              <w:rPr>
                <w:rFonts w:ascii="Times New Roman" w:eastAsia="MS Mincho" w:hAnsi="Times New Roman" w:cs="Times New Roman"/>
                <w:sz w:val="24"/>
                <w:szCs w:val="24"/>
              </w:rPr>
            </w:pPr>
          </w:p>
        </w:tc>
        <w:tc>
          <w:tcPr>
            <w:tcW w:w="1480" w:type="dxa"/>
          </w:tcPr>
          <w:p w:rsidR="0099464F" w:rsidRDefault="0099464F" w:rsidP="009A0253">
            <w:pPr>
              <w:pStyle w:val="a7"/>
              <w:jc w:val="both"/>
              <w:rPr>
                <w:rFonts w:ascii="Times New Roman" w:eastAsia="MS Mincho" w:hAnsi="Times New Roman" w:cs="Times New Roman"/>
                <w:sz w:val="24"/>
                <w:szCs w:val="24"/>
              </w:rPr>
            </w:pPr>
            <w:r>
              <w:rPr>
                <w:rFonts w:ascii="Times New Roman" w:eastAsia="MS Mincho" w:hAnsi="Times New Roman" w:cs="Times New Roman"/>
                <w:sz w:val="24"/>
                <w:szCs w:val="24"/>
              </w:rPr>
              <w:t>Материалы исследования</w:t>
            </w:r>
          </w:p>
        </w:tc>
        <w:tc>
          <w:tcPr>
            <w:tcW w:w="1809" w:type="dxa"/>
            <w:vMerge w:val="restart"/>
            <w:tcBorders>
              <w:top w:val="nil"/>
            </w:tcBorders>
          </w:tcPr>
          <w:p w:rsidR="0099464F" w:rsidRDefault="0099464F" w:rsidP="006812AD">
            <w:pPr>
              <w:pStyle w:val="a7"/>
              <w:rPr>
                <w:rFonts w:ascii="Times New Roman" w:eastAsia="MS Mincho" w:hAnsi="Times New Roman" w:cs="Times New Roman"/>
                <w:sz w:val="24"/>
                <w:szCs w:val="24"/>
              </w:rPr>
            </w:pPr>
            <w:r>
              <w:rPr>
                <w:rFonts w:ascii="Times New Roman" w:eastAsia="MS Mincho" w:hAnsi="Times New Roman" w:cs="Times New Roman"/>
                <w:sz w:val="24"/>
                <w:szCs w:val="24"/>
              </w:rPr>
              <w:t>1.</w:t>
            </w:r>
            <w:r w:rsidRPr="00A333DB">
              <w:rPr>
                <w:rFonts w:ascii="Times New Roman" w:eastAsia="MS Mincho" w:hAnsi="Times New Roman" w:cs="Times New Roman"/>
                <w:sz w:val="24"/>
                <w:szCs w:val="24"/>
              </w:rPr>
              <w:t xml:space="preserve">Работа в целом свидетельствует </w:t>
            </w:r>
          </w:p>
          <w:p w:rsidR="0099464F" w:rsidRPr="00A333DB" w:rsidRDefault="0099464F" w:rsidP="006812AD">
            <w:pPr>
              <w:pStyle w:val="a7"/>
              <w:rPr>
                <w:rFonts w:ascii="Times New Roman" w:eastAsia="MS Mincho" w:hAnsi="Times New Roman" w:cs="Times New Roman"/>
                <w:sz w:val="24"/>
                <w:szCs w:val="24"/>
              </w:rPr>
            </w:pPr>
            <w:r w:rsidRPr="00A333DB">
              <w:rPr>
                <w:rFonts w:ascii="Times New Roman" w:eastAsia="MS Mincho" w:hAnsi="Times New Roman" w:cs="Times New Roman"/>
                <w:sz w:val="24"/>
                <w:szCs w:val="24"/>
              </w:rPr>
              <w:t xml:space="preserve">о способности самостоятельно с опорой на помощь руководителя ставить проблему и находить пути её решения; </w:t>
            </w:r>
            <w:r>
              <w:rPr>
                <w:rFonts w:ascii="Times New Roman" w:eastAsia="MS Mincho" w:hAnsi="Times New Roman" w:cs="Times New Roman"/>
                <w:sz w:val="24"/>
                <w:szCs w:val="24"/>
              </w:rPr>
              <w:t>2.</w:t>
            </w:r>
            <w:r w:rsidRPr="00A333DB">
              <w:rPr>
                <w:rFonts w:ascii="Times New Roman" w:eastAsia="MS Mincho" w:hAnsi="Times New Roman" w:cs="Times New Roman"/>
                <w:sz w:val="24"/>
                <w:szCs w:val="24"/>
              </w:rPr>
              <w:t xml:space="preserve">продемонстрирована способность приобретать новые знания и/или осваивать новые способы действий, </w:t>
            </w:r>
          </w:p>
          <w:p w:rsidR="0099464F" w:rsidRPr="00A333DB" w:rsidRDefault="0099464F" w:rsidP="006812AD">
            <w:pPr>
              <w:pStyle w:val="a7"/>
              <w:rPr>
                <w:rFonts w:ascii="Times New Roman" w:eastAsia="MS Mincho" w:hAnsi="Times New Roman" w:cs="Times New Roman"/>
                <w:sz w:val="24"/>
                <w:szCs w:val="24"/>
              </w:rPr>
            </w:pPr>
          </w:p>
          <w:p w:rsidR="0099464F" w:rsidRDefault="0099464F" w:rsidP="006812AD">
            <w:pPr>
              <w:pStyle w:val="a7"/>
              <w:rPr>
                <w:rFonts w:ascii="Times New Roman" w:eastAsia="MS Mincho" w:hAnsi="Times New Roman" w:cs="Times New Roman"/>
                <w:sz w:val="24"/>
                <w:szCs w:val="24"/>
              </w:rPr>
            </w:pPr>
            <w:r>
              <w:rPr>
                <w:rFonts w:ascii="Times New Roman" w:eastAsia="MS Mincho" w:hAnsi="Times New Roman" w:cs="Times New Roman"/>
                <w:sz w:val="24"/>
                <w:szCs w:val="24"/>
              </w:rPr>
              <w:t>3.</w:t>
            </w:r>
            <w:r w:rsidRPr="00A333DB">
              <w:rPr>
                <w:rFonts w:ascii="Times New Roman" w:eastAsia="MS Mincho" w:hAnsi="Times New Roman" w:cs="Times New Roman"/>
                <w:sz w:val="24"/>
                <w:szCs w:val="24"/>
              </w:rPr>
              <w:t xml:space="preserve">                      Продемонстрировано понимание </w:t>
            </w:r>
            <w:r w:rsidRPr="00A333DB">
              <w:rPr>
                <w:rFonts w:ascii="Times New Roman" w:eastAsia="MS Mincho" w:hAnsi="Times New Roman" w:cs="Times New Roman"/>
                <w:sz w:val="24"/>
                <w:szCs w:val="24"/>
              </w:rPr>
              <w:lastRenderedPageBreak/>
              <w:t xml:space="preserve">содержания выполненной работы. </w:t>
            </w:r>
          </w:p>
          <w:p w:rsidR="0099464F" w:rsidRPr="00A333DB" w:rsidRDefault="0099464F" w:rsidP="006812AD">
            <w:pPr>
              <w:pStyle w:val="a7"/>
              <w:rPr>
                <w:rFonts w:ascii="Times New Roman" w:eastAsia="MS Mincho" w:hAnsi="Times New Roman" w:cs="Times New Roman"/>
                <w:sz w:val="24"/>
                <w:szCs w:val="24"/>
              </w:rPr>
            </w:pPr>
            <w:r>
              <w:rPr>
                <w:rFonts w:ascii="Times New Roman" w:eastAsia="MS Mincho" w:hAnsi="Times New Roman" w:cs="Times New Roman"/>
                <w:sz w:val="24"/>
                <w:szCs w:val="24"/>
              </w:rPr>
              <w:t>4.</w:t>
            </w:r>
            <w:r w:rsidRPr="00A333DB">
              <w:rPr>
                <w:rFonts w:ascii="Times New Roman" w:eastAsia="MS Mincho" w:hAnsi="Times New Roman" w:cs="Times New Roman"/>
                <w:sz w:val="24"/>
                <w:szCs w:val="24"/>
              </w:rPr>
              <w:t>В работе и    в ответах на вопросы по содержанию работы отсутствуют грубые ошибки</w:t>
            </w:r>
            <w:r w:rsidRPr="00A333DB">
              <w:rPr>
                <w:rFonts w:ascii="Times New Roman" w:eastAsia="MS Mincho" w:hAnsi="Times New Roman" w:cs="Times New Roman"/>
                <w:sz w:val="24"/>
                <w:szCs w:val="24"/>
              </w:rPr>
              <w:tab/>
            </w:r>
          </w:p>
          <w:p w:rsidR="0099464F" w:rsidRDefault="0099464F" w:rsidP="006812AD">
            <w:pPr>
              <w:pStyle w:val="a7"/>
              <w:rPr>
                <w:rFonts w:ascii="Times New Roman" w:eastAsia="MS Mincho" w:hAnsi="Times New Roman" w:cs="Times New Roman"/>
                <w:sz w:val="24"/>
                <w:szCs w:val="24"/>
              </w:rPr>
            </w:pPr>
            <w:r>
              <w:rPr>
                <w:rFonts w:ascii="Times New Roman" w:eastAsia="MS Mincho" w:hAnsi="Times New Roman" w:cs="Times New Roman"/>
                <w:sz w:val="24"/>
                <w:szCs w:val="24"/>
              </w:rPr>
              <w:t>5.</w:t>
            </w:r>
            <w:r w:rsidRPr="00A333DB">
              <w:rPr>
                <w:rFonts w:ascii="Times New Roman" w:eastAsia="MS Mincho" w:hAnsi="Times New Roman" w:cs="Times New Roman"/>
                <w:sz w:val="24"/>
                <w:szCs w:val="24"/>
              </w:rPr>
              <w:tab/>
              <w:t xml:space="preserve">         Продемонстрированы навыки определения темы и планирования работы. </w:t>
            </w:r>
          </w:p>
          <w:p w:rsidR="0099464F" w:rsidRPr="00A333DB" w:rsidRDefault="0099464F" w:rsidP="006812AD">
            <w:pPr>
              <w:pStyle w:val="a7"/>
              <w:rPr>
                <w:rFonts w:ascii="Times New Roman" w:eastAsia="MS Mincho" w:hAnsi="Times New Roman" w:cs="Times New Roman"/>
                <w:sz w:val="24"/>
                <w:szCs w:val="24"/>
              </w:rPr>
            </w:pPr>
            <w:r>
              <w:rPr>
                <w:rFonts w:ascii="Times New Roman" w:eastAsia="MS Mincho" w:hAnsi="Times New Roman" w:cs="Times New Roman"/>
                <w:sz w:val="24"/>
                <w:szCs w:val="24"/>
              </w:rPr>
              <w:t>6.</w:t>
            </w:r>
            <w:r w:rsidRPr="00A333DB">
              <w:rPr>
                <w:rFonts w:ascii="Times New Roman" w:eastAsia="MS Mincho" w:hAnsi="Times New Roman" w:cs="Times New Roman"/>
                <w:sz w:val="24"/>
                <w:szCs w:val="24"/>
              </w:rPr>
              <w:t>Работа    доведена до конца и представлена;</w:t>
            </w:r>
          </w:p>
          <w:p w:rsidR="0099464F" w:rsidRDefault="0099464F" w:rsidP="006812AD">
            <w:pPr>
              <w:pStyle w:val="a7"/>
              <w:rPr>
                <w:rFonts w:ascii="Times New Roman" w:eastAsia="MS Mincho" w:hAnsi="Times New Roman" w:cs="Times New Roman"/>
                <w:sz w:val="24"/>
                <w:szCs w:val="24"/>
              </w:rPr>
            </w:pPr>
            <w:r>
              <w:rPr>
                <w:rFonts w:ascii="Times New Roman" w:eastAsia="MS Mincho" w:hAnsi="Times New Roman" w:cs="Times New Roman"/>
                <w:sz w:val="24"/>
                <w:szCs w:val="24"/>
              </w:rPr>
              <w:t>7</w:t>
            </w:r>
            <w:r w:rsidRPr="00A333DB">
              <w:rPr>
                <w:rFonts w:ascii="Times New Roman" w:eastAsia="MS Mincho" w:hAnsi="Times New Roman" w:cs="Times New Roman"/>
                <w:sz w:val="24"/>
                <w:szCs w:val="24"/>
              </w:rPr>
              <w:t xml:space="preserve">.Продемонстрированы навыки оформления проектной работы, а также подготовки простой презентации. </w:t>
            </w:r>
            <w:r>
              <w:rPr>
                <w:rFonts w:ascii="Times New Roman" w:eastAsia="MS Mincho" w:hAnsi="Times New Roman" w:cs="Times New Roman"/>
                <w:sz w:val="24"/>
                <w:szCs w:val="24"/>
              </w:rPr>
              <w:t>8.</w:t>
            </w:r>
            <w:r w:rsidRPr="00A333DB">
              <w:rPr>
                <w:rFonts w:ascii="Times New Roman" w:eastAsia="MS Mincho" w:hAnsi="Times New Roman" w:cs="Times New Roman"/>
                <w:sz w:val="24"/>
                <w:szCs w:val="24"/>
              </w:rPr>
              <w:t>Демонстрация умения отвечать на вопросы.</w:t>
            </w:r>
            <w:r w:rsidRPr="00A333DB">
              <w:rPr>
                <w:rFonts w:ascii="Times New Roman" w:eastAsia="MS Mincho" w:hAnsi="Times New Roman" w:cs="Times New Roman"/>
                <w:sz w:val="24"/>
                <w:szCs w:val="24"/>
              </w:rPr>
              <w:tab/>
            </w:r>
          </w:p>
        </w:tc>
      </w:tr>
      <w:tr w:rsidR="0099464F" w:rsidTr="0099464F">
        <w:tc>
          <w:tcPr>
            <w:tcW w:w="1419" w:type="dxa"/>
          </w:tcPr>
          <w:p w:rsidR="0099464F" w:rsidRDefault="0099464F" w:rsidP="009A0253">
            <w:pPr>
              <w:pStyle w:val="a7"/>
              <w:jc w:val="both"/>
              <w:rPr>
                <w:rFonts w:ascii="Times New Roman" w:eastAsia="MS Mincho" w:hAnsi="Times New Roman" w:cs="Times New Roman"/>
                <w:sz w:val="24"/>
                <w:szCs w:val="24"/>
              </w:rPr>
            </w:pPr>
            <w:r w:rsidRPr="009A0253">
              <w:rPr>
                <w:rFonts w:ascii="Times New Roman" w:eastAsia="MS Mincho" w:hAnsi="Times New Roman" w:cs="Times New Roman"/>
                <w:sz w:val="24"/>
                <w:szCs w:val="24"/>
              </w:rPr>
              <w:lastRenderedPageBreak/>
              <w:t>ПРОЕКТ «</w:t>
            </w:r>
            <w:proofErr w:type="spellStart"/>
            <w:r w:rsidRPr="009A0253">
              <w:rPr>
                <w:rFonts w:ascii="Times New Roman" w:eastAsia="MS Mincho" w:hAnsi="Times New Roman" w:cs="Times New Roman"/>
                <w:sz w:val="24"/>
                <w:szCs w:val="24"/>
              </w:rPr>
              <w:t>Узамбарская</w:t>
            </w:r>
            <w:proofErr w:type="spellEnd"/>
            <w:r w:rsidRPr="009A0253">
              <w:rPr>
                <w:rFonts w:ascii="Times New Roman" w:eastAsia="MS Mincho" w:hAnsi="Times New Roman" w:cs="Times New Roman"/>
                <w:sz w:val="24"/>
                <w:szCs w:val="24"/>
              </w:rPr>
              <w:t xml:space="preserve"> фиалка»</w:t>
            </w:r>
          </w:p>
        </w:tc>
        <w:tc>
          <w:tcPr>
            <w:tcW w:w="1275" w:type="dxa"/>
          </w:tcPr>
          <w:p w:rsidR="0099464F" w:rsidRDefault="0099464F" w:rsidP="009A0253">
            <w:pPr>
              <w:pStyle w:val="a7"/>
              <w:jc w:val="both"/>
              <w:rPr>
                <w:rFonts w:ascii="Times New Roman" w:eastAsia="MS Mincho" w:hAnsi="Times New Roman" w:cs="Times New Roman"/>
                <w:sz w:val="24"/>
                <w:szCs w:val="24"/>
              </w:rPr>
            </w:pPr>
            <w:r>
              <w:rPr>
                <w:rFonts w:ascii="Times New Roman" w:eastAsia="MS Mincho" w:hAnsi="Times New Roman" w:cs="Times New Roman"/>
                <w:sz w:val="24"/>
                <w:szCs w:val="24"/>
              </w:rPr>
              <w:t>3 четверть</w:t>
            </w:r>
          </w:p>
        </w:tc>
        <w:tc>
          <w:tcPr>
            <w:tcW w:w="2199" w:type="dxa"/>
          </w:tcPr>
          <w:p w:rsidR="0099464F" w:rsidRPr="00E82FDB" w:rsidRDefault="0099464F" w:rsidP="008A6234">
            <w:pPr>
              <w:ind w:firstLine="709"/>
              <w:jc w:val="both"/>
              <w:rPr>
                <w:sz w:val="24"/>
                <w:szCs w:val="24"/>
              </w:rPr>
            </w:pPr>
            <w:r w:rsidRPr="00E82FDB">
              <w:rPr>
                <w:sz w:val="24"/>
                <w:szCs w:val="24"/>
              </w:rPr>
              <w:t>-Умение устанавливать причинно-следственные связи.</w:t>
            </w:r>
          </w:p>
          <w:p w:rsidR="0099464F" w:rsidRPr="00E82FDB" w:rsidRDefault="0099464F" w:rsidP="008A6234">
            <w:pPr>
              <w:ind w:firstLine="709"/>
              <w:jc w:val="both"/>
              <w:rPr>
                <w:sz w:val="24"/>
                <w:szCs w:val="24"/>
              </w:rPr>
            </w:pPr>
            <w:r w:rsidRPr="00E82FDB">
              <w:rPr>
                <w:sz w:val="24"/>
                <w:szCs w:val="24"/>
              </w:rPr>
              <w:t xml:space="preserve">-Умения соотносить свои действия с планируемым результатом, </w:t>
            </w:r>
            <w:r w:rsidRPr="00E82FDB">
              <w:rPr>
                <w:rFonts w:hint="eastAsia"/>
                <w:sz w:val="24"/>
                <w:szCs w:val="24"/>
              </w:rPr>
              <w:t>осуществлять</w:t>
            </w:r>
            <w:r w:rsidRPr="00E82FDB">
              <w:rPr>
                <w:sz w:val="24"/>
                <w:szCs w:val="24"/>
              </w:rPr>
              <w:t xml:space="preserve"> </w:t>
            </w:r>
            <w:r w:rsidRPr="00E82FDB">
              <w:rPr>
                <w:rFonts w:hint="eastAsia"/>
                <w:sz w:val="24"/>
                <w:szCs w:val="24"/>
              </w:rPr>
              <w:t>контроль</w:t>
            </w:r>
            <w:r w:rsidRPr="00E82FDB">
              <w:rPr>
                <w:sz w:val="24"/>
                <w:szCs w:val="24"/>
              </w:rPr>
              <w:t xml:space="preserve"> </w:t>
            </w:r>
            <w:r w:rsidRPr="00E82FDB">
              <w:rPr>
                <w:rFonts w:hint="eastAsia"/>
                <w:sz w:val="24"/>
                <w:szCs w:val="24"/>
              </w:rPr>
              <w:t>своей</w:t>
            </w:r>
            <w:r w:rsidRPr="00E82FDB">
              <w:rPr>
                <w:sz w:val="24"/>
                <w:szCs w:val="24"/>
              </w:rPr>
              <w:t xml:space="preserve"> </w:t>
            </w:r>
            <w:r w:rsidRPr="00E82FDB">
              <w:rPr>
                <w:rFonts w:hint="eastAsia"/>
                <w:sz w:val="24"/>
                <w:szCs w:val="24"/>
              </w:rPr>
              <w:t>деятельности</w:t>
            </w:r>
            <w:r w:rsidRPr="00E82FDB">
              <w:rPr>
                <w:sz w:val="24"/>
                <w:szCs w:val="24"/>
              </w:rPr>
              <w:t xml:space="preserve"> </w:t>
            </w:r>
            <w:r w:rsidRPr="00E82FDB">
              <w:rPr>
                <w:rFonts w:hint="eastAsia"/>
                <w:sz w:val="24"/>
                <w:szCs w:val="24"/>
              </w:rPr>
              <w:t>в</w:t>
            </w:r>
            <w:r w:rsidRPr="00E82FDB">
              <w:rPr>
                <w:sz w:val="24"/>
                <w:szCs w:val="24"/>
              </w:rPr>
              <w:t xml:space="preserve"> </w:t>
            </w:r>
            <w:r w:rsidRPr="00E82FDB">
              <w:rPr>
                <w:rFonts w:hint="eastAsia"/>
                <w:sz w:val="24"/>
                <w:szCs w:val="24"/>
              </w:rPr>
              <w:t>процессе</w:t>
            </w:r>
            <w:r w:rsidRPr="00E82FDB">
              <w:rPr>
                <w:sz w:val="24"/>
                <w:szCs w:val="24"/>
              </w:rPr>
              <w:t xml:space="preserve"> </w:t>
            </w:r>
            <w:r w:rsidRPr="00E82FDB">
              <w:rPr>
                <w:rFonts w:hint="eastAsia"/>
                <w:sz w:val="24"/>
                <w:szCs w:val="24"/>
              </w:rPr>
              <w:t>достижения</w:t>
            </w:r>
            <w:r w:rsidRPr="00E82FDB">
              <w:rPr>
                <w:sz w:val="24"/>
                <w:szCs w:val="24"/>
              </w:rPr>
              <w:t xml:space="preserve"> результата,  </w:t>
            </w:r>
            <w:r w:rsidRPr="00E82FDB">
              <w:rPr>
                <w:rFonts w:hint="eastAsia"/>
                <w:sz w:val="24"/>
                <w:szCs w:val="24"/>
              </w:rPr>
              <w:t>определять</w:t>
            </w:r>
            <w:r w:rsidRPr="00E82FDB">
              <w:rPr>
                <w:sz w:val="24"/>
                <w:szCs w:val="24"/>
              </w:rPr>
              <w:t xml:space="preserve"> </w:t>
            </w:r>
            <w:r w:rsidRPr="00E82FDB">
              <w:rPr>
                <w:rFonts w:hint="eastAsia"/>
                <w:sz w:val="24"/>
                <w:szCs w:val="24"/>
              </w:rPr>
              <w:t>способы</w:t>
            </w:r>
            <w:r w:rsidRPr="00E82FDB">
              <w:rPr>
                <w:sz w:val="24"/>
                <w:szCs w:val="24"/>
              </w:rPr>
              <w:t xml:space="preserve"> </w:t>
            </w:r>
            <w:r w:rsidRPr="00E82FDB">
              <w:rPr>
                <w:rFonts w:hint="eastAsia"/>
                <w:sz w:val="24"/>
                <w:szCs w:val="24"/>
              </w:rPr>
              <w:t>действий</w:t>
            </w:r>
            <w:r w:rsidRPr="00E82FDB">
              <w:rPr>
                <w:sz w:val="24"/>
                <w:szCs w:val="24"/>
              </w:rPr>
              <w:t xml:space="preserve"> </w:t>
            </w:r>
            <w:r w:rsidRPr="00E82FDB">
              <w:rPr>
                <w:rFonts w:hint="eastAsia"/>
                <w:sz w:val="24"/>
                <w:szCs w:val="24"/>
              </w:rPr>
              <w:t>в</w:t>
            </w:r>
            <w:r w:rsidRPr="00E82FDB">
              <w:rPr>
                <w:sz w:val="24"/>
                <w:szCs w:val="24"/>
              </w:rPr>
              <w:t xml:space="preserve"> </w:t>
            </w:r>
            <w:r w:rsidRPr="00E82FDB">
              <w:rPr>
                <w:rFonts w:hint="eastAsia"/>
                <w:sz w:val="24"/>
                <w:szCs w:val="24"/>
              </w:rPr>
              <w:t>рамках</w:t>
            </w:r>
            <w:r w:rsidRPr="00E82FDB">
              <w:rPr>
                <w:sz w:val="24"/>
                <w:szCs w:val="24"/>
              </w:rPr>
              <w:t xml:space="preserve"> </w:t>
            </w:r>
            <w:r w:rsidRPr="00E82FDB">
              <w:rPr>
                <w:rFonts w:hint="eastAsia"/>
                <w:sz w:val="24"/>
                <w:szCs w:val="24"/>
              </w:rPr>
              <w:t>предложенных</w:t>
            </w:r>
            <w:r w:rsidRPr="00E82FDB">
              <w:rPr>
                <w:sz w:val="24"/>
                <w:szCs w:val="24"/>
              </w:rPr>
              <w:t xml:space="preserve"> </w:t>
            </w:r>
            <w:r w:rsidRPr="00E82FDB">
              <w:rPr>
                <w:rFonts w:hint="eastAsia"/>
                <w:sz w:val="24"/>
                <w:szCs w:val="24"/>
              </w:rPr>
              <w:t>условий</w:t>
            </w:r>
            <w:r w:rsidRPr="00E82FDB">
              <w:rPr>
                <w:sz w:val="24"/>
                <w:szCs w:val="24"/>
              </w:rPr>
              <w:t xml:space="preserve"> </w:t>
            </w:r>
            <w:r w:rsidRPr="00E82FDB">
              <w:rPr>
                <w:rFonts w:hint="eastAsia"/>
                <w:sz w:val="24"/>
                <w:szCs w:val="24"/>
              </w:rPr>
              <w:t>и</w:t>
            </w:r>
            <w:r w:rsidRPr="00E82FDB">
              <w:rPr>
                <w:sz w:val="24"/>
                <w:szCs w:val="24"/>
              </w:rPr>
              <w:t xml:space="preserve"> </w:t>
            </w:r>
            <w:r w:rsidRPr="00E82FDB">
              <w:rPr>
                <w:rFonts w:hint="eastAsia"/>
                <w:sz w:val="24"/>
                <w:szCs w:val="24"/>
              </w:rPr>
              <w:t>требований</w:t>
            </w:r>
            <w:r w:rsidRPr="00E82FDB">
              <w:rPr>
                <w:sz w:val="24"/>
                <w:szCs w:val="24"/>
              </w:rPr>
              <w:t xml:space="preserve">, </w:t>
            </w:r>
            <w:r w:rsidRPr="00E82FDB">
              <w:rPr>
                <w:rFonts w:hint="eastAsia"/>
                <w:sz w:val="24"/>
                <w:szCs w:val="24"/>
              </w:rPr>
              <w:t>корректировать</w:t>
            </w:r>
            <w:r w:rsidRPr="00E82FDB">
              <w:rPr>
                <w:sz w:val="24"/>
                <w:szCs w:val="24"/>
              </w:rPr>
              <w:t xml:space="preserve"> </w:t>
            </w:r>
            <w:r w:rsidRPr="00E82FDB">
              <w:rPr>
                <w:rFonts w:hint="eastAsia"/>
                <w:sz w:val="24"/>
                <w:szCs w:val="24"/>
              </w:rPr>
              <w:t>свои</w:t>
            </w:r>
            <w:r w:rsidRPr="00E82FDB">
              <w:rPr>
                <w:sz w:val="24"/>
                <w:szCs w:val="24"/>
              </w:rPr>
              <w:t xml:space="preserve"> </w:t>
            </w:r>
            <w:r w:rsidRPr="00E82FDB">
              <w:rPr>
                <w:rFonts w:hint="eastAsia"/>
                <w:sz w:val="24"/>
                <w:szCs w:val="24"/>
              </w:rPr>
              <w:t>действия</w:t>
            </w:r>
            <w:r w:rsidRPr="00E82FDB">
              <w:rPr>
                <w:sz w:val="24"/>
                <w:szCs w:val="24"/>
              </w:rPr>
              <w:t xml:space="preserve"> </w:t>
            </w:r>
            <w:r w:rsidRPr="00E82FDB">
              <w:rPr>
                <w:rFonts w:hint="eastAsia"/>
                <w:sz w:val="24"/>
                <w:szCs w:val="24"/>
              </w:rPr>
              <w:t>в</w:t>
            </w:r>
            <w:r w:rsidRPr="00E82FDB">
              <w:rPr>
                <w:sz w:val="24"/>
                <w:szCs w:val="24"/>
              </w:rPr>
              <w:t xml:space="preserve"> </w:t>
            </w:r>
            <w:r w:rsidRPr="00E82FDB">
              <w:rPr>
                <w:rFonts w:hint="eastAsia"/>
                <w:sz w:val="24"/>
                <w:szCs w:val="24"/>
              </w:rPr>
              <w:t>соответствии</w:t>
            </w:r>
            <w:r w:rsidRPr="00E82FDB">
              <w:rPr>
                <w:sz w:val="24"/>
                <w:szCs w:val="24"/>
              </w:rPr>
              <w:t xml:space="preserve"> </w:t>
            </w:r>
            <w:r w:rsidRPr="00E82FDB">
              <w:rPr>
                <w:rFonts w:hint="eastAsia"/>
                <w:sz w:val="24"/>
                <w:szCs w:val="24"/>
              </w:rPr>
              <w:t>с</w:t>
            </w:r>
            <w:r w:rsidRPr="00E82FDB">
              <w:rPr>
                <w:sz w:val="24"/>
                <w:szCs w:val="24"/>
              </w:rPr>
              <w:t xml:space="preserve"> </w:t>
            </w:r>
            <w:r w:rsidRPr="00E82FDB">
              <w:rPr>
                <w:rFonts w:hint="eastAsia"/>
                <w:sz w:val="24"/>
                <w:szCs w:val="24"/>
              </w:rPr>
              <w:t>изменяющейся</w:t>
            </w:r>
            <w:r w:rsidRPr="00E82FDB">
              <w:rPr>
                <w:sz w:val="24"/>
                <w:szCs w:val="24"/>
              </w:rPr>
              <w:t xml:space="preserve"> ситуацией.</w:t>
            </w:r>
          </w:p>
          <w:p w:rsidR="0099464F" w:rsidRPr="00A62404" w:rsidRDefault="0099464F" w:rsidP="008A6234">
            <w:pPr>
              <w:ind w:firstLine="709"/>
              <w:jc w:val="both"/>
              <w:rPr>
                <w:sz w:val="24"/>
                <w:szCs w:val="24"/>
              </w:rPr>
            </w:pPr>
          </w:p>
        </w:tc>
        <w:tc>
          <w:tcPr>
            <w:tcW w:w="1707" w:type="dxa"/>
          </w:tcPr>
          <w:p w:rsidR="0099464F" w:rsidRDefault="0099464F" w:rsidP="009A0253">
            <w:pPr>
              <w:pStyle w:val="a7"/>
              <w:jc w:val="both"/>
              <w:rPr>
                <w:rFonts w:ascii="Times New Roman" w:eastAsia="MS Mincho" w:hAnsi="Times New Roman" w:cs="Times New Roman"/>
                <w:sz w:val="24"/>
                <w:szCs w:val="24"/>
              </w:rPr>
            </w:pPr>
          </w:p>
        </w:tc>
        <w:tc>
          <w:tcPr>
            <w:tcW w:w="1480" w:type="dxa"/>
          </w:tcPr>
          <w:p w:rsidR="0099464F" w:rsidRDefault="0099464F" w:rsidP="009A0253">
            <w:pPr>
              <w:pStyle w:val="a7"/>
              <w:jc w:val="both"/>
              <w:rPr>
                <w:rFonts w:ascii="Times New Roman" w:eastAsia="MS Mincho" w:hAnsi="Times New Roman" w:cs="Times New Roman"/>
                <w:sz w:val="24"/>
                <w:szCs w:val="24"/>
              </w:rPr>
            </w:pPr>
            <w:r>
              <w:rPr>
                <w:rFonts w:ascii="Times New Roman" w:eastAsia="MS Mincho" w:hAnsi="Times New Roman" w:cs="Times New Roman"/>
                <w:sz w:val="24"/>
                <w:szCs w:val="24"/>
              </w:rPr>
              <w:t>Выращенное растение</w:t>
            </w:r>
          </w:p>
        </w:tc>
        <w:tc>
          <w:tcPr>
            <w:tcW w:w="1809" w:type="dxa"/>
            <w:vMerge/>
            <w:tcBorders>
              <w:top w:val="nil"/>
            </w:tcBorders>
          </w:tcPr>
          <w:p w:rsidR="0099464F" w:rsidRDefault="0099464F" w:rsidP="009A0253">
            <w:pPr>
              <w:pStyle w:val="a7"/>
              <w:jc w:val="both"/>
              <w:rPr>
                <w:rFonts w:ascii="Times New Roman" w:eastAsia="MS Mincho" w:hAnsi="Times New Roman" w:cs="Times New Roman"/>
                <w:sz w:val="24"/>
                <w:szCs w:val="24"/>
              </w:rPr>
            </w:pPr>
          </w:p>
        </w:tc>
      </w:tr>
      <w:tr w:rsidR="0099464F" w:rsidTr="004B63D0">
        <w:tc>
          <w:tcPr>
            <w:tcW w:w="1419" w:type="dxa"/>
          </w:tcPr>
          <w:p w:rsidR="0099464F" w:rsidRPr="009A0253" w:rsidRDefault="0099464F" w:rsidP="009A0253">
            <w:pPr>
              <w:pStyle w:val="a7"/>
              <w:jc w:val="both"/>
              <w:rPr>
                <w:rFonts w:ascii="Times New Roman" w:eastAsia="MS Mincho" w:hAnsi="Times New Roman" w:cs="Times New Roman"/>
                <w:sz w:val="24"/>
                <w:szCs w:val="24"/>
              </w:rPr>
            </w:pPr>
            <w:r w:rsidRPr="00493620">
              <w:rPr>
                <w:rFonts w:ascii="Times New Roman" w:eastAsia="MS Mincho" w:hAnsi="Times New Roman" w:cs="Times New Roman"/>
                <w:sz w:val="24"/>
                <w:szCs w:val="24"/>
              </w:rPr>
              <w:t>ПРОЕКТ « Садик в бутылке</w:t>
            </w:r>
            <w:r>
              <w:rPr>
                <w:rFonts w:ascii="Times New Roman" w:eastAsia="MS Mincho" w:hAnsi="Times New Roman" w:cs="Times New Roman"/>
                <w:sz w:val="24"/>
                <w:szCs w:val="24"/>
              </w:rPr>
              <w:t>»</w:t>
            </w:r>
          </w:p>
        </w:tc>
        <w:tc>
          <w:tcPr>
            <w:tcW w:w="1275" w:type="dxa"/>
          </w:tcPr>
          <w:p w:rsidR="0099464F" w:rsidRDefault="0099464F" w:rsidP="009A0253">
            <w:pPr>
              <w:pStyle w:val="a7"/>
              <w:jc w:val="both"/>
              <w:rPr>
                <w:rFonts w:ascii="Times New Roman" w:eastAsia="MS Mincho" w:hAnsi="Times New Roman" w:cs="Times New Roman"/>
                <w:sz w:val="24"/>
                <w:szCs w:val="24"/>
              </w:rPr>
            </w:pPr>
            <w:r>
              <w:rPr>
                <w:rFonts w:ascii="Times New Roman" w:eastAsia="MS Mincho" w:hAnsi="Times New Roman" w:cs="Times New Roman"/>
                <w:sz w:val="24"/>
                <w:szCs w:val="24"/>
              </w:rPr>
              <w:t>4 четверть</w:t>
            </w:r>
          </w:p>
        </w:tc>
        <w:tc>
          <w:tcPr>
            <w:tcW w:w="2199" w:type="dxa"/>
          </w:tcPr>
          <w:p w:rsidR="0099464F" w:rsidRPr="00E82FDB" w:rsidRDefault="0099464F" w:rsidP="008A6234">
            <w:pPr>
              <w:ind w:firstLine="709"/>
              <w:jc w:val="both"/>
              <w:rPr>
                <w:sz w:val="24"/>
                <w:szCs w:val="24"/>
              </w:rPr>
            </w:pPr>
            <w:r w:rsidRPr="00E82FDB">
              <w:rPr>
                <w:sz w:val="24"/>
                <w:szCs w:val="24"/>
              </w:rPr>
              <w:t>-Умение устанавливать причинно-следственные связи.</w:t>
            </w:r>
          </w:p>
          <w:p w:rsidR="0099464F" w:rsidRPr="00E82FDB" w:rsidRDefault="0099464F" w:rsidP="008A6234">
            <w:pPr>
              <w:ind w:firstLine="709"/>
              <w:jc w:val="both"/>
              <w:rPr>
                <w:sz w:val="24"/>
                <w:szCs w:val="24"/>
              </w:rPr>
            </w:pPr>
            <w:r w:rsidRPr="00E82FDB">
              <w:rPr>
                <w:sz w:val="24"/>
                <w:szCs w:val="24"/>
              </w:rPr>
              <w:t xml:space="preserve">-Умения соотносить свои действия с планируемым результатом, </w:t>
            </w:r>
            <w:r w:rsidRPr="00E82FDB">
              <w:rPr>
                <w:rFonts w:hint="eastAsia"/>
                <w:sz w:val="24"/>
                <w:szCs w:val="24"/>
              </w:rPr>
              <w:t>осуществлять</w:t>
            </w:r>
            <w:r w:rsidRPr="00E82FDB">
              <w:rPr>
                <w:sz w:val="24"/>
                <w:szCs w:val="24"/>
              </w:rPr>
              <w:t xml:space="preserve"> </w:t>
            </w:r>
            <w:r w:rsidRPr="00E82FDB">
              <w:rPr>
                <w:rFonts w:hint="eastAsia"/>
                <w:sz w:val="24"/>
                <w:szCs w:val="24"/>
              </w:rPr>
              <w:t>контроль</w:t>
            </w:r>
            <w:r w:rsidRPr="00E82FDB">
              <w:rPr>
                <w:sz w:val="24"/>
                <w:szCs w:val="24"/>
              </w:rPr>
              <w:t xml:space="preserve"> </w:t>
            </w:r>
            <w:r w:rsidRPr="00E82FDB">
              <w:rPr>
                <w:rFonts w:hint="eastAsia"/>
                <w:sz w:val="24"/>
                <w:szCs w:val="24"/>
              </w:rPr>
              <w:t>своей</w:t>
            </w:r>
            <w:r w:rsidRPr="00E82FDB">
              <w:rPr>
                <w:sz w:val="24"/>
                <w:szCs w:val="24"/>
              </w:rPr>
              <w:t xml:space="preserve"> </w:t>
            </w:r>
            <w:r w:rsidRPr="00E82FDB">
              <w:rPr>
                <w:rFonts w:hint="eastAsia"/>
                <w:sz w:val="24"/>
                <w:szCs w:val="24"/>
              </w:rPr>
              <w:t>деятельности</w:t>
            </w:r>
            <w:r w:rsidRPr="00E82FDB">
              <w:rPr>
                <w:sz w:val="24"/>
                <w:szCs w:val="24"/>
              </w:rPr>
              <w:t xml:space="preserve"> </w:t>
            </w:r>
            <w:r w:rsidRPr="00E82FDB">
              <w:rPr>
                <w:rFonts w:hint="eastAsia"/>
                <w:sz w:val="24"/>
                <w:szCs w:val="24"/>
              </w:rPr>
              <w:t>в</w:t>
            </w:r>
            <w:r w:rsidRPr="00E82FDB">
              <w:rPr>
                <w:sz w:val="24"/>
                <w:szCs w:val="24"/>
              </w:rPr>
              <w:t xml:space="preserve"> </w:t>
            </w:r>
            <w:r w:rsidRPr="00E82FDB">
              <w:rPr>
                <w:rFonts w:hint="eastAsia"/>
                <w:sz w:val="24"/>
                <w:szCs w:val="24"/>
              </w:rPr>
              <w:t>процессе</w:t>
            </w:r>
            <w:r w:rsidRPr="00E82FDB">
              <w:rPr>
                <w:sz w:val="24"/>
                <w:szCs w:val="24"/>
              </w:rPr>
              <w:t xml:space="preserve"> </w:t>
            </w:r>
            <w:r w:rsidRPr="00E82FDB">
              <w:rPr>
                <w:rFonts w:hint="eastAsia"/>
                <w:sz w:val="24"/>
                <w:szCs w:val="24"/>
              </w:rPr>
              <w:t>достижения</w:t>
            </w:r>
            <w:r w:rsidRPr="00E82FDB">
              <w:rPr>
                <w:sz w:val="24"/>
                <w:szCs w:val="24"/>
              </w:rPr>
              <w:t xml:space="preserve"> результата,  </w:t>
            </w:r>
            <w:r w:rsidRPr="00E82FDB">
              <w:rPr>
                <w:rFonts w:hint="eastAsia"/>
                <w:sz w:val="24"/>
                <w:szCs w:val="24"/>
              </w:rPr>
              <w:t>определять</w:t>
            </w:r>
            <w:r w:rsidRPr="00E82FDB">
              <w:rPr>
                <w:sz w:val="24"/>
                <w:szCs w:val="24"/>
              </w:rPr>
              <w:t xml:space="preserve"> </w:t>
            </w:r>
            <w:r w:rsidRPr="00E82FDB">
              <w:rPr>
                <w:rFonts w:hint="eastAsia"/>
                <w:sz w:val="24"/>
                <w:szCs w:val="24"/>
              </w:rPr>
              <w:lastRenderedPageBreak/>
              <w:t>способы</w:t>
            </w:r>
            <w:r w:rsidRPr="00E82FDB">
              <w:rPr>
                <w:sz w:val="24"/>
                <w:szCs w:val="24"/>
              </w:rPr>
              <w:t xml:space="preserve"> </w:t>
            </w:r>
            <w:r w:rsidRPr="00E82FDB">
              <w:rPr>
                <w:rFonts w:hint="eastAsia"/>
                <w:sz w:val="24"/>
                <w:szCs w:val="24"/>
              </w:rPr>
              <w:t>действий</w:t>
            </w:r>
            <w:r w:rsidRPr="00E82FDB">
              <w:rPr>
                <w:sz w:val="24"/>
                <w:szCs w:val="24"/>
              </w:rPr>
              <w:t xml:space="preserve"> </w:t>
            </w:r>
            <w:r w:rsidRPr="00E82FDB">
              <w:rPr>
                <w:rFonts w:hint="eastAsia"/>
                <w:sz w:val="24"/>
                <w:szCs w:val="24"/>
              </w:rPr>
              <w:t>в</w:t>
            </w:r>
            <w:r w:rsidRPr="00E82FDB">
              <w:rPr>
                <w:sz w:val="24"/>
                <w:szCs w:val="24"/>
              </w:rPr>
              <w:t xml:space="preserve"> </w:t>
            </w:r>
            <w:r w:rsidRPr="00E82FDB">
              <w:rPr>
                <w:rFonts w:hint="eastAsia"/>
                <w:sz w:val="24"/>
                <w:szCs w:val="24"/>
              </w:rPr>
              <w:t>рамках</w:t>
            </w:r>
            <w:r w:rsidRPr="00E82FDB">
              <w:rPr>
                <w:sz w:val="24"/>
                <w:szCs w:val="24"/>
              </w:rPr>
              <w:t xml:space="preserve"> </w:t>
            </w:r>
            <w:r w:rsidRPr="00E82FDB">
              <w:rPr>
                <w:rFonts w:hint="eastAsia"/>
                <w:sz w:val="24"/>
                <w:szCs w:val="24"/>
              </w:rPr>
              <w:t>предложенных</w:t>
            </w:r>
            <w:r w:rsidRPr="00E82FDB">
              <w:rPr>
                <w:sz w:val="24"/>
                <w:szCs w:val="24"/>
              </w:rPr>
              <w:t xml:space="preserve"> </w:t>
            </w:r>
            <w:r w:rsidRPr="00E82FDB">
              <w:rPr>
                <w:rFonts w:hint="eastAsia"/>
                <w:sz w:val="24"/>
                <w:szCs w:val="24"/>
              </w:rPr>
              <w:t>условий</w:t>
            </w:r>
            <w:r w:rsidRPr="00E82FDB">
              <w:rPr>
                <w:sz w:val="24"/>
                <w:szCs w:val="24"/>
              </w:rPr>
              <w:t xml:space="preserve"> </w:t>
            </w:r>
            <w:r w:rsidRPr="00E82FDB">
              <w:rPr>
                <w:rFonts w:hint="eastAsia"/>
                <w:sz w:val="24"/>
                <w:szCs w:val="24"/>
              </w:rPr>
              <w:t>и</w:t>
            </w:r>
            <w:r w:rsidRPr="00E82FDB">
              <w:rPr>
                <w:sz w:val="24"/>
                <w:szCs w:val="24"/>
              </w:rPr>
              <w:t xml:space="preserve"> </w:t>
            </w:r>
            <w:r w:rsidRPr="00E82FDB">
              <w:rPr>
                <w:rFonts w:hint="eastAsia"/>
                <w:sz w:val="24"/>
                <w:szCs w:val="24"/>
              </w:rPr>
              <w:t>требований</w:t>
            </w:r>
            <w:r w:rsidRPr="00E82FDB">
              <w:rPr>
                <w:sz w:val="24"/>
                <w:szCs w:val="24"/>
              </w:rPr>
              <w:t xml:space="preserve">, </w:t>
            </w:r>
            <w:r w:rsidRPr="00E82FDB">
              <w:rPr>
                <w:rFonts w:hint="eastAsia"/>
                <w:sz w:val="24"/>
                <w:szCs w:val="24"/>
              </w:rPr>
              <w:t>корректировать</w:t>
            </w:r>
            <w:r w:rsidRPr="00E82FDB">
              <w:rPr>
                <w:sz w:val="24"/>
                <w:szCs w:val="24"/>
              </w:rPr>
              <w:t xml:space="preserve"> </w:t>
            </w:r>
            <w:r w:rsidRPr="00E82FDB">
              <w:rPr>
                <w:rFonts w:hint="eastAsia"/>
                <w:sz w:val="24"/>
                <w:szCs w:val="24"/>
              </w:rPr>
              <w:t>свои</w:t>
            </w:r>
            <w:r w:rsidRPr="00E82FDB">
              <w:rPr>
                <w:sz w:val="24"/>
                <w:szCs w:val="24"/>
              </w:rPr>
              <w:t xml:space="preserve"> </w:t>
            </w:r>
            <w:r w:rsidRPr="00E82FDB">
              <w:rPr>
                <w:rFonts w:hint="eastAsia"/>
                <w:sz w:val="24"/>
                <w:szCs w:val="24"/>
              </w:rPr>
              <w:t>действия</w:t>
            </w:r>
            <w:r w:rsidRPr="00E82FDB">
              <w:rPr>
                <w:sz w:val="24"/>
                <w:szCs w:val="24"/>
              </w:rPr>
              <w:t xml:space="preserve"> </w:t>
            </w:r>
            <w:r w:rsidRPr="00E82FDB">
              <w:rPr>
                <w:rFonts w:hint="eastAsia"/>
                <w:sz w:val="24"/>
                <w:szCs w:val="24"/>
              </w:rPr>
              <w:t>в</w:t>
            </w:r>
            <w:r w:rsidRPr="00E82FDB">
              <w:rPr>
                <w:sz w:val="24"/>
                <w:szCs w:val="24"/>
              </w:rPr>
              <w:t xml:space="preserve"> </w:t>
            </w:r>
            <w:r w:rsidRPr="00E82FDB">
              <w:rPr>
                <w:rFonts w:hint="eastAsia"/>
                <w:sz w:val="24"/>
                <w:szCs w:val="24"/>
              </w:rPr>
              <w:t>соответствии</w:t>
            </w:r>
            <w:r w:rsidRPr="00E82FDB">
              <w:rPr>
                <w:sz w:val="24"/>
                <w:szCs w:val="24"/>
              </w:rPr>
              <w:t xml:space="preserve"> </w:t>
            </w:r>
            <w:r w:rsidRPr="00E82FDB">
              <w:rPr>
                <w:rFonts w:hint="eastAsia"/>
                <w:sz w:val="24"/>
                <w:szCs w:val="24"/>
              </w:rPr>
              <w:t>с</w:t>
            </w:r>
            <w:r w:rsidRPr="00E82FDB">
              <w:rPr>
                <w:sz w:val="24"/>
                <w:szCs w:val="24"/>
              </w:rPr>
              <w:t xml:space="preserve"> </w:t>
            </w:r>
            <w:r w:rsidRPr="00E82FDB">
              <w:rPr>
                <w:rFonts w:hint="eastAsia"/>
                <w:sz w:val="24"/>
                <w:szCs w:val="24"/>
              </w:rPr>
              <w:t>изменяющейся</w:t>
            </w:r>
            <w:r w:rsidRPr="00E82FDB">
              <w:rPr>
                <w:sz w:val="24"/>
                <w:szCs w:val="24"/>
              </w:rPr>
              <w:t xml:space="preserve"> ситуацией.</w:t>
            </w:r>
          </w:p>
          <w:p w:rsidR="0099464F" w:rsidRPr="00A62404" w:rsidRDefault="0099464F" w:rsidP="008A6234">
            <w:pPr>
              <w:ind w:firstLine="709"/>
              <w:jc w:val="both"/>
              <w:rPr>
                <w:sz w:val="24"/>
                <w:szCs w:val="24"/>
              </w:rPr>
            </w:pPr>
          </w:p>
        </w:tc>
        <w:tc>
          <w:tcPr>
            <w:tcW w:w="1707" w:type="dxa"/>
          </w:tcPr>
          <w:p w:rsidR="0099464F" w:rsidRDefault="0099464F" w:rsidP="009A0253">
            <w:pPr>
              <w:pStyle w:val="a7"/>
              <w:jc w:val="both"/>
              <w:rPr>
                <w:rFonts w:ascii="Times New Roman" w:eastAsia="MS Mincho" w:hAnsi="Times New Roman" w:cs="Times New Roman"/>
                <w:sz w:val="24"/>
                <w:szCs w:val="24"/>
              </w:rPr>
            </w:pPr>
          </w:p>
        </w:tc>
        <w:tc>
          <w:tcPr>
            <w:tcW w:w="1480" w:type="dxa"/>
          </w:tcPr>
          <w:p w:rsidR="0099464F" w:rsidRDefault="0099464F" w:rsidP="009A0253">
            <w:pPr>
              <w:pStyle w:val="a7"/>
              <w:jc w:val="both"/>
              <w:rPr>
                <w:rFonts w:ascii="Times New Roman" w:eastAsia="MS Mincho" w:hAnsi="Times New Roman" w:cs="Times New Roman"/>
                <w:sz w:val="24"/>
                <w:szCs w:val="24"/>
              </w:rPr>
            </w:pPr>
            <w:r>
              <w:rPr>
                <w:rFonts w:ascii="Times New Roman" w:eastAsia="MS Mincho" w:hAnsi="Times New Roman" w:cs="Times New Roman"/>
                <w:sz w:val="24"/>
                <w:szCs w:val="24"/>
              </w:rPr>
              <w:t>Цветочная композиция</w:t>
            </w:r>
          </w:p>
        </w:tc>
        <w:tc>
          <w:tcPr>
            <w:tcW w:w="1809" w:type="dxa"/>
          </w:tcPr>
          <w:p w:rsidR="0099464F" w:rsidRDefault="0099464F" w:rsidP="006812AD">
            <w:pPr>
              <w:pStyle w:val="a7"/>
              <w:rPr>
                <w:rFonts w:ascii="Times New Roman" w:eastAsia="MS Mincho" w:hAnsi="Times New Roman" w:cs="Times New Roman"/>
                <w:sz w:val="24"/>
                <w:szCs w:val="24"/>
              </w:rPr>
            </w:pPr>
            <w:r>
              <w:rPr>
                <w:rFonts w:ascii="Times New Roman" w:eastAsia="MS Mincho" w:hAnsi="Times New Roman" w:cs="Times New Roman"/>
                <w:sz w:val="24"/>
                <w:szCs w:val="24"/>
              </w:rPr>
              <w:t>1.</w:t>
            </w:r>
            <w:r w:rsidRPr="00A333DB">
              <w:rPr>
                <w:rFonts w:ascii="Times New Roman" w:eastAsia="MS Mincho" w:hAnsi="Times New Roman" w:cs="Times New Roman"/>
                <w:sz w:val="24"/>
                <w:szCs w:val="24"/>
              </w:rPr>
              <w:t xml:space="preserve">Работа в целом свидетельствует </w:t>
            </w:r>
          </w:p>
          <w:p w:rsidR="0099464F" w:rsidRPr="00A333DB" w:rsidRDefault="0099464F" w:rsidP="006812AD">
            <w:pPr>
              <w:pStyle w:val="a7"/>
              <w:rPr>
                <w:rFonts w:ascii="Times New Roman" w:eastAsia="MS Mincho" w:hAnsi="Times New Roman" w:cs="Times New Roman"/>
                <w:sz w:val="24"/>
                <w:szCs w:val="24"/>
              </w:rPr>
            </w:pPr>
            <w:r w:rsidRPr="00A333DB">
              <w:rPr>
                <w:rFonts w:ascii="Times New Roman" w:eastAsia="MS Mincho" w:hAnsi="Times New Roman" w:cs="Times New Roman"/>
                <w:sz w:val="24"/>
                <w:szCs w:val="24"/>
              </w:rPr>
              <w:t xml:space="preserve">о способности самостоятельно с опорой на помощь руководителя ставить проблему и находить пути её решения; </w:t>
            </w:r>
            <w:r>
              <w:rPr>
                <w:rFonts w:ascii="Times New Roman" w:eastAsia="MS Mincho" w:hAnsi="Times New Roman" w:cs="Times New Roman"/>
                <w:sz w:val="24"/>
                <w:szCs w:val="24"/>
              </w:rPr>
              <w:t>2.</w:t>
            </w:r>
            <w:r w:rsidRPr="00A333DB">
              <w:rPr>
                <w:rFonts w:ascii="Times New Roman" w:eastAsia="MS Mincho" w:hAnsi="Times New Roman" w:cs="Times New Roman"/>
                <w:sz w:val="24"/>
                <w:szCs w:val="24"/>
              </w:rPr>
              <w:t xml:space="preserve">продемонстрирована способность приобретать </w:t>
            </w:r>
            <w:r w:rsidRPr="00A333DB">
              <w:rPr>
                <w:rFonts w:ascii="Times New Roman" w:eastAsia="MS Mincho" w:hAnsi="Times New Roman" w:cs="Times New Roman"/>
                <w:sz w:val="24"/>
                <w:szCs w:val="24"/>
              </w:rPr>
              <w:lastRenderedPageBreak/>
              <w:t xml:space="preserve">новые знания и/или осваивать новые способы действий, </w:t>
            </w:r>
          </w:p>
          <w:p w:rsidR="0099464F" w:rsidRPr="00A333DB" w:rsidRDefault="0099464F" w:rsidP="006812AD">
            <w:pPr>
              <w:pStyle w:val="a7"/>
              <w:rPr>
                <w:rFonts w:ascii="Times New Roman" w:eastAsia="MS Mincho" w:hAnsi="Times New Roman" w:cs="Times New Roman"/>
                <w:sz w:val="24"/>
                <w:szCs w:val="24"/>
              </w:rPr>
            </w:pPr>
          </w:p>
          <w:p w:rsidR="0099464F" w:rsidRDefault="0099464F" w:rsidP="006812AD">
            <w:pPr>
              <w:pStyle w:val="a7"/>
              <w:rPr>
                <w:rFonts w:ascii="Times New Roman" w:eastAsia="MS Mincho" w:hAnsi="Times New Roman" w:cs="Times New Roman"/>
                <w:sz w:val="24"/>
                <w:szCs w:val="24"/>
              </w:rPr>
            </w:pPr>
            <w:r>
              <w:rPr>
                <w:rFonts w:ascii="Times New Roman" w:eastAsia="MS Mincho" w:hAnsi="Times New Roman" w:cs="Times New Roman"/>
                <w:sz w:val="24"/>
                <w:szCs w:val="24"/>
              </w:rPr>
              <w:t>3.</w:t>
            </w:r>
            <w:r w:rsidRPr="00A333DB">
              <w:rPr>
                <w:rFonts w:ascii="Times New Roman" w:eastAsia="MS Mincho" w:hAnsi="Times New Roman" w:cs="Times New Roman"/>
                <w:sz w:val="24"/>
                <w:szCs w:val="24"/>
              </w:rPr>
              <w:t xml:space="preserve">                      Продемонстрировано понимание содержания выполненной работы. </w:t>
            </w:r>
          </w:p>
          <w:p w:rsidR="0099464F" w:rsidRPr="00A333DB" w:rsidRDefault="0099464F" w:rsidP="006812AD">
            <w:pPr>
              <w:pStyle w:val="a7"/>
              <w:rPr>
                <w:rFonts w:ascii="Times New Roman" w:eastAsia="MS Mincho" w:hAnsi="Times New Roman" w:cs="Times New Roman"/>
                <w:sz w:val="24"/>
                <w:szCs w:val="24"/>
              </w:rPr>
            </w:pPr>
            <w:r>
              <w:rPr>
                <w:rFonts w:ascii="Times New Roman" w:eastAsia="MS Mincho" w:hAnsi="Times New Roman" w:cs="Times New Roman"/>
                <w:sz w:val="24"/>
                <w:szCs w:val="24"/>
              </w:rPr>
              <w:t>4.</w:t>
            </w:r>
            <w:r w:rsidRPr="00A333DB">
              <w:rPr>
                <w:rFonts w:ascii="Times New Roman" w:eastAsia="MS Mincho" w:hAnsi="Times New Roman" w:cs="Times New Roman"/>
                <w:sz w:val="24"/>
                <w:szCs w:val="24"/>
              </w:rPr>
              <w:t>В работе и    в ответах на вопросы по содержанию работы отсутствуют грубые ошибки</w:t>
            </w:r>
            <w:r w:rsidRPr="00A333DB">
              <w:rPr>
                <w:rFonts w:ascii="Times New Roman" w:eastAsia="MS Mincho" w:hAnsi="Times New Roman" w:cs="Times New Roman"/>
                <w:sz w:val="24"/>
                <w:szCs w:val="24"/>
              </w:rPr>
              <w:tab/>
            </w:r>
          </w:p>
          <w:p w:rsidR="0099464F" w:rsidRDefault="0099464F" w:rsidP="006812AD">
            <w:pPr>
              <w:pStyle w:val="a7"/>
              <w:rPr>
                <w:rFonts w:ascii="Times New Roman" w:eastAsia="MS Mincho" w:hAnsi="Times New Roman" w:cs="Times New Roman"/>
                <w:sz w:val="24"/>
                <w:szCs w:val="24"/>
              </w:rPr>
            </w:pPr>
            <w:r>
              <w:rPr>
                <w:rFonts w:ascii="Times New Roman" w:eastAsia="MS Mincho" w:hAnsi="Times New Roman" w:cs="Times New Roman"/>
                <w:sz w:val="24"/>
                <w:szCs w:val="24"/>
              </w:rPr>
              <w:t>5.</w:t>
            </w:r>
            <w:r w:rsidRPr="00A333DB">
              <w:rPr>
                <w:rFonts w:ascii="Times New Roman" w:eastAsia="MS Mincho" w:hAnsi="Times New Roman" w:cs="Times New Roman"/>
                <w:sz w:val="24"/>
                <w:szCs w:val="24"/>
              </w:rPr>
              <w:tab/>
              <w:t xml:space="preserve">         Продемонстрированы навыки определения темы и планирования работы. </w:t>
            </w:r>
          </w:p>
          <w:p w:rsidR="0099464F" w:rsidRPr="00A333DB" w:rsidRDefault="0099464F" w:rsidP="006812AD">
            <w:pPr>
              <w:pStyle w:val="a7"/>
              <w:rPr>
                <w:rFonts w:ascii="Times New Roman" w:eastAsia="MS Mincho" w:hAnsi="Times New Roman" w:cs="Times New Roman"/>
                <w:sz w:val="24"/>
                <w:szCs w:val="24"/>
              </w:rPr>
            </w:pPr>
            <w:r>
              <w:rPr>
                <w:rFonts w:ascii="Times New Roman" w:eastAsia="MS Mincho" w:hAnsi="Times New Roman" w:cs="Times New Roman"/>
                <w:sz w:val="24"/>
                <w:szCs w:val="24"/>
              </w:rPr>
              <w:t>6.</w:t>
            </w:r>
            <w:r w:rsidRPr="00A333DB">
              <w:rPr>
                <w:rFonts w:ascii="Times New Roman" w:eastAsia="MS Mincho" w:hAnsi="Times New Roman" w:cs="Times New Roman"/>
                <w:sz w:val="24"/>
                <w:szCs w:val="24"/>
              </w:rPr>
              <w:t>Работа    доведена до конца и представлена;</w:t>
            </w:r>
          </w:p>
          <w:p w:rsidR="0099464F" w:rsidRDefault="0099464F" w:rsidP="006812AD">
            <w:pPr>
              <w:pStyle w:val="a7"/>
              <w:rPr>
                <w:rFonts w:ascii="Times New Roman" w:eastAsia="MS Mincho" w:hAnsi="Times New Roman" w:cs="Times New Roman"/>
                <w:sz w:val="24"/>
                <w:szCs w:val="24"/>
              </w:rPr>
            </w:pPr>
            <w:r>
              <w:rPr>
                <w:rFonts w:ascii="Times New Roman" w:eastAsia="MS Mincho" w:hAnsi="Times New Roman" w:cs="Times New Roman"/>
                <w:sz w:val="24"/>
                <w:szCs w:val="24"/>
              </w:rPr>
              <w:t>7</w:t>
            </w:r>
            <w:r w:rsidRPr="00A333DB">
              <w:rPr>
                <w:rFonts w:ascii="Times New Roman" w:eastAsia="MS Mincho" w:hAnsi="Times New Roman" w:cs="Times New Roman"/>
                <w:sz w:val="24"/>
                <w:szCs w:val="24"/>
              </w:rPr>
              <w:t xml:space="preserve">.Продемонстрированы навыки оформления проектной работы, а также подготовки простой презентации. </w:t>
            </w:r>
            <w:r>
              <w:rPr>
                <w:rFonts w:ascii="Times New Roman" w:eastAsia="MS Mincho" w:hAnsi="Times New Roman" w:cs="Times New Roman"/>
                <w:sz w:val="24"/>
                <w:szCs w:val="24"/>
              </w:rPr>
              <w:t>8.</w:t>
            </w:r>
            <w:r w:rsidRPr="00A333DB">
              <w:rPr>
                <w:rFonts w:ascii="Times New Roman" w:eastAsia="MS Mincho" w:hAnsi="Times New Roman" w:cs="Times New Roman"/>
                <w:sz w:val="24"/>
                <w:szCs w:val="24"/>
              </w:rPr>
              <w:t>Демонстрация умения отвечать на вопросы.</w:t>
            </w:r>
            <w:r w:rsidRPr="00A333DB">
              <w:rPr>
                <w:rFonts w:ascii="Times New Roman" w:eastAsia="MS Mincho" w:hAnsi="Times New Roman" w:cs="Times New Roman"/>
                <w:sz w:val="24"/>
                <w:szCs w:val="24"/>
              </w:rPr>
              <w:tab/>
            </w:r>
          </w:p>
        </w:tc>
      </w:tr>
    </w:tbl>
    <w:p w:rsidR="009A0253" w:rsidRPr="009A0253" w:rsidRDefault="009A0253" w:rsidP="009A0253">
      <w:pPr>
        <w:pStyle w:val="a7"/>
        <w:jc w:val="both"/>
        <w:rPr>
          <w:rFonts w:ascii="Times New Roman" w:eastAsia="MS Mincho" w:hAnsi="Times New Roman" w:cs="Times New Roman"/>
          <w:sz w:val="24"/>
          <w:szCs w:val="24"/>
        </w:rPr>
      </w:pPr>
    </w:p>
    <w:p w:rsidR="00BC2C03" w:rsidRDefault="00F53FAE" w:rsidP="000C1DC9">
      <w:pPr>
        <w:pStyle w:val="a7"/>
        <w:rPr>
          <w:rFonts w:ascii="Times New Roman" w:eastAsia="MS Mincho" w:hAnsi="Times New Roman" w:cs="Times New Roman"/>
          <w:b/>
          <w:sz w:val="24"/>
          <w:szCs w:val="24"/>
        </w:rPr>
      </w:pPr>
      <w:r w:rsidRPr="0063170A">
        <w:rPr>
          <w:rFonts w:ascii="Times New Roman" w:eastAsia="MS Mincho" w:hAnsi="Times New Roman" w:cs="Times New Roman"/>
          <w:b/>
          <w:sz w:val="24"/>
          <w:szCs w:val="24"/>
        </w:rPr>
        <w:t>ПРОЕКТ</w:t>
      </w:r>
      <w:r w:rsidR="001270BA" w:rsidRPr="0063170A">
        <w:rPr>
          <w:rFonts w:ascii="Times New Roman" w:eastAsia="MS Mincho" w:hAnsi="Times New Roman" w:cs="Times New Roman"/>
          <w:b/>
          <w:sz w:val="24"/>
          <w:szCs w:val="24"/>
        </w:rPr>
        <w:t xml:space="preserve"> «</w:t>
      </w:r>
      <w:r w:rsidR="009443C0">
        <w:rPr>
          <w:rFonts w:ascii="Times New Roman" w:eastAsia="MS Mincho" w:hAnsi="Times New Roman" w:cs="Times New Roman"/>
          <w:b/>
          <w:sz w:val="24"/>
          <w:szCs w:val="24"/>
        </w:rPr>
        <w:t>Цветочная азбука Пермского края в фото и стихах</w:t>
      </w:r>
      <w:r w:rsidR="001270BA" w:rsidRPr="0063170A">
        <w:rPr>
          <w:rFonts w:ascii="Times New Roman" w:eastAsia="MS Mincho" w:hAnsi="Times New Roman" w:cs="Times New Roman"/>
          <w:b/>
          <w:sz w:val="24"/>
          <w:szCs w:val="24"/>
        </w:rPr>
        <w:t>»</w:t>
      </w:r>
      <w:r w:rsidR="005D624F" w:rsidRPr="0063170A">
        <w:rPr>
          <w:rFonts w:ascii="Times New Roman" w:eastAsia="MS Mincho" w:hAnsi="Times New Roman" w:cs="Times New Roman"/>
          <w:b/>
          <w:sz w:val="24"/>
          <w:szCs w:val="24"/>
        </w:rPr>
        <w:t xml:space="preserve"> (1 четверть)</w:t>
      </w:r>
    </w:p>
    <w:p w:rsidR="0045622A" w:rsidRDefault="00BC2C03" w:rsidP="000C1DC9">
      <w:pPr>
        <w:pStyle w:val="a7"/>
        <w:rPr>
          <w:rFonts w:ascii="Times New Roman" w:eastAsia="MS Mincho" w:hAnsi="Times New Roman" w:cs="Times New Roman"/>
          <w:sz w:val="24"/>
          <w:szCs w:val="24"/>
        </w:rPr>
      </w:pPr>
      <w:r w:rsidRPr="0045622A">
        <w:rPr>
          <w:rFonts w:ascii="Times New Roman" w:eastAsia="MS Mincho" w:hAnsi="Times New Roman" w:cs="Times New Roman"/>
          <w:b/>
          <w:sz w:val="24"/>
          <w:szCs w:val="24"/>
        </w:rPr>
        <w:t>Цель:</w:t>
      </w:r>
      <w:r w:rsidRPr="00BC2C03">
        <w:rPr>
          <w:rFonts w:ascii="Times New Roman" w:eastAsia="MS Mincho" w:hAnsi="Times New Roman" w:cs="Times New Roman"/>
          <w:sz w:val="24"/>
          <w:szCs w:val="24"/>
        </w:rPr>
        <w:t xml:space="preserve"> познакомиться  с великим многообразием цветковых растений, оценить их эстетическое значение в жизни человека через организацию нестандартной формы работы по созданию </w:t>
      </w:r>
      <w:r w:rsidR="009443C0">
        <w:rPr>
          <w:rFonts w:ascii="Times New Roman" w:eastAsia="MS Mincho" w:hAnsi="Times New Roman" w:cs="Times New Roman"/>
          <w:sz w:val="24"/>
          <w:szCs w:val="24"/>
        </w:rPr>
        <w:t>сборника</w:t>
      </w:r>
      <w:r w:rsidRPr="00BC2C03">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r w:rsidR="00CB5134">
        <w:rPr>
          <w:rFonts w:ascii="Times New Roman" w:eastAsia="MS Mincho" w:hAnsi="Times New Roman" w:cs="Times New Roman"/>
          <w:sz w:val="24"/>
          <w:szCs w:val="24"/>
        </w:rPr>
        <w:t>Научиться планировать, осуществлять и контролировать</w:t>
      </w:r>
      <w:r w:rsidR="00AF495C">
        <w:rPr>
          <w:rFonts w:ascii="Times New Roman" w:eastAsia="MS Mincho" w:hAnsi="Times New Roman" w:cs="Times New Roman"/>
          <w:sz w:val="24"/>
          <w:szCs w:val="24"/>
        </w:rPr>
        <w:t xml:space="preserve">  деятельность </w:t>
      </w:r>
      <w:r w:rsidR="00CB5134">
        <w:rPr>
          <w:rFonts w:ascii="Times New Roman" w:eastAsia="MS Mincho" w:hAnsi="Times New Roman" w:cs="Times New Roman"/>
          <w:sz w:val="24"/>
          <w:szCs w:val="24"/>
        </w:rPr>
        <w:t xml:space="preserve"> в соответствии с задачей проекта.</w:t>
      </w:r>
    </w:p>
    <w:p w:rsidR="00CB5134" w:rsidRDefault="00CB5134" w:rsidP="000C1DC9">
      <w:pPr>
        <w:pStyle w:val="a7"/>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Методы: поиск информации в сети Интернет</w:t>
      </w:r>
      <w:r w:rsidR="00532038">
        <w:rPr>
          <w:rFonts w:ascii="Times New Roman" w:eastAsia="MS Mincho" w:hAnsi="Times New Roman" w:cs="Times New Roman"/>
          <w:sz w:val="24"/>
          <w:szCs w:val="24"/>
        </w:rPr>
        <w:t xml:space="preserve">, атласов растений Пермского края, привлечение жизненного опыта </w:t>
      </w:r>
      <w:proofErr w:type="gramStart"/>
      <w:r w:rsidR="00532038">
        <w:rPr>
          <w:rFonts w:ascii="Times New Roman" w:eastAsia="MS Mincho" w:hAnsi="Times New Roman" w:cs="Times New Roman"/>
          <w:sz w:val="24"/>
          <w:szCs w:val="24"/>
        </w:rPr>
        <w:t>обучающихся.</w:t>
      </w:r>
      <w:r>
        <w:rPr>
          <w:rFonts w:ascii="Times New Roman" w:eastAsia="MS Mincho" w:hAnsi="Times New Roman" w:cs="Times New Roman"/>
          <w:sz w:val="24"/>
          <w:szCs w:val="24"/>
        </w:rPr>
        <w:t>.</w:t>
      </w:r>
      <w:proofErr w:type="gramEnd"/>
    </w:p>
    <w:p w:rsidR="008A6234" w:rsidRDefault="008A6234" w:rsidP="000C1DC9">
      <w:pPr>
        <w:pStyle w:val="a7"/>
        <w:rPr>
          <w:rFonts w:ascii="Times New Roman" w:eastAsia="MS Mincho" w:hAnsi="Times New Roman" w:cs="Times New Roman"/>
          <w:sz w:val="24"/>
          <w:szCs w:val="24"/>
        </w:rPr>
      </w:pPr>
      <w:r>
        <w:rPr>
          <w:rFonts w:ascii="Times New Roman" w:eastAsia="MS Mincho" w:hAnsi="Times New Roman" w:cs="Times New Roman"/>
          <w:sz w:val="24"/>
          <w:szCs w:val="24"/>
        </w:rPr>
        <w:t>Оформление результатов поиска.</w:t>
      </w:r>
    </w:p>
    <w:p w:rsidR="008A6234" w:rsidRDefault="008A6234" w:rsidP="000C1DC9">
      <w:pPr>
        <w:pStyle w:val="a7"/>
        <w:rPr>
          <w:rFonts w:ascii="Times New Roman" w:eastAsia="MS Mincho" w:hAnsi="Times New Roman" w:cs="Times New Roman"/>
          <w:sz w:val="24"/>
          <w:szCs w:val="24"/>
        </w:rPr>
      </w:pPr>
      <w:r>
        <w:rPr>
          <w:rFonts w:ascii="Times New Roman" w:eastAsia="MS Mincho" w:hAnsi="Times New Roman" w:cs="Times New Roman"/>
          <w:sz w:val="24"/>
          <w:szCs w:val="24"/>
        </w:rPr>
        <w:t>Презентация результатов поиска.</w:t>
      </w:r>
    </w:p>
    <w:p w:rsidR="000C1DC9" w:rsidRDefault="001270BA" w:rsidP="000C1DC9">
      <w:pPr>
        <w:pStyle w:val="a7"/>
        <w:rPr>
          <w:rFonts w:ascii="Times New Roman" w:eastAsia="MS Mincho" w:hAnsi="Times New Roman" w:cs="Times New Roman"/>
          <w:b/>
          <w:sz w:val="24"/>
          <w:szCs w:val="24"/>
        </w:rPr>
      </w:pPr>
      <w:r w:rsidRPr="00BC2C03">
        <w:rPr>
          <w:rFonts w:ascii="Times New Roman" w:eastAsia="MS Mincho" w:hAnsi="Times New Roman" w:cs="Times New Roman"/>
          <w:sz w:val="24"/>
          <w:szCs w:val="24"/>
        </w:rPr>
        <w:br/>
      </w:r>
      <w:r w:rsidR="000C1DC9" w:rsidRPr="0063170A">
        <w:rPr>
          <w:rFonts w:ascii="Times New Roman" w:eastAsia="MS Mincho" w:hAnsi="Times New Roman" w:cs="Times New Roman"/>
          <w:b/>
          <w:sz w:val="24"/>
          <w:szCs w:val="24"/>
        </w:rPr>
        <w:t>ПРОЕКТ «Энциклопедия «</w:t>
      </w:r>
      <w:r w:rsidR="008A6234">
        <w:rPr>
          <w:rFonts w:ascii="Times New Roman" w:eastAsia="MS Mincho" w:hAnsi="Times New Roman" w:cs="Times New Roman"/>
          <w:b/>
          <w:sz w:val="24"/>
          <w:szCs w:val="24"/>
        </w:rPr>
        <w:t xml:space="preserve">Букварь цветовода» </w:t>
      </w:r>
      <w:r w:rsidR="004618C3">
        <w:rPr>
          <w:rFonts w:ascii="Times New Roman" w:eastAsia="MS Mincho" w:hAnsi="Times New Roman" w:cs="Times New Roman"/>
          <w:b/>
          <w:sz w:val="24"/>
          <w:szCs w:val="24"/>
        </w:rPr>
        <w:t xml:space="preserve"> (Выращивание фиалок)</w:t>
      </w:r>
      <w:r w:rsidR="008A6234">
        <w:rPr>
          <w:rFonts w:ascii="Times New Roman" w:eastAsia="MS Mincho" w:hAnsi="Times New Roman" w:cs="Times New Roman"/>
          <w:b/>
          <w:sz w:val="24"/>
          <w:szCs w:val="24"/>
        </w:rPr>
        <w:t>(2 четверть)</w:t>
      </w:r>
    </w:p>
    <w:p w:rsidR="008A6234" w:rsidRDefault="008A6234" w:rsidP="000C1DC9">
      <w:pPr>
        <w:pStyle w:val="a7"/>
        <w:rPr>
          <w:rFonts w:ascii="Times New Roman" w:eastAsia="MS Mincho" w:hAnsi="Times New Roman" w:cs="Times New Roman"/>
          <w:sz w:val="24"/>
          <w:szCs w:val="24"/>
        </w:rPr>
      </w:pPr>
      <w:r>
        <w:rPr>
          <w:rFonts w:ascii="Times New Roman" w:eastAsia="MS Mincho" w:hAnsi="Times New Roman" w:cs="Times New Roman"/>
          <w:b/>
          <w:sz w:val="24"/>
          <w:szCs w:val="24"/>
        </w:rPr>
        <w:t xml:space="preserve">Цель: </w:t>
      </w:r>
      <w:r>
        <w:rPr>
          <w:rFonts w:ascii="Times New Roman" w:eastAsia="MS Mincho" w:hAnsi="Times New Roman" w:cs="Times New Roman"/>
          <w:sz w:val="24"/>
          <w:szCs w:val="24"/>
        </w:rPr>
        <w:t>узнать устройство энциклопедии,</w:t>
      </w:r>
      <w:r w:rsidR="00E44A5E">
        <w:rPr>
          <w:rFonts w:ascii="Times New Roman" w:eastAsia="MS Mincho" w:hAnsi="Times New Roman" w:cs="Times New Roman"/>
          <w:sz w:val="24"/>
          <w:szCs w:val="24"/>
        </w:rPr>
        <w:t xml:space="preserve"> создать свободную тематическую</w:t>
      </w:r>
      <w:r w:rsidR="004F52C8">
        <w:rPr>
          <w:rFonts w:ascii="Times New Roman" w:eastAsia="MS Mincho" w:hAnsi="Times New Roman" w:cs="Times New Roman"/>
          <w:sz w:val="24"/>
          <w:szCs w:val="24"/>
        </w:rPr>
        <w:t xml:space="preserve"> </w:t>
      </w:r>
      <w:r w:rsidR="00E44A5E">
        <w:rPr>
          <w:rFonts w:ascii="Times New Roman" w:eastAsia="MS Mincho" w:hAnsi="Times New Roman" w:cs="Times New Roman"/>
          <w:sz w:val="24"/>
          <w:szCs w:val="24"/>
        </w:rPr>
        <w:t xml:space="preserve"> энциклоп</w:t>
      </w:r>
      <w:r w:rsidR="004618C3">
        <w:rPr>
          <w:rFonts w:ascii="Times New Roman" w:eastAsia="MS Mincho" w:hAnsi="Times New Roman" w:cs="Times New Roman"/>
          <w:sz w:val="24"/>
          <w:szCs w:val="24"/>
        </w:rPr>
        <w:t>едию по направлению цветоводства « Выращивание фиалок».</w:t>
      </w:r>
      <w:r w:rsidR="00E44A5E">
        <w:rPr>
          <w:rFonts w:ascii="Times New Roman" w:eastAsia="MS Mincho" w:hAnsi="Times New Roman" w:cs="Times New Roman"/>
          <w:sz w:val="24"/>
          <w:szCs w:val="24"/>
        </w:rPr>
        <w:t>.</w:t>
      </w:r>
    </w:p>
    <w:p w:rsidR="00E44A5E" w:rsidRDefault="00E44A5E" w:rsidP="000C1DC9">
      <w:pPr>
        <w:pStyle w:val="a7"/>
        <w:rPr>
          <w:rFonts w:ascii="Times New Roman" w:eastAsia="MS Mincho" w:hAnsi="Times New Roman" w:cs="Times New Roman"/>
          <w:sz w:val="24"/>
          <w:szCs w:val="24"/>
        </w:rPr>
      </w:pPr>
      <w:r>
        <w:rPr>
          <w:rFonts w:ascii="Times New Roman" w:eastAsia="MS Mincho" w:hAnsi="Times New Roman" w:cs="Times New Roman"/>
          <w:sz w:val="24"/>
          <w:szCs w:val="24"/>
        </w:rPr>
        <w:t>Задачи:</w:t>
      </w:r>
    </w:p>
    <w:p w:rsidR="00E44A5E" w:rsidRDefault="00E44A5E" w:rsidP="000C1DC9">
      <w:pPr>
        <w:pStyle w:val="a7"/>
        <w:rPr>
          <w:rFonts w:ascii="Times New Roman" w:eastAsia="MS Mincho" w:hAnsi="Times New Roman" w:cs="Times New Roman"/>
          <w:sz w:val="24"/>
          <w:szCs w:val="24"/>
        </w:rPr>
      </w:pPr>
      <w:r>
        <w:rPr>
          <w:rFonts w:ascii="Times New Roman" w:eastAsia="MS Mincho" w:hAnsi="Times New Roman" w:cs="Times New Roman"/>
          <w:sz w:val="24"/>
          <w:szCs w:val="24"/>
        </w:rPr>
        <w:t>1.Узнать особенности строения энциклопедии.</w:t>
      </w:r>
    </w:p>
    <w:p w:rsidR="00E44A5E" w:rsidRDefault="00E44A5E" w:rsidP="000C1DC9">
      <w:pPr>
        <w:pStyle w:val="a7"/>
        <w:rPr>
          <w:rFonts w:ascii="Times New Roman" w:eastAsia="MS Mincho" w:hAnsi="Times New Roman" w:cs="Times New Roman"/>
          <w:sz w:val="24"/>
          <w:szCs w:val="24"/>
        </w:rPr>
      </w:pPr>
      <w:r>
        <w:rPr>
          <w:rFonts w:ascii="Times New Roman" w:eastAsia="MS Mincho" w:hAnsi="Times New Roman" w:cs="Times New Roman"/>
          <w:sz w:val="24"/>
          <w:szCs w:val="24"/>
        </w:rPr>
        <w:t>2.Выбрать необходимую структуру для решения главной задачи проекта создание тематической энциклопедии.</w:t>
      </w:r>
    </w:p>
    <w:p w:rsidR="00E44A5E" w:rsidRDefault="00E44A5E" w:rsidP="000C1DC9">
      <w:pPr>
        <w:pStyle w:val="a7"/>
        <w:rPr>
          <w:rFonts w:ascii="Times New Roman" w:eastAsia="MS Mincho" w:hAnsi="Times New Roman" w:cs="Times New Roman"/>
          <w:sz w:val="24"/>
          <w:szCs w:val="24"/>
        </w:rPr>
      </w:pPr>
      <w:r>
        <w:rPr>
          <w:rFonts w:ascii="Times New Roman" w:eastAsia="MS Mincho" w:hAnsi="Times New Roman" w:cs="Times New Roman"/>
          <w:sz w:val="24"/>
          <w:szCs w:val="24"/>
        </w:rPr>
        <w:t>3. Используя сеть интернет,  выбрать информацию с целью наполнения «скелета» энциклопедии.</w:t>
      </w:r>
    </w:p>
    <w:p w:rsidR="00E44A5E" w:rsidRDefault="00E44A5E" w:rsidP="000C1DC9">
      <w:pPr>
        <w:pStyle w:val="a7"/>
        <w:rPr>
          <w:rFonts w:ascii="Times New Roman" w:eastAsia="MS Mincho" w:hAnsi="Times New Roman" w:cs="Times New Roman"/>
          <w:sz w:val="24"/>
          <w:szCs w:val="24"/>
        </w:rPr>
      </w:pPr>
      <w:r>
        <w:rPr>
          <w:rFonts w:ascii="Times New Roman" w:eastAsia="MS Mincho" w:hAnsi="Times New Roman" w:cs="Times New Roman"/>
          <w:sz w:val="24"/>
          <w:szCs w:val="24"/>
        </w:rPr>
        <w:t>4.Оформить энциклопедию.</w:t>
      </w:r>
      <w:r w:rsidR="00CD2BE9">
        <w:rPr>
          <w:rFonts w:ascii="Times New Roman" w:eastAsia="MS Mincho" w:hAnsi="Times New Roman" w:cs="Times New Roman"/>
          <w:sz w:val="24"/>
          <w:szCs w:val="24"/>
        </w:rPr>
        <w:t xml:space="preserve">(Варианты оформления: бумажный или электронный </w:t>
      </w:r>
      <w:r w:rsidR="004618C3">
        <w:rPr>
          <w:rFonts w:ascii="Times New Roman" w:eastAsia="MS Mincho" w:hAnsi="Times New Roman" w:cs="Times New Roman"/>
          <w:sz w:val="24"/>
          <w:szCs w:val="24"/>
        </w:rPr>
        <w:t>вариант</w:t>
      </w:r>
      <w:r w:rsidR="00CD2BE9">
        <w:rPr>
          <w:rFonts w:ascii="Times New Roman" w:eastAsia="MS Mincho"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CD2BE9" w:rsidRPr="0008419E" w:rsidTr="004356AD">
        <w:tc>
          <w:tcPr>
            <w:tcW w:w="4785" w:type="dxa"/>
            <w:shd w:val="clear" w:color="auto" w:fill="auto"/>
          </w:tcPr>
          <w:p w:rsidR="00CD2BE9" w:rsidRPr="0008419E" w:rsidRDefault="00CD2BE9" w:rsidP="004356AD">
            <w:pPr>
              <w:pStyle w:val="a7"/>
              <w:rPr>
                <w:rFonts w:ascii="Times New Roman" w:eastAsia="MS Mincho" w:hAnsi="Times New Roman" w:cs="Times New Roman"/>
                <w:sz w:val="24"/>
                <w:szCs w:val="24"/>
              </w:rPr>
            </w:pPr>
            <w:r w:rsidRPr="0008419E">
              <w:rPr>
                <w:rFonts w:ascii="Times New Roman" w:eastAsia="MS Mincho" w:hAnsi="Times New Roman" w:cs="Times New Roman"/>
                <w:sz w:val="24"/>
                <w:szCs w:val="24"/>
              </w:rPr>
              <w:t>Этапы</w:t>
            </w:r>
          </w:p>
        </w:tc>
        <w:tc>
          <w:tcPr>
            <w:tcW w:w="4786" w:type="dxa"/>
            <w:shd w:val="clear" w:color="auto" w:fill="auto"/>
          </w:tcPr>
          <w:p w:rsidR="00CD2BE9" w:rsidRPr="0008419E" w:rsidRDefault="00CD2BE9" w:rsidP="004356AD">
            <w:pPr>
              <w:pStyle w:val="a7"/>
              <w:rPr>
                <w:rFonts w:ascii="Times New Roman" w:eastAsia="MS Mincho" w:hAnsi="Times New Roman" w:cs="Times New Roman"/>
                <w:sz w:val="24"/>
                <w:szCs w:val="24"/>
              </w:rPr>
            </w:pPr>
            <w:r w:rsidRPr="0008419E">
              <w:rPr>
                <w:rFonts w:ascii="Times New Roman" w:eastAsia="MS Mincho" w:hAnsi="Times New Roman" w:cs="Times New Roman"/>
                <w:sz w:val="24"/>
                <w:szCs w:val="24"/>
              </w:rPr>
              <w:t>Количество часов</w:t>
            </w:r>
          </w:p>
        </w:tc>
      </w:tr>
      <w:tr w:rsidR="00CD2BE9" w:rsidRPr="0008419E" w:rsidTr="004356AD">
        <w:tc>
          <w:tcPr>
            <w:tcW w:w="4785" w:type="dxa"/>
            <w:shd w:val="clear" w:color="auto" w:fill="auto"/>
          </w:tcPr>
          <w:p w:rsidR="00CD2BE9" w:rsidRPr="0008419E" w:rsidRDefault="00CD2BE9" w:rsidP="004356AD">
            <w:pPr>
              <w:pStyle w:val="a7"/>
              <w:rPr>
                <w:rFonts w:ascii="Times New Roman" w:eastAsia="MS Mincho" w:hAnsi="Times New Roman" w:cs="Times New Roman"/>
                <w:sz w:val="24"/>
                <w:szCs w:val="24"/>
              </w:rPr>
            </w:pPr>
            <w:r w:rsidRPr="0008419E">
              <w:rPr>
                <w:rFonts w:ascii="Times New Roman" w:eastAsia="MS Mincho" w:hAnsi="Times New Roman" w:cs="Times New Roman"/>
                <w:b/>
                <w:sz w:val="24"/>
                <w:szCs w:val="24"/>
              </w:rPr>
              <w:t>Постановка целей и задач Планирование деятельности</w:t>
            </w:r>
          </w:p>
        </w:tc>
        <w:tc>
          <w:tcPr>
            <w:tcW w:w="4786" w:type="dxa"/>
            <w:shd w:val="clear" w:color="auto" w:fill="auto"/>
          </w:tcPr>
          <w:p w:rsidR="00CD2BE9" w:rsidRPr="0008419E" w:rsidRDefault="00CD2BE9" w:rsidP="004356AD">
            <w:pPr>
              <w:pStyle w:val="a7"/>
              <w:rPr>
                <w:rFonts w:ascii="Times New Roman" w:eastAsia="MS Mincho" w:hAnsi="Times New Roman" w:cs="Times New Roman"/>
                <w:sz w:val="24"/>
                <w:szCs w:val="24"/>
              </w:rPr>
            </w:pPr>
            <w:r w:rsidRPr="0008419E">
              <w:rPr>
                <w:rFonts w:ascii="Times New Roman" w:eastAsia="MS Mincho" w:hAnsi="Times New Roman" w:cs="Times New Roman"/>
                <w:sz w:val="24"/>
                <w:szCs w:val="24"/>
              </w:rPr>
              <w:t>1 час</w:t>
            </w:r>
          </w:p>
        </w:tc>
      </w:tr>
      <w:tr w:rsidR="00CD2BE9" w:rsidRPr="0008419E" w:rsidTr="004356AD">
        <w:tc>
          <w:tcPr>
            <w:tcW w:w="4785" w:type="dxa"/>
            <w:shd w:val="clear" w:color="auto" w:fill="auto"/>
          </w:tcPr>
          <w:p w:rsidR="00CD2BE9" w:rsidRPr="0008419E" w:rsidRDefault="00CD2BE9" w:rsidP="004356AD">
            <w:pPr>
              <w:pStyle w:val="a7"/>
              <w:rPr>
                <w:rFonts w:ascii="Times New Roman" w:eastAsia="MS Mincho" w:hAnsi="Times New Roman" w:cs="Times New Roman"/>
                <w:b/>
                <w:sz w:val="24"/>
                <w:szCs w:val="24"/>
              </w:rPr>
            </w:pPr>
            <w:r>
              <w:rPr>
                <w:rFonts w:ascii="Times New Roman" w:eastAsia="MS Mincho" w:hAnsi="Times New Roman" w:cs="Times New Roman"/>
                <w:b/>
                <w:sz w:val="24"/>
                <w:szCs w:val="24"/>
              </w:rPr>
              <w:t>Сбор сведений (поиск информации)</w:t>
            </w:r>
          </w:p>
        </w:tc>
        <w:tc>
          <w:tcPr>
            <w:tcW w:w="4786" w:type="dxa"/>
            <w:shd w:val="clear" w:color="auto" w:fill="auto"/>
          </w:tcPr>
          <w:p w:rsidR="00CD2BE9" w:rsidRPr="0008419E" w:rsidRDefault="00CD2BE9" w:rsidP="004356AD">
            <w:pPr>
              <w:pStyle w:val="a7"/>
              <w:rPr>
                <w:rFonts w:ascii="Times New Roman" w:eastAsia="MS Mincho" w:hAnsi="Times New Roman" w:cs="Times New Roman"/>
                <w:sz w:val="24"/>
                <w:szCs w:val="24"/>
              </w:rPr>
            </w:pPr>
            <w:r>
              <w:rPr>
                <w:rFonts w:ascii="Times New Roman" w:eastAsia="MS Mincho" w:hAnsi="Times New Roman" w:cs="Times New Roman"/>
                <w:sz w:val="24"/>
                <w:szCs w:val="24"/>
              </w:rPr>
              <w:t>3 часа</w:t>
            </w:r>
          </w:p>
        </w:tc>
      </w:tr>
      <w:tr w:rsidR="00CD2BE9" w:rsidRPr="0008419E" w:rsidTr="004356AD">
        <w:tc>
          <w:tcPr>
            <w:tcW w:w="4785" w:type="dxa"/>
            <w:shd w:val="clear" w:color="auto" w:fill="auto"/>
          </w:tcPr>
          <w:p w:rsidR="00CD2BE9" w:rsidRPr="0008419E" w:rsidRDefault="00CD2BE9" w:rsidP="004356AD">
            <w:pPr>
              <w:pStyle w:val="a7"/>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Оформление проекта. </w:t>
            </w:r>
            <w:r w:rsidRPr="0008419E">
              <w:rPr>
                <w:rFonts w:ascii="Times New Roman" w:eastAsia="MS Mincho" w:hAnsi="Times New Roman" w:cs="Times New Roman"/>
                <w:b/>
                <w:sz w:val="24"/>
                <w:szCs w:val="24"/>
              </w:rPr>
              <w:t>Подгото</w:t>
            </w:r>
            <w:r>
              <w:rPr>
                <w:rFonts w:ascii="Times New Roman" w:eastAsia="MS Mincho" w:hAnsi="Times New Roman" w:cs="Times New Roman"/>
                <w:b/>
                <w:sz w:val="24"/>
                <w:szCs w:val="24"/>
              </w:rPr>
              <w:t>вка к представлению результатов.</w:t>
            </w:r>
          </w:p>
        </w:tc>
        <w:tc>
          <w:tcPr>
            <w:tcW w:w="4786" w:type="dxa"/>
            <w:shd w:val="clear" w:color="auto" w:fill="auto"/>
          </w:tcPr>
          <w:p w:rsidR="00CD2BE9" w:rsidRPr="0008419E" w:rsidRDefault="00CD2BE9" w:rsidP="004356AD">
            <w:pPr>
              <w:pStyle w:val="a7"/>
              <w:rPr>
                <w:rFonts w:ascii="Times New Roman" w:eastAsia="MS Mincho" w:hAnsi="Times New Roman" w:cs="Times New Roman"/>
                <w:sz w:val="24"/>
                <w:szCs w:val="24"/>
              </w:rPr>
            </w:pPr>
            <w:r>
              <w:rPr>
                <w:rFonts w:ascii="Times New Roman" w:eastAsia="MS Mincho" w:hAnsi="Times New Roman" w:cs="Times New Roman"/>
                <w:sz w:val="24"/>
                <w:szCs w:val="24"/>
              </w:rPr>
              <w:t xml:space="preserve">2 </w:t>
            </w:r>
            <w:r w:rsidRPr="0008419E">
              <w:rPr>
                <w:rFonts w:ascii="Times New Roman" w:eastAsia="MS Mincho" w:hAnsi="Times New Roman" w:cs="Times New Roman"/>
                <w:sz w:val="24"/>
                <w:szCs w:val="24"/>
              </w:rPr>
              <w:t>час</w:t>
            </w:r>
            <w:r>
              <w:rPr>
                <w:rFonts w:ascii="Times New Roman" w:eastAsia="MS Mincho" w:hAnsi="Times New Roman" w:cs="Times New Roman"/>
                <w:sz w:val="24"/>
                <w:szCs w:val="24"/>
              </w:rPr>
              <w:t>а</w:t>
            </w:r>
          </w:p>
        </w:tc>
      </w:tr>
      <w:tr w:rsidR="00CD2BE9" w:rsidRPr="0008419E" w:rsidTr="004356AD">
        <w:tc>
          <w:tcPr>
            <w:tcW w:w="4785" w:type="dxa"/>
            <w:shd w:val="clear" w:color="auto" w:fill="auto"/>
          </w:tcPr>
          <w:p w:rsidR="00CD2BE9" w:rsidRPr="0008419E" w:rsidRDefault="00CD2BE9" w:rsidP="004356AD">
            <w:pPr>
              <w:pStyle w:val="a7"/>
              <w:rPr>
                <w:rFonts w:ascii="Times New Roman" w:eastAsia="MS Mincho" w:hAnsi="Times New Roman" w:cs="Times New Roman"/>
                <w:b/>
                <w:sz w:val="24"/>
                <w:szCs w:val="24"/>
              </w:rPr>
            </w:pPr>
            <w:r w:rsidRPr="0008419E">
              <w:rPr>
                <w:rFonts w:ascii="Times New Roman" w:eastAsia="MS Mincho" w:hAnsi="Times New Roman" w:cs="Times New Roman"/>
                <w:b/>
                <w:sz w:val="24"/>
                <w:szCs w:val="24"/>
              </w:rPr>
              <w:t>Представление  результатов</w:t>
            </w:r>
          </w:p>
        </w:tc>
        <w:tc>
          <w:tcPr>
            <w:tcW w:w="4786" w:type="dxa"/>
            <w:shd w:val="clear" w:color="auto" w:fill="auto"/>
          </w:tcPr>
          <w:p w:rsidR="00CD2BE9" w:rsidRPr="0008419E" w:rsidRDefault="00CD2BE9" w:rsidP="004356AD">
            <w:pPr>
              <w:pStyle w:val="a7"/>
              <w:rPr>
                <w:rFonts w:ascii="Times New Roman" w:eastAsia="MS Mincho" w:hAnsi="Times New Roman" w:cs="Times New Roman"/>
                <w:sz w:val="24"/>
                <w:szCs w:val="24"/>
              </w:rPr>
            </w:pPr>
            <w:r>
              <w:rPr>
                <w:rFonts w:ascii="Times New Roman" w:eastAsia="MS Mincho" w:hAnsi="Times New Roman" w:cs="Times New Roman"/>
                <w:sz w:val="24"/>
                <w:szCs w:val="24"/>
              </w:rPr>
              <w:t>1</w:t>
            </w:r>
            <w:r w:rsidRPr="0008419E">
              <w:rPr>
                <w:rFonts w:ascii="Times New Roman" w:eastAsia="MS Mincho" w:hAnsi="Times New Roman" w:cs="Times New Roman"/>
                <w:sz w:val="24"/>
                <w:szCs w:val="24"/>
              </w:rPr>
              <w:t xml:space="preserve"> час</w:t>
            </w:r>
          </w:p>
        </w:tc>
      </w:tr>
      <w:tr w:rsidR="00CD2BE9" w:rsidRPr="0008419E" w:rsidTr="004356AD">
        <w:tc>
          <w:tcPr>
            <w:tcW w:w="4785" w:type="dxa"/>
            <w:shd w:val="clear" w:color="auto" w:fill="auto"/>
          </w:tcPr>
          <w:p w:rsidR="00CD2BE9" w:rsidRPr="0008419E" w:rsidRDefault="00CD2BE9" w:rsidP="004356AD">
            <w:pPr>
              <w:pStyle w:val="a7"/>
              <w:rPr>
                <w:rFonts w:ascii="Times New Roman" w:eastAsia="MS Mincho" w:hAnsi="Times New Roman" w:cs="Times New Roman"/>
                <w:b/>
                <w:sz w:val="24"/>
                <w:szCs w:val="24"/>
              </w:rPr>
            </w:pPr>
            <w:r w:rsidRPr="0008419E">
              <w:rPr>
                <w:rFonts w:ascii="Times New Roman" w:eastAsia="MS Mincho" w:hAnsi="Times New Roman" w:cs="Times New Roman"/>
                <w:b/>
                <w:sz w:val="24"/>
                <w:szCs w:val="24"/>
              </w:rPr>
              <w:t>ИТОГО</w:t>
            </w:r>
          </w:p>
        </w:tc>
        <w:tc>
          <w:tcPr>
            <w:tcW w:w="4786" w:type="dxa"/>
            <w:shd w:val="clear" w:color="auto" w:fill="auto"/>
          </w:tcPr>
          <w:p w:rsidR="00CD2BE9" w:rsidRPr="0008419E" w:rsidRDefault="00CD2BE9" w:rsidP="004356AD">
            <w:pPr>
              <w:pStyle w:val="a7"/>
              <w:rPr>
                <w:rFonts w:ascii="Times New Roman" w:eastAsia="MS Mincho" w:hAnsi="Times New Roman" w:cs="Times New Roman"/>
                <w:b/>
                <w:sz w:val="24"/>
                <w:szCs w:val="24"/>
              </w:rPr>
            </w:pPr>
            <w:r>
              <w:rPr>
                <w:rFonts w:ascii="Times New Roman" w:eastAsia="MS Mincho" w:hAnsi="Times New Roman" w:cs="Times New Roman"/>
                <w:b/>
                <w:sz w:val="24"/>
                <w:szCs w:val="24"/>
              </w:rPr>
              <w:t>7</w:t>
            </w:r>
            <w:r w:rsidRPr="0008419E">
              <w:rPr>
                <w:rFonts w:ascii="Times New Roman" w:eastAsia="MS Mincho" w:hAnsi="Times New Roman" w:cs="Times New Roman"/>
                <w:b/>
                <w:sz w:val="24"/>
                <w:szCs w:val="24"/>
              </w:rPr>
              <w:t xml:space="preserve"> часов</w:t>
            </w:r>
          </w:p>
        </w:tc>
      </w:tr>
    </w:tbl>
    <w:p w:rsidR="00E44A5E" w:rsidRPr="00CA074A" w:rsidRDefault="00CA074A" w:rsidP="000C1DC9">
      <w:pPr>
        <w:pStyle w:val="a7"/>
        <w:rPr>
          <w:rFonts w:ascii="Times New Roman" w:eastAsia="MS Mincho" w:hAnsi="Times New Roman" w:cs="Times New Roman"/>
          <w:b/>
          <w:i/>
          <w:sz w:val="24"/>
          <w:szCs w:val="24"/>
        </w:rPr>
      </w:pPr>
      <w:r w:rsidRPr="00CA074A">
        <w:rPr>
          <w:rFonts w:ascii="Times New Roman" w:eastAsia="MS Mincho" w:hAnsi="Times New Roman" w:cs="Times New Roman"/>
          <w:b/>
          <w:i/>
          <w:sz w:val="24"/>
          <w:szCs w:val="24"/>
        </w:rPr>
        <w:t>Дополнительная информация</w:t>
      </w:r>
    </w:p>
    <w:p w:rsidR="008A6234" w:rsidRPr="008A6234" w:rsidRDefault="008A6234" w:rsidP="008A6234">
      <w:pPr>
        <w:pStyle w:val="a7"/>
        <w:rPr>
          <w:rFonts w:ascii="Times New Roman" w:eastAsia="MS Mincho" w:hAnsi="Times New Roman" w:cs="Times New Roman"/>
          <w:b/>
          <w:bCs/>
          <w:sz w:val="24"/>
          <w:szCs w:val="24"/>
        </w:rPr>
      </w:pPr>
      <w:r w:rsidRPr="008A6234">
        <w:rPr>
          <w:rFonts w:ascii="Times New Roman" w:eastAsia="MS Mincho" w:hAnsi="Times New Roman" w:cs="Times New Roman"/>
          <w:b/>
          <w:bCs/>
          <w:sz w:val="24"/>
          <w:szCs w:val="24"/>
        </w:rPr>
        <w:t>Способ организации</w:t>
      </w:r>
      <w:r w:rsidR="00CA074A">
        <w:rPr>
          <w:rFonts w:ascii="Times New Roman" w:eastAsia="MS Mincho" w:hAnsi="Times New Roman" w:cs="Times New Roman"/>
          <w:b/>
          <w:bCs/>
          <w:sz w:val="24"/>
          <w:szCs w:val="24"/>
        </w:rPr>
        <w:t xml:space="preserve"> энциклопедии</w:t>
      </w:r>
    </w:p>
    <w:p w:rsidR="008A6234" w:rsidRPr="008A6234" w:rsidRDefault="008A6234" w:rsidP="008A6234">
      <w:pPr>
        <w:pStyle w:val="a7"/>
        <w:rPr>
          <w:rFonts w:ascii="Times New Roman" w:eastAsia="MS Mincho" w:hAnsi="Times New Roman" w:cs="Times New Roman"/>
          <w:sz w:val="24"/>
          <w:szCs w:val="24"/>
        </w:rPr>
      </w:pPr>
      <w:r w:rsidRPr="008A6234">
        <w:rPr>
          <w:rFonts w:ascii="Times New Roman" w:eastAsia="MS Mincho" w:hAnsi="Times New Roman" w:cs="Times New Roman"/>
          <w:sz w:val="24"/>
          <w:szCs w:val="24"/>
        </w:rPr>
        <w:t>Способ организации энциклопедии важен для удобства её использования в качестве справочной литературы. Исторически сложилось два основных способа организации энциклопедии: алфавитный и иерархический.</w:t>
      </w:r>
    </w:p>
    <w:p w:rsidR="008A6234" w:rsidRPr="008A6234" w:rsidRDefault="008A6234" w:rsidP="008A6234">
      <w:pPr>
        <w:pStyle w:val="a7"/>
        <w:rPr>
          <w:rFonts w:ascii="Times New Roman" w:eastAsia="MS Mincho" w:hAnsi="Times New Roman" w:cs="Times New Roman"/>
          <w:sz w:val="24"/>
          <w:szCs w:val="24"/>
        </w:rPr>
      </w:pPr>
      <w:r w:rsidRPr="008A6234">
        <w:rPr>
          <w:rFonts w:ascii="Times New Roman" w:eastAsia="MS Mincho" w:hAnsi="Times New Roman" w:cs="Times New Roman"/>
          <w:bCs/>
          <w:sz w:val="24"/>
          <w:szCs w:val="24"/>
        </w:rPr>
        <w:t>Алфавитная (или алфавитно-словарная, или просто словарная) организация</w:t>
      </w:r>
      <w:r w:rsidRPr="008A6234">
        <w:rPr>
          <w:rFonts w:ascii="Times New Roman" w:eastAsia="MS Mincho" w:hAnsi="Times New Roman" w:cs="Times New Roman"/>
          <w:sz w:val="24"/>
          <w:szCs w:val="24"/>
        </w:rPr>
        <w:t xml:space="preserve"> основана на расположении отдельных не связанных между собой статей в алфавитном порядке названий их предмета. </w:t>
      </w:r>
    </w:p>
    <w:p w:rsidR="008A6234" w:rsidRPr="008A6234" w:rsidRDefault="008A6234" w:rsidP="008A6234">
      <w:pPr>
        <w:pStyle w:val="a7"/>
        <w:rPr>
          <w:rFonts w:ascii="Times New Roman" w:eastAsia="MS Mincho" w:hAnsi="Times New Roman" w:cs="Times New Roman"/>
          <w:b/>
          <w:bCs/>
          <w:sz w:val="24"/>
          <w:szCs w:val="24"/>
        </w:rPr>
      </w:pPr>
      <w:r w:rsidRPr="008A6234">
        <w:rPr>
          <w:rFonts w:ascii="Times New Roman" w:eastAsia="MS Mincho" w:hAnsi="Times New Roman" w:cs="Times New Roman"/>
          <w:b/>
          <w:bCs/>
          <w:sz w:val="24"/>
          <w:szCs w:val="24"/>
        </w:rPr>
        <w:t>Метод составления</w:t>
      </w:r>
    </w:p>
    <w:p w:rsidR="008A6234" w:rsidRDefault="008A6234" w:rsidP="008A6234">
      <w:pPr>
        <w:pStyle w:val="a7"/>
        <w:rPr>
          <w:rFonts w:ascii="Times New Roman" w:eastAsia="MS Mincho" w:hAnsi="Times New Roman" w:cs="Times New Roman"/>
          <w:sz w:val="24"/>
          <w:szCs w:val="24"/>
        </w:rPr>
      </w:pPr>
      <w:r w:rsidRPr="008A6234">
        <w:rPr>
          <w:rFonts w:ascii="Times New Roman" w:eastAsia="MS Mincho" w:hAnsi="Times New Roman" w:cs="Times New Roman"/>
          <w:sz w:val="24"/>
          <w:szCs w:val="24"/>
        </w:rPr>
        <w:t>Современные средства накопления и обмена информацией создают всё новые способы для сбора, проверки, обработки и представления информации.</w:t>
      </w:r>
    </w:p>
    <w:p w:rsidR="00D94046" w:rsidRDefault="00740246" w:rsidP="00D94046">
      <w:pPr>
        <w:pStyle w:val="a7"/>
        <w:rPr>
          <w:rFonts w:ascii="Times New Roman" w:eastAsia="MS Mincho" w:hAnsi="Times New Roman" w:cs="Times New Roman"/>
          <w:b/>
          <w:sz w:val="24"/>
          <w:szCs w:val="24"/>
        </w:rPr>
      </w:pPr>
      <w:r>
        <w:rPr>
          <w:rFonts w:ascii="Times New Roman" w:eastAsia="MS Mincho" w:hAnsi="Times New Roman" w:cs="Times New Roman"/>
          <w:b/>
          <w:sz w:val="24"/>
          <w:szCs w:val="24"/>
        </w:rPr>
        <w:t>Примерная с</w:t>
      </w:r>
      <w:r w:rsidR="00D94046">
        <w:rPr>
          <w:rFonts w:ascii="Times New Roman" w:eastAsia="MS Mincho" w:hAnsi="Times New Roman" w:cs="Times New Roman"/>
          <w:b/>
          <w:sz w:val="24"/>
          <w:szCs w:val="24"/>
        </w:rPr>
        <w:t>труктура</w:t>
      </w:r>
      <w:r w:rsidR="00C95D10">
        <w:rPr>
          <w:rFonts w:ascii="Times New Roman" w:eastAsia="MS Mincho" w:hAnsi="Times New Roman" w:cs="Times New Roman"/>
          <w:b/>
          <w:sz w:val="24"/>
          <w:szCs w:val="24"/>
        </w:rPr>
        <w:t xml:space="preserve"> </w:t>
      </w:r>
      <w:r w:rsidR="00D94046">
        <w:rPr>
          <w:rFonts w:ascii="Times New Roman" w:eastAsia="MS Mincho" w:hAnsi="Times New Roman" w:cs="Times New Roman"/>
          <w:b/>
          <w:sz w:val="24"/>
          <w:szCs w:val="24"/>
        </w:rPr>
        <w:t>Энциклопедии</w:t>
      </w:r>
    </w:p>
    <w:p w:rsidR="00D94046" w:rsidRPr="00C95D10" w:rsidRDefault="00D94046" w:rsidP="00D94046">
      <w:pPr>
        <w:pStyle w:val="a7"/>
        <w:rPr>
          <w:rFonts w:ascii="Times New Roman" w:eastAsia="MS Mincho" w:hAnsi="Times New Roman" w:cs="Times New Roman"/>
          <w:sz w:val="24"/>
          <w:szCs w:val="24"/>
        </w:rPr>
      </w:pPr>
      <w:r w:rsidRPr="00C95D10">
        <w:rPr>
          <w:rFonts w:ascii="Times New Roman" w:eastAsia="MS Mincho" w:hAnsi="Times New Roman" w:cs="Times New Roman"/>
          <w:sz w:val="24"/>
          <w:szCs w:val="24"/>
        </w:rPr>
        <w:t xml:space="preserve">Человек и сад </w:t>
      </w:r>
    </w:p>
    <w:p w:rsidR="00D94046" w:rsidRPr="00C95D10" w:rsidRDefault="00D94046" w:rsidP="00D94046">
      <w:pPr>
        <w:pStyle w:val="a7"/>
        <w:rPr>
          <w:rFonts w:ascii="Times New Roman" w:eastAsia="MS Mincho" w:hAnsi="Times New Roman" w:cs="Times New Roman"/>
          <w:sz w:val="24"/>
          <w:szCs w:val="24"/>
        </w:rPr>
      </w:pPr>
      <w:r w:rsidRPr="00C95D10">
        <w:rPr>
          <w:rFonts w:ascii="Times New Roman" w:eastAsia="MS Mincho" w:hAnsi="Times New Roman" w:cs="Times New Roman"/>
          <w:sz w:val="24"/>
          <w:szCs w:val="24"/>
        </w:rPr>
        <w:t xml:space="preserve">Декоративный и фруктовый сад </w:t>
      </w:r>
    </w:p>
    <w:p w:rsidR="00D94046" w:rsidRPr="00C95D10" w:rsidRDefault="00D94046" w:rsidP="00D94046">
      <w:pPr>
        <w:pStyle w:val="a7"/>
        <w:rPr>
          <w:rFonts w:ascii="Times New Roman" w:eastAsia="MS Mincho" w:hAnsi="Times New Roman" w:cs="Times New Roman"/>
          <w:sz w:val="24"/>
          <w:szCs w:val="24"/>
        </w:rPr>
      </w:pPr>
      <w:r w:rsidRPr="00C95D10">
        <w:rPr>
          <w:rFonts w:ascii="Times New Roman" w:eastAsia="MS Mincho" w:hAnsi="Times New Roman" w:cs="Times New Roman"/>
          <w:sz w:val="24"/>
          <w:szCs w:val="24"/>
        </w:rPr>
        <w:t xml:space="preserve">Красота сада </w:t>
      </w:r>
    </w:p>
    <w:p w:rsidR="00D94046" w:rsidRPr="00C95D10" w:rsidRDefault="00D94046" w:rsidP="00D94046">
      <w:pPr>
        <w:pStyle w:val="a7"/>
        <w:rPr>
          <w:rFonts w:ascii="Times New Roman" w:eastAsia="MS Mincho" w:hAnsi="Times New Roman" w:cs="Times New Roman"/>
          <w:sz w:val="24"/>
          <w:szCs w:val="24"/>
        </w:rPr>
      </w:pPr>
      <w:r w:rsidRPr="00C95D10">
        <w:rPr>
          <w:rFonts w:ascii="Times New Roman" w:eastAsia="MS Mincho" w:hAnsi="Times New Roman" w:cs="Times New Roman"/>
          <w:sz w:val="24"/>
          <w:szCs w:val="24"/>
        </w:rPr>
        <w:t xml:space="preserve">Типы садов </w:t>
      </w:r>
    </w:p>
    <w:p w:rsidR="00D94046" w:rsidRPr="00C95D10" w:rsidRDefault="00D94046" w:rsidP="00D94046">
      <w:pPr>
        <w:pStyle w:val="a7"/>
        <w:rPr>
          <w:rFonts w:ascii="Times New Roman" w:eastAsia="MS Mincho" w:hAnsi="Times New Roman" w:cs="Times New Roman"/>
          <w:sz w:val="24"/>
          <w:szCs w:val="24"/>
        </w:rPr>
      </w:pPr>
      <w:r w:rsidRPr="00C95D10">
        <w:rPr>
          <w:rFonts w:ascii="Times New Roman" w:eastAsia="MS Mincho" w:hAnsi="Times New Roman" w:cs="Times New Roman"/>
          <w:sz w:val="24"/>
          <w:szCs w:val="24"/>
        </w:rPr>
        <w:t xml:space="preserve">Растения и окружающая среда </w:t>
      </w:r>
    </w:p>
    <w:p w:rsidR="00D94046" w:rsidRPr="00C95D10" w:rsidRDefault="00D94046" w:rsidP="00D94046">
      <w:pPr>
        <w:pStyle w:val="a7"/>
        <w:rPr>
          <w:rFonts w:ascii="Times New Roman" w:eastAsia="MS Mincho" w:hAnsi="Times New Roman" w:cs="Times New Roman"/>
          <w:sz w:val="24"/>
          <w:szCs w:val="24"/>
        </w:rPr>
      </w:pPr>
      <w:r w:rsidRPr="00C95D10">
        <w:rPr>
          <w:rFonts w:ascii="Times New Roman" w:eastAsia="MS Mincho" w:hAnsi="Times New Roman" w:cs="Times New Roman"/>
          <w:sz w:val="24"/>
          <w:szCs w:val="24"/>
        </w:rPr>
        <w:t xml:space="preserve">Зависимость растений от экологических условий </w:t>
      </w:r>
    </w:p>
    <w:p w:rsidR="00D94046" w:rsidRPr="00C95D10" w:rsidRDefault="00D94046" w:rsidP="00D94046">
      <w:pPr>
        <w:pStyle w:val="a7"/>
        <w:rPr>
          <w:rFonts w:ascii="Times New Roman" w:eastAsia="MS Mincho" w:hAnsi="Times New Roman" w:cs="Times New Roman"/>
          <w:sz w:val="24"/>
          <w:szCs w:val="24"/>
        </w:rPr>
      </w:pPr>
      <w:r w:rsidRPr="00C95D10">
        <w:rPr>
          <w:rFonts w:ascii="Times New Roman" w:eastAsia="MS Mincho" w:hAnsi="Times New Roman" w:cs="Times New Roman"/>
          <w:sz w:val="24"/>
          <w:szCs w:val="24"/>
        </w:rPr>
        <w:t xml:space="preserve">Почва </w:t>
      </w:r>
    </w:p>
    <w:p w:rsidR="00D94046" w:rsidRPr="00C95D10" w:rsidRDefault="00D94046" w:rsidP="00D94046">
      <w:pPr>
        <w:pStyle w:val="a7"/>
        <w:rPr>
          <w:rFonts w:ascii="Times New Roman" w:eastAsia="MS Mincho" w:hAnsi="Times New Roman" w:cs="Times New Roman"/>
          <w:sz w:val="24"/>
          <w:szCs w:val="24"/>
        </w:rPr>
      </w:pPr>
      <w:r w:rsidRPr="00C95D10">
        <w:rPr>
          <w:rFonts w:ascii="Times New Roman" w:eastAsia="MS Mincho" w:hAnsi="Times New Roman" w:cs="Times New Roman"/>
          <w:sz w:val="24"/>
          <w:szCs w:val="24"/>
        </w:rPr>
        <w:t xml:space="preserve">Полив растений </w:t>
      </w:r>
    </w:p>
    <w:p w:rsidR="00D94046" w:rsidRPr="00C95D10" w:rsidRDefault="00D94046" w:rsidP="00D94046">
      <w:pPr>
        <w:pStyle w:val="a7"/>
        <w:rPr>
          <w:rFonts w:ascii="Times New Roman" w:eastAsia="MS Mincho" w:hAnsi="Times New Roman" w:cs="Times New Roman"/>
          <w:sz w:val="24"/>
          <w:szCs w:val="24"/>
        </w:rPr>
      </w:pPr>
      <w:r w:rsidRPr="00C95D10">
        <w:rPr>
          <w:rFonts w:ascii="Times New Roman" w:eastAsia="MS Mincho" w:hAnsi="Times New Roman" w:cs="Times New Roman"/>
          <w:sz w:val="24"/>
          <w:szCs w:val="24"/>
        </w:rPr>
        <w:t xml:space="preserve">Обработка почвы </w:t>
      </w:r>
    </w:p>
    <w:p w:rsidR="00D94046" w:rsidRPr="00C95D10" w:rsidRDefault="00D94046" w:rsidP="00D94046">
      <w:pPr>
        <w:pStyle w:val="a7"/>
        <w:rPr>
          <w:rFonts w:ascii="Times New Roman" w:eastAsia="MS Mincho" w:hAnsi="Times New Roman" w:cs="Times New Roman"/>
          <w:sz w:val="24"/>
          <w:szCs w:val="24"/>
        </w:rPr>
      </w:pPr>
      <w:r w:rsidRPr="00C95D10">
        <w:rPr>
          <w:rFonts w:ascii="Times New Roman" w:eastAsia="MS Mincho" w:hAnsi="Times New Roman" w:cs="Times New Roman"/>
          <w:sz w:val="24"/>
          <w:szCs w:val="24"/>
        </w:rPr>
        <w:t xml:space="preserve">Посев и посадка растений </w:t>
      </w:r>
    </w:p>
    <w:p w:rsidR="00D94046" w:rsidRPr="00C95D10" w:rsidRDefault="00D94046" w:rsidP="00D94046">
      <w:pPr>
        <w:pStyle w:val="a7"/>
        <w:rPr>
          <w:rFonts w:ascii="Times New Roman" w:eastAsia="MS Mincho" w:hAnsi="Times New Roman" w:cs="Times New Roman"/>
          <w:sz w:val="24"/>
          <w:szCs w:val="24"/>
        </w:rPr>
      </w:pPr>
      <w:r w:rsidRPr="00C95D10">
        <w:rPr>
          <w:rFonts w:ascii="Times New Roman" w:eastAsia="MS Mincho" w:hAnsi="Times New Roman" w:cs="Times New Roman"/>
          <w:sz w:val="24"/>
          <w:szCs w:val="24"/>
        </w:rPr>
        <w:t xml:space="preserve">Уход за растениями в период вегетации </w:t>
      </w:r>
    </w:p>
    <w:p w:rsidR="00D94046" w:rsidRPr="00C95D10" w:rsidRDefault="00D94046" w:rsidP="00D94046">
      <w:pPr>
        <w:pStyle w:val="a7"/>
        <w:rPr>
          <w:rFonts w:ascii="Times New Roman" w:eastAsia="MS Mincho" w:hAnsi="Times New Roman" w:cs="Times New Roman"/>
          <w:sz w:val="24"/>
          <w:szCs w:val="24"/>
        </w:rPr>
      </w:pPr>
      <w:r w:rsidRPr="00C95D10">
        <w:rPr>
          <w:rFonts w:ascii="Times New Roman" w:eastAsia="MS Mincho" w:hAnsi="Times New Roman" w:cs="Times New Roman"/>
          <w:sz w:val="24"/>
          <w:szCs w:val="24"/>
        </w:rPr>
        <w:t xml:space="preserve">Вегетативное размножение растений </w:t>
      </w:r>
    </w:p>
    <w:p w:rsidR="00D94046" w:rsidRPr="00C95D10" w:rsidRDefault="00D94046" w:rsidP="00D94046">
      <w:pPr>
        <w:pStyle w:val="a7"/>
        <w:rPr>
          <w:rFonts w:ascii="Times New Roman" w:eastAsia="MS Mincho" w:hAnsi="Times New Roman" w:cs="Times New Roman"/>
          <w:sz w:val="24"/>
          <w:szCs w:val="24"/>
        </w:rPr>
      </w:pPr>
      <w:r w:rsidRPr="00C95D10">
        <w:rPr>
          <w:rFonts w:ascii="Times New Roman" w:eastAsia="MS Mincho" w:hAnsi="Times New Roman" w:cs="Times New Roman"/>
          <w:sz w:val="24"/>
          <w:szCs w:val="24"/>
        </w:rPr>
        <w:t xml:space="preserve">Основной инвентарь </w:t>
      </w:r>
    </w:p>
    <w:p w:rsidR="00D94046" w:rsidRPr="00C95D10" w:rsidRDefault="00D94046" w:rsidP="00D94046">
      <w:pPr>
        <w:pStyle w:val="a7"/>
        <w:rPr>
          <w:rFonts w:ascii="Times New Roman" w:eastAsia="MS Mincho" w:hAnsi="Times New Roman" w:cs="Times New Roman"/>
          <w:sz w:val="24"/>
          <w:szCs w:val="24"/>
        </w:rPr>
      </w:pPr>
      <w:r w:rsidRPr="00C95D10">
        <w:rPr>
          <w:rFonts w:ascii="Times New Roman" w:eastAsia="MS Mincho" w:hAnsi="Times New Roman" w:cs="Times New Roman"/>
          <w:sz w:val="24"/>
          <w:szCs w:val="24"/>
        </w:rPr>
        <w:t xml:space="preserve">Специальный инструмент </w:t>
      </w:r>
    </w:p>
    <w:p w:rsidR="00D94046" w:rsidRPr="00C95D10" w:rsidRDefault="00D94046" w:rsidP="00D94046">
      <w:pPr>
        <w:pStyle w:val="a7"/>
        <w:rPr>
          <w:rFonts w:ascii="Times New Roman" w:eastAsia="MS Mincho" w:hAnsi="Times New Roman" w:cs="Times New Roman"/>
          <w:sz w:val="24"/>
          <w:szCs w:val="24"/>
        </w:rPr>
      </w:pPr>
      <w:r w:rsidRPr="00C95D10">
        <w:rPr>
          <w:rFonts w:ascii="Times New Roman" w:eastAsia="MS Mincho" w:hAnsi="Times New Roman" w:cs="Times New Roman"/>
          <w:sz w:val="24"/>
          <w:szCs w:val="24"/>
        </w:rPr>
        <w:t xml:space="preserve">Уход за инструментом </w:t>
      </w:r>
    </w:p>
    <w:p w:rsidR="00D94046" w:rsidRPr="00C95D10" w:rsidRDefault="00D94046" w:rsidP="00D94046">
      <w:pPr>
        <w:pStyle w:val="a7"/>
        <w:rPr>
          <w:rFonts w:ascii="Times New Roman" w:eastAsia="MS Mincho" w:hAnsi="Times New Roman" w:cs="Times New Roman"/>
          <w:sz w:val="24"/>
          <w:szCs w:val="24"/>
        </w:rPr>
      </w:pPr>
      <w:r w:rsidRPr="00C95D10">
        <w:rPr>
          <w:rFonts w:ascii="Times New Roman" w:eastAsia="MS Mincho" w:hAnsi="Times New Roman" w:cs="Times New Roman"/>
          <w:sz w:val="24"/>
          <w:szCs w:val="24"/>
        </w:rPr>
        <w:t xml:space="preserve">Болезни и вредители </w:t>
      </w:r>
    </w:p>
    <w:p w:rsidR="00D94046" w:rsidRPr="00C95D10" w:rsidRDefault="00D94046" w:rsidP="00D94046">
      <w:pPr>
        <w:pStyle w:val="a7"/>
        <w:rPr>
          <w:rFonts w:ascii="Times New Roman" w:eastAsia="MS Mincho" w:hAnsi="Times New Roman" w:cs="Times New Roman"/>
          <w:sz w:val="24"/>
          <w:szCs w:val="24"/>
        </w:rPr>
      </w:pPr>
      <w:r w:rsidRPr="00C95D10">
        <w:rPr>
          <w:rFonts w:ascii="Times New Roman" w:eastAsia="MS Mincho" w:hAnsi="Times New Roman" w:cs="Times New Roman"/>
          <w:sz w:val="24"/>
          <w:szCs w:val="24"/>
        </w:rPr>
        <w:t xml:space="preserve">Болезни </w:t>
      </w:r>
    </w:p>
    <w:p w:rsidR="00D94046" w:rsidRPr="00C95D10" w:rsidRDefault="00D94046" w:rsidP="00740246">
      <w:pPr>
        <w:pStyle w:val="a7"/>
        <w:rPr>
          <w:rFonts w:ascii="Times New Roman" w:eastAsia="MS Mincho" w:hAnsi="Times New Roman" w:cs="Times New Roman"/>
          <w:sz w:val="24"/>
          <w:szCs w:val="24"/>
        </w:rPr>
      </w:pPr>
      <w:r w:rsidRPr="00C95D10">
        <w:rPr>
          <w:rFonts w:ascii="Times New Roman" w:eastAsia="MS Mincho" w:hAnsi="Times New Roman" w:cs="Times New Roman"/>
          <w:sz w:val="24"/>
          <w:szCs w:val="24"/>
        </w:rPr>
        <w:t xml:space="preserve">Эстетическое воздействие </w:t>
      </w:r>
      <w:r w:rsidR="00740246" w:rsidRPr="00C95D10">
        <w:rPr>
          <w:rFonts w:ascii="Times New Roman" w:eastAsia="MS Mincho" w:hAnsi="Times New Roman" w:cs="Times New Roman"/>
          <w:sz w:val="24"/>
          <w:szCs w:val="24"/>
        </w:rPr>
        <w:t xml:space="preserve">растений </w:t>
      </w:r>
    </w:p>
    <w:p w:rsidR="00D94046" w:rsidRPr="00C95D10" w:rsidRDefault="00D94046" w:rsidP="00D94046">
      <w:pPr>
        <w:pStyle w:val="a7"/>
        <w:rPr>
          <w:rFonts w:ascii="Times New Roman" w:eastAsia="MS Mincho" w:hAnsi="Times New Roman" w:cs="Times New Roman"/>
          <w:sz w:val="24"/>
          <w:szCs w:val="24"/>
        </w:rPr>
      </w:pPr>
      <w:r w:rsidRPr="00C95D10">
        <w:rPr>
          <w:rFonts w:ascii="Times New Roman" w:eastAsia="MS Mincho" w:hAnsi="Times New Roman" w:cs="Times New Roman"/>
          <w:sz w:val="24"/>
          <w:szCs w:val="24"/>
        </w:rPr>
        <w:lastRenderedPageBreak/>
        <w:t xml:space="preserve">Цветущие окна </w:t>
      </w:r>
    </w:p>
    <w:p w:rsidR="00D94046" w:rsidRPr="00C95D10" w:rsidRDefault="00D94046" w:rsidP="00D94046">
      <w:pPr>
        <w:pStyle w:val="a7"/>
        <w:rPr>
          <w:rFonts w:ascii="Times New Roman" w:eastAsia="MS Mincho" w:hAnsi="Times New Roman" w:cs="Times New Roman"/>
          <w:sz w:val="24"/>
          <w:szCs w:val="24"/>
        </w:rPr>
      </w:pPr>
      <w:r w:rsidRPr="00C95D10">
        <w:rPr>
          <w:rFonts w:ascii="Times New Roman" w:eastAsia="MS Mincho" w:hAnsi="Times New Roman" w:cs="Times New Roman"/>
          <w:sz w:val="24"/>
          <w:szCs w:val="24"/>
        </w:rPr>
        <w:t xml:space="preserve">Растения в ящике </w:t>
      </w:r>
    </w:p>
    <w:p w:rsidR="00D94046" w:rsidRPr="00C95D10" w:rsidRDefault="00D94046" w:rsidP="00D94046">
      <w:pPr>
        <w:pStyle w:val="a7"/>
        <w:rPr>
          <w:rFonts w:ascii="Times New Roman" w:eastAsia="MS Mincho" w:hAnsi="Times New Roman" w:cs="Times New Roman"/>
          <w:sz w:val="24"/>
          <w:szCs w:val="24"/>
        </w:rPr>
      </w:pPr>
      <w:r w:rsidRPr="00C95D10">
        <w:rPr>
          <w:rFonts w:ascii="Times New Roman" w:eastAsia="MS Mincho" w:hAnsi="Times New Roman" w:cs="Times New Roman"/>
          <w:sz w:val="24"/>
          <w:szCs w:val="24"/>
        </w:rPr>
        <w:t xml:space="preserve">Переносная зелень — «мобильные садики» </w:t>
      </w:r>
    </w:p>
    <w:p w:rsidR="00740246" w:rsidRDefault="00740246" w:rsidP="000C1DC9">
      <w:pPr>
        <w:pStyle w:val="a7"/>
        <w:rPr>
          <w:rFonts w:ascii="Times New Roman" w:eastAsia="MS Mincho" w:hAnsi="Times New Roman" w:cs="Times New Roman"/>
          <w:b/>
          <w:sz w:val="24"/>
          <w:szCs w:val="24"/>
        </w:rPr>
      </w:pPr>
    </w:p>
    <w:p w:rsidR="00060E23" w:rsidRDefault="000C1DC9" w:rsidP="000C1DC9">
      <w:pPr>
        <w:pStyle w:val="a7"/>
        <w:rPr>
          <w:rFonts w:ascii="Times New Roman" w:eastAsia="MS Mincho" w:hAnsi="Times New Roman" w:cs="Times New Roman"/>
          <w:b/>
          <w:sz w:val="24"/>
          <w:szCs w:val="24"/>
        </w:rPr>
      </w:pPr>
      <w:r w:rsidRPr="0063170A">
        <w:rPr>
          <w:rFonts w:ascii="Times New Roman" w:eastAsia="MS Mincho" w:hAnsi="Times New Roman" w:cs="Times New Roman"/>
          <w:b/>
          <w:sz w:val="24"/>
          <w:szCs w:val="24"/>
        </w:rPr>
        <w:t>ПРОЕКТ «</w:t>
      </w:r>
      <w:proofErr w:type="spellStart"/>
      <w:r w:rsidRPr="0063170A">
        <w:rPr>
          <w:rFonts w:ascii="Times New Roman" w:eastAsia="MS Mincho" w:hAnsi="Times New Roman" w:cs="Times New Roman"/>
          <w:b/>
          <w:sz w:val="24"/>
          <w:szCs w:val="24"/>
        </w:rPr>
        <w:t>Уз</w:t>
      </w:r>
      <w:r w:rsidR="005F6C58">
        <w:rPr>
          <w:rFonts w:ascii="Times New Roman" w:eastAsia="MS Mincho" w:hAnsi="Times New Roman" w:cs="Times New Roman"/>
          <w:b/>
          <w:sz w:val="24"/>
          <w:szCs w:val="24"/>
        </w:rPr>
        <w:t>амбарская</w:t>
      </w:r>
      <w:proofErr w:type="spellEnd"/>
      <w:r w:rsidR="005F6C58">
        <w:rPr>
          <w:rFonts w:ascii="Times New Roman" w:eastAsia="MS Mincho" w:hAnsi="Times New Roman" w:cs="Times New Roman"/>
          <w:b/>
          <w:sz w:val="24"/>
          <w:szCs w:val="24"/>
        </w:rPr>
        <w:t xml:space="preserve"> фиалка» (3 четверть)</w:t>
      </w:r>
    </w:p>
    <w:p w:rsidR="0015045A" w:rsidRPr="005F6C58" w:rsidRDefault="00060E23" w:rsidP="0015045A">
      <w:pPr>
        <w:pStyle w:val="a3"/>
        <w:rPr>
          <w:rFonts w:ascii="Times New Roman" w:hAnsi="Times New Roman" w:cs="Times New Roman"/>
          <w:sz w:val="24"/>
          <w:szCs w:val="24"/>
        </w:rPr>
      </w:pPr>
      <w:r>
        <w:rPr>
          <w:rFonts w:ascii="Times New Roman" w:eastAsia="MS Mincho" w:hAnsi="Times New Roman" w:cs="Times New Roman"/>
          <w:b/>
          <w:sz w:val="24"/>
          <w:szCs w:val="24"/>
        </w:rPr>
        <w:t>(</w:t>
      </w:r>
      <w:hyperlink r:id="rId6" w:history="1">
        <w:r w:rsidRPr="00060E23">
          <w:rPr>
            <w:rStyle w:val="ac"/>
            <w:rFonts w:ascii="Times New Roman" w:eastAsia="MS Mincho" w:hAnsi="Times New Roman" w:cs="Times New Roman"/>
            <w:sz w:val="24"/>
            <w:szCs w:val="24"/>
          </w:rPr>
          <w:t>http://www.dimetris.ru/news/articles/kak-vyrastit-fialku-iz-lista</w:t>
        </w:r>
      </w:hyperlink>
      <w:r w:rsidRPr="00060E23">
        <w:rPr>
          <w:rFonts w:ascii="Times New Roman" w:eastAsia="MS Mincho" w:hAnsi="Times New Roman" w:cs="Times New Roman"/>
          <w:sz w:val="24"/>
          <w:szCs w:val="24"/>
        </w:rPr>
        <w:t xml:space="preserve">) </w:t>
      </w:r>
      <w:r w:rsidR="0015045A" w:rsidRPr="005F6C58">
        <w:rPr>
          <w:rFonts w:ascii="Times New Roman" w:hAnsi="Times New Roman" w:cs="Times New Roman"/>
          <w:sz w:val="24"/>
          <w:szCs w:val="24"/>
        </w:rPr>
        <w:t>-Умение устанавливать причинно-следственные связи.</w:t>
      </w:r>
    </w:p>
    <w:p w:rsidR="0015045A" w:rsidRDefault="0015045A" w:rsidP="0015045A">
      <w:pPr>
        <w:pStyle w:val="a3"/>
        <w:rPr>
          <w:rFonts w:ascii="Times New Roman" w:hAnsi="Times New Roman" w:cs="Times New Roman"/>
          <w:sz w:val="24"/>
          <w:szCs w:val="24"/>
        </w:rPr>
      </w:pPr>
      <w:r w:rsidRPr="005F6C58">
        <w:rPr>
          <w:rFonts w:ascii="Times New Roman" w:hAnsi="Times New Roman" w:cs="Times New Roman"/>
          <w:sz w:val="24"/>
          <w:szCs w:val="24"/>
        </w:rPr>
        <w:t>-Умения соотносить свои действия с планируемым результатом,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C1DC9" w:rsidRPr="00060E23" w:rsidRDefault="000C1DC9" w:rsidP="000C1DC9">
      <w:pPr>
        <w:pStyle w:val="a7"/>
        <w:rPr>
          <w:rFonts w:ascii="Times New Roman" w:eastAsia="MS Mincho" w:hAnsi="Times New Roman" w:cs="Times New Roman"/>
          <w:sz w:val="24"/>
          <w:szCs w:val="24"/>
        </w:rPr>
      </w:pPr>
    </w:p>
    <w:p w:rsidR="00C95D10" w:rsidRDefault="00C95D10" w:rsidP="000C1DC9">
      <w:pPr>
        <w:pStyle w:val="a7"/>
        <w:rPr>
          <w:rFonts w:ascii="Times New Roman" w:eastAsia="MS Mincho" w:hAnsi="Times New Roman" w:cs="Times New Roman"/>
          <w:b/>
          <w:sz w:val="24"/>
          <w:szCs w:val="24"/>
        </w:rPr>
      </w:pPr>
      <w:r>
        <w:rPr>
          <w:rFonts w:ascii="Times New Roman" w:eastAsia="MS Mincho" w:hAnsi="Times New Roman" w:cs="Times New Roman"/>
          <w:b/>
          <w:sz w:val="24"/>
          <w:szCs w:val="24"/>
        </w:rPr>
        <w:t>Цель:</w:t>
      </w:r>
      <w:r w:rsidR="0015045A">
        <w:rPr>
          <w:rFonts w:ascii="Times New Roman" w:eastAsia="MS Mincho" w:hAnsi="Times New Roman" w:cs="Times New Roman"/>
          <w:b/>
          <w:sz w:val="24"/>
          <w:szCs w:val="24"/>
        </w:rPr>
        <w:t xml:space="preserve"> выращивание фиалки из листового черенка</w:t>
      </w:r>
    </w:p>
    <w:p w:rsidR="0015045A" w:rsidRDefault="0015045A" w:rsidP="000C1DC9">
      <w:pPr>
        <w:pStyle w:val="a7"/>
        <w:rPr>
          <w:rFonts w:ascii="Times New Roman" w:eastAsia="MS Mincho" w:hAnsi="Times New Roman" w:cs="Times New Roman"/>
          <w:b/>
          <w:sz w:val="24"/>
          <w:szCs w:val="24"/>
        </w:rPr>
      </w:pPr>
      <w:r>
        <w:rPr>
          <w:rFonts w:ascii="Times New Roman" w:eastAsia="MS Mincho" w:hAnsi="Times New Roman" w:cs="Times New Roman"/>
          <w:b/>
          <w:sz w:val="24"/>
          <w:szCs w:val="24"/>
        </w:rPr>
        <w:t>Задачи:</w:t>
      </w:r>
    </w:p>
    <w:p w:rsidR="0015045A" w:rsidRDefault="0015045A" w:rsidP="000C1DC9">
      <w:pPr>
        <w:pStyle w:val="a7"/>
        <w:rPr>
          <w:rFonts w:ascii="Times New Roman" w:eastAsia="MS Mincho" w:hAnsi="Times New Roman" w:cs="Times New Roman"/>
          <w:sz w:val="24"/>
          <w:szCs w:val="24"/>
        </w:rPr>
      </w:pPr>
      <w:r w:rsidRPr="0015045A">
        <w:rPr>
          <w:rFonts w:ascii="Times New Roman" w:eastAsia="MS Mincho" w:hAnsi="Times New Roman" w:cs="Times New Roman"/>
          <w:sz w:val="24"/>
          <w:szCs w:val="24"/>
        </w:rPr>
        <w:t>1.Изучить агротехнику выращивания фиалки</w:t>
      </w:r>
    </w:p>
    <w:p w:rsidR="0015045A" w:rsidRDefault="0015045A" w:rsidP="000C1DC9">
      <w:pPr>
        <w:pStyle w:val="a7"/>
        <w:rPr>
          <w:rFonts w:ascii="Times New Roman" w:eastAsia="MS Mincho" w:hAnsi="Times New Roman" w:cs="Times New Roman"/>
          <w:sz w:val="24"/>
          <w:szCs w:val="24"/>
        </w:rPr>
      </w:pPr>
      <w:r>
        <w:rPr>
          <w:rFonts w:ascii="Times New Roman" w:eastAsia="MS Mincho" w:hAnsi="Times New Roman" w:cs="Times New Roman"/>
          <w:sz w:val="24"/>
          <w:szCs w:val="24"/>
        </w:rPr>
        <w:t>2.Применить приемы выращивания на практике</w:t>
      </w:r>
    </w:p>
    <w:p w:rsidR="00B96A73" w:rsidRDefault="0015045A" w:rsidP="00B96A73">
      <w:pPr>
        <w:pStyle w:val="2"/>
        <w:ind w:firstLine="0"/>
        <w:rPr>
          <w:rFonts w:ascii="Monotype Corsiva" w:hAnsi="Monotype Corsiva"/>
          <w:i/>
          <w:sz w:val="44"/>
          <w:szCs w:val="44"/>
        </w:rPr>
      </w:pPr>
      <w:r>
        <w:rPr>
          <w:rFonts w:eastAsia="MS Mincho"/>
        </w:rPr>
        <w:t>3.Научиться вести дневник наблюдений.</w:t>
      </w:r>
      <w:r w:rsidR="00B96A73" w:rsidRPr="00B96A73">
        <w:rPr>
          <w:rFonts w:ascii="Monotype Corsiva" w:hAnsi="Monotype Corsiva"/>
          <w:i/>
          <w:sz w:val="44"/>
          <w:szCs w:val="44"/>
        </w:rPr>
        <w:t xml:space="preserve"> </w:t>
      </w:r>
    </w:p>
    <w:p w:rsidR="00B96A73" w:rsidRPr="00B96A73" w:rsidRDefault="00B96A73" w:rsidP="00B96A73">
      <w:pPr>
        <w:pStyle w:val="a3"/>
        <w:rPr>
          <w:rFonts w:ascii="Times New Roman" w:hAnsi="Times New Roman" w:cs="Times New Roman"/>
          <w:sz w:val="24"/>
          <w:szCs w:val="24"/>
        </w:rPr>
      </w:pPr>
      <w:r w:rsidRPr="00B96A73">
        <w:rPr>
          <w:rFonts w:ascii="Times New Roman" w:hAnsi="Times New Roman" w:cs="Times New Roman"/>
          <w:sz w:val="24"/>
          <w:szCs w:val="24"/>
        </w:rPr>
        <w:t>4.выяснить, подходят ли фиалки для организации цветочного бизнеса.</w:t>
      </w:r>
    </w:p>
    <w:p w:rsidR="0015045A" w:rsidRPr="0015045A" w:rsidRDefault="0015045A" w:rsidP="000C1DC9">
      <w:pPr>
        <w:pStyle w:val="a7"/>
        <w:rPr>
          <w:rFonts w:ascii="Times New Roman" w:eastAsia="MS Mincho" w:hAnsi="Times New Roman" w:cs="Times New Roman"/>
          <w:sz w:val="24"/>
          <w:szCs w:val="24"/>
        </w:rPr>
      </w:pPr>
    </w:p>
    <w:p w:rsidR="006D1878" w:rsidRDefault="006D1878" w:rsidP="005F6C58">
      <w:pPr>
        <w:pStyle w:val="a3"/>
        <w:rPr>
          <w:rFonts w:ascii="Times New Roman" w:hAnsi="Times New Roman" w:cs="Times New Roman"/>
          <w:sz w:val="24"/>
          <w:szCs w:val="24"/>
        </w:rPr>
      </w:pPr>
      <w:r>
        <w:rPr>
          <w:rFonts w:ascii="Times New Roman" w:hAnsi="Times New Roman" w:cs="Times New Roman"/>
          <w:sz w:val="24"/>
          <w:szCs w:val="24"/>
        </w:rPr>
        <w:t>Оборудование:</w:t>
      </w:r>
    </w:p>
    <w:p w:rsidR="006D1878" w:rsidRDefault="006D1878" w:rsidP="005F6C58">
      <w:pPr>
        <w:pStyle w:val="a3"/>
        <w:rPr>
          <w:rFonts w:ascii="Times New Roman" w:hAnsi="Times New Roman" w:cs="Times New Roman"/>
          <w:sz w:val="24"/>
          <w:szCs w:val="24"/>
        </w:rPr>
      </w:pPr>
      <w:r w:rsidRPr="006D1878">
        <w:rPr>
          <w:rFonts w:ascii="Times New Roman" w:hAnsi="Times New Roman" w:cs="Times New Roman"/>
          <w:sz w:val="24"/>
          <w:szCs w:val="24"/>
        </w:rPr>
        <w:t>• Здоровый зрелый лист фиалки.</w:t>
      </w:r>
    </w:p>
    <w:p w:rsidR="006D1878" w:rsidRDefault="006D1878" w:rsidP="005F6C58">
      <w:pPr>
        <w:pStyle w:val="a3"/>
        <w:rPr>
          <w:rFonts w:ascii="Times New Roman" w:hAnsi="Times New Roman" w:cs="Times New Roman"/>
          <w:sz w:val="24"/>
          <w:szCs w:val="24"/>
        </w:rPr>
      </w:pPr>
      <w:r>
        <w:rPr>
          <w:rFonts w:ascii="Times New Roman" w:hAnsi="Times New Roman" w:cs="Times New Roman"/>
          <w:sz w:val="24"/>
          <w:szCs w:val="24"/>
        </w:rPr>
        <w:t xml:space="preserve">- </w:t>
      </w:r>
      <w:r w:rsidRPr="006D1878">
        <w:rPr>
          <w:rFonts w:ascii="Times New Roman" w:hAnsi="Times New Roman" w:cs="Times New Roman"/>
          <w:sz w:val="24"/>
          <w:szCs w:val="24"/>
        </w:rPr>
        <w:t>Маленький (80 г) стаканчик с дренажными отверстиями и еще один (100 г) без дренажных отверстий (он будет служить «поддоном», препятствуя вытеканию воды на подоконник);</w:t>
      </w:r>
    </w:p>
    <w:p w:rsidR="00CC07BA" w:rsidRDefault="00CC07BA" w:rsidP="005F6C58">
      <w:pPr>
        <w:pStyle w:val="a3"/>
        <w:rPr>
          <w:rFonts w:ascii="Times New Roman" w:hAnsi="Times New Roman" w:cs="Times New Roman"/>
          <w:sz w:val="24"/>
          <w:szCs w:val="24"/>
        </w:rPr>
      </w:pPr>
      <w:r>
        <w:rPr>
          <w:rFonts w:ascii="Times New Roman" w:hAnsi="Times New Roman" w:cs="Times New Roman"/>
          <w:sz w:val="24"/>
          <w:szCs w:val="24"/>
        </w:rPr>
        <w:t>Коробка из под торта</w:t>
      </w:r>
    </w:p>
    <w:p w:rsidR="00CC07BA" w:rsidRDefault="00CC07BA" w:rsidP="005F6C58">
      <w:pPr>
        <w:pStyle w:val="a3"/>
        <w:rPr>
          <w:rFonts w:ascii="Times New Roman" w:hAnsi="Times New Roman" w:cs="Times New Roman"/>
          <w:sz w:val="24"/>
          <w:szCs w:val="24"/>
        </w:rPr>
      </w:pPr>
      <w:r>
        <w:rPr>
          <w:rFonts w:ascii="Times New Roman" w:hAnsi="Times New Roman" w:cs="Times New Roman"/>
          <w:sz w:val="24"/>
          <w:szCs w:val="24"/>
        </w:rPr>
        <w:t>- грунт</w:t>
      </w:r>
    </w:p>
    <w:p w:rsidR="000A1B47" w:rsidRDefault="000A1B47" w:rsidP="005F6C58">
      <w:pPr>
        <w:pStyle w:val="a3"/>
        <w:rPr>
          <w:rFonts w:ascii="Times New Roman" w:hAnsi="Times New Roman" w:cs="Times New Roman"/>
          <w:sz w:val="24"/>
          <w:szCs w:val="24"/>
        </w:rPr>
      </w:pPr>
      <w:r>
        <w:rPr>
          <w:rFonts w:ascii="Times New Roman" w:hAnsi="Times New Roman" w:cs="Times New Roman"/>
          <w:sz w:val="24"/>
          <w:szCs w:val="24"/>
        </w:rPr>
        <w:t>Алгоритм выращивания:</w:t>
      </w:r>
    </w:p>
    <w:p w:rsidR="000A1B47" w:rsidRPr="000A1B47" w:rsidRDefault="000A1B47" w:rsidP="000A1B47">
      <w:pPr>
        <w:pStyle w:val="a3"/>
        <w:jc w:val="both"/>
        <w:rPr>
          <w:rFonts w:ascii="Times New Roman" w:hAnsi="Times New Roman" w:cs="Times New Roman"/>
          <w:sz w:val="24"/>
          <w:szCs w:val="24"/>
        </w:rPr>
      </w:pPr>
      <w:r>
        <w:rPr>
          <w:rFonts w:ascii="Times New Roman" w:hAnsi="Times New Roman" w:cs="Times New Roman"/>
          <w:sz w:val="24"/>
          <w:szCs w:val="24"/>
        </w:rPr>
        <w:t>1.</w:t>
      </w:r>
      <w:r w:rsidRPr="000A1B47">
        <w:rPr>
          <w:rFonts w:ascii="Times New Roman" w:hAnsi="Times New Roman" w:cs="Times New Roman"/>
          <w:sz w:val="24"/>
          <w:szCs w:val="24"/>
        </w:rPr>
        <w:t>Выбор черенка</w:t>
      </w:r>
    </w:p>
    <w:p w:rsidR="000A1B47" w:rsidRPr="000A1B47" w:rsidRDefault="000A1B47" w:rsidP="000A1B47">
      <w:pPr>
        <w:pStyle w:val="a3"/>
        <w:jc w:val="both"/>
        <w:rPr>
          <w:rFonts w:ascii="Times New Roman" w:hAnsi="Times New Roman" w:cs="Times New Roman"/>
          <w:sz w:val="24"/>
          <w:szCs w:val="24"/>
        </w:rPr>
      </w:pPr>
      <w:r>
        <w:rPr>
          <w:rFonts w:ascii="Times New Roman" w:hAnsi="Times New Roman" w:cs="Times New Roman"/>
          <w:sz w:val="24"/>
          <w:szCs w:val="24"/>
        </w:rPr>
        <w:t>2.</w:t>
      </w:r>
      <w:r w:rsidRPr="000A1B47">
        <w:rPr>
          <w:rFonts w:ascii="Times New Roman" w:hAnsi="Times New Roman" w:cs="Times New Roman"/>
          <w:sz w:val="24"/>
          <w:szCs w:val="24"/>
        </w:rPr>
        <w:t>Подготовка к укоренению</w:t>
      </w:r>
    </w:p>
    <w:p w:rsidR="000A1B47" w:rsidRPr="000A1B47" w:rsidRDefault="000A1B47" w:rsidP="000A1B47">
      <w:pPr>
        <w:pStyle w:val="a3"/>
        <w:jc w:val="both"/>
        <w:rPr>
          <w:rFonts w:ascii="Times New Roman" w:hAnsi="Times New Roman" w:cs="Times New Roman"/>
          <w:sz w:val="24"/>
          <w:szCs w:val="24"/>
        </w:rPr>
      </w:pPr>
      <w:r>
        <w:rPr>
          <w:rFonts w:ascii="Times New Roman" w:hAnsi="Times New Roman" w:cs="Times New Roman"/>
          <w:sz w:val="24"/>
          <w:szCs w:val="24"/>
        </w:rPr>
        <w:t>3.</w:t>
      </w:r>
      <w:r w:rsidRPr="000A1B47">
        <w:rPr>
          <w:rFonts w:ascii="Times New Roman" w:hAnsi="Times New Roman" w:cs="Times New Roman"/>
          <w:sz w:val="24"/>
          <w:szCs w:val="24"/>
        </w:rPr>
        <w:t>Выбор способа укоренения</w:t>
      </w:r>
      <w:r w:rsidR="00DC2F5F">
        <w:rPr>
          <w:rFonts w:ascii="Times New Roman" w:hAnsi="Times New Roman" w:cs="Times New Roman"/>
          <w:sz w:val="24"/>
          <w:szCs w:val="24"/>
        </w:rPr>
        <w:t>(1-1,5 недели)</w:t>
      </w:r>
    </w:p>
    <w:p w:rsidR="000A1B47" w:rsidRPr="000A1B47" w:rsidRDefault="000A1B47" w:rsidP="000A1B47">
      <w:pPr>
        <w:pStyle w:val="a3"/>
        <w:jc w:val="both"/>
        <w:rPr>
          <w:rFonts w:ascii="Times New Roman" w:hAnsi="Times New Roman" w:cs="Times New Roman"/>
          <w:sz w:val="24"/>
          <w:szCs w:val="24"/>
        </w:rPr>
      </w:pPr>
      <w:r>
        <w:rPr>
          <w:rFonts w:ascii="Times New Roman" w:hAnsi="Times New Roman" w:cs="Times New Roman"/>
          <w:sz w:val="24"/>
          <w:szCs w:val="24"/>
        </w:rPr>
        <w:t>4.</w:t>
      </w:r>
      <w:r w:rsidRPr="000A1B47">
        <w:rPr>
          <w:rFonts w:ascii="Times New Roman" w:hAnsi="Times New Roman" w:cs="Times New Roman"/>
          <w:sz w:val="24"/>
          <w:szCs w:val="24"/>
        </w:rPr>
        <w:t>Посадка в землю</w:t>
      </w:r>
    </w:p>
    <w:p w:rsidR="000A1B47" w:rsidRDefault="000A1B47" w:rsidP="000A1B47">
      <w:pPr>
        <w:pStyle w:val="a3"/>
        <w:jc w:val="both"/>
        <w:rPr>
          <w:rFonts w:ascii="Times New Roman" w:hAnsi="Times New Roman" w:cs="Times New Roman"/>
          <w:sz w:val="24"/>
          <w:szCs w:val="24"/>
        </w:rPr>
      </w:pPr>
      <w:r>
        <w:rPr>
          <w:rFonts w:ascii="Times New Roman" w:hAnsi="Times New Roman" w:cs="Times New Roman"/>
          <w:sz w:val="24"/>
          <w:szCs w:val="24"/>
        </w:rPr>
        <w:t>5.</w:t>
      </w:r>
      <w:r w:rsidRPr="000A1B47">
        <w:rPr>
          <w:rFonts w:ascii="Times New Roman" w:hAnsi="Times New Roman" w:cs="Times New Roman"/>
          <w:sz w:val="24"/>
          <w:szCs w:val="24"/>
        </w:rPr>
        <w:t>Разделение деток</w:t>
      </w:r>
    </w:p>
    <w:p w:rsidR="00DC2F5F" w:rsidRPr="000A1B47" w:rsidRDefault="00DC2F5F" w:rsidP="000A1B47">
      <w:pPr>
        <w:pStyle w:val="a3"/>
        <w:jc w:val="both"/>
        <w:rPr>
          <w:rFonts w:ascii="Times New Roman" w:hAnsi="Times New Roman" w:cs="Times New Roman"/>
          <w:sz w:val="24"/>
          <w:szCs w:val="24"/>
        </w:rPr>
      </w:pPr>
      <w:r>
        <w:rPr>
          <w:rFonts w:ascii="Times New Roman" w:hAnsi="Times New Roman" w:cs="Times New Roman"/>
          <w:sz w:val="24"/>
          <w:szCs w:val="24"/>
        </w:rPr>
        <w:t>6.Оформление отчета по проекту (каждый этап работы фотографируется).</w:t>
      </w:r>
    </w:p>
    <w:p w:rsidR="00060D74" w:rsidRPr="003F2340" w:rsidRDefault="00060D74" w:rsidP="003F2340">
      <w:pPr>
        <w:pStyle w:val="a3"/>
        <w:jc w:val="both"/>
        <w:rPr>
          <w:rFonts w:ascii="Times New Roman" w:hAnsi="Times New Roman" w:cs="Times New Roman"/>
          <w:sz w:val="24"/>
          <w:szCs w:val="24"/>
        </w:rPr>
      </w:pPr>
      <w:r w:rsidRPr="003F2340">
        <w:rPr>
          <w:rFonts w:ascii="Times New Roman" w:hAnsi="Times New Roman" w:cs="Times New Roman"/>
          <w:sz w:val="24"/>
          <w:szCs w:val="24"/>
        </w:rPr>
        <w:t>Некоторые «</w:t>
      </w:r>
      <w:proofErr w:type="spellStart"/>
      <w:r w:rsidRPr="003F2340">
        <w:rPr>
          <w:rFonts w:ascii="Times New Roman" w:hAnsi="Times New Roman" w:cs="Times New Roman"/>
          <w:sz w:val="24"/>
          <w:szCs w:val="24"/>
        </w:rPr>
        <w:t>фиалочные</w:t>
      </w:r>
      <w:proofErr w:type="spellEnd"/>
      <w:r w:rsidR="003F2340">
        <w:rPr>
          <w:rFonts w:ascii="Times New Roman" w:hAnsi="Times New Roman" w:cs="Times New Roman"/>
          <w:sz w:val="24"/>
          <w:szCs w:val="24"/>
        </w:rPr>
        <w:t>» термины, используемые при выращивании фиалок</w:t>
      </w:r>
      <w:r w:rsidRPr="003F2340">
        <w:rPr>
          <w:rFonts w:ascii="Times New Roman" w:hAnsi="Times New Roman" w:cs="Times New Roman"/>
          <w:sz w:val="24"/>
          <w:szCs w:val="24"/>
        </w:rPr>
        <w:t>:</w:t>
      </w:r>
    </w:p>
    <w:p w:rsidR="00060D74" w:rsidRPr="003F2340" w:rsidRDefault="00060D74" w:rsidP="003F2340">
      <w:pPr>
        <w:pStyle w:val="a3"/>
        <w:jc w:val="both"/>
        <w:rPr>
          <w:rFonts w:ascii="Times New Roman" w:hAnsi="Times New Roman" w:cs="Times New Roman"/>
          <w:sz w:val="24"/>
          <w:szCs w:val="24"/>
        </w:rPr>
      </w:pPr>
      <w:r w:rsidRPr="003F2340">
        <w:rPr>
          <w:rFonts w:ascii="Times New Roman" w:hAnsi="Times New Roman" w:cs="Times New Roman"/>
          <w:sz w:val="24"/>
          <w:szCs w:val="24"/>
        </w:rPr>
        <w:t>*Детка - молодое растение, образовавшееся с каллуса материнского листа фиалки.</w:t>
      </w:r>
    </w:p>
    <w:p w:rsidR="00060D74" w:rsidRPr="003F2340" w:rsidRDefault="00060D74" w:rsidP="003F2340">
      <w:pPr>
        <w:pStyle w:val="a3"/>
        <w:jc w:val="both"/>
        <w:rPr>
          <w:rFonts w:ascii="Times New Roman" w:hAnsi="Times New Roman" w:cs="Times New Roman"/>
          <w:sz w:val="24"/>
          <w:szCs w:val="24"/>
        </w:rPr>
      </w:pPr>
      <w:r w:rsidRPr="003F2340">
        <w:rPr>
          <w:rFonts w:ascii="Times New Roman" w:hAnsi="Times New Roman" w:cs="Times New Roman"/>
          <w:sz w:val="24"/>
          <w:szCs w:val="24"/>
        </w:rPr>
        <w:t>*Дренаж - часть субстрата, которую укладывают на дно горшка толщиной слоя в 2-3 см, предназначенная для предотвращения застоя воды в основной, питательной части субстрата. Дренаж может состоять из керамзита, мелкого гравия, древесного угля и пр. Дренажное отверстие на дне горшка позволяет стекать лишней воде при поливе растений.</w:t>
      </w:r>
    </w:p>
    <w:p w:rsidR="00060D74" w:rsidRPr="003F2340" w:rsidRDefault="00060D74" w:rsidP="003F2340">
      <w:pPr>
        <w:pStyle w:val="a3"/>
        <w:jc w:val="both"/>
        <w:rPr>
          <w:rFonts w:ascii="Times New Roman" w:hAnsi="Times New Roman" w:cs="Times New Roman"/>
          <w:sz w:val="24"/>
          <w:szCs w:val="24"/>
        </w:rPr>
      </w:pPr>
      <w:r w:rsidRPr="003F2340">
        <w:rPr>
          <w:rFonts w:ascii="Times New Roman" w:hAnsi="Times New Roman" w:cs="Times New Roman"/>
          <w:sz w:val="24"/>
          <w:szCs w:val="24"/>
        </w:rPr>
        <w:t>*Материнский лист - листовой черенок, от которого получена данная группа деток.</w:t>
      </w:r>
    </w:p>
    <w:p w:rsidR="00060D74" w:rsidRPr="003F2340" w:rsidRDefault="00060D74" w:rsidP="003F2340">
      <w:pPr>
        <w:pStyle w:val="a3"/>
        <w:jc w:val="both"/>
        <w:rPr>
          <w:rFonts w:ascii="Times New Roman" w:hAnsi="Times New Roman" w:cs="Times New Roman"/>
          <w:sz w:val="24"/>
          <w:szCs w:val="24"/>
        </w:rPr>
      </w:pPr>
      <w:r w:rsidRPr="003F2340">
        <w:rPr>
          <w:rFonts w:ascii="Times New Roman" w:hAnsi="Times New Roman" w:cs="Times New Roman"/>
          <w:sz w:val="24"/>
          <w:szCs w:val="24"/>
        </w:rPr>
        <w:t>*Окоренившийся черенок - черенок, у которого выросли корни. Термин применим к черенкам, наращивающим корни в емкости с водой.</w:t>
      </w:r>
    </w:p>
    <w:p w:rsidR="00060D74" w:rsidRPr="003F2340" w:rsidRDefault="00060D74" w:rsidP="003F2340">
      <w:pPr>
        <w:pStyle w:val="a3"/>
        <w:jc w:val="both"/>
        <w:rPr>
          <w:rFonts w:ascii="Times New Roman" w:hAnsi="Times New Roman" w:cs="Times New Roman"/>
          <w:sz w:val="24"/>
          <w:szCs w:val="24"/>
        </w:rPr>
      </w:pPr>
      <w:r w:rsidRPr="003F2340">
        <w:rPr>
          <w:rFonts w:ascii="Times New Roman" w:hAnsi="Times New Roman" w:cs="Times New Roman"/>
          <w:sz w:val="24"/>
          <w:szCs w:val="24"/>
        </w:rPr>
        <w:t xml:space="preserve">*Пасынки - побеги, образующиеся из пробудившихся почек в пазухах листьев. </w:t>
      </w:r>
    </w:p>
    <w:p w:rsidR="00060D74" w:rsidRPr="003F2340" w:rsidRDefault="00060D74" w:rsidP="003F2340">
      <w:pPr>
        <w:pStyle w:val="a3"/>
        <w:jc w:val="both"/>
        <w:rPr>
          <w:rFonts w:ascii="Times New Roman" w:hAnsi="Times New Roman" w:cs="Times New Roman"/>
          <w:sz w:val="24"/>
          <w:szCs w:val="24"/>
        </w:rPr>
      </w:pPr>
      <w:r w:rsidRPr="003F2340">
        <w:rPr>
          <w:rFonts w:ascii="Times New Roman" w:hAnsi="Times New Roman" w:cs="Times New Roman"/>
          <w:sz w:val="24"/>
          <w:szCs w:val="24"/>
        </w:rPr>
        <w:t>*Перевалка - способ пересадки растений, при котором не нарушается земляной ком. Растение вынимается из старого горшка вместе с комом субстрата, обвитым корнями и помещается в новый, большего размера, горшок. Пустота между комом субстрата, обвитым корнями и стенками нового горшка заполняется свежим субстратом. Применяется при пересадке деток со стаканчиков во взрослые горшки. При таком способе пересадки растение не испытывает стресс, т.к. корневая система не нарушается.</w:t>
      </w:r>
    </w:p>
    <w:p w:rsidR="00060D74" w:rsidRPr="003F2340" w:rsidRDefault="00060D74" w:rsidP="003F2340">
      <w:pPr>
        <w:pStyle w:val="a3"/>
        <w:jc w:val="both"/>
        <w:rPr>
          <w:rFonts w:ascii="Times New Roman" w:hAnsi="Times New Roman" w:cs="Times New Roman"/>
          <w:sz w:val="24"/>
          <w:szCs w:val="24"/>
        </w:rPr>
      </w:pPr>
      <w:r w:rsidRPr="003F2340">
        <w:rPr>
          <w:rFonts w:ascii="Times New Roman" w:hAnsi="Times New Roman" w:cs="Times New Roman"/>
          <w:sz w:val="24"/>
          <w:szCs w:val="24"/>
        </w:rPr>
        <w:t>*Пересадка - полная замена субстрата. Плановая пересадка растений применяется с целью заменить старый, отработавший субстрат, на свежий. Удобнее проводить пересадку перед поливом - когда субстрат подсушен, его легче стряхнуть, отделить от корней, сведя к минимуму их повреждение.</w:t>
      </w:r>
    </w:p>
    <w:p w:rsidR="00060D74" w:rsidRPr="003F2340" w:rsidRDefault="00060D74" w:rsidP="003F2340">
      <w:pPr>
        <w:pStyle w:val="a3"/>
        <w:jc w:val="both"/>
        <w:rPr>
          <w:rFonts w:ascii="Times New Roman" w:hAnsi="Times New Roman" w:cs="Times New Roman"/>
          <w:sz w:val="24"/>
          <w:szCs w:val="24"/>
        </w:rPr>
      </w:pPr>
      <w:r w:rsidRPr="003F2340">
        <w:rPr>
          <w:rFonts w:ascii="Times New Roman" w:hAnsi="Times New Roman" w:cs="Times New Roman"/>
          <w:sz w:val="24"/>
          <w:szCs w:val="24"/>
        </w:rPr>
        <w:lastRenderedPageBreak/>
        <w:t xml:space="preserve">*Розетка - растение фиалки имеет симметричную розеточную форму, поэтому фиалку иногда называют розеткой. Обычно этот термин применяют ко взрослым растениям фиалок. Деток могут называть </w:t>
      </w:r>
      <w:proofErr w:type="spellStart"/>
      <w:r w:rsidRPr="003F2340">
        <w:rPr>
          <w:rFonts w:ascii="Times New Roman" w:hAnsi="Times New Roman" w:cs="Times New Roman"/>
          <w:sz w:val="24"/>
          <w:szCs w:val="24"/>
        </w:rPr>
        <w:t>розеточками</w:t>
      </w:r>
      <w:proofErr w:type="spellEnd"/>
      <w:r w:rsidRPr="003F2340">
        <w:rPr>
          <w:rFonts w:ascii="Times New Roman" w:hAnsi="Times New Roman" w:cs="Times New Roman"/>
          <w:sz w:val="24"/>
          <w:szCs w:val="24"/>
        </w:rPr>
        <w:t>.</w:t>
      </w:r>
    </w:p>
    <w:p w:rsidR="00060D74" w:rsidRPr="003F2340" w:rsidRDefault="00060D74" w:rsidP="003F2340">
      <w:pPr>
        <w:pStyle w:val="a3"/>
        <w:jc w:val="both"/>
        <w:rPr>
          <w:rFonts w:ascii="Times New Roman" w:hAnsi="Times New Roman" w:cs="Times New Roman"/>
          <w:sz w:val="24"/>
          <w:szCs w:val="24"/>
        </w:rPr>
      </w:pPr>
      <w:r w:rsidRPr="003F2340">
        <w:rPr>
          <w:rFonts w:ascii="Times New Roman" w:hAnsi="Times New Roman" w:cs="Times New Roman"/>
          <w:sz w:val="24"/>
          <w:szCs w:val="24"/>
        </w:rPr>
        <w:t>*Стартер - термин, обозначающий промежуточный возраст фиалки между деткой и взрослым растением.</w:t>
      </w:r>
    </w:p>
    <w:p w:rsidR="00060D74" w:rsidRPr="003F2340" w:rsidRDefault="00060D74" w:rsidP="003F2340">
      <w:pPr>
        <w:pStyle w:val="a3"/>
        <w:jc w:val="both"/>
        <w:rPr>
          <w:rFonts w:ascii="Times New Roman" w:hAnsi="Times New Roman" w:cs="Times New Roman"/>
          <w:sz w:val="24"/>
          <w:szCs w:val="24"/>
        </w:rPr>
      </w:pPr>
      <w:r w:rsidRPr="003F2340">
        <w:rPr>
          <w:rFonts w:ascii="Times New Roman" w:hAnsi="Times New Roman" w:cs="Times New Roman"/>
          <w:sz w:val="24"/>
          <w:szCs w:val="24"/>
        </w:rPr>
        <w:t>*Субстрат - основа, на которой выращивают растения. В состав субстрата могут входить различные компоненты: торф верховой, торф низинный, песок, вермикулит, перлит, мох сфагнум, кокосовый субстрат, перегной, чернозем, древесный уголь и др.</w:t>
      </w:r>
    </w:p>
    <w:p w:rsidR="00060D74" w:rsidRPr="003F2340" w:rsidRDefault="00060D74" w:rsidP="003F2340">
      <w:pPr>
        <w:pStyle w:val="a3"/>
        <w:jc w:val="both"/>
        <w:rPr>
          <w:rFonts w:ascii="Times New Roman" w:hAnsi="Times New Roman" w:cs="Times New Roman"/>
          <w:sz w:val="24"/>
          <w:szCs w:val="24"/>
        </w:rPr>
      </w:pPr>
      <w:r w:rsidRPr="003F2340">
        <w:rPr>
          <w:rFonts w:ascii="Times New Roman" w:hAnsi="Times New Roman" w:cs="Times New Roman"/>
          <w:sz w:val="24"/>
          <w:szCs w:val="24"/>
        </w:rPr>
        <w:t>*Укоренившийся черенок - черенок, посаженный в субстрат, при этом корни черенка начали осваивать и оплетать ком субстрата.</w:t>
      </w:r>
    </w:p>
    <w:p w:rsidR="00060D74" w:rsidRPr="003F2340" w:rsidRDefault="00060D74" w:rsidP="003F2340">
      <w:pPr>
        <w:pStyle w:val="a3"/>
        <w:jc w:val="both"/>
        <w:rPr>
          <w:rFonts w:ascii="Times New Roman" w:hAnsi="Times New Roman" w:cs="Times New Roman"/>
          <w:sz w:val="24"/>
          <w:szCs w:val="24"/>
        </w:rPr>
      </w:pPr>
      <w:r w:rsidRPr="003F2340">
        <w:rPr>
          <w:rFonts w:ascii="Times New Roman" w:hAnsi="Times New Roman" w:cs="Times New Roman"/>
          <w:sz w:val="24"/>
          <w:szCs w:val="24"/>
        </w:rPr>
        <w:t>*Черенок - имеется ввиду лист фиалки, предназначенный для дальнейшего размножения.</w:t>
      </w:r>
    </w:p>
    <w:p w:rsidR="00060D74" w:rsidRPr="003F2340" w:rsidRDefault="00060D74" w:rsidP="003F2340">
      <w:pPr>
        <w:pStyle w:val="a3"/>
        <w:jc w:val="both"/>
        <w:rPr>
          <w:rFonts w:ascii="Times New Roman" w:hAnsi="Times New Roman" w:cs="Times New Roman"/>
          <w:sz w:val="24"/>
          <w:szCs w:val="24"/>
        </w:rPr>
      </w:pPr>
      <w:r w:rsidRPr="003F2340">
        <w:rPr>
          <w:rFonts w:ascii="Times New Roman" w:hAnsi="Times New Roman" w:cs="Times New Roman"/>
          <w:sz w:val="24"/>
          <w:szCs w:val="24"/>
        </w:rPr>
        <w:t>*Черешок - нижняя часть листового черенка. Лист фиалки состоит из черешка и листовой пластины.</w:t>
      </w:r>
    </w:p>
    <w:p w:rsidR="00060D74" w:rsidRPr="003F2340" w:rsidRDefault="00060D74" w:rsidP="003F2340">
      <w:pPr>
        <w:pStyle w:val="a3"/>
        <w:jc w:val="both"/>
        <w:rPr>
          <w:rFonts w:ascii="Times New Roman" w:hAnsi="Times New Roman" w:cs="Times New Roman"/>
          <w:sz w:val="24"/>
          <w:szCs w:val="24"/>
        </w:rPr>
      </w:pPr>
      <w:r w:rsidRPr="003F2340">
        <w:rPr>
          <w:rFonts w:ascii="Times New Roman" w:hAnsi="Times New Roman" w:cs="Times New Roman"/>
          <w:sz w:val="24"/>
          <w:szCs w:val="24"/>
        </w:rPr>
        <w:t xml:space="preserve">*Ювенильные листья - первые листья у детки. Ювенильные листья находятся в самом нижнем ряду, отличаются от более взрослых своими маленькими размерами, округлой формой и слабой </w:t>
      </w:r>
      <w:proofErr w:type="spellStart"/>
      <w:r w:rsidRPr="003F2340">
        <w:rPr>
          <w:rFonts w:ascii="Times New Roman" w:hAnsi="Times New Roman" w:cs="Times New Roman"/>
          <w:sz w:val="24"/>
          <w:szCs w:val="24"/>
        </w:rPr>
        <w:t>опушонностью</w:t>
      </w:r>
      <w:proofErr w:type="spellEnd"/>
      <w:r w:rsidRPr="003F2340">
        <w:rPr>
          <w:rFonts w:ascii="Times New Roman" w:hAnsi="Times New Roman" w:cs="Times New Roman"/>
          <w:sz w:val="24"/>
          <w:szCs w:val="24"/>
        </w:rPr>
        <w:t>.</w:t>
      </w:r>
    </w:p>
    <w:p w:rsidR="00060D74" w:rsidRPr="004618C3" w:rsidRDefault="004618C3" w:rsidP="003F2340">
      <w:pPr>
        <w:pStyle w:val="a3"/>
        <w:jc w:val="both"/>
        <w:rPr>
          <w:rFonts w:ascii="Times New Roman" w:hAnsi="Times New Roman" w:cs="Times New Roman"/>
          <w:b/>
          <w:sz w:val="24"/>
          <w:szCs w:val="24"/>
        </w:rPr>
      </w:pPr>
      <w:r w:rsidRPr="004618C3">
        <w:rPr>
          <w:rFonts w:ascii="Times New Roman" w:hAnsi="Times New Roman" w:cs="Times New Roman"/>
          <w:b/>
          <w:sz w:val="24"/>
          <w:szCs w:val="24"/>
        </w:rPr>
        <w:t>Памятка по выращиванию фиалок</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1. Земля и горшки</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Половина успеха при выращивании </w:t>
      </w:r>
      <w:proofErr w:type="spellStart"/>
      <w:r w:rsidRPr="004618C3">
        <w:rPr>
          <w:rFonts w:ascii="Times New Roman" w:hAnsi="Times New Roman" w:cs="Times New Roman"/>
          <w:sz w:val="24"/>
          <w:szCs w:val="24"/>
        </w:rPr>
        <w:t>сенполий</w:t>
      </w:r>
      <w:proofErr w:type="spellEnd"/>
      <w:r w:rsidRPr="004618C3">
        <w:rPr>
          <w:rFonts w:ascii="Times New Roman" w:hAnsi="Times New Roman" w:cs="Times New Roman"/>
          <w:sz w:val="24"/>
          <w:szCs w:val="24"/>
        </w:rPr>
        <w:t xml:space="preserve"> - это правильно составленная, высококачественная посадочная смесь.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Вот пример универсального рецепта для деток и взрослых растений миниатюрных фиалок: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 - 5 л готового грунта "</w:t>
      </w:r>
      <w:proofErr w:type="spellStart"/>
      <w:r w:rsidRPr="004618C3">
        <w:rPr>
          <w:rFonts w:ascii="Times New Roman" w:hAnsi="Times New Roman" w:cs="Times New Roman"/>
          <w:sz w:val="24"/>
          <w:szCs w:val="24"/>
        </w:rPr>
        <w:t>Greenword</w:t>
      </w:r>
      <w:proofErr w:type="spellEnd"/>
      <w:r w:rsidRPr="004618C3">
        <w:rPr>
          <w:rFonts w:ascii="Times New Roman" w:hAnsi="Times New Roman" w:cs="Times New Roman"/>
          <w:sz w:val="24"/>
          <w:szCs w:val="24"/>
        </w:rPr>
        <w:t xml:space="preserve">" ("для комнатных цветов" или "для гераней и балконных растений"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 - 5 л готового грунта "</w:t>
      </w:r>
      <w:proofErr w:type="spellStart"/>
      <w:r w:rsidRPr="004618C3">
        <w:rPr>
          <w:rFonts w:ascii="Times New Roman" w:hAnsi="Times New Roman" w:cs="Times New Roman"/>
          <w:sz w:val="24"/>
          <w:szCs w:val="24"/>
        </w:rPr>
        <w:t>Вермион</w:t>
      </w:r>
      <w:proofErr w:type="spellEnd"/>
      <w:r w:rsidRPr="004618C3">
        <w:rPr>
          <w:rFonts w:ascii="Times New Roman" w:hAnsi="Times New Roman" w:cs="Times New Roman"/>
          <w:sz w:val="24"/>
          <w:szCs w:val="24"/>
        </w:rPr>
        <w:t xml:space="preserve">" или "Селигер-Агро"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 - 4 ст. ложки толченого древесного угля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 - 1/2 л перлита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 - 1/2 л вермикулита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 - 1/2 л песку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 - рубленый мох-сфагнум </w:t>
      </w:r>
      <w:r>
        <w:rPr>
          <w:rFonts w:ascii="Times New Roman" w:hAnsi="Times New Roman" w:cs="Times New Roman"/>
          <w:sz w:val="24"/>
          <w:szCs w:val="24"/>
        </w:rPr>
        <w:t xml:space="preserve">(добавляется на глаз </w:t>
      </w:r>
      <w:r w:rsidRPr="004618C3">
        <w:rPr>
          <w:rFonts w:ascii="Times New Roman" w:hAnsi="Times New Roman" w:cs="Times New Roman"/>
          <w:sz w:val="24"/>
          <w:szCs w:val="24"/>
        </w:rPr>
        <w:t>1/10</w:t>
      </w:r>
      <w:r>
        <w:rPr>
          <w:rFonts w:ascii="Times New Roman" w:hAnsi="Times New Roman" w:cs="Times New Roman"/>
          <w:sz w:val="24"/>
          <w:szCs w:val="24"/>
        </w:rPr>
        <w:t>от общего объема смеси)</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Если </w:t>
      </w:r>
      <w:proofErr w:type="spellStart"/>
      <w:r w:rsidRPr="004618C3">
        <w:rPr>
          <w:rFonts w:ascii="Times New Roman" w:hAnsi="Times New Roman" w:cs="Times New Roman"/>
          <w:sz w:val="24"/>
          <w:szCs w:val="24"/>
        </w:rPr>
        <w:t>лигноцел</w:t>
      </w:r>
      <w:proofErr w:type="spellEnd"/>
      <w:r w:rsidRPr="004618C3">
        <w:rPr>
          <w:rFonts w:ascii="Times New Roman" w:hAnsi="Times New Roman" w:cs="Times New Roman"/>
          <w:sz w:val="24"/>
          <w:szCs w:val="24"/>
        </w:rPr>
        <w:t xml:space="preserve"> найти не удалось, увеличьте количество перли</w:t>
      </w:r>
      <w:r>
        <w:rPr>
          <w:rFonts w:ascii="Times New Roman" w:hAnsi="Times New Roman" w:cs="Times New Roman"/>
          <w:sz w:val="24"/>
          <w:szCs w:val="24"/>
        </w:rPr>
        <w:t xml:space="preserve">та, вермикулита и мха в смеси. </w:t>
      </w:r>
      <w:r w:rsidRPr="004618C3">
        <w:rPr>
          <w:rFonts w:ascii="Times New Roman" w:hAnsi="Times New Roman" w:cs="Times New Roman"/>
          <w:sz w:val="24"/>
          <w:szCs w:val="24"/>
        </w:rPr>
        <w:t xml:space="preserve"> Важно лишь, чтобы готовый субстрат получился воздушным, пушистым, и помимо торфа содержал большой процент рыхлителей - мха, перлита, вермикулита, </w:t>
      </w:r>
      <w:proofErr w:type="spellStart"/>
      <w:r w:rsidRPr="004618C3">
        <w:rPr>
          <w:rFonts w:ascii="Times New Roman" w:hAnsi="Times New Roman" w:cs="Times New Roman"/>
          <w:sz w:val="24"/>
          <w:szCs w:val="24"/>
        </w:rPr>
        <w:t>лигноцела</w:t>
      </w:r>
      <w:proofErr w:type="spellEnd"/>
      <w:r w:rsidRPr="004618C3">
        <w:rPr>
          <w:rFonts w:ascii="Times New Roman" w:hAnsi="Times New Roman" w:cs="Times New Roman"/>
          <w:sz w:val="24"/>
          <w:szCs w:val="24"/>
        </w:rPr>
        <w:t xml:space="preserve">. Уголь должен присутствовать в смеси обязательно.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Смесь желательно приготовить заранее и хранить, не допуская ни пересыхания, ни переувлажнения. Сроки годности ее ограничены - со временем она теряет полезные свойства, может закиснуть. Но два-три месяца пролежит точно.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Дренаж лучше всего устроить из тонкого слоя мха-сфагнума - он превосходно закрывает крупные отверстия в донышке пластиковых горшков, не давая земле просыпаться в поддон, сохраняет влагу и, в отличие от другого популярного дренажного материала, керамзита, химически безвреден для фиалок. (Некоторые партии керамзита могут содержать вредные для растений вещества, вызывающие их общее угнетение.) </w:t>
      </w:r>
    </w:p>
    <w:p w:rsidR="004618C3" w:rsidRPr="004618C3" w:rsidRDefault="004618C3" w:rsidP="004618C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618C3">
        <w:rPr>
          <w:rFonts w:ascii="Times New Roman" w:hAnsi="Times New Roman" w:cs="Times New Roman"/>
          <w:sz w:val="24"/>
          <w:szCs w:val="24"/>
        </w:rPr>
        <w:t xml:space="preserve"> Горшки для фиалок рекомендую купить пластиковые. У фиалки, растущей в слишком просторном горшке, может как замедлиться рост, так и наоборот, сверх всякой меры увеличиться размер розетки</w:t>
      </w:r>
      <w:r w:rsidR="00C126B4">
        <w:rPr>
          <w:rFonts w:ascii="Times New Roman" w:hAnsi="Times New Roman" w:cs="Times New Roman"/>
          <w:sz w:val="24"/>
          <w:szCs w:val="24"/>
        </w:rPr>
        <w:t>.</w:t>
      </w:r>
      <w:r w:rsidRPr="004618C3">
        <w:rPr>
          <w:rFonts w:ascii="Times New Roman" w:hAnsi="Times New Roman" w:cs="Times New Roman"/>
          <w:sz w:val="24"/>
          <w:szCs w:val="24"/>
        </w:rPr>
        <w:t xml:space="preserve"> </w:t>
      </w:r>
      <w:r w:rsidR="00C126B4">
        <w:rPr>
          <w:rFonts w:ascii="Times New Roman" w:hAnsi="Times New Roman" w:cs="Times New Roman"/>
          <w:sz w:val="24"/>
          <w:szCs w:val="24"/>
        </w:rPr>
        <w:t>В</w:t>
      </w:r>
      <w:r w:rsidRPr="004618C3">
        <w:rPr>
          <w:rFonts w:ascii="Times New Roman" w:hAnsi="Times New Roman" w:cs="Times New Roman"/>
          <w:sz w:val="24"/>
          <w:szCs w:val="24"/>
        </w:rPr>
        <w:t xml:space="preserve"> неподходящем по размеру горшке запросто могут загнить корни.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Отличная альтернатива для посадки черенков - так называемая кассета для выращивания рассады. Такие кассеты имеют прямоугольную форму, и потому занимают значительно меньше места. Обычно имеют по 9-12 отделений. Для наших целей подойдет кассета с самыми маленькими ячейками. </w:t>
      </w:r>
    </w:p>
    <w:p w:rsidR="004618C3" w:rsidRPr="004618C3" w:rsidRDefault="004618C3" w:rsidP="004618C3">
      <w:pPr>
        <w:pStyle w:val="a3"/>
        <w:jc w:val="both"/>
        <w:rPr>
          <w:rFonts w:ascii="Times New Roman" w:hAnsi="Times New Roman" w:cs="Times New Roman"/>
          <w:sz w:val="24"/>
          <w:szCs w:val="24"/>
        </w:rPr>
      </w:pP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2. Посадка листовых черенков</w:t>
      </w:r>
    </w:p>
    <w:p w:rsidR="004618C3" w:rsidRPr="004618C3" w:rsidRDefault="004618C3" w:rsidP="004618C3">
      <w:pPr>
        <w:pStyle w:val="a3"/>
        <w:jc w:val="both"/>
        <w:rPr>
          <w:rFonts w:ascii="Times New Roman" w:hAnsi="Times New Roman" w:cs="Times New Roman"/>
          <w:sz w:val="24"/>
          <w:szCs w:val="24"/>
        </w:rPr>
      </w:pP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lastRenderedPageBreak/>
        <w:t xml:space="preserve">Листья фиалок </w:t>
      </w:r>
      <w:r w:rsidR="006E206F">
        <w:rPr>
          <w:rFonts w:ascii="Times New Roman" w:hAnsi="Times New Roman" w:cs="Times New Roman"/>
          <w:sz w:val="24"/>
          <w:szCs w:val="24"/>
        </w:rPr>
        <w:t>можно посадить</w:t>
      </w:r>
      <w:r w:rsidRPr="004618C3">
        <w:rPr>
          <w:rFonts w:ascii="Times New Roman" w:hAnsi="Times New Roman" w:cs="Times New Roman"/>
          <w:sz w:val="24"/>
          <w:szCs w:val="24"/>
        </w:rPr>
        <w:t xml:space="preserve"> сразу в землю. На самом деле, прямая посадка в землю ровно в два раза проще и удобнее метода посадки с предварительным укоренением в воде, часто применяемом при размножении стандартов.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Горшочки, независимо от того, были они уже в употреблении, или нет, моют с мылом и тщательно ополаскивают. Затем дно закрывают слоем дренажа и наполняют горшочки посадочной смесью, которую ни в коем случае не утрамбовывают. </w:t>
      </w:r>
      <w:r w:rsidR="0032010E">
        <w:rPr>
          <w:rFonts w:ascii="Times New Roman" w:hAnsi="Times New Roman" w:cs="Times New Roman"/>
          <w:sz w:val="24"/>
          <w:szCs w:val="24"/>
        </w:rPr>
        <w:t>С</w:t>
      </w:r>
      <w:r w:rsidRPr="004618C3">
        <w:rPr>
          <w:rFonts w:ascii="Times New Roman" w:hAnsi="Times New Roman" w:cs="Times New Roman"/>
          <w:sz w:val="24"/>
          <w:szCs w:val="24"/>
        </w:rPr>
        <w:t xml:space="preserve">убстрат должен быть бедным и при этом обладать повышенной воздухопроницаемостью.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Срез на черенках выполняют острым лезвием опасной бритвы (руки, лезвие и все поверхности должны быть чистыми и продезинфицированными), оставляя черенок разумной длины. Наверное лучше всего, если длина черешка и листовой платины будут соотноситься, как 2:3. Срез можно делать прямым или косым, важно лишь, чтобы он не оказался выполнен под слишком острым углом, и был ровным. В течение 10 минут свежий срез подсушивается на воздухе, затем припудривается порошком из толченого древесного угля, после чего черенок полностью готов к посадке. </w:t>
      </w:r>
    </w:p>
    <w:p w:rsidR="004618C3" w:rsidRPr="004618C3" w:rsidRDefault="00C92287" w:rsidP="004618C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618C3" w:rsidRPr="004618C3">
        <w:rPr>
          <w:rFonts w:ascii="Times New Roman" w:hAnsi="Times New Roman" w:cs="Times New Roman"/>
          <w:sz w:val="24"/>
          <w:szCs w:val="24"/>
        </w:rPr>
        <w:t xml:space="preserve"> Листья осторожно опускают под углом 45' в заранее подготовленную лунку, не вдавливая и не вкручивая, и присыпают рыхлой посадочной смесью. Глубина лунки - 0.5-1см, в зависимости от размеров выращиваемого сорта. После посадки листовой черенок дополнительно фиксирую, подперев черешок кусочком керамзита или пенопласта, поливаю тепловатой водой, и ставлю лист в тепличку.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В роли тепличек отлично зарекомендовали себя прозрачные коробки из-под торта. Чтобы горшочки не скользили по пластиковому дну, можно на дно положить бумагу или, что предпочтительнее, слой сфагнума. </w:t>
      </w:r>
    </w:p>
    <w:p w:rsidR="004618C3" w:rsidRPr="004618C3" w:rsidRDefault="00CC07BA" w:rsidP="004618C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618C3" w:rsidRPr="004618C3">
        <w:rPr>
          <w:rFonts w:ascii="Times New Roman" w:hAnsi="Times New Roman" w:cs="Times New Roman"/>
          <w:sz w:val="24"/>
          <w:szCs w:val="24"/>
        </w:rPr>
        <w:t xml:space="preserve"> При отсутствии теплички можно воспользоваться прозрачными полиэтиленовыми пакетиками для завтраков - обязательно новыми. В этом случае каждую фиалку помещают в индивидуальный пакет и неплотно завязывают.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3. Условия выращивания</w:t>
      </w:r>
    </w:p>
    <w:p w:rsidR="004618C3" w:rsidRPr="004618C3" w:rsidRDefault="004618C3" w:rsidP="004618C3">
      <w:pPr>
        <w:pStyle w:val="a3"/>
        <w:jc w:val="both"/>
        <w:rPr>
          <w:rFonts w:ascii="Times New Roman" w:hAnsi="Times New Roman" w:cs="Times New Roman"/>
          <w:sz w:val="24"/>
          <w:szCs w:val="24"/>
        </w:rPr>
      </w:pP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Лучше всего фиалки развиваются, быстрее растут и зацветают, а розетки получаются симметричными и красивыми при содержании под люминесцентной лампой. Теплички с посаженными листьями ставят на край освещенной лампами полки. Когда возможности организовать люминесцентное освещение нет, фиалки размещают на светлом окне (но не под прямыми солнечными лучами), чтобы растения не страдали от сквозняков.</w:t>
      </w:r>
    </w:p>
    <w:p w:rsidR="004618C3" w:rsidRPr="004618C3" w:rsidRDefault="004618C3" w:rsidP="004618C3">
      <w:pPr>
        <w:pStyle w:val="a3"/>
        <w:jc w:val="both"/>
        <w:rPr>
          <w:rFonts w:ascii="Times New Roman" w:hAnsi="Times New Roman" w:cs="Times New Roman"/>
          <w:sz w:val="24"/>
          <w:szCs w:val="24"/>
        </w:rPr>
      </w:pP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Это важно!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Выращивая </w:t>
      </w:r>
      <w:proofErr w:type="spellStart"/>
      <w:r w:rsidRPr="004618C3">
        <w:rPr>
          <w:rFonts w:ascii="Times New Roman" w:hAnsi="Times New Roman" w:cs="Times New Roman"/>
          <w:sz w:val="24"/>
          <w:szCs w:val="24"/>
        </w:rPr>
        <w:t>узамбарские</w:t>
      </w:r>
      <w:proofErr w:type="spellEnd"/>
      <w:r w:rsidRPr="004618C3">
        <w:rPr>
          <w:rFonts w:ascii="Times New Roman" w:hAnsi="Times New Roman" w:cs="Times New Roman"/>
          <w:sz w:val="24"/>
          <w:szCs w:val="24"/>
        </w:rPr>
        <w:t xml:space="preserve"> фиалки, нужно позаботиться прежде всего о том, чтобы почва в горшках не переохлаждалась в ночное время. Температурные скачки более чем на 10° в течение суток, абсолютно недопустимы!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Если укоренение происходит зимой, а люминесцентной лампы у Вас нет, тепличку неплохо поставить рядом с окном на какой-нибудь подсобный столик. Между столиком и окном должна оказаться батарея центрального отопления - она создаст необходимый тепловой барьер между растениями и холодным окном. </w:t>
      </w:r>
    </w:p>
    <w:p w:rsidR="004618C3" w:rsidRPr="004618C3" w:rsidRDefault="004618C3" w:rsidP="004618C3">
      <w:pPr>
        <w:pStyle w:val="a3"/>
        <w:jc w:val="both"/>
        <w:rPr>
          <w:rFonts w:ascii="Times New Roman" w:hAnsi="Times New Roman" w:cs="Times New Roman"/>
          <w:sz w:val="24"/>
          <w:szCs w:val="24"/>
        </w:rPr>
      </w:pP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Каждое утро проверяйте пальцем землю в горшке: если она мокрая и холодная, как осеннее болото - так дело не пойдет! Даже взрослые фиалки в таких условиях долго не протянут, а уж на потомство и вовсе рассчитывать не придется.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Вообще, лучше всего, если до момента появления корней у черенков земля поддерживается в хорошо влажном (но не </w:t>
      </w:r>
      <w:proofErr w:type="spellStart"/>
      <w:r w:rsidRPr="004618C3">
        <w:rPr>
          <w:rFonts w:ascii="Times New Roman" w:hAnsi="Times New Roman" w:cs="Times New Roman"/>
          <w:sz w:val="24"/>
          <w:szCs w:val="24"/>
        </w:rPr>
        <w:t>болотообразном</w:t>
      </w:r>
      <w:proofErr w:type="spellEnd"/>
      <w:r w:rsidRPr="004618C3">
        <w:rPr>
          <w:rFonts w:ascii="Times New Roman" w:hAnsi="Times New Roman" w:cs="Times New Roman"/>
          <w:sz w:val="24"/>
          <w:szCs w:val="24"/>
        </w:rPr>
        <w:t xml:space="preserve">!) состоянии. Но это допустимо только при высокой температуре: 22-24°, с понижением в ночное время на 2-4°.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Чем холоднее вокруг, чем сильнее перепады между ночными и дневными температурами, тем опаснее высокая влажность для молодых корешков: может начаться загнивание. Соответственно, чем холоднее в комнате, тем менее мокрой должна быть почва в горшках. (Между прочим, это весьма актуально для всех, без исключения, растений.)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lastRenderedPageBreak/>
        <w:t xml:space="preserve"> С другой стороны, высокая температура - тоже не панацея, так что в любом случае не следует заливать фиалки и пренебрегать проветриванием тепличек. </w:t>
      </w:r>
    </w:p>
    <w:p w:rsidR="004618C3" w:rsidRPr="004618C3" w:rsidRDefault="004618C3" w:rsidP="004618C3">
      <w:pPr>
        <w:pStyle w:val="a3"/>
        <w:jc w:val="both"/>
        <w:rPr>
          <w:rFonts w:ascii="Times New Roman" w:hAnsi="Times New Roman" w:cs="Times New Roman"/>
          <w:sz w:val="24"/>
          <w:szCs w:val="24"/>
        </w:rPr>
      </w:pP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Первого полива обычно хватает на одну-две недели. На этом этапе теплички проветривать не нужно, но посаженные листья нуждаются в постоянном наблюдении.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После проведения второго полива можно начинать понемногу проветривать теплички с целью удаления излишнего конденсата с внутренней поверхности крышки. Достаточно снимать крышку на 10 минут ежедневно. </w:t>
      </w:r>
    </w:p>
    <w:p w:rsidR="004618C3" w:rsidRPr="004618C3" w:rsidRDefault="00CC07BA" w:rsidP="004618C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618C3" w:rsidRPr="004618C3">
        <w:rPr>
          <w:rFonts w:ascii="Times New Roman" w:hAnsi="Times New Roman" w:cs="Times New Roman"/>
          <w:sz w:val="24"/>
          <w:szCs w:val="24"/>
        </w:rPr>
        <w:t xml:space="preserve"> </w:t>
      </w:r>
      <w:proofErr w:type="spellStart"/>
      <w:r w:rsidR="004618C3" w:rsidRPr="004618C3">
        <w:rPr>
          <w:rFonts w:ascii="Times New Roman" w:hAnsi="Times New Roman" w:cs="Times New Roman"/>
          <w:sz w:val="24"/>
          <w:szCs w:val="24"/>
        </w:rPr>
        <w:t>Сенполии</w:t>
      </w:r>
      <w:proofErr w:type="spellEnd"/>
      <w:r w:rsidR="004618C3" w:rsidRPr="004618C3">
        <w:rPr>
          <w:rFonts w:ascii="Times New Roman" w:hAnsi="Times New Roman" w:cs="Times New Roman"/>
          <w:sz w:val="24"/>
          <w:szCs w:val="24"/>
        </w:rPr>
        <w:t xml:space="preserve"> поливают сверху, в край горшка (а не в поддон, как часто рекомендуют в различных цветоводческих журналах), водой, чуть теплее комнатной. </w:t>
      </w:r>
      <w:r>
        <w:rPr>
          <w:rFonts w:ascii="Times New Roman" w:hAnsi="Times New Roman" w:cs="Times New Roman"/>
          <w:sz w:val="24"/>
          <w:szCs w:val="24"/>
        </w:rPr>
        <w:t>Отстаивать воду можно из-под крана</w:t>
      </w:r>
      <w:r w:rsidR="004618C3" w:rsidRPr="004618C3">
        <w:rPr>
          <w:rFonts w:ascii="Times New Roman" w:hAnsi="Times New Roman" w:cs="Times New Roman"/>
          <w:sz w:val="24"/>
          <w:szCs w:val="24"/>
        </w:rPr>
        <w:t xml:space="preserve"> в большой пяти-восьмилитровой бутыли, а для полива набираю необходимое количество воды в лейку и уже в лейке разбавляю кипятком, доводя до оптимальной температуры. При поливе очень удобно пользоваться пластмассовой бутылочкой из-под краски для волос с тонким наконечником-аппликатором. Только более чем тщательно отмойте ее от предыдущего содержимого!.. </w:t>
      </w:r>
    </w:p>
    <w:p w:rsidR="004618C3" w:rsidRPr="004618C3" w:rsidRDefault="00B9667D" w:rsidP="004618C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618C3" w:rsidRPr="004618C3">
        <w:rPr>
          <w:rFonts w:ascii="Times New Roman" w:hAnsi="Times New Roman" w:cs="Times New Roman"/>
          <w:sz w:val="24"/>
          <w:szCs w:val="24"/>
        </w:rPr>
        <w:t xml:space="preserve"> Если после полива вода стекла в поддоны, удалите ее оттуда через полчаса. Но если фиалки находятся в тепличке со мхом или бумагой на дне, это допустимо, и даже хорошо: мох и бумага впитают в себя излишки влаги, чтобы потом постепенно испарять ее, регулируя таким образом микроклимат теплички. Излишний конденсат всегда можно удалить проветриванием. </w:t>
      </w:r>
    </w:p>
    <w:p w:rsidR="004618C3" w:rsidRPr="004618C3" w:rsidRDefault="00B9667D" w:rsidP="004618C3">
      <w:pPr>
        <w:pStyle w:val="a3"/>
        <w:jc w:val="both"/>
        <w:rPr>
          <w:rFonts w:ascii="Times New Roman" w:hAnsi="Times New Roman" w:cs="Times New Roman"/>
          <w:sz w:val="24"/>
          <w:szCs w:val="24"/>
        </w:rPr>
      </w:pPr>
      <w:r>
        <w:rPr>
          <w:rFonts w:ascii="Times New Roman" w:hAnsi="Times New Roman" w:cs="Times New Roman"/>
          <w:sz w:val="24"/>
          <w:szCs w:val="24"/>
        </w:rPr>
        <w:t>З</w:t>
      </w:r>
      <w:r w:rsidR="004618C3" w:rsidRPr="004618C3">
        <w:rPr>
          <w:rFonts w:ascii="Times New Roman" w:hAnsi="Times New Roman" w:cs="Times New Roman"/>
          <w:sz w:val="24"/>
          <w:szCs w:val="24"/>
        </w:rPr>
        <w:t xml:space="preserve">имой полив обычно рекомендуют проводить утром, летом - вечером.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Иногда случается так, что через два-три дня после посадки черенок </w:t>
      </w:r>
      <w:proofErr w:type="spellStart"/>
      <w:r w:rsidRPr="004618C3">
        <w:rPr>
          <w:rFonts w:ascii="Times New Roman" w:hAnsi="Times New Roman" w:cs="Times New Roman"/>
          <w:sz w:val="24"/>
          <w:szCs w:val="24"/>
        </w:rPr>
        <w:t>подвял</w:t>
      </w:r>
      <w:proofErr w:type="spellEnd"/>
      <w:r w:rsidRPr="004618C3">
        <w:rPr>
          <w:rFonts w:ascii="Times New Roman" w:hAnsi="Times New Roman" w:cs="Times New Roman"/>
          <w:sz w:val="24"/>
          <w:szCs w:val="24"/>
        </w:rPr>
        <w:t xml:space="preserve">.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Это может произойти по многим причинам: попался старый или поврежденный лист, или лист пережил длительное путешествие перед тем, как попасть к Вам, при недостаточном первичном поливе, а также, если при посадке черешок был оставлен слишком длинным или оказался недостаточно заглублен.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В таком случае нужно действовать незамедлительно: лист вынуть из земли, промыть под струей воды комнатной температуры, обновить срез, и пустить лист поплавать в чашку с теплой кипяченой водой на час-полтора. Затем повторить всю процедуру посадки, уделив особое внимание поливу и глубине заделки черешка, а горшок поместить не в тепличку, а в индивидуальный пакет, и не проветривать неделю.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Постепенно черенок восстановит тургор. </w:t>
      </w:r>
    </w:p>
    <w:p w:rsidR="004618C3" w:rsidRPr="004618C3" w:rsidRDefault="004618C3" w:rsidP="004618C3">
      <w:pPr>
        <w:pStyle w:val="a3"/>
        <w:jc w:val="both"/>
        <w:rPr>
          <w:rFonts w:ascii="Times New Roman" w:hAnsi="Times New Roman" w:cs="Times New Roman"/>
          <w:sz w:val="24"/>
          <w:szCs w:val="24"/>
        </w:rPr>
      </w:pP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Когда с момента посадки листьев прошло две-три недели и уже ясно, что они бодры и веселы, почве дают немного просохнуть: ее верхний слой должен успеть высыхать (но не пересыхать) между поливами. Если ткнуть такую землю пальцем, внутри она окажется прохладной и слегка влажной.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После появления всходов главная задача остается прежней - не залить растения. В это же время, помимо обычного полива и проветривания тепличек, можно начинать подкормки слабеньким раствором удобрения. Концентрация должна быть в четыре-пять раз слабее рекомендованной. Внимательно следите, чтобы раствор не попал на крошечную </w:t>
      </w:r>
      <w:proofErr w:type="spellStart"/>
      <w:r w:rsidRPr="004618C3">
        <w:rPr>
          <w:rFonts w:ascii="Times New Roman" w:hAnsi="Times New Roman" w:cs="Times New Roman"/>
          <w:sz w:val="24"/>
          <w:szCs w:val="24"/>
        </w:rPr>
        <w:t>фиалочную</w:t>
      </w:r>
      <w:proofErr w:type="spellEnd"/>
      <w:r w:rsidRPr="004618C3">
        <w:rPr>
          <w:rFonts w:ascii="Times New Roman" w:hAnsi="Times New Roman" w:cs="Times New Roman"/>
          <w:sz w:val="24"/>
          <w:szCs w:val="24"/>
        </w:rPr>
        <w:t xml:space="preserve"> поросль.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4. Рассаживание деток</w:t>
      </w:r>
    </w:p>
    <w:p w:rsidR="004618C3" w:rsidRPr="004618C3" w:rsidRDefault="00C2512D" w:rsidP="004618C3">
      <w:pPr>
        <w:pStyle w:val="a3"/>
        <w:jc w:val="both"/>
        <w:rPr>
          <w:rFonts w:ascii="Times New Roman" w:hAnsi="Times New Roman" w:cs="Times New Roman"/>
          <w:sz w:val="24"/>
          <w:szCs w:val="24"/>
        </w:rPr>
      </w:pPr>
      <w:r>
        <w:rPr>
          <w:rFonts w:ascii="Times New Roman" w:hAnsi="Times New Roman" w:cs="Times New Roman"/>
          <w:sz w:val="24"/>
          <w:szCs w:val="24"/>
        </w:rPr>
        <w:t xml:space="preserve">    М</w:t>
      </w:r>
      <w:r w:rsidR="004618C3" w:rsidRPr="004618C3">
        <w:rPr>
          <w:rFonts w:ascii="Times New Roman" w:hAnsi="Times New Roman" w:cs="Times New Roman"/>
          <w:sz w:val="24"/>
          <w:szCs w:val="24"/>
        </w:rPr>
        <w:t xml:space="preserve">олодые </w:t>
      </w:r>
      <w:proofErr w:type="spellStart"/>
      <w:r w:rsidR="004618C3" w:rsidRPr="004618C3">
        <w:rPr>
          <w:rFonts w:ascii="Times New Roman" w:hAnsi="Times New Roman" w:cs="Times New Roman"/>
          <w:sz w:val="24"/>
          <w:szCs w:val="24"/>
        </w:rPr>
        <w:t>розеточки</w:t>
      </w:r>
      <w:proofErr w:type="spellEnd"/>
      <w:r w:rsidR="004618C3" w:rsidRPr="004618C3">
        <w:rPr>
          <w:rFonts w:ascii="Times New Roman" w:hAnsi="Times New Roman" w:cs="Times New Roman"/>
          <w:sz w:val="24"/>
          <w:szCs w:val="24"/>
        </w:rPr>
        <w:t xml:space="preserve"> легко разделяются, но бывает, что две розетки срастаются между собой. Тогда можно воспользоваться лезвием опасной бритвы, разумеется, действуя при этом с предельной осторожностью. </w:t>
      </w:r>
    </w:p>
    <w:p w:rsidR="004618C3" w:rsidRPr="004618C3" w:rsidRDefault="004618C3" w:rsidP="004618C3">
      <w:pPr>
        <w:pStyle w:val="a3"/>
        <w:jc w:val="both"/>
        <w:rPr>
          <w:rFonts w:ascii="Times New Roman" w:hAnsi="Times New Roman" w:cs="Times New Roman"/>
          <w:sz w:val="24"/>
          <w:szCs w:val="24"/>
        </w:rPr>
      </w:pP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Иногда при разделении деток кто-то все же остается без корней: такой экземпляр точно также, как остальные, сажают в горшочек, поливают и ставят обратно в тепличку для укоренения.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Не забывайте припудривать места всех срезов и повреждений порошком древесного угля с обязательным десятиминутным подсушиванием перед посадкой.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Рассаженные детки умеренно поливают слегка тепловатой водой. Не переусердствуйте!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lastRenderedPageBreak/>
        <w:t xml:space="preserve"> После полива почва, естественно, даст усадку - ее тут же можно будет досыпать до нужного уровня. </w:t>
      </w:r>
    </w:p>
    <w:p w:rsidR="004618C3" w:rsidRPr="004618C3" w:rsidRDefault="00C2512D" w:rsidP="004618C3">
      <w:pPr>
        <w:pStyle w:val="a3"/>
        <w:jc w:val="both"/>
        <w:rPr>
          <w:rFonts w:ascii="Times New Roman" w:hAnsi="Times New Roman" w:cs="Times New Roman"/>
          <w:sz w:val="24"/>
          <w:szCs w:val="24"/>
        </w:rPr>
      </w:pPr>
      <w:r>
        <w:rPr>
          <w:rFonts w:ascii="Times New Roman" w:hAnsi="Times New Roman" w:cs="Times New Roman"/>
          <w:sz w:val="24"/>
          <w:szCs w:val="24"/>
        </w:rPr>
        <w:t xml:space="preserve"> М</w:t>
      </w:r>
      <w:r w:rsidR="004618C3" w:rsidRPr="004618C3">
        <w:rPr>
          <w:rFonts w:ascii="Times New Roman" w:hAnsi="Times New Roman" w:cs="Times New Roman"/>
          <w:sz w:val="24"/>
          <w:szCs w:val="24"/>
        </w:rPr>
        <w:t xml:space="preserve">олоденькие растения </w:t>
      </w:r>
      <w:r>
        <w:rPr>
          <w:rFonts w:ascii="Times New Roman" w:hAnsi="Times New Roman" w:cs="Times New Roman"/>
          <w:sz w:val="24"/>
          <w:szCs w:val="24"/>
        </w:rPr>
        <w:t xml:space="preserve">выдерживаются </w:t>
      </w:r>
      <w:r w:rsidR="004618C3" w:rsidRPr="004618C3">
        <w:rPr>
          <w:rFonts w:ascii="Times New Roman" w:hAnsi="Times New Roman" w:cs="Times New Roman"/>
          <w:sz w:val="24"/>
          <w:szCs w:val="24"/>
        </w:rPr>
        <w:t xml:space="preserve">в тепличке еще минимум месяц, соблюдая режим проветривания - около 15 минут ежедневно. По истечении этого срока можно начинать постепенное приучение растений к будущим условиям содержания путем постепенного увеличения длительности этой процедуры. Это займет еще 1-2 недели. </w:t>
      </w:r>
    </w:p>
    <w:p w:rsidR="004618C3" w:rsidRPr="004618C3"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Вскоре крышку можно будет убрать совсем. </w:t>
      </w:r>
    </w:p>
    <w:p w:rsidR="004618C3" w:rsidRPr="003F2340" w:rsidRDefault="004618C3" w:rsidP="004618C3">
      <w:pPr>
        <w:pStyle w:val="a3"/>
        <w:jc w:val="both"/>
        <w:rPr>
          <w:rFonts w:ascii="Times New Roman" w:hAnsi="Times New Roman" w:cs="Times New Roman"/>
          <w:sz w:val="24"/>
          <w:szCs w:val="24"/>
        </w:rPr>
      </w:pPr>
      <w:r w:rsidRPr="004618C3">
        <w:rPr>
          <w:rFonts w:ascii="Times New Roman" w:hAnsi="Times New Roman" w:cs="Times New Roman"/>
          <w:sz w:val="24"/>
          <w:szCs w:val="24"/>
        </w:rPr>
        <w:t xml:space="preserve"> Выведение деток успешно завершено!</w:t>
      </w:r>
    </w:p>
    <w:p w:rsidR="005F6C58" w:rsidRPr="0063170A" w:rsidRDefault="005F6C58" w:rsidP="000C1DC9">
      <w:pPr>
        <w:pStyle w:val="a7"/>
        <w:rPr>
          <w:rFonts w:ascii="Times New Roman" w:eastAsia="MS Mincho" w:hAnsi="Times New Roman" w:cs="Times New Roman"/>
          <w:b/>
          <w:sz w:val="24"/>
          <w:szCs w:val="24"/>
        </w:rPr>
      </w:pPr>
    </w:p>
    <w:p w:rsidR="001270BA" w:rsidRPr="0063170A" w:rsidRDefault="001270BA" w:rsidP="000C1DC9">
      <w:pPr>
        <w:pStyle w:val="a7"/>
        <w:rPr>
          <w:rFonts w:ascii="Times New Roman" w:eastAsia="MS Mincho" w:hAnsi="Times New Roman" w:cs="Times New Roman"/>
          <w:b/>
          <w:sz w:val="24"/>
          <w:szCs w:val="24"/>
        </w:rPr>
      </w:pPr>
      <w:r w:rsidRPr="0063170A">
        <w:rPr>
          <w:rFonts w:ascii="Times New Roman" w:eastAsia="MS Mincho" w:hAnsi="Times New Roman" w:cs="Times New Roman"/>
          <w:b/>
          <w:sz w:val="24"/>
          <w:szCs w:val="24"/>
        </w:rPr>
        <w:t>ПРОЕКТ «Влияние талой воды на прорастание семян» (3 четверть)</w:t>
      </w:r>
    </w:p>
    <w:p w:rsidR="004109F4" w:rsidRDefault="004109F4" w:rsidP="000C1DC9">
      <w:pPr>
        <w:pStyle w:val="a7"/>
        <w:rPr>
          <w:rFonts w:ascii="Times New Roman" w:eastAsia="MS Mincho" w:hAnsi="Times New Roman" w:cs="Times New Roman"/>
          <w:sz w:val="24"/>
          <w:szCs w:val="24"/>
        </w:rPr>
      </w:pPr>
    </w:p>
    <w:p w:rsidR="009A0253" w:rsidRDefault="00307060" w:rsidP="00307060">
      <w:pPr>
        <w:pStyle w:val="a7"/>
        <w:rPr>
          <w:rFonts w:ascii="Times New Roman" w:eastAsia="MS Mincho" w:hAnsi="Times New Roman" w:cs="Times New Roman"/>
          <w:sz w:val="24"/>
          <w:szCs w:val="24"/>
        </w:rPr>
      </w:pPr>
      <w:r w:rsidRPr="00ED3435">
        <w:rPr>
          <w:rFonts w:ascii="Times New Roman" w:eastAsia="MS Mincho" w:hAnsi="Times New Roman" w:cs="Times New Roman"/>
          <w:b/>
          <w:sz w:val="24"/>
          <w:szCs w:val="24"/>
        </w:rPr>
        <w:t>Цель</w:t>
      </w:r>
      <w:r>
        <w:rPr>
          <w:rFonts w:ascii="Times New Roman" w:eastAsia="MS Mincho" w:hAnsi="Times New Roman" w:cs="Times New Roman"/>
          <w:sz w:val="24"/>
          <w:szCs w:val="24"/>
        </w:rPr>
        <w:t xml:space="preserve">: </w:t>
      </w:r>
      <w:r w:rsidRPr="00307060">
        <w:rPr>
          <w:rFonts w:ascii="Times New Roman" w:eastAsia="MS Mincho" w:hAnsi="Times New Roman" w:cs="Times New Roman"/>
          <w:sz w:val="24"/>
          <w:szCs w:val="24"/>
        </w:rPr>
        <w:t>Выявить влияние талой воды  на прорастание семян растений классов однодольные и двудольных</w:t>
      </w:r>
      <w:r>
        <w:rPr>
          <w:rFonts w:ascii="Times New Roman" w:eastAsia="MS Mincho" w:hAnsi="Times New Roman" w:cs="Times New Roman"/>
          <w:sz w:val="24"/>
          <w:szCs w:val="24"/>
        </w:rPr>
        <w:t>.</w:t>
      </w:r>
      <w:r w:rsidR="004109F4">
        <w:rPr>
          <w:rFonts w:ascii="Times New Roman" w:eastAsia="MS Mincho" w:hAnsi="Times New Roman" w:cs="Times New Roman"/>
          <w:sz w:val="24"/>
          <w:szCs w:val="24"/>
        </w:rPr>
        <w:t xml:space="preserve"> Цель ученика: получить ответ на вопрос исследования.</w:t>
      </w:r>
    </w:p>
    <w:p w:rsidR="009A0253" w:rsidRPr="00307060" w:rsidRDefault="00307060" w:rsidP="00307060">
      <w:pPr>
        <w:pStyle w:val="a7"/>
        <w:rPr>
          <w:rFonts w:ascii="Times New Roman" w:eastAsia="MS Mincho" w:hAnsi="Times New Roman" w:cs="Times New Roman"/>
          <w:sz w:val="24"/>
          <w:szCs w:val="24"/>
        </w:rPr>
      </w:pPr>
      <w:r w:rsidRPr="00ED3435">
        <w:rPr>
          <w:rFonts w:ascii="Times New Roman" w:eastAsia="MS Mincho" w:hAnsi="Times New Roman" w:cs="Times New Roman"/>
          <w:b/>
          <w:sz w:val="24"/>
          <w:szCs w:val="24"/>
        </w:rPr>
        <w:t>Задачи</w:t>
      </w:r>
      <w:r>
        <w:rPr>
          <w:rFonts w:ascii="Times New Roman" w:eastAsia="MS Mincho" w:hAnsi="Times New Roman" w:cs="Times New Roman"/>
          <w:sz w:val="24"/>
          <w:szCs w:val="24"/>
        </w:rPr>
        <w:t xml:space="preserve">: </w:t>
      </w:r>
      <w:r w:rsidRPr="00307060">
        <w:rPr>
          <w:rFonts w:ascii="Times New Roman" w:eastAsia="MS Mincho" w:hAnsi="Times New Roman" w:cs="Times New Roman"/>
          <w:sz w:val="24"/>
          <w:szCs w:val="24"/>
        </w:rPr>
        <w:t>Выяснить, какая вода влияет на лучшее прорастание семян однодольных и двудольных растений</w:t>
      </w:r>
    </w:p>
    <w:p w:rsidR="009A0253" w:rsidRDefault="00307060" w:rsidP="00307060">
      <w:pPr>
        <w:pStyle w:val="a7"/>
        <w:rPr>
          <w:rFonts w:ascii="Times New Roman" w:eastAsia="MS Mincho" w:hAnsi="Times New Roman" w:cs="Times New Roman"/>
          <w:sz w:val="24"/>
          <w:szCs w:val="24"/>
        </w:rPr>
      </w:pPr>
      <w:r w:rsidRPr="00ED3435">
        <w:rPr>
          <w:rFonts w:ascii="Times New Roman" w:eastAsia="MS Mincho" w:hAnsi="Times New Roman" w:cs="Times New Roman"/>
          <w:b/>
          <w:sz w:val="24"/>
          <w:szCs w:val="24"/>
        </w:rPr>
        <w:t>Оборудование:</w:t>
      </w:r>
      <w:r>
        <w:rPr>
          <w:rFonts w:ascii="Times New Roman" w:eastAsia="MS Mincho" w:hAnsi="Times New Roman" w:cs="Times New Roman"/>
          <w:sz w:val="24"/>
          <w:szCs w:val="24"/>
        </w:rPr>
        <w:t xml:space="preserve"> </w:t>
      </w:r>
      <w:r w:rsidRPr="00307060">
        <w:rPr>
          <w:rFonts w:ascii="Times New Roman" w:eastAsia="MS Mincho" w:hAnsi="Times New Roman" w:cs="Times New Roman"/>
          <w:sz w:val="24"/>
          <w:szCs w:val="24"/>
        </w:rPr>
        <w:t>Фильтровальная бумага</w:t>
      </w:r>
      <w:r>
        <w:rPr>
          <w:rFonts w:ascii="Times New Roman" w:eastAsia="MS Mincho" w:hAnsi="Times New Roman" w:cs="Times New Roman"/>
          <w:sz w:val="24"/>
          <w:szCs w:val="24"/>
        </w:rPr>
        <w:t>, м</w:t>
      </w:r>
      <w:r w:rsidRPr="00307060">
        <w:rPr>
          <w:rFonts w:ascii="Times New Roman" w:eastAsia="MS Mincho" w:hAnsi="Times New Roman" w:cs="Times New Roman"/>
          <w:sz w:val="24"/>
          <w:szCs w:val="24"/>
        </w:rPr>
        <w:t>иски от пресервы</w:t>
      </w:r>
      <w:r>
        <w:rPr>
          <w:rFonts w:ascii="Times New Roman" w:eastAsia="MS Mincho" w:hAnsi="Times New Roman" w:cs="Times New Roman"/>
          <w:sz w:val="24"/>
          <w:szCs w:val="24"/>
        </w:rPr>
        <w:t>, семена (горох, пшеница)</w:t>
      </w:r>
    </w:p>
    <w:p w:rsidR="009A0253" w:rsidRPr="009A0253" w:rsidRDefault="009A0253" w:rsidP="009A0253">
      <w:pPr>
        <w:pStyle w:val="a7"/>
        <w:rPr>
          <w:rFonts w:ascii="Times New Roman" w:eastAsia="MS Mincho" w:hAnsi="Times New Roman" w:cs="Times New Roman"/>
          <w:sz w:val="24"/>
          <w:szCs w:val="24"/>
        </w:rPr>
      </w:pPr>
      <w:r>
        <w:rPr>
          <w:rFonts w:ascii="Times New Roman" w:eastAsia="MS Mincho" w:hAnsi="Times New Roman" w:cs="Times New Roman"/>
          <w:sz w:val="24"/>
          <w:szCs w:val="24"/>
        </w:rPr>
        <w:t>Закладка опыта:</w:t>
      </w:r>
      <w:r w:rsidR="00651A6B">
        <w:rPr>
          <w:rFonts w:ascii="Times New Roman" w:eastAsia="MS Mincho" w:hAnsi="Times New Roman" w:cs="Times New Roman"/>
          <w:sz w:val="24"/>
          <w:szCs w:val="24"/>
        </w:rPr>
        <w:t xml:space="preserve"> </w:t>
      </w:r>
      <w:r w:rsidRPr="009A0253">
        <w:rPr>
          <w:rFonts w:ascii="Times New Roman" w:eastAsia="MS Mincho" w:hAnsi="Times New Roman" w:cs="Times New Roman"/>
          <w:sz w:val="24"/>
          <w:szCs w:val="24"/>
        </w:rPr>
        <w:t>В миски от пресервы, положить фильтровальную бумагу, разложить семена в миски по 100 штук.</w:t>
      </w:r>
    </w:p>
    <w:p w:rsidR="009A0253" w:rsidRPr="009A0253" w:rsidRDefault="00B44334" w:rsidP="009A0253">
      <w:pPr>
        <w:pStyle w:val="a7"/>
        <w:rPr>
          <w:rFonts w:ascii="Times New Roman" w:eastAsia="MS Mincho" w:hAnsi="Times New Roman" w:cs="Times New Roman"/>
          <w:sz w:val="24"/>
          <w:szCs w:val="24"/>
        </w:rPr>
      </w:pPr>
      <w:r>
        <w:rPr>
          <w:rFonts w:ascii="Times New Roman" w:eastAsia="MS Mincho" w:hAnsi="Times New Roman" w:cs="Times New Roman"/>
          <w:sz w:val="24"/>
          <w:szCs w:val="24"/>
        </w:rPr>
        <w:t xml:space="preserve">Закладка опыта: </w:t>
      </w:r>
      <w:r w:rsidR="009A0253" w:rsidRPr="009A0253">
        <w:rPr>
          <w:rFonts w:ascii="Times New Roman" w:eastAsia="MS Mincho" w:hAnsi="Times New Roman" w:cs="Times New Roman"/>
          <w:sz w:val="24"/>
          <w:szCs w:val="24"/>
        </w:rPr>
        <w:t>Смочить семена водой – в каждой миске должно быть одинаковое количество воды.</w:t>
      </w:r>
    </w:p>
    <w:p w:rsidR="009A0253" w:rsidRPr="009A0253" w:rsidRDefault="009A0253" w:rsidP="009A0253">
      <w:pPr>
        <w:pStyle w:val="a7"/>
        <w:rPr>
          <w:rFonts w:ascii="Times New Roman" w:eastAsia="MS Mincho" w:hAnsi="Times New Roman" w:cs="Times New Roman"/>
          <w:sz w:val="24"/>
          <w:szCs w:val="24"/>
        </w:rPr>
      </w:pPr>
      <w:r w:rsidRPr="009A0253">
        <w:rPr>
          <w:rFonts w:ascii="Times New Roman" w:eastAsia="MS Mincho" w:hAnsi="Times New Roman" w:cs="Times New Roman"/>
          <w:sz w:val="24"/>
          <w:szCs w:val="24"/>
        </w:rPr>
        <w:t>Закрыть и поставить в теплое и темное место.</w:t>
      </w:r>
    </w:p>
    <w:p w:rsidR="009A0253" w:rsidRPr="009A0253" w:rsidRDefault="009A0253" w:rsidP="009A0253">
      <w:pPr>
        <w:pStyle w:val="a7"/>
        <w:rPr>
          <w:rFonts w:ascii="Times New Roman" w:eastAsia="MS Mincho" w:hAnsi="Times New Roman" w:cs="Times New Roman"/>
          <w:sz w:val="24"/>
          <w:szCs w:val="24"/>
        </w:rPr>
      </w:pPr>
      <w:r w:rsidRPr="009A0253">
        <w:rPr>
          <w:rFonts w:ascii="Times New Roman" w:eastAsia="MS Mincho" w:hAnsi="Times New Roman" w:cs="Times New Roman"/>
          <w:sz w:val="24"/>
          <w:szCs w:val="24"/>
        </w:rPr>
        <w:t>Подсчет семян проводить через каждые два дня</w:t>
      </w:r>
    </w:p>
    <w:p w:rsidR="00BF0603" w:rsidRPr="00B44334" w:rsidRDefault="00B44334" w:rsidP="00B44334">
      <w:pPr>
        <w:pStyle w:val="a7"/>
        <w:rPr>
          <w:rFonts w:ascii="Times New Roman" w:eastAsia="MS Mincho" w:hAnsi="Times New Roman" w:cs="Times New Roman"/>
          <w:sz w:val="24"/>
          <w:szCs w:val="24"/>
        </w:rPr>
      </w:pPr>
      <w:r w:rsidRPr="00ED3435">
        <w:rPr>
          <w:rFonts w:ascii="Times New Roman" w:eastAsia="MS Mincho" w:hAnsi="Times New Roman" w:cs="Times New Roman"/>
          <w:b/>
          <w:sz w:val="24"/>
          <w:szCs w:val="24"/>
        </w:rPr>
        <w:t>Методы</w:t>
      </w:r>
      <w:r>
        <w:rPr>
          <w:rFonts w:ascii="Times New Roman" w:eastAsia="MS Mincho" w:hAnsi="Times New Roman" w:cs="Times New Roman"/>
          <w:sz w:val="24"/>
          <w:szCs w:val="24"/>
        </w:rPr>
        <w:t xml:space="preserve">: </w:t>
      </w:r>
      <w:r w:rsidRPr="00B44334">
        <w:rPr>
          <w:rFonts w:ascii="Times New Roman" w:eastAsia="MS Mincho" w:hAnsi="Times New Roman" w:cs="Times New Roman"/>
          <w:sz w:val="24"/>
          <w:szCs w:val="24"/>
        </w:rPr>
        <w:t>Наблюдение</w:t>
      </w:r>
    </w:p>
    <w:p w:rsidR="00BF0603" w:rsidRPr="00B44334" w:rsidRDefault="00B44334" w:rsidP="00B44334">
      <w:pPr>
        <w:pStyle w:val="a7"/>
        <w:ind w:left="720"/>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Pr="00B44334">
        <w:rPr>
          <w:rFonts w:ascii="Times New Roman" w:eastAsia="MS Mincho" w:hAnsi="Times New Roman" w:cs="Times New Roman"/>
          <w:sz w:val="24"/>
          <w:szCs w:val="24"/>
        </w:rPr>
        <w:t>Описание</w:t>
      </w:r>
    </w:p>
    <w:p w:rsidR="00BF0603" w:rsidRDefault="00B44334" w:rsidP="00B44334">
      <w:pPr>
        <w:pStyle w:val="a7"/>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Pr="00B44334">
        <w:rPr>
          <w:rFonts w:ascii="Times New Roman" w:eastAsia="MS Mincho" w:hAnsi="Times New Roman" w:cs="Times New Roman"/>
          <w:sz w:val="24"/>
          <w:szCs w:val="24"/>
        </w:rPr>
        <w:t>Математический учет</w:t>
      </w:r>
    </w:p>
    <w:p w:rsidR="00C70326" w:rsidRDefault="00C70326" w:rsidP="00B44334">
      <w:pPr>
        <w:pStyle w:val="a7"/>
        <w:rPr>
          <w:rFonts w:ascii="Times New Roman" w:eastAsia="MS Mincho" w:hAnsi="Times New Roman" w:cs="Times New Roman"/>
          <w:sz w:val="24"/>
          <w:szCs w:val="24"/>
        </w:rPr>
      </w:pPr>
      <w:r>
        <w:rPr>
          <w:rFonts w:ascii="Times New Roman" w:eastAsia="MS Mincho" w:hAnsi="Times New Roman" w:cs="Times New Roman"/>
          <w:sz w:val="24"/>
          <w:szCs w:val="24"/>
        </w:rPr>
        <w:t>Повторность опыта: 3-хкратная.</w:t>
      </w:r>
    </w:p>
    <w:p w:rsidR="00BF0603" w:rsidRPr="00651A6B" w:rsidRDefault="00651A6B" w:rsidP="00651A6B">
      <w:pPr>
        <w:pStyle w:val="a7"/>
        <w:rPr>
          <w:rFonts w:ascii="Times New Roman" w:eastAsia="MS Mincho" w:hAnsi="Times New Roman" w:cs="Times New Roman"/>
          <w:sz w:val="24"/>
          <w:szCs w:val="24"/>
        </w:rPr>
      </w:pPr>
      <w:r w:rsidRPr="00ED3435">
        <w:rPr>
          <w:rFonts w:ascii="Times New Roman" w:eastAsia="MS Mincho" w:hAnsi="Times New Roman" w:cs="Times New Roman"/>
          <w:b/>
          <w:sz w:val="24"/>
          <w:szCs w:val="24"/>
        </w:rPr>
        <w:t>Схема опыта</w:t>
      </w:r>
      <w:r>
        <w:rPr>
          <w:rFonts w:ascii="Times New Roman" w:eastAsia="MS Mincho" w:hAnsi="Times New Roman" w:cs="Times New Roman"/>
          <w:sz w:val="24"/>
          <w:szCs w:val="24"/>
        </w:rPr>
        <w:t xml:space="preserve">: </w:t>
      </w:r>
      <w:r w:rsidRPr="00651A6B">
        <w:rPr>
          <w:rFonts w:ascii="Times New Roman" w:eastAsia="MS Mincho" w:hAnsi="Times New Roman" w:cs="Times New Roman"/>
          <w:sz w:val="24"/>
          <w:szCs w:val="24"/>
        </w:rPr>
        <w:t>1 вариант горох и овес  - обычная вода из крана</w:t>
      </w:r>
    </w:p>
    <w:p w:rsidR="00BF0603" w:rsidRPr="00651A6B" w:rsidRDefault="00651A6B" w:rsidP="00651A6B">
      <w:pPr>
        <w:pStyle w:val="a7"/>
        <w:ind w:left="720"/>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Pr="00651A6B">
        <w:rPr>
          <w:rFonts w:ascii="Times New Roman" w:eastAsia="MS Mincho" w:hAnsi="Times New Roman" w:cs="Times New Roman"/>
          <w:sz w:val="24"/>
          <w:szCs w:val="24"/>
        </w:rPr>
        <w:t xml:space="preserve">2 вариант горох и овес  - талая вода </w:t>
      </w:r>
    </w:p>
    <w:p w:rsidR="00651A6B" w:rsidRPr="00B44334" w:rsidRDefault="00792D5E" w:rsidP="00B44334">
      <w:pPr>
        <w:pStyle w:val="a7"/>
        <w:rPr>
          <w:rFonts w:ascii="Times New Roman" w:eastAsia="MS Mincho" w:hAnsi="Times New Roman" w:cs="Times New Roman"/>
          <w:sz w:val="24"/>
          <w:szCs w:val="24"/>
        </w:rPr>
      </w:pPr>
      <w:r w:rsidRPr="00ED3435">
        <w:rPr>
          <w:rFonts w:ascii="Times New Roman" w:eastAsia="MS Mincho" w:hAnsi="Times New Roman" w:cs="Times New Roman"/>
          <w:b/>
          <w:sz w:val="24"/>
          <w:szCs w:val="24"/>
        </w:rPr>
        <w:t>Оформлени</w:t>
      </w:r>
      <w:r w:rsidR="0063170A">
        <w:rPr>
          <w:rFonts w:ascii="Times New Roman" w:eastAsia="MS Mincho" w:hAnsi="Times New Roman" w:cs="Times New Roman"/>
          <w:sz w:val="24"/>
          <w:szCs w:val="24"/>
        </w:rPr>
        <w:t>е результатов исследования</w:t>
      </w:r>
    </w:p>
    <w:p w:rsidR="009A0253" w:rsidRPr="00307060" w:rsidRDefault="009A0253" w:rsidP="00307060">
      <w:pPr>
        <w:pStyle w:val="a7"/>
        <w:rPr>
          <w:rFonts w:ascii="Times New Roman" w:eastAsia="MS Mincho" w:hAnsi="Times New Roman" w:cs="Times New Roman"/>
          <w:sz w:val="24"/>
          <w:szCs w:val="24"/>
        </w:rPr>
      </w:pPr>
    </w:p>
    <w:p w:rsidR="00307060" w:rsidRDefault="00307060" w:rsidP="000C1DC9">
      <w:pPr>
        <w:pStyle w:val="a7"/>
        <w:rPr>
          <w:rFonts w:ascii="Times New Roman" w:eastAsia="MS Mincho" w:hAnsi="Times New Roman" w:cs="Times New Roman"/>
          <w:sz w:val="24"/>
          <w:szCs w:val="24"/>
        </w:rPr>
      </w:pPr>
    </w:p>
    <w:p w:rsidR="001270BA" w:rsidRPr="0063170A" w:rsidRDefault="001270BA" w:rsidP="00EB511F">
      <w:pPr>
        <w:pStyle w:val="a7"/>
        <w:rPr>
          <w:rFonts w:ascii="Times New Roman" w:eastAsia="MS Mincho" w:hAnsi="Times New Roman" w:cs="Times New Roman"/>
          <w:b/>
          <w:sz w:val="24"/>
          <w:szCs w:val="24"/>
        </w:rPr>
      </w:pPr>
      <w:r w:rsidRPr="0063170A">
        <w:rPr>
          <w:rFonts w:ascii="Times New Roman" w:eastAsia="MS Mincho" w:hAnsi="Times New Roman" w:cs="Times New Roman"/>
          <w:b/>
          <w:sz w:val="24"/>
          <w:szCs w:val="24"/>
        </w:rPr>
        <w:t xml:space="preserve">ПРОЕКТ </w:t>
      </w:r>
      <w:r w:rsidR="005D624F" w:rsidRPr="0063170A">
        <w:rPr>
          <w:rFonts w:ascii="Times New Roman" w:eastAsia="MS Mincho" w:hAnsi="Times New Roman" w:cs="Times New Roman"/>
          <w:b/>
          <w:sz w:val="24"/>
          <w:szCs w:val="24"/>
        </w:rPr>
        <w:t>« Садик в бутылке</w:t>
      </w:r>
      <w:r w:rsidRPr="0063170A">
        <w:rPr>
          <w:rFonts w:ascii="Times New Roman" w:eastAsia="MS Mincho" w:hAnsi="Times New Roman" w:cs="Times New Roman"/>
          <w:b/>
          <w:sz w:val="24"/>
          <w:szCs w:val="24"/>
        </w:rPr>
        <w:t>»(4 четверть)</w:t>
      </w:r>
    </w:p>
    <w:p w:rsidR="00ED3435" w:rsidRDefault="00ED3435" w:rsidP="0005188A">
      <w:pPr>
        <w:pStyle w:val="a7"/>
        <w:rPr>
          <w:rFonts w:ascii="Times New Roman" w:eastAsia="MS Mincho" w:hAnsi="Times New Roman" w:cs="Times New Roman"/>
          <w:sz w:val="24"/>
          <w:szCs w:val="24"/>
        </w:rPr>
      </w:pPr>
      <w:r>
        <w:rPr>
          <w:rFonts w:ascii="Times New Roman" w:eastAsia="MS Mincho" w:hAnsi="Times New Roman" w:cs="Times New Roman"/>
          <w:sz w:val="24"/>
          <w:szCs w:val="24"/>
        </w:rPr>
        <w:t>Описание проекта</w:t>
      </w:r>
    </w:p>
    <w:p w:rsidR="00ED3435" w:rsidRDefault="0005188A" w:rsidP="0005188A">
      <w:pPr>
        <w:pStyle w:val="a7"/>
        <w:rPr>
          <w:rFonts w:ascii="Times New Roman" w:eastAsia="MS Mincho" w:hAnsi="Times New Roman" w:cs="Times New Roman"/>
          <w:sz w:val="24"/>
          <w:szCs w:val="24"/>
        </w:rPr>
      </w:pPr>
      <w:r w:rsidRPr="0005188A">
        <w:rPr>
          <w:rFonts w:ascii="Times New Roman" w:eastAsia="MS Mincho" w:hAnsi="Times New Roman" w:cs="Times New Roman"/>
          <w:sz w:val="24"/>
          <w:szCs w:val="24"/>
        </w:rPr>
        <w:t xml:space="preserve">Растения, которым нужен очень влажный воздух, в наших квартирах приходится нелегко. Оптимальных условий для них можно добиться, посадив их в пузатую бутылку из прозрачного стекла, как и в "ящике Уорда", здесь они обретут присущий им от рождения микроклимат. </w:t>
      </w:r>
    </w:p>
    <w:p w:rsidR="004A37A9" w:rsidRDefault="001877AE" w:rsidP="0005188A">
      <w:pPr>
        <w:pStyle w:val="a7"/>
        <w:rPr>
          <w:rFonts w:ascii="Times New Roman" w:eastAsia="MS Mincho" w:hAnsi="Times New Roman" w:cs="Times New Roman"/>
          <w:b/>
          <w:bCs/>
          <w:i/>
          <w:iCs/>
          <w:sz w:val="24"/>
          <w:szCs w:val="24"/>
          <w:lang w:eastAsia="en-US"/>
        </w:rPr>
      </w:pPr>
      <w:r w:rsidRPr="004A37A9">
        <w:rPr>
          <w:rFonts w:ascii="Times New Roman" w:eastAsia="MS Mincho" w:hAnsi="Times New Roman" w:cs="Times New Roman"/>
          <w:b/>
          <w:sz w:val="24"/>
          <w:szCs w:val="24"/>
        </w:rPr>
        <w:t>Оборудование:</w:t>
      </w:r>
      <w:r>
        <w:rPr>
          <w:rFonts w:ascii="Times New Roman" w:eastAsia="MS Mincho" w:hAnsi="Times New Roman" w:cs="Times New Roman"/>
          <w:sz w:val="24"/>
          <w:szCs w:val="24"/>
        </w:rPr>
        <w:t xml:space="preserve"> сосуд для </w:t>
      </w:r>
      <w:r w:rsidR="007830CA">
        <w:rPr>
          <w:rFonts w:ascii="Times New Roman" w:eastAsia="MS Mincho" w:hAnsi="Times New Roman" w:cs="Times New Roman"/>
          <w:sz w:val="24"/>
          <w:szCs w:val="24"/>
        </w:rPr>
        <w:t>выращивания</w:t>
      </w:r>
      <w:r w:rsidR="004A37A9" w:rsidRPr="004A37A9">
        <w:rPr>
          <w:rFonts w:ascii="Times New Roman" w:eastAsia="MS Mincho" w:hAnsi="Times New Roman" w:cs="Times New Roman"/>
          <w:b/>
          <w:bCs/>
          <w:i/>
          <w:iCs/>
          <w:sz w:val="24"/>
          <w:szCs w:val="24"/>
          <w:lang w:eastAsia="en-US"/>
        </w:rPr>
        <w:t xml:space="preserve"> </w:t>
      </w:r>
    </w:p>
    <w:p w:rsidR="001877AE" w:rsidRDefault="004A37A9" w:rsidP="0005188A">
      <w:pPr>
        <w:pStyle w:val="a7"/>
        <w:rPr>
          <w:rFonts w:ascii="Times New Roman" w:eastAsia="MS Mincho" w:hAnsi="Times New Roman" w:cs="Times New Roman"/>
          <w:iCs/>
          <w:sz w:val="24"/>
          <w:szCs w:val="24"/>
        </w:rPr>
      </w:pPr>
      <w:r w:rsidRPr="004A37A9">
        <w:rPr>
          <w:rFonts w:ascii="Times New Roman" w:eastAsia="MS Mincho" w:hAnsi="Times New Roman" w:cs="Times New Roman"/>
          <w:b/>
          <w:bCs/>
          <w:iCs/>
          <w:sz w:val="24"/>
          <w:szCs w:val="24"/>
        </w:rPr>
        <w:t>а)</w:t>
      </w:r>
      <w:r w:rsidRPr="004A37A9">
        <w:rPr>
          <w:rFonts w:ascii="Times New Roman" w:eastAsia="MS Mincho" w:hAnsi="Times New Roman" w:cs="Times New Roman"/>
          <w:iCs/>
          <w:sz w:val="24"/>
          <w:szCs w:val="24"/>
        </w:rPr>
        <w:t xml:space="preserve"> ложка с удлиненной ручкой вместо совка;</w:t>
      </w:r>
      <w:r w:rsidRPr="004A37A9">
        <w:rPr>
          <w:rFonts w:ascii="Times New Roman" w:eastAsia="MS Mincho" w:hAnsi="Times New Roman" w:cs="Times New Roman"/>
          <w:iCs/>
          <w:sz w:val="24"/>
          <w:szCs w:val="24"/>
        </w:rPr>
        <w:br/>
      </w:r>
      <w:r w:rsidRPr="004A37A9">
        <w:rPr>
          <w:rFonts w:ascii="Times New Roman" w:eastAsia="MS Mincho" w:hAnsi="Times New Roman" w:cs="Times New Roman"/>
          <w:b/>
          <w:bCs/>
          <w:iCs/>
          <w:sz w:val="24"/>
          <w:szCs w:val="24"/>
        </w:rPr>
        <w:t xml:space="preserve">б) </w:t>
      </w:r>
      <w:r w:rsidRPr="004A37A9">
        <w:rPr>
          <w:rFonts w:ascii="Times New Roman" w:eastAsia="MS Mincho" w:hAnsi="Times New Roman" w:cs="Times New Roman"/>
          <w:iCs/>
          <w:sz w:val="24"/>
          <w:szCs w:val="24"/>
        </w:rPr>
        <w:t>катушка из под ниток, для укрепления растений в земле;</w:t>
      </w:r>
      <w:r w:rsidRPr="004A37A9">
        <w:rPr>
          <w:rFonts w:ascii="Times New Roman" w:eastAsia="MS Mincho" w:hAnsi="Times New Roman" w:cs="Times New Roman"/>
          <w:iCs/>
          <w:sz w:val="24"/>
          <w:szCs w:val="24"/>
        </w:rPr>
        <w:br/>
      </w:r>
      <w:r w:rsidRPr="004A37A9">
        <w:rPr>
          <w:rFonts w:ascii="Times New Roman" w:eastAsia="MS Mincho" w:hAnsi="Times New Roman" w:cs="Times New Roman"/>
          <w:b/>
          <w:bCs/>
          <w:iCs/>
          <w:sz w:val="24"/>
          <w:szCs w:val="24"/>
        </w:rPr>
        <w:t>в)</w:t>
      </w:r>
      <w:r w:rsidRPr="004A37A9">
        <w:rPr>
          <w:rFonts w:ascii="Times New Roman" w:eastAsia="MS Mincho" w:hAnsi="Times New Roman" w:cs="Times New Roman"/>
          <w:iCs/>
          <w:sz w:val="24"/>
          <w:szCs w:val="24"/>
        </w:rPr>
        <w:t xml:space="preserve"> палочки для того, чтобы поддерживать растения;</w:t>
      </w:r>
      <w:r w:rsidRPr="004A37A9">
        <w:rPr>
          <w:rFonts w:ascii="Times New Roman" w:eastAsia="MS Mincho" w:hAnsi="Times New Roman" w:cs="Times New Roman"/>
          <w:iCs/>
          <w:sz w:val="24"/>
          <w:szCs w:val="24"/>
        </w:rPr>
        <w:br/>
      </w:r>
      <w:r w:rsidRPr="004A37A9">
        <w:rPr>
          <w:rFonts w:ascii="Times New Roman" w:eastAsia="MS Mincho" w:hAnsi="Times New Roman" w:cs="Times New Roman"/>
          <w:b/>
          <w:bCs/>
          <w:iCs/>
          <w:sz w:val="24"/>
          <w:szCs w:val="24"/>
        </w:rPr>
        <w:t>г)</w:t>
      </w:r>
      <w:r w:rsidRPr="004A37A9">
        <w:rPr>
          <w:rFonts w:ascii="Times New Roman" w:eastAsia="MS Mincho" w:hAnsi="Times New Roman" w:cs="Times New Roman"/>
          <w:iCs/>
          <w:sz w:val="24"/>
          <w:szCs w:val="24"/>
        </w:rPr>
        <w:t xml:space="preserve"> кусочек губки на проволоке для чистки стекла изнутри;</w:t>
      </w:r>
      <w:r w:rsidRPr="004A37A9">
        <w:rPr>
          <w:rFonts w:ascii="Times New Roman" w:eastAsia="MS Mincho" w:hAnsi="Times New Roman" w:cs="Times New Roman"/>
          <w:iCs/>
          <w:sz w:val="24"/>
          <w:szCs w:val="24"/>
        </w:rPr>
        <w:br/>
      </w:r>
      <w:r w:rsidRPr="004A37A9">
        <w:rPr>
          <w:rFonts w:ascii="Times New Roman" w:eastAsia="MS Mincho" w:hAnsi="Times New Roman" w:cs="Times New Roman"/>
          <w:b/>
          <w:bCs/>
          <w:iCs/>
          <w:sz w:val="24"/>
          <w:szCs w:val="24"/>
        </w:rPr>
        <w:t xml:space="preserve">д) </w:t>
      </w:r>
      <w:r w:rsidRPr="004A37A9">
        <w:rPr>
          <w:rFonts w:ascii="Times New Roman" w:eastAsia="MS Mincho" w:hAnsi="Times New Roman" w:cs="Times New Roman"/>
          <w:iCs/>
          <w:sz w:val="24"/>
          <w:szCs w:val="24"/>
        </w:rPr>
        <w:t>острое лезвие для обрезки побегов.</w:t>
      </w:r>
    </w:p>
    <w:p w:rsidR="007C7F42" w:rsidRPr="004A37A9" w:rsidRDefault="007C7F42" w:rsidP="0005188A">
      <w:pPr>
        <w:pStyle w:val="a7"/>
        <w:rPr>
          <w:rFonts w:ascii="Times New Roman" w:eastAsia="MS Mincho" w:hAnsi="Times New Roman" w:cs="Times New Roman"/>
          <w:sz w:val="24"/>
          <w:szCs w:val="24"/>
        </w:rPr>
      </w:pPr>
      <w:r>
        <w:rPr>
          <w:rFonts w:ascii="Times New Roman" w:eastAsia="MS Mincho" w:hAnsi="Times New Roman" w:cs="Times New Roman"/>
          <w:noProof/>
          <w:sz w:val="24"/>
          <w:szCs w:val="24"/>
        </w:rPr>
        <w:drawing>
          <wp:inline distT="0" distB="0" distL="0" distR="0" wp14:anchorId="24B84CC9" wp14:editId="4D668ABE">
            <wp:extent cx="1426845" cy="15913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6845" cy="1591310"/>
                    </a:xfrm>
                    <a:prstGeom prst="rect">
                      <a:avLst/>
                    </a:prstGeom>
                    <a:noFill/>
                  </pic:spPr>
                </pic:pic>
              </a:graphicData>
            </a:graphic>
          </wp:inline>
        </w:drawing>
      </w:r>
    </w:p>
    <w:p w:rsidR="00ED3435" w:rsidRDefault="00ED3435" w:rsidP="0005188A">
      <w:pPr>
        <w:pStyle w:val="a7"/>
        <w:rPr>
          <w:rFonts w:ascii="Times New Roman" w:eastAsia="MS Mincho" w:hAnsi="Times New Roman" w:cs="Times New Roman"/>
          <w:b/>
          <w:sz w:val="24"/>
          <w:szCs w:val="24"/>
        </w:rPr>
      </w:pPr>
      <w:r w:rsidRPr="004A37A9">
        <w:rPr>
          <w:rFonts w:ascii="Times New Roman" w:eastAsia="MS Mincho" w:hAnsi="Times New Roman" w:cs="Times New Roman"/>
          <w:b/>
          <w:sz w:val="24"/>
          <w:szCs w:val="24"/>
        </w:rPr>
        <w:t>Ход выполнения проекта:</w:t>
      </w:r>
    </w:p>
    <w:p w:rsidR="00F51187" w:rsidRPr="004A37A9" w:rsidRDefault="00F51187" w:rsidP="0005188A">
      <w:pPr>
        <w:pStyle w:val="a7"/>
        <w:rPr>
          <w:rFonts w:ascii="Times New Roman" w:eastAsia="MS Mincho" w:hAnsi="Times New Roman" w:cs="Times New Roman"/>
          <w:b/>
          <w:sz w:val="24"/>
          <w:szCs w:val="24"/>
        </w:rPr>
      </w:pPr>
      <w:r>
        <w:rPr>
          <w:rFonts w:ascii="Times New Roman" w:eastAsia="MS Mincho" w:hAnsi="Times New Roman" w:cs="Times New Roman"/>
          <w:b/>
          <w:sz w:val="24"/>
          <w:szCs w:val="24"/>
        </w:rPr>
        <w:lastRenderedPageBreak/>
        <w:t>Алгоритм работы</w:t>
      </w:r>
    </w:p>
    <w:p w:rsidR="0005188A" w:rsidRPr="0005188A" w:rsidRDefault="0005188A" w:rsidP="0005188A">
      <w:pPr>
        <w:pStyle w:val="a7"/>
        <w:rPr>
          <w:rFonts w:ascii="Times New Roman" w:eastAsia="MS Mincho" w:hAnsi="Times New Roman" w:cs="Times New Roman"/>
          <w:sz w:val="24"/>
          <w:szCs w:val="24"/>
        </w:rPr>
      </w:pPr>
      <w:r w:rsidRPr="0005188A">
        <w:rPr>
          <w:rFonts w:ascii="Times New Roman" w:eastAsia="MS Mincho" w:hAnsi="Times New Roman" w:cs="Times New Roman"/>
          <w:sz w:val="24"/>
          <w:szCs w:val="24"/>
        </w:rPr>
        <w:t>Для устройства садика в бутылке важно следующее:</w:t>
      </w:r>
    </w:p>
    <w:p w:rsidR="0005188A" w:rsidRPr="0005188A" w:rsidRDefault="0005188A" w:rsidP="0005188A">
      <w:pPr>
        <w:pStyle w:val="a7"/>
        <w:rPr>
          <w:rFonts w:ascii="Times New Roman" w:eastAsia="MS Mincho" w:hAnsi="Times New Roman" w:cs="Times New Roman"/>
          <w:sz w:val="24"/>
          <w:szCs w:val="24"/>
        </w:rPr>
      </w:pPr>
      <w:r w:rsidRPr="0005188A">
        <w:rPr>
          <w:rFonts w:ascii="Times New Roman" w:eastAsia="MS Mincho" w:hAnsi="Times New Roman" w:cs="Times New Roman"/>
          <w:sz w:val="24"/>
          <w:szCs w:val="24"/>
        </w:rPr>
        <w:t>  Не берите цветущие растения: они недолго выглядят красиво, и, как только отцветут, сразу должны быть удалены. Часто открывать бутылку нельзя - вся система и функционирует при условии, что горлышко плотно и надолго закрыто.</w:t>
      </w:r>
    </w:p>
    <w:p w:rsidR="0005188A" w:rsidRPr="0005188A" w:rsidRDefault="0005188A" w:rsidP="0005188A">
      <w:pPr>
        <w:pStyle w:val="a7"/>
        <w:rPr>
          <w:rFonts w:ascii="Times New Roman" w:eastAsia="MS Mincho" w:hAnsi="Times New Roman" w:cs="Times New Roman"/>
          <w:sz w:val="24"/>
          <w:szCs w:val="24"/>
        </w:rPr>
      </w:pPr>
      <w:r w:rsidRPr="0005188A">
        <w:rPr>
          <w:rFonts w:ascii="Times New Roman" w:eastAsia="MS Mincho" w:hAnsi="Times New Roman" w:cs="Times New Roman"/>
          <w:sz w:val="24"/>
          <w:szCs w:val="24"/>
        </w:rPr>
        <w:t>  Горлышко бутылки должно быть достаточно узким, чтобы его можно было закупоривать, но при этом настолько широким, чтобы можно было работать внутри бутылки.</w:t>
      </w:r>
    </w:p>
    <w:p w:rsidR="0005188A" w:rsidRPr="0005188A" w:rsidRDefault="0005188A" w:rsidP="0005188A">
      <w:pPr>
        <w:pStyle w:val="a7"/>
        <w:rPr>
          <w:rFonts w:ascii="Times New Roman" w:eastAsia="MS Mincho" w:hAnsi="Times New Roman" w:cs="Times New Roman"/>
          <w:sz w:val="24"/>
          <w:szCs w:val="24"/>
        </w:rPr>
      </w:pPr>
      <w:r w:rsidRPr="0005188A">
        <w:rPr>
          <w:rFonts w:ascii="Times New Roman" w:eastAsia="MS Mincho" w:hAnsi="Times New Roman" w:cs="Times New Roman"/>
          <w:sz w:val="24"/>
          <w:szCs w:val="24"/>
        </w:rPr>
        <w:t xml:space="preserve">  Чтобы избежать загнивания, делают дренаж из гравия, </w:t>
      </w:r>
      <w:proofErr w:type="spellStart"/>
      <w:r w:rsidRPr="0005188A">
        <w:rPr>
          <w:rFonts w:ascii="Times New Roman" w:eastAsia="MS Mincho" w:hAnsi="Times New Roman" w:cs="Times New Roman"/>
          <w:sz w:val="24"/>
          <w:szCs w:val="24"/>
        </w:rPr>
        <w:t>гранулята</w:t>
      </w:r>
      <w:proofErr w:type="spellEnd"/>
      <w:r w:rsidRPr="0005188A">
        <w:rPr>
          <w:rFonts w:ascii="Times New Roman" w:eastAsia="MS Mincho" w:hAnsi="Times New Roman" w:cs="Times New Roman"/>
          <w:sz w:val="24"/>
          <w:szCs w:val="24"/>
        </w:rPr>
        <w:t xml:space="preserve"> глины или керамзита и измельченного древесного угля, слой толщиной 3-6 см.</w:t>
      </w:r>
    </w:p>
    <w:p w:rsidR="0005188A" w:rsidRPr="0005188A" w:rsidRDefault="0005188A" w:rsidP="0005188A">
      <w:pPr>
        <w:pStyle w:val="a7"/>
        <w:rPr>
          <w:rFonts w:ascii="Times New Roman" w:eastAsia="MS Mincho" w:hAnsi="Times New Roman" w:cs="Times New Roman"/>
          <w:sz w:val="24"/>
          <w:szCs w:val="24"/>
        </w:rPr>
      </w:pPr>
      <w:r w:rsidRPr="0005188A">
        <w:rPr>
          <w:rFonts w:ascii="Times New Roman" w:eastAsia="MS Mincho" w:hAnsi="Times New Roman" w:cs="Times New Roman"/>
          <w:sz w:val="24"/>
          <w:szCs w:val="24"/>
        </w:rPr>
        <w:t>  Поверх слоя нужно разложить предварительно увлажненный субстрат: смесь земли для цветов и торфа в равных долях. Содержание питательных веществ в земле должно быть очень невелико.</w:t>
      </w:r>
    </w:p>
    <w:p w:rsidR="0005188A" w:rsidRPr="0005188A" w:rsidRDefault="0005188A" w:rsidP="0005188A">
      <w:pPr>
        <w:pStyle w:val="a7"/>
        <w:rPr>
          <w:rFonts w:ascii="Times New Roman" w:eastAsia="MS Mincho" w:hAnsi="Times New Roman" w:cs="Times New Roman"/>
          <w:sz w:val="24"/>
          <w:szCs w:val="24"/>
        </w:rPr>
      </w:pPr>
      <w:r w:rsidRPr="0005188A">
        <w:rPr>
          <w:rFonts w:ascii="Times New Roman" w:eastAsia="MS Mincho" w:hAnsi="Times New Roman" w:cs="Times New Roman"/>
          <w:sz w:val="24"/>
          <w:szCs w:val="24"/>
        </w:rPr>
        <w:t>  Попробуйте сначала расположить вместо растений бумагу примерно такого же размера, для того чтобы продумать композицию. Высокие растения должны располагаться сзади, а маленькие на переднем плане.</w:t>
      </w:r>
    </w:p>
    <w:p w:rsidR="0005188A" w:rsidRPr="0005188A" w:rsidRDefault="0005188A" w:rsidP="0005188A">
      <w:pPr>
        <w:pStyle w:val="a7"/>
        <w:rPr>
          <w:rFonts w:ascii="Times New Roman" w:eastAsia="MS Mincho" w:hAnsi="Times New Roman" w:cs="Times New Roman"/>
          <w:sz w:val="24"/>
          <w:szCs w:val="24"/>
        </w:rPr>
      </w:pPr>
      <w:r w:rsidRPr="0005188A">
        <w:rPr>
          <w:rFonts w:ascii="Times New Roman" w:eastAsia="MS Mincho" w:hAnsi="Times New Roman" w:cs="Times New Roman"/>
          <w:sz w:val="24"/>
          <w:szCs w:val="24"/>
        </w:rPr>
        <w:t>  Крупные земляные комья следует обрезать, и тогда зеленые насаждения будут медленнее увеличиваться в размерах.</w:t>
      </w:r>
    </w:p>
    <w:p w:rsidR="0005188A" w:rsidRPr="0005188A" w:rsidRDefault="0005188A" w:rsidP="0005188A">
      <w:pPr>
        <w:pStyle w:val="a7"/>
        <w:rPr>
          <w:rFonts w:ascii="Times New Roman" w:eastAsia="MS Mincho" w:hAnsi="Times New Roman" w:cs="Times New Roman"/>
          <w:sz w:val="24"/>
          <w:szCs w:val="24"/>
        </w:rPr>
      </w:pPr>
      <w:r w:rsidRPr="0005188A">
        <w:rPr>
          <w:rFonts w:ascii="Times New Roman" w:eastAsia="MS Mincho" w:hAnsi="Times New Roman" w:cs="Times New Roman"/>
          <w:sz w:val="24"/>
          <w:szCs w:val="24"/>
        </w:rPr>
        <w:t>  Сначала посадить растения ближе к стенкам сосуда, а потом те, что будут расти в середине.</w:t>
      </w:r>
    </w:p>
    <w:p w:rsidR="0005188A" w:rsidRPr="0005188A" w:rsidRDefault="0005188A" w:rsidP="0005188A">
      <w:pPr>
        <w:pStyle w:val="a7"/>
        <w:rPr>
          <w:rFonts w:ascii="Times New Roman" w:eastAsia="MS Mincho" w:hAnsi="Times New Roman" w:cs="Times New Roman"/>
          <w:sz w:val="24"/>
          <w:szCs w:val="24"/>
        </w:rPr>
      </w:pPr>
      <w:r w:rsidRPr="0005188A">
        <w:rPr>
          <w:rFonts w:ascii="Times New Roman" w:eastAsia="MS Mincho" w:hAnsi="Times New Roman" w:cs="Times New Roman"/>
          <w:sz w:val="24"/>
          <w:szCs w:val="24"/>
        </w:rPr>
        <w:t>  Каждую лунку нужно делать по отдельности: чайной ложкой выкопать углубление в земле, посадить растение, а потом браться за следующую лунку.</w:t>
      </w:r>
    </w:p>
    <w:p w:rsidR="0005188A" w:rsidRPr="0005188A" w:rsidRDefault="0005188A" w:rsidP="0005188A">
      <w:pPr>
        <w:pStyle w:val="a7"/>
        <w:rPr>
          <w:rFonts w:ascii="Times New Roman" w:eastAsia="MS Mincho" w:hAnsi="Times New Roman" w:cs="Times New Roman"/>
          <w:sz w:val="24"/>
          <w:szCs w:val="24"/>
        </w:rPr>
      </w:pPr>
      <w:r w:rsidRPr="0005188A">
        <w:rPr>
          <w:rFonts w:ascii="Times New Roman" w:eastAsia="MS Mincho" w:hAnsi="Times New Roman" w:cs="Times New Roman"/>
          <w:sz w:val="24"/>
          <w:szCs w:val="24"/>
        </w:rPr>
        <w:t>  После того как вы разместите на дне бутылки все маленькие тропические растения, надо утрамбовать землю и с помощью мелкого пульверизатора опрыскать их.</w:t>
      </w:r>
      <w:r w:rsidRPr="0005188A">
        <w:rPr>
          <w:rFonts w:ascii="Times New Roman" w:eastAsia="MS Mincho" w:hAnsi="Times New Roman" w:cs="Times New Roman"/>
          <w:sz w:val="24"/>
          <w:szCs w:val="24"/>
        </w:rPr>
        <w:br/>
        <w:t>Внутренние стенки бутылки удобно чистить губочкой на крепкой, гибкой проволоке.</w:t>
      </w:r>
      <w:r w:rsidRPr="0005188A">
        <w:rPr>
          <w:rFonts w:ascii="Times New Roman" w:eastAsia="MS Mincho" w:hAnsi="Times New Roman" w:cs="Times New Roman"/>
          <w:sz w:val="24"/>
          <w:szCs w:val="24"/>
        </w:rPr>
        <w:br/>
        <w:t>Плотно закупорив сосуд и поставив в светлое, но не солнечной место, вы будете долгие месяцы любоваться "садиком в бутылке".</w:t>
      </w:r>
      <w:r w:rsidRPr="0005188A">
        <w:rPr>
          <w:rFonts w:ascii="Times New Roman" w:eastAsia="MS Mincho" w:hAnsi="Times New Roman" w:cs="Times New Roman"/>
          <w:sz w:val="24"/>
          <w:szCs w:val="24"/>
        </w:rPr>
        <w:br/>
        <w:t>Время от времени нужно его проветривать и, если растения слишком разрослись, их обрезать.</w:t>
      </w:r>
      <w:r w:rsidRPr="0005188A">
        <w:rPr>
          <w:rFonts w:ascii="Times New Roman" w:eastAsia="MS Mincho" w:hAnsi="Times New Roman" w:cs="Times New Roman"/>
          <w:sz w:val="24"/>
          <w:szCs w:val="24"/>
        </w:rPr>
        <w:br/>
        <w:t xml:space="preserve">Лучше всего подойдут растения с красивым узором на пестрых листьях, которые надолго останутся маленькими, потому что медленно растут. Вот список подходящих для садика в бутылке видов: </w:t>
      </w:r>
      <w:proofErr w:type="spellStart"/>
      <w:r w:rsidRPr="0005188A">
        <w:rPr>
          <w:rFonts w:ascii="Times New Roman" w:eastAsia="MS Mincho" w:hAnsi="Times New Roman" w:cs="Times New Roman"/>
          <w:sz w:val="24"/>
          <w:szCs w:val="24"/>
        </w:rPr>
        <w:t>Acorus</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gramineus</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Adiantum</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radiantum</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Callisia</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alegans</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Didymochlaena</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truncatula</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Ficus</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pumila</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Fittonia</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verschaffeltii</w:t>
      </w:r>
      <w:proofErr w:type="spellEnd"/>
      <w:r w:rsidRPr="0005188A">
        <w:rPr>
          <w:rFonts w:ascii="Times New Roman" w:eastAsia="MS Mincho" w:hAnsi="Times New Roman" w:cs="Times New Roman"/>
          <w:sz w:val="24"/>
          <w:szCs w:val="24"/>
        </w:rPr>
        <w:t xml:space="preserve"> сорт </w:t>
      </w:r>
      <w:proofErr w:type="spellStart"/>
      <w:r w:rsidRPr="0005188A">
        <w:rPr>
          <w:rFonts w:ascii="Times New Roman" w:eastAsia="MS Mincho" w:hAnsi="Times New Roman" w:cs="Times New Roman"/>
          <w:sz w:val="24"/>
          <w:szCs w:val="24"/>
        </w:rPr>
        <w:t>Минима</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Hatiora</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salicorniodes</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Pellaea</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rotundifolia</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Pellionia</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pucher</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Peperomia</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Pilea</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Pteris</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ensiformis</w:t>
      </w:r>
      <w:proofErr w:type="spellEnd"/>
      <w:r w:rsidRPr="0005188A">
        <w:rPr>
          <w:rFonts w:ascii="Times New Roman" w:eastAsia="MS Mincho" w:hAnsi="Times New Roman" w:cs="Times New Roman"/>
          <w:sz w:val="24"/>
          <w:szCs w:val="24"/>
        </w:rPr>
        <w:t xml:space="preserve"> сорта Виктория, </w:t>
      </w:r>
      <w:proofErr w:type="spellStart"/>
      <w:r w:rsidRPr="0005188A">
        <w:rPr>
          <w:rFonts w:ascii="Times New Roman" w:eastAsia="MS Mincho" w:hAnsi="Times New Roman" w:cs="Times New Roman"/>
          <w:sz w:val="24"/>
          <w:szCs w:val="24"/>
        </w:rPr>
        <w:t>Rhipsalis</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mesembryanthemoides</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Selaginella</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uncinata</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Tradescantia</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albiflora</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Zebrina</w:t>
      </w:r>
      <w:proofErr w:type="spellEnd"/>
      <w:r w:rsidRPr="0005188A">
        <w:rPr>
          <w:rFonts w:ascii="Times New Roman" w:eastAsia="MS Mincho" w:hAnsi="Times New Roman" w:cs="Times New Roman"/>
          <w:sz w:val="24"/>
          <w:szCs w:val="24"/>
        </w:rPr>
        <w:t xml:space="preserve"> </w:t>
      </w:r>
      <w:proofErr w:type="spellStart"/>
      <w:r w:rsidRPr="0005188A">
        <w:rPr>
          <w:rFonts w:ascii="Times New Roman" w:eastAsia="MS Mincho" w:hAnsi="Times New Roman" w:cs="Times New Roman"/>
          <w:sz w:val="24"/>
          <w:szCs w:val="24"/>
        </w:rPr>
        <w:t>pendula</w:t>
      </w:r>
      <w:proofErr w:type="spellEnd"/>
      <w:r w:rsidRPr="0005188A">
        <w:rPr>
          <w:rFonts w:ascii="Times New Roman" w:eastAsia="MS Mincho" w:hAnsi="Times New Roman" w:cs="Times New Roman"/>
          <w:sz w:val="24"/>
          <w:szCs w:val="24"/>
        </w:rPr>
        <w:t>.</w:t>
      </w:r>
    </w:p>
    <w:p w:rsidR="0005188A" w:rsidRPr="0005188A" w:rsidRDefault="0005188A" w:rsidP="0005188A">
      <w:pPr>
        <w:pStyle w:val="a7"/>
        <w:rPr>
          <w:rFonts w:ascii="Times New Roman" w:eastAsia="MS Mincho" w:hAnsi="Times New Roman" w:cs="Times New Roman"/>
          <w:sz w:val="24"/>
          <w:szCs w:val="24"/>
        </w:rPr>
      </w:pPr>
    </w:p>
    <w:p w:rsidR="0005188A" w:rsidRPr="001270BA" w:rsidRDefault="0005188A" w:rsidP="00EB511F">
      <w:pPr>
        <w:pStyle w:val="a7"/>
        <w:rPr>
          <w:rFonts w:ascii="Times New Roman" w:eastAsia="MS Mincho" w:hAnsi="Times New Roman" w:cs="Times New Roman"/>
          <w:sz w:val="24"/>
          <w:szCs w:val="24"/>
        </w:rPr>
      </w:pPr>
    </w:p>
    <w:p w:rsidR="00C43E9B" w:rsidRPr="00C43E9B" w:rsidRDefault="00C43E9B" w:rsidP="00C43E9B">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i/>
          <w:szCs w:val="24"/>
          <w:lang w:eastAsia="ru-RU"/>
        </w:rPr>
      </w:pPr>
      <w:r w:rsidRPr="00C43E9B">
        <w:rPr>
          <w:rFonts w:ascii="Times New Roman" w:eastAsia="Times New Roman" w:hAnsi="Times New Roman" w:cs="Times New Roman"/>
          <w:b/>
          <w:i/>
          <w:szCs w:val="24"/>
          <w:lang w:eastAsia="ru-RU"/>
        </w:rPr>
        <w:t>Литература  и средства обучения:</w:t>
      </w:r>
    </w:p>
    <w:p w:rsidR="00C43E9B" w:rsidRPr="00C43E9B" w:rsidRDefault="00C43E9B" w:rsidP="00372178">
      <w:pPr>
        <w:numPr>
          <w:ilvl w:val="0"/>
          <w:numId w:val="4"/>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Cs w:val="24"/>
          <w:lang w:eastAsia="ru-RU"/>
        </w:rPr>
      </w:pPr>
      <w:r w:rsidRPr="00C43E9B">
        <w:rPr>
          <w:rFonts w:ascii="Times New Roman" w:eastAsia="Times New Roman" w:hAnsi="Times New Roman" w:cs="Times New Roman"/>
          <w:szCs w:val="24"/>
          <w:lang w:eastAsia="ru-RU"/>
        </w:rPr>
        <w:t>Программа  Биология – 6 класс «Растения. Бактерии. Грибы. Лишайники.» И.Н. Пономарева, В.С. Кучменко.</w:t>
      </w:r>
    </w:p>
    <w:p w:rsidR="00C43E9B" w:rsidRPr="00C43E9B" w:rsidRDefault="00C43E9B" w:rsidP="00372178">
      <w:pPr>
        <w:numPr>
          <w:ilvl w:val="0"/>
          <w:numId w:val="4"/>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Cs w:val="24"/>
          <w:lang w:eastAsia="ru-RU"/>
        </w:rPr>
      </w:pPr>
      <w:r w:rsidRPr="00C43E9B">
        <w:rPr>
          <w:rFonts w:ascii="Times New Roman" w:eastAsia="Times New Roman" w:hAnsi="Times New Roman" w:cs="Times New Roman"/>
          <w:szCs w:val="24"/>
          <w:lang w:eastAsia="ru-RU"/>
        </w:rPr>
        <w:t xml:space="preserve">Пономарева И.Н. Биология: 6 класс: учебник для учащихся общеобразовательных учреждений  / И.Н. Пономарева, О.А. Корнилова, В.С. Кучменко; под ред. проф. И.Н. Пономаревой. -3-е изд., </w:t>
      </w:r>
      <w:proofErr w:type="spellStart"/>
      <w:r w:rsidRPr="00C43E9B">
        <w:rPr>
          <w:rFonts w:ascii="Times New Roman" w:eastAsia="Times New Roman" w:hAnsi="Times New Roman" w:cs="Times New Roman"/>
          <w:szCs w:val="24"/>
          <w:lang w:eastAsia="ru-RU"/>
        </w:rPr>
        <w:t>перераб</w:t>
      </w:r>
      <w:proofErr w:type="spellEnd"/>
      <w:r w:rsidRPr="00C43E9B">
        <w:rPr>
          <w:rFonts w:ascii="Times New Roman" w:eastAsia="Times New Roman" w:hAnsi="Times New Roman" w:cs="Times New Roman"/>
          <w:szCs w:val="24"/>
          <w:lang w:eastAsia="ru-RU"/>
        </w:rPr>
        <w:t xml:space="preserve">. – М.: </w:t>
      </w:r>
      <w:proofErr w:type="spellStart"/>
      <w:r w:rsidRPr="00C43E9B">
        <w:rPr>
          <w:rFonts w:ascii="Times New Roman" w:eastAsia="Times New Roman" w:hAnsi="Times New Roman" w:cs="Times New Roman"/>
          <w:szCs w:val="24"/>
          <w:lang w:eastAsia="ru-RU"/>
        </w:rPr>
        <w:t>Вентана</w:t>
      </w:r>
      <w:proofErr w:type="spellEnd"/>
      <w:r w:rsidRPr="00C43E9B">
        <w:rPr>
          <w:rFonts w:ascii="Times New Roman" w:eastAsia="Times New Roman" w:hAnsi="Times New Roman" w:cs="Times New Roman"/>
          <w:szCs w:val="24"/>
          <w:lang w:eastAsia="ru-RU"/>
        </w:rPr>
        <w:t>-Граф, 20</w:t>
      </w:r>
      <w:r w:rsidR="001D35A0">
        <w:rPr>
          <w:rFonts w:ascii="Times New Roman" w:eastAsia="Times New Roman" w:hAnsi="Times New Roman" w:cs="Times New Roman"/>
          <w:szCs w:val="24"/>
          <w:lang w:eastAsia="ru-RU"/>
        </w:rPr>
        <w:t>13</w:t>
      </w:r>
      <w:r w:rsidRPr="00C43E9B">
        <w:rPr>
          <w:rFonts w:ascii="Times New Roman" w:eastAsia="Times New Roman" w:hAnsi="Times New Roman" w:cs="Times New Roman"/>
          <w:szCs w:val="24"/>
          <w:lang w:eastAsia="ru-RU"/>
        </w:rPr>
        <w:t>.</w:t>
      </w:r>
    </w:p>
    <w:p w:rsidR="00C43E9B" w:rsidRPr="00C43E9B" w:rsidRDefault="00C43E9B" w:rsidP="00372178">
      <w:pPr>
        <w:numPr>
          <w:ilvl w:val="0"/>
          <w:numId w:val="4"/>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Cs w:val="24"/>
          <w:lang w:eastAsia="ru-RU"/>
        </w:rPr>
      </w:pPr>
      <w:proofErr w:type="spellStart"/>
      <w:r w:rsidRPr="00C43E9B">
        <w:rPr>
          <w:rFonts w:ascii="Times New Roman" w:eastAsia="Times New Roman" w:hAnsi="Times New Roman" w:cs="Times New Roman"/>
          <w:szCs w:val="24"/>
          <w:lang w:eastAsia="ru-RU"/>
        </w:rPr>
        <w:t>И.Н.Пономарева</w:t>
      </w:r>
      <w:proofErr w:type="spellEnd"/>
      <w:r w:rsidRPr="00C43E9B">
        <w:rPr>
          <w:rFonts w:ascii="Times New Roman" w:eastAsia="Times New Roman" w:hAnsi="Times New Roman" w:cs="Times New Roman"/>
          <w:szCs w:val="24"/>
          <w:lang w:eastAsia="ru-RU"/>
        </w:rPr>
        <w:t xml:space="preserve">, </w:t>
      </w:r>
      <w:proofErr w:type="spellStart"/>
      <w:r w:rsidRPr="00C43E9B">
        <w:rPr>
          <w:rFonts w:ascii="Times New Roman" w:eastAsia="Times New Roman" w:hAnsi="Times New Roman" w:cs="Times New Roman"/>
          <w:szCs w:val="24"/>
          <w:lang w:eastAsia="ru-RU"/>
        </w:rPr>
        <w:t>О.А.Корнилова</w:t>
      </w:r>
      <w:proofErr w:type="spellEnd"/>
      <w:r w:rsidRPr="00C43E9B">
        <w:rPr>
          <w:rFonts w:ascii="Times New Roman" w:eastAsia="Times New Roman" w:hAnsi="Times New Roman" w:cs="Times New Roman"/>
          <w:szCs w:val="24"/>
          <w:lang w:eastAsia="ru-RU"/>
        </w:rPr>
        <w:t>, В.С. Кучменко. Биология: Растения. Бактерии. Грибы. Лишайники: Рабочая тетрадь № 1, 2 для учащихся 6 класса общеобразовательных учреждений (под ред. И.Н. Пономаревой).</w:t>
      </w:r>
    </w:p>
    <w:p w:rsidR="00C43E9B" w:rsidRPr="00C43E9B" w:rsidRDefault="00C43E9B" w:rsidP="00372178">
      <w:pPr>
        <w:numPr>
          <w:ilvl w:val="0"/>
          <w:numId w:val="4"/>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Cs w:val="24"/>
          <w:lang w:eastAsia="ru-RU"/>
        </w:rPr>
      </w:pPr>
      <w:r w:rsidRPr="00C43E9B">
        <w:rPr>
          <w:rFonts w:ascii="Times New Roman" w:eastAsia="Times New Roman" w:hAnsi="Times New Roman" w:cs="Times New Roman"/>
          <w:szCs w:val="24"/>
          <w:lang w:eastAsia="ru-RU"/>
        </w:rPr>
        <w:t xml:space="preserve">И.Н. </w:t>
      </w:r>
      <w:proofErr w:type="spellStart"/>
      <w:r w:rsidRPr="00C43E9B">
        <w:rPr>
          <w:rFonts w:ascii="Times New Roman" w:eastAsia="Times New Roman" w:hAnsi="Times New Roman" w:cs="Times New Roman"/>
          <w:szCs w:val="24"/>
          <w:lang w:eastAsia="ru-RU"/>
        </w:rPr>
        <w:t>Пономерева</w:t>
      </w:r>
      <w:proofErr w:type="spellEnd"/>
      <w:r w:rsidRPr="00C43E9B">
        <w:rPr>
          <w:rFonts w:ascii="Times New Roman" w:eastAsia="Times New Roman" w:hAnsi="Times New Roman" w:cs="Times New Roman"/>
          <w:szCs w:val="24"/>
          <w:lang w:eastAsia="ru-RU"/>
        </w:rPr>
        <w:t xml:space="preserve">, В.С. Кучменко, Л.В. Симонова. Биология: Растения. Бактерии. Грибы. Лишайники: 6 класс: Методическое пособие (под ред. И.Н. Пономаревой). </w:t>
      </w:r>
    </w:p>
    <w:p w:rsidR="00C43E9B" w:rsidRPr="00C43E9B" w:rsidRDefault="00C43E9B" w:rsidP="00372178">
      <w:pPr>
        <w:numPr>
          <w:ilvl w:val="0"/>
          <w:numId w:val="4"/>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Cs w:val="24"/>
          <w:lang w:eastAsia="ru-RU"/>
        </w:rPr>
      </w:pPr>
      <w:proofErr w:type="spellStart"/>
      <w:r w:rsidRPr="00C43E9B">
        <w:rPr>
          <w:rFonts w:ascii="Times New Roman" w:eastAsia="Times New Roman" w:hAnsi="Times New Roman" w:cs="Times New Roman"/>
          <w:szCs w:val="24"/>
          <w:lang w:eastAsia="ru-RU"/>
        </w:rPr>
        <w:t>И.Н.Пономарева</w:t>
      </w:r>
      <w:proofErr w:type="spellEnd"/>
      <w:r w:rsidRPr="00C43E9B">
        <w:rPr>
          <w:rFonts w:ascii="Times New Roman" w:eastAsia="Times New Roman" w:hAnsi="Times New Roman" w:cs="Times New Roman"/>
          <w:szCs w:val="24"/>
          <w:lang w:eastAsia="ru-RU"/>
        </w:rPr>
        <w:t xml:space="preserve">, </w:t>
      </w:r>
      <w:proofErr w:type="spellStart"/>
      <w:r w:rsidRPr="00C43E9B">
        <w:rPr>
          <w:rFonts w:ascii="Times New Roman" w:eastAsia="Times New Roman" w:hAnsi="Times New Roman" w:cs="Times New Roman"/>
          <w:szCs w:val="24"/>
          <w:lang w:eastAsia="ru-RU"/>
        </w:rPr>
        <w:t>О.А.Корнилова</w:t>
      </w:r>
      <w:proofErr w:type="spellEnd"/>
      <w:r w:rsidRPr="00C43E9B">
        <w:rPr>
          <w:rFonts w:ascii="Times New Roman" w:eastAsia="Times New Roman" w:hAnsi="Times New Roman" w:cs="Times New Roman"/>
          <w:szCs w:val="24"/>
          <w:lang w:eastAsia="ru-RU"/>
        </w:rPr>
        <w:t>, В.С. Кучменко. «Биология: Растения. Бактерии. Грибы. Лишайники»: 6 класс: дидактические карточки.</w:t>
      </w:r>
    </w:p>
    <w:p w:rsidR="00C43E9B" w:rsidRDefault="00C43E9B"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3C5C27" w:rsidRDefault="003C5C27" w:rsidP="00DF4937">
      <w:pPr>
        <w:pStyle w:val="a3"/>
        <w:jc w:val="both"/>
        <w:rPr>
          <w:rFonts w:ascii="Times New Roman" w:hAnsi="Times New Roman" w:cs="Times New Roman"/>
          <w:sz w:val="24"/>
          <w:szCs w:val="24"/>
        </w:rPr>
      </w:pPr>
    </w:p>
    <w:p w:rsidR="003C5C27" w:rsidRDefault="003C5C27" w:rsidP="00DF4937">
      <w:pPr>
        <w:pStyle w:val="a3"/>
        <w:jc w:val="both"/>
        <w:rPr>
          <w:rFonts w:ascii="Times New Roman" w:hAnsi="Times New Roman" w:cs="Times New Roman"/>
          <w:sz w:val="24"/>
          <w:szCs w:val="24"/>
        </w:rPr>
      </w:pPr>
    </w:p>
    <w:p w:rsidR="003C5C27" w:rsidRDefault="003C5C27" w:rsidP="00DF4937">
      <w:pPr>
        <w:pStyle w:val="a3"/>
        <w:jc w:val="both"/>
        <w:rPr>
          <w:rFonts w:ascii="Times New Roman" w:hAnsi="Times New Roman" w:cs="Times New Roman"/>
          <w:sz w:val="24"/>
          <w:szCs w:val="24"/>
        </w:rPr>
      </w:pPr>
    </w:p>
    <w:p w:rsidR="003C5C27" w:rsidRDefault="003C5C27" w:rsidP="00DF4937">
      <w:pPr>
        <w:pStyle w:val="a3"/>
        <w:jc w:val="both"/>
        <w:rPr>
          <w:rFonts w:ascii="Times New Roman" w:hAnsi="Times New Roman" w:cs="Times New Roman"/>
          <w:sz w:val="24"/>
          <w:szCs w:val="24"/>
        </w:rPr>
      </w:pPr>
    </w:p>
    <w:p w:rsidR="003C5C27" w:rsidRDefault="003C5C27"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4785"/>
        <w:gridCol w:w="4785"/>
      </w:tblGrid>
      <w:tr w:rsidR="00F14898" w:rsidTr="0005137E">
        <w:tc>
          <w:tcPr>
            <w:tcW w:w="4785" w:type="dxa"/>
          </w:tcPr>
          <w:p w:rsidR="00F14898" w:rsidRDefault="00F14898" w:rsidP="0005137E">
            <w:pPr>
              <w:pStyle w:val="a3"/>
              <w:rPr>
                <w:b/>
                <w:sz w:val="24"/>
                <w:szCs w:val="24"/>
              </w:rPr>
            </w:pPr>
          </w:p>
        </w:tc>
        <w:tc>
          <w:tcPr>
            <w:tcW w:w="4786" w:type="dxa"/>
          </w:tcPr>
          <w:p w:rsidR="00F14898" w:rsidRDefault="00F14898" w:rsidP="0005137E">
            <w:pPr>
              <w:pStyle w:val="a3"/>
              <w:rPr>
                <w:b/>
                <w:sz w:val="24"/>
                <w:szCs w:val="24"/>
              </w:rPr>
            </w:pPr>
            <w:r>
              <w:rPr>
                <w:b/>
                <w:sz w:val="24"/>
                <w:szCs w:val="24"/>
              </w:rPr>
              <w:t>Критерии оценки</w:t>
            </w:r>
          </w:p>
        </w:tc>
      </w:tr>
      <w:tr w:rsidR="00F14898" w:rsidRPr="006A36C3" w:rsidTr="0005137E">
        <w:tc>
          <w:tcPr>
            <w:tcW w:w="4785" w:type="dxa"/>
          </w:tcPr>
          <w:p w:rsidR="00F14898" w:rsidRPr="006A36C3" w:rsidRDefault="00F14898" w:rsidP="0005137E">
            <w:pPr>
              <w:pStyle w:val="a3"/>
              <w:rPr>
                <w:sz w:val="24"/>
                <w:szCs w:val="24"/>
              </w:rPr>
            </w:pPr>
            <w:r w:rsidRPr="006A36C3">
              <w:rPr>
                <w:sz w:val="24"/>
                <w:szCs w:val="24"/>
              </w:rPr>
              <w:t>- умение формулировать вопрос, ставить проблему;</w:t>
            </w:r>
          </w:p>
          <w:p w:rsidR="00F14898" w:rsidRPr="006A36C3" w:rsidRDefault="00F14898" w:rsidP="0005137E">
            <w:pPr>
              <w:pStyle w:val="a3"/>
              <w:rPr>
                <w:sz w:val="24"/>
                <w:szCs w:val="24"/>
              </w:rPr>
            </w:pPr>
            <w:r w:rsidRPr="006A36C3">
              <w:rPr>
                <w:sz w:val="24"/>
                <w:szCs w:val="24"/>
              </w:rPr>
              <w:t>-умение вести наблюдение;</w:t>
            </w:r>
          </w:p>
          <w:p w:rsidR="00F14898" w:rsidRPr="006A36C3" w:rsidRDefault="00F14898" w:rsidP="0005137E">
            <w:pPr>
              <w:pStyle w:val="a3"/>
              <w:rPr>
                <w:sz w:val="24"/>
                <w:szCs w:val="24"/>
              </w:rPr>
            </w:pPr>
            <w:r w:rsidRPr="006A36C3">
              <w:rPr>
                <w:sz w:val="24"/>
                <w:szCs w:val="24"/>
              </w:rPr>
              <w:t>-умение спланировать работу,</w:t>
            </w:r>
          </w:p>
          <w:p w:rsidR="00F14898" w:rsidRPr="006A36C3" w:rsidRDefault="00F14898" w:rsidP="0005137E">
            <w:pPr>
              <w:pStyle w:val="a3"/>
              <w:rPr>
                <w:sz w:val="24"/>
                <w:szCs w:val="24"/>
              </w:rPr>
            </w:pPr>
            <w:r w:rsidRPr="006A36C3">
              <w:rPr>
                <w:sz w:val="24"/>
                <w:szCs w:val="24"/>
              </w:rPr>
              <w:t>-умение спланировать время;</w:t>
            </w:r>
          </w:p>
          <w:p w:rsidR="00F14898" w:rsidRPr="006A36C3" w:rsidRDefault="00F14898" w:rsidP="0005137E">
            <w:pPr>
              <w:pStyle w:val="a3"/>
              <w:rPr>
                <w:sz w:val="24"/>
                <w:szCs w:val="24"/>
              </w:rPr>
            </w:pPr>
            <w:r w:rsidRPr="006A36C3">
              <w:rPr>
                <w:sz w:val="24"/>
                <w:szCs w:val="24"/>
              </w:rPr>
              <w:t xml:space="preserve">-умение собрать данные (В качестве источника информации использует только учебник; Описывает наблюдения с помощью </w:t>
            </w:r>
            <w:proofErr w:type="spellStart"/>
            <w:r w:rsidRPr="006A36C3">
              <w:rPr>
                <w:sz w:val="24"/>
                <w:szCs w:val="24"/>
              </w:rPr>
              <w:t>учителя;Пытается</w:t>
            </w:r>
            <w:proofErr w:type="spellEnd"/>
            <w:r w:rsidRPr="006A36C3">
              <w:rPr>
                <w:sz w:val="24"/>
                <w:szCs w:val="24"/>
              </w:rPr>
              <w:t xml:space="preserve"> использовать различные источники информации; Описывает наблюдения, используя знакомые </w:t>
            </w:r>
            <w:proofErr w:type="spellStart"/>
            <w:r w:rsidRPr="006A36C3">
              <w:rPr>
                <w:sz w:val="24"/>
                <w:szCs w:val="24"/>
              </w:rPr>
              <w:t>способы;Отбирает</w:t>
            </w:r>
            <w:proofErr w:type="spellEnd"/>
            <w:r w:rsidRPr="006A36C3">
              <w:rPr>
                <w:sz w:val="24"/>
                <w:szCs w:val="24"/>
              </w:rPr>
              <w:t xml:space="preserve"> нужную информацию из большого ее массива</w:t>
            </w:r>
            <w:r>
              <w:rPr>
                <w:sz w:val="24"/>
                <w:szCs w:val="24"/>
              </w:rPr>
              <w:t xml:space="preserve"> </w:t>
            </w:r>
            <w:r w:rsidRPr="006A36C3">
              <w:rPr>
                <w:sz w:val="24"/>
                <w:szCs w:val="24"/>
              </w:rPr>
              <w:t>Описывает наблюдения, используя рисунки, пояснения, таблицы и графики;</w:t>
            </w:r>
          </w:p>
          <w:p w:rsidR="00F14898" w:rsidRPr="006A36C3" w:rsidRDefault="00F14898" w:rsidP="0005137E">
            <w:pPr>
              <w:pStyle w:val="a3"/>
              <w:rPr>
                <w:sz w:val="24"/>
                <w:szCs w:val="24"/>
              </w:rPr>
            </w:pPr>
            <w:r w:rsidRPr="006A36C3">
              <w:rPr>
                <w:sz w:val="24"/>
                <w:szCs w:val="24"/>
              </w:rPr>
              <w:t>-умение зафиксировать данные;</w:t>
            </w:r>
          </w:p>
          <w:p w:rsidR="00F14898" w:rsidRPr="006A36C3" w:rsidRDefault="00F14898" w:rsidP="0005137E">
            <w:pPr>
              <w:pStyle w:val="a3"/>
              <w:rPr>
                <w:sz w:val="24"/>
                <w:szCs w:val="24"/>
              </w:rPr>
            </w:pPr>
            <w:r w:rsidRPr="006A36C3">
              <w:rPr>
                <w:sz w:val="24"/>
                <w:szCs w:val="24"/>
              </w:rPr>
              <w:t>-умение упорядочить и организовать данные;</w:t>
            </w:r>
          </w:p>
          <w:p w:rsidR="00F14898" w:rsidRPr="006A36C3" w:rsidRDefault="00F14898" w:rsidP="0005137E">
            <w:pPr>
              <w:pStyle w:val="a3"/>
              <w:rPr>
                <w:sz w:val="24"/>
                <w:szCs w:val="24"/>
              </w:rPr>
            </w:pPr>
            <w:r w:rsidRPr="006A36C3">
              <w:rPr>
                <w:sz w:val="24"/>
                <w:szCs w:val="24"/>
              </w:rPr>
              <w:t>-умение проинтерпретировать данные;</w:t>
            </w:r>
          </w:p>
          <w:p w:rsidR="00F14898" w:rsidRPr="006A36C3" w:rsidRDefault="00F14898" w:rsidP="0005137E">
            <w:pPr>
              <w:pStyle w:val="a3"/>
              <w:rPr>
                <w:sz w:val="24"/>
                <w:szCs w:val="24"/>
              </w:rPr>
            </w:pPr>
            <w:r w:rsidRPr="006A36C3">
              <w:rPr>
                <w:sz w:val="24"/>
                <w:szCs w:val="24"/>
              </w:rPr>
              <w:t>-умение представить результаты или подготовленный продукт.</w:t>
            </w:r>
          </w:p>
          <w:p w:rsidR="00F14898" w:rsidRPr="006A36C3" w:rsidRDefault="00F14898" w:rsidP="0005137E">
            <w:pPr>
              <w:pStyle w:val="a3"/>
              <w:rPr>
                <w:sz w:val="24"/>
                <w:szCs w:val="24"/>
              </w:rPr>
            </w:pPr>
          </w:p>
        </w:tc>
        <w:tc>
          <w:tcPr>
            <w:tcW w:w="4786" w:type="dxa"/>
          </w:tcPr>
          <w:p w:rsidR="00F14898" w:rsidRPr="006A36C3" w:rsidRDefault="00F14898" w:rsidP="0005137E">
            <w:pPr>
              <w:pStyle w:val="a3"/>
              <w:rPr>
                <w:sz w:val="24"/>
                <w:szCs w:val="24"/>
              </w:rPr>
            </w:pPr>
          </w:p>
        </w:tc>
      </w:tr>
      <w:tr w:rsidR="00F14898" w:rsidTr="0005137E">
        <w:tc>
          <w:tcPr>
            <w:tcW w:w="4785" w:type="dxa"/>
          </w:tcPr>
          <w:p w:rsidR="00F14898" w:rsidRPr="00573C72" w:rsidRDefault="00F14898" w:rsidP="0005137E">
            <w:pPr>
              <w:pStyle w:val="a3"/>
              <w:rPr>
                <w:sz w:val="24"/>
                <w:szCs w:val="24"/>
              </w:rPr>
            </w:pPr>
            <w:r w:rsidRPr="00573C72">
              <w:rPr>
                <w:sz w:val="24"/>
                <w:szCs w:val="24"/>
              </w:rPr>
              <w:t>-наглядно передает содержание и структуру сообщения</w:t>
            </w:r>
          </w:p>
          <w:p w:rsidR="00F14898" w:rsidRPr="00573C72" w:rsidRDefault="00F14898" w:rsidP="0005137E">
            <w:pPr>
              <w:pStyle w:val="a3"/>
              <w:rPr>
                <w:sz w:val="24"/>
                <w:szCs w:val="24"/>
              </w:rPr>
            </w:pPr>
            <w:r w:rsidRPr="00573C72">
              <w:rPr>
                <w:sz w:val="24"/>
                <w:szCs w:val="24"/>
              </w:rPr>
              <w:t>-выбирает доступное содержание</w:t>
            </w:r>
          </w:p>
          <w:p w:rsidR="00F14898" w:rsidRPr="00573C72" w:rsidRDefault="00F14898" w:rsidP="0005137E">
            <w:pPr>
              <w:pStyle w:val="a3"/>
              <w:rPr>
                <w:sz w:val="24"/>
                <w:szCs w:val="24"/>
              </w:rPr>
            </w:pPr>
            <w:r w:rsidRPr="00573C72">
              <w:rPr>
                <w:sz w:val="24"/>
                <w:szCs w:val="24"/>
              </w:rPr>
              <w:t>-выбирает удачную форму подачи информации, помогающую понять смысл сообщения</w:t>
            </w:r>
          </w:p>
          <w:p w:rsidR="00F14898" w:rsidRPr="00573C72" w:rsidRDefault="00F14898" w:rsidP="0005137E">
            <w:pPr>
              <w:pStyle w:val="a3"/>
              <w:rPr>
                <w:sz w:val="24"/>
                <w:szCs w:val="24"/>
              </w:rPr>
            </w:pPr>
            <w:r w:rsidRPr="00573C72">
              <w:rPr>
                <w:sz w:val="24"/>
                <w:szCs w:val="24"/>
              </w:rPr>
              <w:t>-привлекает аудиторию с помощью глазного контакта, уместных устных реплик и тона</w:t>
            </w:r>
          </w:p>
          <w:p w:rsidR="00F14898" w:rsidRPr="00573C72" w:rsidRDefault="00F14898" w:rsidP="0005137E">
            <w:pPr>
              <w:pStyle w:val="a3"/>
              <w:rPr>
                <w:sz w:val="24"/>
                <w:szCs w:val="24"/>
              </w:rPr>
            </w:pPr>
            <w:r w:rsidRPr="00573C72">
              <w:rPr>
                <w:sz w:val="24"/>
                <w:szCs w:val="24"/>
              </w:rPr>
              <w:t>-использует специальные слова и выражения</w:t>
            </w:r>
          </w:p>
          <w:p w:rsidR="00F14898" w:rsidRPr="00573C72" w:rsidRDefault="00F14898" w:rsidP="0005137E">
            <w:pPr>
              <w:pStyle w:val="a3"/>
              <w:rPr>
                <w:sz w:val="24"/>
                <w:szCs w:val="24"/>
              </w:rPr>
            </w:pPr>
            <w:r w:rsidRPr="00573C72">
              <w:rPr>
                <w:sz w:val="24"/>
                <w:szCs w:val="24"/>
              </w:rPr>
              <w:t>-использует разнообразные предложения и словосочетания, которые оживляют речь</w:t>
            </w:r>
          </w:p>
        </w:tc>
        <w:tc>
          <w:tcPr>
            <w:tcW w:w="4786" w:type="dxa"/>
          </w:tcPr>
          <w:p w:rsidR="00F14898" w:rsidRDefault="00F14898" w:rsidP="0005137E">
            <w:pPr>
              <w:pStyle w:val="a3"/>
              <w:rPr>
                <w:b/>
                <w:sz w:val="24"/>
                <w:szCs w:val="24"/>
              </w:rPr>
            </w:pPr>
          </w:p>
        </w:tc>
      </w:tr>
      <w:tr w:rsidR="00F14898" w:rsidTr="0005137E">
        <w:tc>
          <w:tcPr>
            <w:tcW w:w="4785" w:type="dxa"/>
          </w:tcPr>
          <w:p w:rsidR="00F14898" w:rsidRPr="0038097D" w:rsidRDefault="00F14898" w:rsidP="0005137E">
            <w:pPr>
              <w:pStyle w:val="a3"/>
              <w:rPr>
                <w:sz w:val="24"/>
                <w:szCs w:val="24"/>
              </w:rPr>
            </w:pPr>
            <w:r>
              <w:rPr>
                <w:sz w:val="24"/>
                <w:szCs w:val="24"/>
              </w:rPr>
              <w:t>-</w:t>
            </w:r>
            <w:r w:rsidRPr="0038097D">
              <w:rPr>
                <w:sz w:val="24"/>
                <w:szCs w:val="24"/>
              </w:rPr>
              <w:t>Ставит цель исследования с помощью учителя</w:t>
            </w:r>
          </w:p>
          <w:p w:rsidR="00F14898" w:rsidRPr="0038097D" w:rsidRDefault="00F14898" w:rsidP="0005137E">
            <w:pPr>
              <w:pStyle w:val="a3"/>
              <w:rPr>
                <w:sz w:val="24"/>
                <w:szCs w:val="24"/>
              </w:rPr>
            </w:pPr>
            <w:r>
              <w:rPr>
                <w:sz w:val="24"/>
                <w:szCs w:val="24"/>
              </w:rPr>
              <w:t>-</w:t>
            </w:r>
            <w:r w:rsidRPr="0038097D">
              <w:rPr>
                <w:sz w:val="24"/>
                <w:szCs w:val="24"/>
              </w:rPr>
              <w:t>Следует плану, предложенному учителем</w:t>
            </w:r>
          </w:p>
          <w:p w:rsidR="00F14898" w:rsidRDefault="00F14898" w:rsidP="0005137E">
            <w:pPr>
              <w:pStyle w:val="a3"/>
              <w:rPr>
                <w:sz w:val="24"/>
                <w:szCs w:val="24"/>
              </w:rPr>
            </w:pPr>
            <w:r>
              <w:rPr>
                <w:sz w:val="24"/>
                <w:szCs w:val="24"/>
              </w:rPr>
              <w:t>-</w:t>
            </w:r>
            <w:r w:rsidRPr="0038097D">
              <w:rPr>
                <w:sz w:val="24"/>
                <w:szCs w:val="24"/>
              </w:rPr>
              <w:t>Использует источники информа</w:t>
            </w:r>
            <w:r>
              <w:rPr>
                <w:sz w:val="24"/>
                <w:szCs w:val="24"/>
              </w:rPr>
              <w:t>ции, рекомендованные учителем</w:t>
            </w:r>
          </w:p>
          <w:p w:rsidR="00F14898" w:rsidRPr="0038097D" w:rsidRDefault="00F14898" w:rsidP="0005137E">
            <w:pPr>
              <w:pStyle w:val="a3"/>
              <w:rPr>
                <w:sz w:val="24"/>
                <w:szCs w:val="24"/>
              </w:rPr>
            </w:pPr>
            <w:r>
              <w:rPr>
                <w:sz w:val="24"/>
                <w:szCs w:val="24"/>
              </w:rPr>
              <w:lastRenderedPageBreak/>
              <w:t>-</w:t>
            </w:r>
            <w:r w:rsidRPr="0038097D">
              <w:rPr>
                <w:sz w:val="24"/>
                <w:szCs w:val="24"/>
              </w:rPr>
              <w:t>Ставит цель исследования самостоятельно</w:t>
            </w:r>
          </w:p>
          <w:p w:rsidR="00F14898" w:rsidRPr="0038097D" w:rsidRDefault="00F14898" w:rsidP="0005137E">
            <w:pPr>
              <w:pStyle w:val="a3"/>
              <w:rPr>
                <w:sz w:val="24"/>
                <w:szCs w:val="24"/>
              </w:rPr>
            </w:pPr>
            <w:r>
              <w:rPr>
                <w:sz w:val="24"/>
                <w:szCs w:val="24"/>
              </w:rPr>
              <w:t>-</w:t>
            </w:r>
            <w:r w:rsidRPr="0038097D">
              <w:rPr>
                <w:sz w:val="24"/>
                <w:szCs w:val="24"/>
              </w:rPr>
              <w:t>В целом представляет, как достичь цели</w:t>
            </w:r>
          </w:p>
          <w:p w:rsidR="00F14898" w:rsidRDefault="00F14898" w:rsidP="0005137E">
            <w:pPr>
              <w:pStyle w:val="a3"/>
              <w:rPr>
                <w:sz w:val="24"/>
                <w:szCs w:val="24"/>
              </w:rPr>
            </w:pPr>
            <w:r>
              <w:rPr>
                <w:sz w:val="24"/>
                <w:szCs w:val="24"/>
              </w:rPr>
              <w:t>-</w:t>
            </w:r>
            <w:r w:rsidRPr="0038097D">
              <w:rPr>
                <w:sz w:val="24"/>
                <w:szCs w:val="24"/>
              </w:rPr>
              <w:t>Пытается обнаружит</w:t>
            </w:r>
            <w:r>
              <w:rPr>
                <w:sz w:val="24"/>
                <w:szCs w:val="24"/>
              </w:rPr>
              <w:t>ь способы получения информации</w:t>
            </w:r>
            <w:r>
              <w:rPr>
                <w:sz w:val="24"/>
                <w:szCs w:val="24"/>
              </w:rPr>
              <w:tab/>
            </w:r>
          </w:p>
          <w:p w:rsidR="00F14898" w:rsidRPr="0038097D" w:rsidRDefault="00F14898" w:rsidP="0005137E">
            <w:pPr>
              <w:pStyle w:val="a3"/>
              <w:rPr>
                <w:sz w:val="24"/>
                <w:szCs w:val="24"/>
              </w:rPr>
            </w:pPr>
            <w:r>
              <w:rPr>
                <w:sz w:val="24"/>
                <w:szCs w:val="24"/>
              </w:rPr>
              <w:t>-</w:t>
            </w:r>
            <w:r w:rsidRPr="0038097D">
              <w:rPr>
                <w:sz w:val="24"/>
                <w:szCs w:val="24"/>
              </w:rPr>
              <w:t xml:space="preserve">Самостоятельно ставит цель исследования и действует согласно этой цели </w:t>
            </w:r>
          </w:p>
          <w:p w:rsidR="00F14898" w:rsidRPr="0038097D" w:rsidRDefault="00F14898" w:rsidP="0005137E">
            <w:pPr>
              <w:pStyle w:val="a3"/>
              <w:rPr>
                <w:sz w:val="24"/>
                <w:szCs w:val="24"/>
              </w:rPr>
            </w:pPr>
            <w:r>
              <w:rPr>
                <w:sz w:val="24"/>
                <w:szCs w:val="24"/>
              </w:rPr>
              <w:t>-</w:t>
            </w:r>
            <w:r w:rsidRPr="0038097D">
              <w:rPr>
                <w:sz w:val="24"/>
                <w:szCs w:val="24"/>
              </w:rPr>
              <w:t>Планирует исследовательский проект</w:t>
            </w:r>
          </w:p>
          <w:p w:rsidR="00F14898" w:rsidRPr="0038097D" w:rsidRDefault="00F14898" w:rsidP="0005137E">
            <w:pPr>
              <w:pStyle w:val="a3"/>
              <w:rPr>
                <w:sz w:val="24"/>
                <w:szCs w:val="24"/>
              </w:rPr>
            </w:pPr>
            <w:r>
              <w:rPr>
                <w:sz w:val="24"/>
                <w:szCs w:val="24"/>
              </w:rPr>
              <w:t>-</w:t>
            </w:r>
            <w:r w:rsidRPr="0038097D">
              <w:rPr>
                <w:sz w:val="24"/>
                <w:szCs w:val="24"/>
              </w:rPr>
              <w:t>Знает, как получить необходимую информацию и использует разные способы ее получения</w:t>
            </w:r>
          </w:p>
        </w:tc>
        <w:tc>
          <w:tcPr>
            <w:tcW w:w="4786" w:type="dxa"/>
          </w:tcPr>
          <w:p w:rsidR="00F14898" w:rsidRDefault="00F14898" w:rsidP="0005137E">
            <w:pPr>
              <w:pStyle w:val="a3"/>
              <w:rPr>
                <w:b/>
                <w:sz w:val="24"/>
                <w:szCs w:val="24"/>
              </w:rPr>
            </w:pPr>
          </w:p>
        </w:tc>
      </w:tr>
    </w:tbl>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sectPr w:rsidR="009745BC" w:rsidSect="00E40C47">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DejaVu Sans">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3"/>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10"/>
    <w:multiLevelType w:val="multilevel"/>
    <w:tmpl w:val="00000010"/>
    <w:name w:val="WWNum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2AF2626"/>
    <w:multiLevelType w:val="hybridMultilevel"/>
    <w:tmpl w:val="15A81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6F228C"/>
    <w:multiLevelType w:val="hybridMultilevel"/>
    <w:tmpl w:val="B4440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1034ED"/>
    <w:multiLevelType w:val="hybridMultilevel"/>
    <w:tmpl w:val="98B4A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555053"/>
    <w:multiLevelType w:val="hybridMultilevel"/>
    <w:tmpl w:val="3E247CDC"/>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AF73219"/>
    <w:multiLevelType w:val="hybridMultilevel"/>
    <w:tmpl w:val="295896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C82633E"/>
    <w:multiLevelType w:val="multilevel"/>
    <w:tmpl w:val="0E6C9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861993"/>
    <w:multiLevelType w:val="hybridMultilevel"/>
    <w:tmpl w:val="A6FC8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8A5E6B"/>
    <w:multiLevelType w:val="hybridMultilevel"/>
    <w:tmpl w:val="8C041C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6745FD4"/>
    <w:multiLevelType w:val="hybridMultilevel"/>
    <w:tmpl w:val="01CAD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1C11E3"/>
    <w:multiLevelType w:val="hybridMultilevel"/>
    <w:tmpl w:val="28326A7C"/>
    <w:lvl w:ilvl="0" w:tplc="F7C8585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843CBD"/>
    <w:multiLevelType w:val="hybridMultilevel"/>
    <w:tmpl w:val="B7A48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BB1138"/>
    <w:multiLevelType w:val="hybridMultilevel"/>
    <w:tmpl w:val="96441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C44858"/>
    <w:multiLevelType w:val="hybridMultilevel"/>
    <w:tmpl w:val="78280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660BEA"/>
    <w:multiLevelType w:val="hybridMultilevel"/>
    <w:tmpl w:val="8A6EFF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DA50052"/>
    <w:multiLevelType w:val="multilevel"/>
    <w:tmpl w:val="FC54B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314EFD"/>
    <w:multiLevelType w:val="multilevel"/>
    <w:tmpl w:val="F92EF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C45857"/>
    <w:multiLevelType w:val="hybridMultilevel"/>
    <w:tmpl w:val="B46C2104"/>
    <w:lvl w:ilvl="0" w:tplc="D88A9F30">
      <w:start w:val="1"/>
      <w:numFmt w:val="bullet"/>
      <w:lvlText w:val=""/>
      <w:lvlJc w:val="left"/>
      <w:pPr>
        <w:tabs>
          <w:tab w:val="num" w:pos="720"/>
        </w:tabs>
        <w:ind w:left="720" w:hanging="360"/>
      </w:pPr>
      <w:rPr>
        <w:rFonts w:ascii="Wingdings" w:hAnsi="Wingdings" w:hint="default"/>
      </w:rPr>
    </w:lvl>
    <w:lvl w:ilvl="1" w:tplc="71DEEF9E" w:tentative="1">
      <w:start w:val="1"/>
      <w:numFmt w:val="bullet"/>
      <w:lvlText w:val=""/>
      <w:lvlJc w:val="left"/>
      <w:pPr>
        <w:tabs>
          <w:tab w:val="num" w:pos="1440"/>
        </w:tabs>
        <w:ind w:left="1440" w:hanging="360"/>
      </w:pPr>
      <w:rPr>
        <w:rFonts w:ascii="Wingdings" w:hAnsi="Wingdings" w:hint="default"/>
      </w:rPr>
    </w:lvl>
    <w:lvl w:ilvl="2" w:tplc="FE885152" w:tentative="1">
      <w:start w:val="1"/>
      <w:numFmt w:val="bullet"/>
      <w:lvlText w:val=""/>
      <w:lvlJc w:val="left"/>
      <w:pPr>
        <w:tabs>
          <w:tab w:val="num" w:pos="2160"/>
        </w:tabs>
        <w:ind w:left="2160" w:hanging="360"/>
      </w:pPr>
      <w:rPr>
        <w:rFonts w:ascii="Wingdings" w:hAnsi="Wingdings" w:hint="default"/>
      </w:rPr>
    </w:lvl>
    <w:lvl w:ilvl="3" w:tplc="3FD2D20E" w:tentative="1">
      <w:start w:val="1"/>
      <w:numFmt w:val="bullet"/>
      <w:lvlText w:val=""/>
      <w:lvlJc w:val="left"/>
      <w:pPr>
        <w:tabs>
          <w:tab w:val="num" w:pos="2880"/>
        </w:tabs>
        <w:ind w:left="2880" w:hanging="360"/>
      </w:pPr>
      <w:rPr>
        <w:rFonts w:ascii="Wingdings" w:hAnsi="Wingdings" w:hint="default"/>
      </w:rPr>
    </w:lvl>
    <w:lvl w:ilvl="4" w:tplc="09CC2B3C" w:tentative="1">
      <w:start w:val="1"/>
      <w:numFmt w:val="bullet"/>
      <w:lvlText w:val=""/>
      <w:lvlJc w:val="left"/>
      <w:pPr>
        <w:tabs>
          <w:tab w:val="num" w:pos="3600"/>
        </w:tabs>
        <w:ind w:left="3600" w:hanging="360"/>
      </w:pPr>
      <w:rPr>
        <w:rFonts w:ascii="Wingdings" w:hAnsi="Wingdings" w:hint="default"/>
      </w:rPr>
    </w:lvl>
    <w:lvl w:ilvl="5" w:tplc="1B1659D6" w:tentative="1">
      <w:start w:val="1"/>
      <w:numFmt w:val="bullet"/>
      <w:lvlText w:val=""/>
      <w:lvlJc w:val="left"/>
      <w:pPr>
        <w:tabs>
          <w:tab w:val="num" w:pos="4320"/>
        </w:tabs>
        <w:ind w:left="4320" w:hanging="360"/>
      </w:pPr>
      <w:rPr>
        <w:rFonts w:ascii="Wingdings" w:hAnsi="Wingdings" w:hint="default"/>
      </w:rPr>
    </w:lvl>
    <w:lvl w:ilvl="6" w:tplc="C0DA0430" w:tentative="1">
      <w:start w:val="1"/>
      <w:numFmt w:val="bullet"/>
      <w:lvlText w:val=""/>
      <w:lvlJc w:val="left"/>
      <w:pPr>
        <w:tabs>
          <w:tab w:val="num" w:pos="5040"/>
        </w:tabs>
        <w:ind w:left="5040" w:hanging="360"/>
      </w:pPr>
      <w:rPr>
        <w:rFonts w:ascii="Wingdings" w:hAnsi="Wingdings" w:hint="default"/>
      </w:rPr>
    </w:lvl>
    <w:lvl w:ilvl="7" w:tplc="F0B2682A" w:tentative="1">
      <w:start w:val="1"/>
      <w:numFmt w:val="bullet"/>
      <w:lvlText w:val=""/>
      <w:lvlJc w:val="left"/>
      <w:pPr>
        <w:tabs>
          <w:tab w:val="num" w:pos="5760"/>
        </w:tabs>
        <w:ind w:left="5760" w:hanging="360"/>
      </w:pPr>
      <w:rPr>
        <w:rFonts w:ascii="Wingdings" w:hAnsi="Wingdings" w:hint="default"/>
      </w:rPr>
    </w:lvl>
    <w:lvl w:ilvl="8" w:tplc="6B9C988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5D4D4F"/>
    <w:multiLevelType w:val="multilevel"/>
    <w:tmpl w:val="27F66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BB573F"/>
    <w:multiLevelType w:val="hybridMultilevel"/>
    <w:tmpl w:val="82FA1C64"/>
    <w:lvl w:ilvl="0" w:tplc="808E4172">
      <w:start w:val="1"/>
      <w:numFmt w:val="bullet"/>
      <w:lvlText w:val=""/>
      <w:lvlJc w:val="left"/>
      <w:pPr>
        <w:tabs>
          <w:tab w:val="num" w:pos="720"/>
        </w:tabs>
        <w:ind w:left="720" w:hanging="360"/>
      </w:pPr>
      <w:rPr>
        <w:rFonts w:ascii="Wingdings" w:hAnsi="Wingdings" w:hint="default"/>
      </w:rPr>
    </w:lvl>
    <w:lvl w:ilvl="1" w:tplc="00C49610" w:tentative="1">
      <w:start w:val="1"/>
      <w:numFmt w:val="bullet"/>
      <w:lvlText w:val=""/>
      <w:lvlJc w:val="left"/>
      <w:pPr>
        <w:tabs>
          <w:tab w:val="num" w:pos="1440"/>
        </w:tabs>
        <w:ind w:left="1440" w:hanging="360"/>
      </w:pPr>
      <w:rPr>
        <w:rFonts w:ascii="Wingdings" w:hAnsi="Wingdings" w:hint="default"/>
      </w:rPr>
    </w:lvl>
    <w:lvl w:ilvl="2" w:tplc="785E493E" w:tentative="1">
      <w:start w:val="1"/>
      <w:numFmt w:val="bullet"/>
      <w:lvlText w:val=""/>
      <w:lvlJc w:val="left"/>
      <w:pPr>
        <w:tabs>
          <w:tab w:val="num" w:pos="2160"/>
        </w:tabs>
        <w:ind w:left="2160" w:hanging="360"/>
      </w:pPr>
      <w:rPr>
        <w:rFonts w:ascii="Wingdings" w:hAnsi="Wingdings" w:hint="default"/>
      </w:rPr>
    </w:lvl>
    <w:lvl w:ilvl="3" w:tplc="517A3574" w:tentative="1">
      <w:start w:val="1"/>
      <w:numFmt w:val="bullet"/>
      <w:lvlText w:val=""/>
      <w:lvlJc w:val="left"/>
      <w:pPr>
        <w:tabs>
          <w:tab w:val="num" w:pos="2880"/>
        </w:tabs>
        <w:ind w:left="2880" w:hanging="360"/>
      </w:pPr>
      <w:rPr>
        <w:rFonts w:ascii="Wingdings" w:hAnsi="Wingdings" w:hint="default"/>
      </w:rPr>
    </w:lvl>
    <w:lvl w:ilvl="4" w:tplc="1D0EEFA2" w:tentative="1">
      <w:start w:val="1"/>
      <w:numFmt w:val="bullet"/>
      <w:lvlText w:val=""/>
      <w:lvlJc w:val="left"/>
      <w:pPr>
        <w:tabs>
          <w:tab w:val="num" w:pos="3600"/>
        </w:tabs>
        <w:ind w:left="3600" w:hanging="360"/>
      </w:pPr>
      <w:rPr>
        <w:rFonts w:ascii="Wingdings" w:hAnsi="Wingdings" w:hint="default"/>
      </w:rPr>
    </w:lvl>
    <w:lvl w:ilvl="5" w:tplc="DBA605F2" w:tentative="1">
      <w:start w:val="1"/>
      <w:numFmt w:val="bullet"/>
      <w:lvlText w:val=""/>
      <w:lvlJc w:val="left"/>
      <w:pPr>
        <w:tabs>
          <w:tab w:val="num" w:pos="4320"/>
        </w:tabs>
        <w:ind w:left="4320" w:hanging="360"/>
      </w:pPr>
      <w:rPr>
        <w:rFonts w:ascii="Wingdings" w:hAnsi="Wingdings" w:hint="default"/>
      </w:rPr>
    </w:lvl>
    <w:lvl w:ilvl="6" w:tplc="4E6E27AE" w:tentative="1">
      <w:start w:val="1"/>
      <w:numFmt w:val="bullet"/>
      <w:lvlText w:val=""/>
      <w:lvlJc w:val="left"/>
      <w:pPr>
        <w:tabs>
          <w:tab w:val="num" w:pos="5040"/>
        </w:tabs>
        <w:ind w:left="5040" w:hanging="360"/>
      </w:pPr>
      <w:rPr>
        <w:rFonts w:ascii="Wingdings" w:hAnsi="Wingdings" w:hint="default"/>
      </w:rPr>
    </w:lvl>
    <w:lvl w:ilvl="7" w:tplc="CBE259D0" w:tentative="1">
      <w:start w:val="1"/>
      <w:numFmt w:val="bullet"/>
      <w:lvlText w:val=""/>
      <w:lvlJc w:val="left"/>
      <w:pPr>
        <w:tabs>
          <w:tab w:val="num" w:pos="5760"/>
        </w:tabs>
        <w:ind w:left="5760" w:hanging="360"/>
      </w:pPr>
      <w:rPr>
        <w:rFonts w:ascii="Wingdings" w:hAnsi="Wingdings" w:hint="default"/>
      </w:rPr>
    </w:lvl>
    <w:lvl w:ilvl="8" w:tplc="F25C52A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183237"/>
    <w:multiLevelType w:val="hybridMultilevel"/>
    <w:tmpl w:val="758AC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D55DA2"/>
    <w:multiLevelType w:val="hybridMultilevel"/>
    <w:tmpl w:val="B9C8A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5637B3"/>
    <w:multiLevelType w:val="hybridMultilevel"/>
    <w:tmpl w:val="08588E04"/>
    <w:lvl w:ilvl="0" w:tplc="04190001">
      <w:start w:val="1"/>
      <w:numFmt w:val="bullet"/>
      <w:lvlText w:val=""/>
      <w:lvlJc w:val="left"/>
      <w:pPr>
        <w:tabs>
          <w:tab w:val="num" w:pos="720"/>
        </w:tabs>
        <w:ind w:left="720" w:hanging="360"/>
      </w:pPr>
      <w:rPr>
        <w:rFonts w:ascii="Symbol" w:hAnsi="Symbol" w:hint="default"/>
      </w:rPr>
    </w:lvl>
    <w:lvl w:ilvl="1" w:tplc="B782959E">
      <w:start w:val="66"/>
      <w:numFmt w:val="bullet"/>
      <w:lvlText w:val="-"/>
      <w:lvlJc w:val="left"/>
      <w:pPr>
        <w:tabs>
          <w:tab w:val="num" w:pos="1440"/>
        </w:tabs>
        <w:ind w:left="1440" w:hanging="360"/>
      </w:pPr>
      <w:rPr>
        <w:rFonts w:ascii="Times New Roman" w:eastAsia="MS Mincho"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9"/>
  </w:num>
  <w:num w:numId="6">
    <w:abstractNumId w:val="21"/>
  </w:num>
  <w:num w:numId="7">
    <w:abstractNumId w:val="1"/>
  </w:num>
  <w:num w:numId="8">
    <w:abstractNumId w:val="18"/>
  </w:num>
  <w:num w:numId="9">
    <w:abstractNumId w:val="20"/>
  </w:num>
  <w:num w:numId="10">
    <w:abstractNumId w:val="17"/>
  </w:num>
  <w:num w:numId="11">
    <w:abstractNumId w:val="8"/>
  </w:num>
  <w:num w:numId="12">
    <w:abstractNumId w:val="22"/>
  </w:num>
  <w:num w:numId="13">
    <w:abstractNumId w:val="14"/>
  </w:num>
  <w:num w:numId="14">
    <w:abstractNumId w:val="23"/>
  </w:num>
  <w:num w:numId="15">
    <w:abstractNumId w:val="3"/>
  </w:num>
  <w:num w:numId="16">
    <w:abstractNumId w:val="4"/>
  </w:num>
  <w:num w:numId="17">
    <w:abstractNumId w:val="11"/>
  </w:num>
  <w:num w:numId="18">
    <w:abstractNumId w:val="5"/>
  </w:num>
  <w:num w:numId="19">
    <w:abstractNumId w:val="13"/>
  </w:num>
  <w:num w:numId="20">
    <w:abstractNumId w:val="15"/>
  </w:num>
  <w:num w:numId="21">
    <w:abstractNumId w:val="9"/>
  </w:num>
  <w:num w:numId="22">
    <w:abstractNumId w:val="6"/>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2"/>
  </w:compat>
  <w:rsids>
    <w:rsidRoot w:val="00451348"/>
    <w:rsid w:val="00033133"/>
    <w:rsid w:val="00042F9B"/>
    <w:rsid w:val="000508D7"/>
    <w:rsid w:val="0005137E"/>
    <w:rsid w:val="0005188A"/>
    <w:rsid w:val="00053AD2"/>
    <w:rsid w:val="00055DE7"/>
    <w:rsid w:val="00056685"/>
    <w:rsid w:val="00060D74"/>
    <w:rsid w:val="00060E23"/>
    <w:rsid w:val="000669A7"/>
    <w:rsid w:val="00066EEA"/>
    <w:rsid w:val="00072C41"/>
    <w:rsid w:val="000761C3"/>
    <w:rsid w:val="000773EA"/>
    <w:rsid w:val="0008419E"/>
    <w:rsid w:val="0008557A"/>
    <w:rsid w:val="00095853"/>
    <w:rsid w:val="000A1B47"/>
    <w:rsid w:val="000A2393"/>
    <w:rsid w:val="000A3B88"/>
    <w:rsid w:val="000B014F"/>
    <w:rsid w:val="000B2558"/>
    <w:rsid w:val="000C1DC9"/>
    <w:rsid w:val="000C6B94"/>
    <w:rsid w:val="000F33A8"/>
    <w:rsid w:val="00105E88"/>
    <w:rsid w:val="0012134F"/>
    <w:rsid w:val="00121701"/>
    <w:rsid w:val="001234EF"/>
    <w:rsid w:val="001270BA"/>
    <w:rsid w:val="00127BBB"/>
    <w:rsid w:val="001355F9"/>
    <w:rsid w:val="00136D54"/>
    <w:rsid w:val="00142CB5"/>
    <w:rsid w:val="00143C4C"/>
    <w:rsid w:val="001461AB"/>
    <w:rsid w:val="0015045A"/>
    <w:rsid w:val="001576FA"/>
    <w:rsid w:val="00164285"/>
    <w:rsid w:val="001708B6"/>
    <w:rsid w:val="001712D2"/>
    <w:rsid w:val="00172BC9"/>
    <w:rsid w:val="001854BC"/>
    <w:rsid w:val="001877AE"/>
    <w:rsid w:val="001950EA"/>
    <w:rsid w:val="001954E2"/>
    <w:rsid w:val="001A3022"/>
    <w:rsid w:val="001B7483"/>
    <w:rsid w:val="001C0CAF"/>
    <w:rsid w:val="001D35A0"/>
    <w:rsid w:val="001D76C7"/>
    <w:rsid w:val="001D78CA"/>
    <w:rsid w:val="001F2063"/>
    <w:rsid w:val="001F2072"/>
    <w:rsid w:val="001F53DC"/>
    <w:rsid w:val="001F5471"/>
    <w:rsid w:val="002133A0"/>
    <w:rsid w:val="00223418"/>
    <w:rsid w:val="002313A5"/>
    <w:rsid w:val="002414D9"/>
    <w:rsid w:val="0025392A"/>
    <w:rsid w:val="00256459"/>
    <w:rsid w:val="00266EDD"/>
    <w:rsid w:val="002735F2"/>
    <w:rsid w:val="00286FDE"/>
    <w:rsid w:val="002878A4"/>
    <w:rsid w:val="002945E0"/>
    <w:rsid w:val="00294F0A"/>
    <w:rsid w:val="002A7276"/>
    <w:rsid w:val="002A73FA"/>
    <w:rsid w:val="002B7119"/>
    <w:rsid w:val="002C06A0"/>
    <w:rsid w:val="00300900"/>
    <w:rsid w:val="00302B8B"/>
    <w:rsid w:val="003062C8"/>
    <w:rsid w:val="00307060"/>
    <w:rsid w:val="00315561"/>
    <w:rsid w:val="0032010E"/>
    <w:rsid w:val="003353D1"/>
    <w:rsid w:val="0034623A"/>
    <w:rsid w:val="00347867"/>
    <w:rsid w:val="003640C2"/>
    <w:rsid w:val="00372178"/>
    <w:rsid w:val="0038097D"/>
    <w:rsid w:val="003833A0"/>
    <w:rsid w:val="0039299E"/>
    <w:rsid w:val="00397633"/>
    <w:rsid w:val="003A39EC"/>
    <w:rsid w:val="003A77FB"/>
    <w:rsid w:val="003B11B9"/>
    <w:rsid w:val="003C128C"/>
    <w:rsid w:val="003C4C2C"/>
    <w:rsid w:val="003C5C27"/>
    <w:rsid w:val="003E34B4"/>
    <w:rsid w:val="003F2340"/>
    <w:rsid w:val="003F245B"/>
    <w:rsid w:val="003F2593"/>
    <w:rsid w:val="00403406"/>
    <w:rsid w:val="0040524B"/>
    <w:rsid w:val="004109F4"/>
    <w:rsid w:val="004206CD"/>
    <w:rsid w:val="00434B1A"/>
    <w:rsid w:val="004356AD"/>
    <w:rsid w:val="00450326"/>
    <w:rsid w:val="00451348"/>
    <w:rsid w:val="0045622A"/>
    <w:rsid w:val="004618C3"/>
    <w:rsid w:val="00461BBA"/>
    <w:rsid w:val="00462EF9"/>
    <w:rsid w:val="004805FE"/>
    <w:rsid w:val="00493544"/>
    <w:rsid w:val="00493620"/>
    <w:rsid w:val="004A37A9"/>
    <w:rsid w:val="004B63D0"/>
    <w:rsid w:val="004C6AFB"/>
    <w:rsid w:val="004D0525"/>
    <w:rsid w:val="004E37D0"/>
    <w:rsid w:val="004F19F9"/>
    <w:rsid w:val="004F3F5F"/>
    <w:rsid w:val="004F52C8"/>
    <w:rsid w:val="00510275"/>
    <w:rsid w:val="0052379A"/>
    <w:rsid w:val="00523A5E"/>
    <w:rsid w:val="00532038"/>
    <w:rsid w:val="00533329"/>
    <w:rsid w:val="00536E6E"/>
    <w:rsid w:val="00541D00"/>
    <w:rsid w:val="00542EEA"/>
    <w:rsid w:val="005509F5"/>
    <w:rsid w:val="00573C72"/>
    <w:rsid w:val="0058790E"/>
    <w:rsid w:val="005960B8"/>
    <w:rsid w:val="005967D1"/>
    <w:rsid w:val="00597729"/>
    <w:rsid w:val="005A70B2"/>
    <w:rsid w:val="005C0944"/>
    <w:rsid w:val="005C209A"/>
    <w:rsid w:val="005C7CDC"/>
    <w:rsid w:val="005D4F56"/>
    <w:rsid w:val="005D624F"/>
    <w:rsid w:val="005F3A9B"/>
    <w:rsid w:val="005F4E55"/>
    <w:rsid w:val="005F6C58"/>
    <w:rsid w:val="006120E9"/>
    <w:rsid w:val="00615ED4"/>
    <w:rsid w:val="00616FF6"/>
    <w:rsid w:val="00623572"/>
    <w:rsid w:val="00626CDB"/>
    <w:rsid w:val="00630B4D"/>
    <w:rsid w:val="0063170A"/>
    <w:rsid w:val="00633FB7"/>
    <w:rsid w:val="0063702F"/>
    <w:rsid w:val="006451F8"/>
    <w:rsid w:val="00651A6B"/>
    <w:rsid w:val="006549F5"/>
    <w:rsid w:val="00673301"/>
    <w:rsid w:val="00680747"/>
    <w:rsid w:val="006812AD"/>
    <w:rsid w:val="00692EAD"/>
    <w:rsid w:val="006A031A"/>
    <w:rsid w:val="006A36C3"/>
    <w:rsid w:val="006C4BA0"/>
    <w:rsid w:val="006C6931"/>
    <w:rsid w:val="006D1878"/>
    <w:rsid w:val="006D31DD"/>
    <w:rsid w:val="006E206F"/>
    <w:rsid w:val="006E296A"/>
    <w:rsid w:val="00700D8D"/>
    <w:rsid w:val="00703A50"/>
    <w:rsid w:val="0071135A"/>
    <w:rsid w:val="0072392A"/>
    <w:rsid w:val="007319B8"/>
    <w:rsid w:val="00737856"/>
    <w:rsid w:val="00737C27"/>
    <w:rsid w:val="00740246"/>
    <w:rsid w:val="00741A09"/>
    <w:rsid w:val="00745030"/>
    <w:rsid w:val="00750D0F"/>
    <w:rsid w:val="007535BD"/>
    <w:rsid w:val="0075722F"/>
    <w:rsid w:val="007710AF"/>
    <w:rsid w:val="007727C1"/>
    <w:rsid w:val="007830CA"/>
    <w:rsid w:val="0078640D"/>
    <w:rsid w:val="007871A1"/>
    <w:rsid w:val="00787553"/>
    <w:rsid w:val="00790001"/>
    <w:rsid w:val="007904B5"/>
    <w:rsid w:val="007917AF"/>
    <w:rsid w:val="00791DC9"/>
    <w:rsid w:val="00792D5E"/>
    <w:rsid w:val="00795637"/>
    <w:rsid w:val="00795C3D"/>
    <w:rsid w:val="007A3AAF"/>
    <w:rsid w:val="007C1C12"/>
    <w:rsid w:val="007C50EF"/>
    <w:rsid w:val="007C78FF"/>
    <w:rsid w:val="007C7F42"/>
    <w:rsid w:val="007D14B1"/>
    <w:rsid w:val="007D3399"/>
    <w:rsid w:val="007D3CF0"/>
    <w:rsid w:val="007D5E25"/>
    <w:rsid w:val="007E2073"/>
    <w:rsid w:val="007E21F5"/>
    <w:rsid w:val="00811EE9"/>
    <w:rsid w:val="00880344"/>
    <w:rsid w:val="008816D3"/>
    <w:rsid w:val="00885FC1"/>
    <w:rsid w:val="0089717D"/>
    <w:rsid w:val="008A1330"/>
    <w:rsid w:val="008A6234"/>
    <w:rsid w:val="008C2D87"/>
    <w:rsid w:val="008D562D"/>
    <w:rsid w:val="008D5F7D"/>
    <w:rsid w:val="008D74AE"/>
    <w:rsid w:val="008E3646"/>
    <w:rsid w:val="008E5379"/>
    <w:rsid w:val="008E7B6C"/>
    <w:rsid w:val="008F1D90"/>
    <w:rsid w:val="00903465"/>
    <w:rsid w:val="009152FA"/>
    <w:rsid w:val="00920A50"/>
    <w:rsid w:val="009239C0"/>
    <w:rsid w:val="00933FDD"/>
    <w:rsid w:val="009443C0"/>
    <w:rsid w:val="00952BD1"/>
    <w:rsid w:val="0095382E"/>
    <w:rsid w:val="0096122A"/>
    <w:rsid w:val="00964259"/>
    <w:rsid w:val="00965735"/>
    <w:rsid w:val="00965895"/>
    <w:rsid w:val="0096744A"/>
    <w:rsid w:val="00967F72"/>
    <w:rsid w:val="009745BC"/>
    <w:rsid w:val="009762D8"/>
    <w:rsid w:val="00992BDE"/>
    <w:rsid w:val="0099464F"/>
    <w:rsid w:val="009A0253"/>
    <w:rsid w:val="009A7AE3"/>
    <w:rsid w:val="009B5C7C"/>
    <w:rsid w:val="009B62B7"/>
    <w:rsid w:val="009C0E03"/>
    <w:rsid w:val="009C1446"/>
    <w:rsid w:val="009C4593"/>
    <w:rsid w:val="009D1F0F"/>
    <w:rsid w:val="009E6934"/>
    <w:rsid w:val="009F3B70"/>
    <w:rsid w:val="00A10894"/>
    <w:rsid w:val="00A169D1"/>
    <w:rsid w:val="00A16A03"/>
    <w:rsid w:val="00A170A9"/>
    <w:rsid w:val="00A23B73"/>
    <w:rsid w:val="00A27591"/>
    <w:rsid w:val="00A27E1F"/>
    <w:rsid w:val="00A3224A"/>
    <w:rsid w:val="00A333DB"/>
    <w:rsid w:val="00A34140"/>
    <w:rsid w:val="00A35257"/>
    <w:rsid w:val="00A46C72"/>
    <w:rsid w:val="00A47236"/>
    <w:rsid w:val="00A50F8F"/>
    <w:rsid w:val="00A6080E"/>
    <w:rsid w:val="00A62404"/>
    <w:rsid w:val="00A64844"/>
    <w:rsid w:val="00A720FE"/>
    <w:rsid w:val="00AB61F3"/>
    <w:rsid w:val="00AD3291"/>
    <w:rsid w:val="00AD44DF"/>
    <w:rsid w:val="00AD7EC6"/>
    <w:rsid w:val="00AE4D48"/>
    <w:rsid w:val="00AF495C"/>
    <w:rsid w:val="00B01BE7"/>
    <w:rsid w:val="00B01E62"/>
    <w:rsid w:val="00B021A8"/>
    <w:rsid w:val="00B20FC4"/>
    <w:rsid w:val="00B228BC"/>
    <w:rsid w:val="00B2698A"/>
    <w:rsid w:val="00B37AEC"/>
    <w:rsid w:val="00B44334"/>
    <w:rsid w:val="00B47B31"/>
    <w:rsid w:val="00B5290B"/>
    <w:rsid w:val="00B54CDE"/>
    <w:rsid w:val="00B55912"/>
    <w:rsid w:val="00B95A93"/>
    <w:rsid w:val="00B9667D"/>
    <w:rsid w:val="00B96A73"/>
    <w:rsid w:val="00BA04D9"/>
    <w:rsid w:val="00BA051C"/>
    <w:rsid w:val="00BA1433"/>
    <w:rsid w:val="00BA1965"/>
    <w:rsid w:val="00BA3553"/>
    <w:rsid w:val="00BA3AFA"/>
    <w:rsid w:val="00BA70C4"/>
    <w:rsid w:val="00BC2C03"/>
    <w:rsid w:val="00BD6657"/>
    <w:rsid w:val="00BE70F8"/>
    <w:rsid w:val="00BF0603"/>
    <w:rsid w:val="00BF6009"/>
    <w:rsid w:val="00C126B4"/>
    <w:rsid w:val="00C2113D"/>
    <w:rsid w:val="00C2512D"/>
    <w:rsid w:val="00C3392B"/>
    <w:rsid w:val="00C35F5B"/>
    <w:rsid w:val="00C40286"/>
    <w:rsid w:val="00C43E9B"/>
    <w:rsid w:val="00C570E3"/>
    <w:rsid w:val="00C67E21"/>
    <w:rsid w:val="00C70326"/>
    <w:rsid w:val="00C803CE"/>
    <w:rsid w:val="00C86FD0"/>
    <w:rsid w:val="00C92287"/>
    <w:rsid w:val="00C95AE3"/>
    <w:rsid w:val="00C95D10"/>
    <w:rsid w:val="00CA074A"/>
    <w:rsid w:val="00CB1DDE"/>
    <w:rsid w:val="00CB1F63"/>
    <w:rsid w:val="00CB5134"/>
    <w:rsid w:val="00CC07BA"/>
    <w:rsid w:val="00CC58BC"/>
    <w:rsid w:val="00CC7627"/>
    <w:rsid w:val="00CD1815"/>
    <w:rsid w:val="00CD2BE9"/>
    <w:rsid w:val="00D146A6"/>
    <w:rsid w:val="00D22C94"/>
    <w:rsid w:val="00D30E67"/>
    <w:rsid w:val="00D5563F"/>
    <w:rsid w:val="00D60B43"/>
    <w:rsid w:val="00D80FFB"/>
    <w:rsid w:val="00D868A0"/>
    <w:rsid w:val="00D872B2"/>
    <w:rsid w:val="00D94046"/>
    <w:rsid w:val="00D9741C"/>
    <w:rsid w:val="00DA0B8A"/>
    <w:rsid w:val="00DC2F5F"/>
    <w:rsid w:val="00DC4C97"/>
    <w:rsid w:val="00DD04D7"/>
    <w:rsid w:val="00DD7590"/>
    <w:rsid w:val="00DF3DC7"/>
    <w:rsid w:val="00DF4937"/>
    <w:rsid w:val="00E07F54"/>
    <w:rsid w:val="00E103A2"/>
    <w:rsid w:val="00E3253B"/>
    <w:rsid w:val="00E35B73"/>
    <w:rsid w:val="00E40C47"/>
    <w:rsid w:val="00E44A5E"/>
    <w:rsid w:val="00E46FFB"/>
    <w:rsid w:val="00E5123A"/>
    <w:rsid w:val="00E544EA"/>
    <w:rsid w:val="00E570A1"/>
    <w:rsid w:val="00E628B9"/>
    <w:rsid w:val="00E65992"/>
    <w:rsid w:val="00E82FDB"/>
    <w:rsid w:val="00E97EC5"/>
    <w:rsid w:val="00EA5D6C"/>
    <w:rsid w:val="00EA7078"/>
    <w:rsid w:val="00EB262E"/>
    <w:rsid w:val="00EB42D2"/>
    <w:rsid w:val="00EB511F"/>
    <w:rsid w:val="00EC161B"/>
    <w:rsid w:val="00EC33A1"/>
    <w:rsid w:val="00ED3147"/>
    <w:rsid w:val="00ED3435"/>
    <w:rsid w:val="00ED6032"/>
    <w:rsid w:val="00EE271D"/>
    <w:rsid w:val="00EF04E5"/>
    <w:rsid w:val="00EF4B82"/>
    <w:rsid w:val="00EF7768"/>
    <w:rsid w:val="00F01467"/>
    <w:rsid w:val="00F14898"/>
    <w:rsid w:val="00F36907"/>
    <w:rsid w:val="00F41BFB"/>
    <w:rsid w:val="00F51187"/>
    <w:rsid w:val="00F512C7"/>
    <w:rsid w:val="00F52696"/>
    <w:rsid w:val="00F53FAE"/>
    <w:rsid w:val="00F61F09"/>
    <w:rsid w:val="00F649EC"/>
    <w:rsid w:val="00F80553"/>
    <w:rsid w:val="00F92768"/>
    <w:rsid w:val="00F9470A"/>
    <w:rsid w:val="00F958BC"/>
    <w:rsid w:val="00FA2C2C"/>
    <w:rsid w:val="00FB6323"/>
    <w:rsid w:val="00FB7CCA"/>
    <w:rsid w:val="00FD1F58"/>
    <w:rsid w:val="00FD7786"/>
    <w:rsid w:val="00FE0D65"/>
    <w:rsid w:val="00FE5E75"/>
    <w:rsid w:val="00FF0D3C"/>
    <w:rsid w:val="00FF624C"/>
    <w:rsid w:val="00FF7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C336D60-DDFC-4BF6-ADAD-B4223D23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F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7CDC"/>
    <w:pPr>
      <w:spacing w:after="0" w:line="240" w:lineRule="auto"/>
    </w:pPr>
  </w:style>
  <w:style w:type="paragraph" w:styleId="a4">
    <w:name w:val="header"/>
    <w:basedOn w:val="a"/>
    <w:link w:val="a5"/>
    <w:uiPriority w:val="99"/>
    <w:rsid w:val="00DF49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DF4937"/>
    <w:rPr>
      <w:rFonts w:ascii="Times New Roman" w:eastAsia="Times New Roman" w:hAnsi="Times New Roman" w:cs="Times New Roman"/>
      <w:sz w:val="24"/>
      <w:szCs w:val="24"/>
      <w:lang w:eastAsia="ru-RU"/>
    </w:rPr>
  </w:style>
  <w:style w:type="table" w:styleId="a6">
    <w:name w:val="Table Grid"/>
    <w:basedOn w:val="a1"/>
    <w:uiPriority w:val="59"/>
    <w:rsid w:val="00CC76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rsid w:val="00B47B31"/>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B47B31"/>
    <w:rPr>
      <w:rFonts w:ascii="Courier New" w:eastAsia="Times New Roman" w:hAnsi="Courier New" w:cs="Courier New"/>
      <w:sz w:val="20"/>
      <w:szCs w:val="20"/>
      <w:lang w:eastAsia="ru-RU"/>
    </w:rPr>
  </w:style>
  <w:style w:type="paragraph" w:styleId="a9">
    <w:name w:val="List Paragraph"/>
    <w:basedOn w:val="a"/>
    <w:uiPriority w:val="34"/>
    <w:qFormat/>
    <w:rsid w:val="000C1DC9"/>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5188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188A"/>
    <w:rPr>
      <w:rFonts w:ascii="Tahoma" w:hAnsi="Tahoma" w:cs="Tahoma"/>
      <w:sz w:val="16"/>
      <w:szCs w:val="16"/>
    </w:rPr>
  </w:style>
  <w:style w:type="character" w:styleId="ac">
    <w:name w:val="Hyperlink"/>
    <w:basedOn w:val="a0"/>
    <w:uiPriority w:val="99"/>
    <w:unhideWhenUsed/>
    <w:rsid w:val="008A6234"/>
    <w:rPr>
      <w:color w:val="0000FF" w:themeColor="hyperlink"/>
      <w:u w:val="single"/>
    </w:rPr>
  </w:style>
  <w:style w:type="paragraph" w:styleId="2">
    <w:name w:val="Body Text Indent 2"/>
    <w:basedOn w:val="a"/>
    <w:link w:val="20"/>
    <w:unhideWhenUsed/>
    <w:rsid w:val="00B96A73"/>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B96A73"/>
    <w:rPr>
      <w:rFonts w:ascii="Times New Roman" w:eastAsia="Times New Roman" w:hAnsi="Times New Roman" w:cs="Times New Roman"/>
      <w:sz w:val="24"/>
      <w:szCs w:val="24"/>
      <w:lang w:eastAsia="ru-RU"/>
    </w:rPr>
  </w:style>
  <w:style w:type="paragraph" w:customStyle="1" w:styleId="1">
    <w:name w:val="Без интервала1"/>
    <w:rsid w:val="007871A1"/>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styleId="ad">
    <w:name w:val="Normal (Web)"/>
    <w:basedOn w:val="a"/>
    <w:rsid w:val="00A16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Содержимое таблицы"/>
    <w:basedOn w:val="a"/>
    <w:rsid w:val="00A16A03"/>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af">
    <w:name w:val="footer"/>
    <w:basedOn w:val="a"/>
    <w:link w:val="af0"/>
    <w:uiPriority w:val="99"/>
    <w:semiHidden/>
    <w:unhideWhenUsed/>
    <w:rsid w:val="00A16A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semiHidden/>
    <w:rsid w:val="00A16A0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69402">
      <w:bodyDiv w:val="1"/>
      <w:marLeft w:val="0"/>
      <w:marRight w:val="0"/>
      <w:marTop w:val="0"/>
      <w:marBottom w:val="0"/>
      <w:divBdr>
        <w:top w:val="none" w:sz="0" w:space="0" w:color="auto"/>
        <w:left w:val="none" w:sz="0" w:space="0" w:color="auto"/>
        <w:bottom w:val="none" w:sz="0" w:space="0" w:color="auto"/>
        <w:right w:val="none" w:sz="0" w:space="0" w:color="auto"/>
      </w:divBdr>
      <w:divsChild>
        <w:div w:id="1917780298">
          <w:marLeft w:val="0"/>
          <w:marRight w:val="0"/>
          <w:marTop w:val="0"/>
          <w:marBottom w:val="0"/>
          <w:divBdr>
            <w:top w:val="none" w:sz="0" w:space="0" w:color="auto"/>
            <w:left w:val="none" w:sz="0" w:space="0" w:color="auto"/>
            <w:bottom w:val="none" w:sz="0" w:space="0" w:color="auto"/>
            <w:right w:val="none" w:sz="0" w:space="0" w:color="auto"/>
          </w:divBdr>
          <w:divsChild>
            <w:div w:id="420949508">
              <w:marLeft w:val="0"/>
              <w:marRight w:val="0"/>
              <w:marTop w:val="0"/>
              <w:marBottom w:val="0"/>
              <w:divBdr>
                <w:top w:val="none" w:sz="0" w:space="0" w:color="auto"/>
                <w:left w:val="none" w:sz="0" w:space="0" w:color="auto"/>
                <w:bottom w:val="none" w:sz="0" w:space="0" w:color="auto"/>
                <w:right w:val="none" w:sz="0" w:space="0" w:color="auto"/>
              </w:divBdr>
              <w:divsChild>
                <w:div w:id="394549121">
                  <w:marLeft w:val="0"/>
                  <w:marRight w:val="0"/>
                  <w:marTop w:val="0"/>
                  <w:marBottom w:val="0"/>
                  <w:divBdr>
                    <w:top w:val="single" w:sz="12" w:space="30" w:color="FFFFFF"/>
                    <w:left w:val="none" w:sz="0" w:space="0" w:color="auto"/>
                    <w:bottom w:val="none" w:sz="0" w:space="0" w:color="auto"/>
                    <w:right w:val="none" w:sz="0" w:space="0" w:color="auto"/>
                  </w:divBdr>
                  <w:divsChild>
                    <w:div w:id="524951201">
                      <w:marLeft w:val="0"/>
                      <w:marRight w:val="0"/>
                      <w:marTop w:val="0"/>
                      <w:marBottom w:val="0"/>
                      <w:divBdr>
                        <w:top w:val="none" w:sz="0" w:space="0" w:color="auto"/>
                        <w:left w:val="none" w:sz="0" w:space="0" w:color="auto"/>
                        <w:bottom w:val="none" w:sz="0" w:space="0" w:color="auto"/>
                        <w:right w:val="none" w:sz="0" w:space="0" w:color="auto"/>
                      </w:divBdr>
                      <w:divsChild>
                        <w:div w:id="337390529">
                          <w:marLeft w:val="0"/>
                          <w:marRight w:val="0"/>
                          <w:marTop w:val="0"/>
                          <w:marBottom w:val="0"/>
                          <w:divBdr>
                            <w:top w:val="none" w:sz="0" w:space="0" w:color="auto"/>
                            <w:left w:val="none" w:sz="0" w:space="0" w:color="auto"/>
                            <w:bottom w:val="none" w:sz="0" w:space="0" w:color="auto"/>
                            <w:right w:val="none" w:sz="0" w:space="0" w:color="auto"/>
                          </w:divBdr>
                          <w:divsChild>
                            <w:div w:id="313606946">
                              <w:marLeft w:val="0"/>
                              <w:marRight w:val="0"/>
                              <w:marTop w:val="0"/>
                              <w:marBottom w:val="0"/>
                              <w:divBdr>
                                <w:top w:val="none" w:sz="0" w:space="0" w:color="auto"/>
                                <w:left w:val="none" w:sz="0" w:space="0" w:color="auto"/>
                                <w:bottom w:val="none" w:sz="0" w:space="0" w:color="auto"/>
                                <w:right w:val="none" w:sz="0" w:space="0" w:color="auto"/>
                              </w:divBdr>
                              <w:divsChild>
                                <w:div w:id="1826047048">
                                  <w:marLeft w:val="0"/>
                                  <w:marRight w:val="0"/>
                                  <w:marTop w:val="0"/>
                                  <w:marBottom w:val="0"/>
                                  <w:divBdr>
                                    <w:top w:val="none" w:sz="0" w:space="0" w:color="auto"/>
                                    <w:left w:val="none" w:sz="0" w:space="0" w:color="auto"/>
                                    <w:bottom w:val="none" w:sz="0" w:space="0" w:color="auto"/>
                                    <w:right w:val="none" w:sz="0" w:space="0" w:color="auto"/>
                                  </w:divBdr>
                                  <w:divsChild>
                                    <w:div w:id="349332717">
                                      <w:marLeft w:val="0"/>
                                      <w:marRight w:val="0"/>
                                      <w:marTop w:val="0"/>
                                      <w:marBottom w:val="0"/>
                                      <w:divBdr>
                                        <w:top w:val="none" w:sz="0" w:space="0" w:color="auto"/>
                                        <w:left w:val="none" w:sz="0" w:space="0" w:color="auto"/>
                                        <w:bottom w:val="none" w:sz="0" w:space="0" w:color="auto"/>
                                        <w:right w:val="none" w:sz="0" w:space="0" w:color="auto"/>
                                      </w:divBdr>
                                      <w:divsChild>
                                        <w:div w:id="1495419222">
                                          <w:marLeft w:val="0"/>
                                          <w:marRight w:val="0"/>
                                          <w:marTop w:val="0"/>
                                          <w:marBottom w:val="0"/>
                                          <w:divBdr>
                                            <w:top w:val="none" w:sz="0" w:space="0" w:color="auto"/>
                                            <w:left w:val="none" w:sz="0" w:space="0" w:color="auto"/>
                                            <w:bottom w:val="none" w:sz="0" w:space="0" w:color="auto"/>
                                            <w:right w:val="none" w:sz="0" w:space="0" w:color="auto"/>
                                          </w:divBdr>
                                          <w:divsChild>
                                            <w:div w:id="577329240">
                                              <w:marLeft w:val="0"/>
                                              <w:marRight w:val="0"/>
                                              <w:marTop w:val="0"/>
                                              <w:marBottom w:val="0"/>
                                              <w:divBdr>
                                                <w:top w:val="none" w:sz="0" w:space="0" w:color="auto"/>
                                                <w:left w:val="none" w:sz="0" w:space="0" w:color="auto"/>
                                                <w:bottom w:val="none" w:sz="0" w:space="0" w:color="auto"/>
                                                <w:right w:val="none" w:sz="0" w:space="0" w:color="auto"/>
                                              </w:divBdr>
                                              <w:divsChild>
                                                <w:div w:id="710571230">
                                                  <w:marLeft w:val="0"/>
                                                  <w:marRight w:val="0"/>
                                                  <w:marTop w:val="0"/>
                                                  <w:marBottom w:val="0"/>
                                                  <w:divBdr>
                                                    <w:top w:val="none" w:sz="0" w:space="0" w:color="auto"/>
                                                    <w:left w:val="none" w:sz="0" w:space="0" w:color="auto"/>
                                                    <w:bottom w:val="none" w:sz="0" w:space="0" w:color="auto"/>
                                                    <w:right w:val="none" w:sz="0" w:space="0" w:color="auto"/>
                                                  </w:divBdr>
                                                  <w:divsChild>
                                                    <w:div w:id="1894392629">
                                                      <w:marLeft w:val="0"/>
                                                      <w:marRight w:val="0"/>
                                                      <w:marTop w:val="0"/>
                                                      <w:marBottom w:val="0"/>
                                                      <w:divBdr>
                                                        <w:top w:val="none" w:sz="0" w:space="0" w:color="auto"/>
                                                        <w:left w:val="none" w:sz="0" w:space="0" w:color="auto"/>
                                                        <w:bottom w:val="none" w:sz="0" w:space="0" w:color="auto"/>
                                                        <w:right w:val="none" w:sz="0" w:space="0" w:color="auto"/>
                                                      </w:divBdr>
                                                      <w:divsChild>
                                                        <w:div w:id="1749036555">
                                                          <w:marLeft w:val="150"/>
                                                          <w:marRight w:val="150"/>
                                                          <w:marTop w:val="0"/>
                                                          <w:marBottom w:val="0"/>
                                                          <w:divBdr>
                                                            <w:top w:val="none" w:sz="0" w:space="0" w:color="auto"/>
                                                            <w:left w:val="none" w:sz="0" w:space="0" w:color="auto"/>
                                                            <w:bottom w:val="none" w:sz="0" w:space="0" w:color="auto"/>
                                                            <w:right w:val="none" w:sz="0" w:space="0" w:color="auto"/>
                                                          </w:divBdr>
                                                          <w:divsChild>
                                                            <w:div w:id="1289436514">
                                                              <w:marLeft w:val="0"/>
                                                              <w:marRight w:val="0"/>
                                                              <w:marTop w:val="0"/>
                                                              <w:marBottom w:val="0"/>
                                                              <w:divBdr>
                                                                <w:top w:val="none" w:sz="0" w:space="0" w:color="auto"/>
                                                                <w:left w:val="none" w:sz="0" w:space="0" w:color="auto"/>
                                                                <w:bottom w:val="none" w:sz="0" w:space="0" w:color="auto"/>
                                                                <w:right w:val="none" w:sz="0" w:space="0" w:color="auto"/>
                                                              </w:divBdr>
                                                              <w:divsChild>
                                                                <w:div w:id="203292914">
                                                                  <w:marLeft w:val="0"/>
                                                                  <w:marRight w:val="0"/>
                                                                  <w:marTop w:val="0"/>
                                                                  <w:marBottom w:val="0"/>
                                                                  <w:divBdr>
                                                                    <w:top w:val="none" w:sz="0" w:space="0" w:color="auto"/>
                                                                    <w:left w:val="none" w:sz="0" w:space="0" w:color="auto"/>
                                                                    <w:bottom w:val="none" w:sz="0" w:space="0" w:color="auto"/>
                                                                    <w:right w:val="none" w:sz="0" w:space="0" w:color="auto"/>
                                                                  </w:divBdr>
                                                                  <w:divsChild>
                                                                    <w:div w:id="607086409">
                                                                      <w:marLeft w:val="0"/>
                                                                      <w:marRight w:val="0"/>
                                                                      <w:marTop w:val="0"/>
                                                                      <w:marBottom w:val="360"/>
                                                                      <w:divBdr>
                                                                        <w:top w:val="none" w:sz="0" w:space="0" w:color="auto"/>
                                                                        <w:left w:val="none" w:sz="0" w:space="0" w:color="auto"/>
                                                                        <w:bottom w:val="none" w:sz="0" w:space="0" w:color="auto"/>
                                                                        <w:right w:val="none" w:sz="0" w:space="0" w:color="auto"/>
                                                                      </w:divBdr>
                                                                      <w:divsChild>
                                                                        <w:div w:id="198325056">
                                                                          <w:marLeft w:val="0"/>
                                                                          <w:marRight w:val="0"/>
                                                                          <w:marTop w:val="0"/>
                                                                          <w:marBottom w:val="0"/>
                                                                          <w:divBdr>
                                                                            <w:top w:val="none" w:sz="0" w:space="0" w:color="auto"/>
                                                                            <w:left w:val="none" w:sz="0" w:space="0" w:color="auto"/>
                                                                            <w:bottom w:val="none" w:sz="0" w:space="0" w:color="auto"/>
                                                                            <w:right w:val="none" w:sz="0" w:space="0" w:color="auto"/>
                                                                          </w:divBdr>
                                                                          <w:divsChild>
                                                                            <w:div w:id="80175905">
                                                                              <w:marLeft w:val="0"/>
                                                                              <w:marRight w:val="0"/>
                                                                              <w:marTop w:val="0"/>
                                                                              <w:marBottom w:val="0"/>
                                                                              <w:divBdr>
                                                                                <w:top w:val="none" w:sz="0" w:space="0" w:color="auto"/>
                                                                                <w:left w:val="none" w:sz="0" w:space="0" w:color="auto"/>
                                                                                <w:bottom w:val="none" w:sz="0" w:space="0" w:color="auto"/>
                                                                                <w:right w:val="none" w:sz="0" w:space="0" w:color="auto"/>
                                                                              </w:divBdr>
                                                                              <w:divsChild>
                                                                                <w:div w:id="1738435074">
                                                                                  <w:marLeft w:val="0"/>
                                                                                  <w:marRight w:val="0"/>
                                                                                  <w:marTop w:val="0"/>
                                                                                  <w:marBottom w:val="0"/>
                                                                                  <w:divBdr>
                                                                                    <w:top w:val="none" w:sz="0" w:space="0" w:color="auto"/>
                                                                                    <w:left w:val="none" w:sz="0" w:space="0" w:color="auto"/>
                                                                                    <w:bottom w:val="none" w:sz="0" w:space="0" w:color="auto"/>
                                                                                    <w:right w:val="none" w:sz="0" w:space="0" w:color="auto"/>
                                                                                  </w:divBdr>
                                                                                  <w:divsChild>
                                                                                    <w:div w:id="197932238">
                                                                                      <w:marLeft w:val="0"/>
                                                                                      <w:marRight w:val="0"/>
                                                                                      <w:marTop w:val="0"/>
                                                                                      <w:marBottom w:val="0"/>
                                                                                      <w:divBdr>
                                                                                        <w:top w:val="none" w:sz="0" w:space="0" w:color="auto"/>
                                                                                        <w:left w:val="none" w:sz="0" w:space="0" w:color="auto"/>
                                                                                        <w:bottom w:val="none" w:sz="0" w:space="0" w:color="auto"/>
                                                                                        <w:right w:val="none" w:sz="0" w:space="0" w:color="auto"/>
                                                                                      </w:divBdr>
                                                                                      <w:divsChild>
                                                                                        <w:div w:id="1499422003">
                                                                                          <w:marLeft w:val="0"/>
                                                                                          <w:marRight w:val="0"/>
                                                                                          <w:marTop w:val="0"/>
                                                                                          <w:marBottom w:val="360"/>
                                                                                          <w:divBdr>
                                                                                            <w:top w:val="none" w:sz="0" w:space="0" w:color="auto"/>
                                                                                            <w:left w:val="none" w:sz="0" w:space="0" w:color="auto"/>
                                                                                            <w:bottom w:val="none" w:sz="0" w:space="0" w:color="auto"/>
                                                                                            <w:right w:val="none" w:sz="0" w:space="0" w:color="auto"/>
                                                                                          </w:divBdr>
                                                                                          <w:divsChild>
                                                                                            <w:div w:id="204073849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613121">
      <w:bodyDiv w:val="1"/>
      <w:marLeft w:val="0"/>
      <w:marRight w:val="0"/>
      <w:marTop w:val="0"/>
      <w:marBottom w:val="0"/>
      <w:divBdr>
        <w:top w:val="none" w:sz="0" w:space="0" w:color="auto"/>
        <w:left w:val="none" w:sz="0" w:space="0" w:color="auto"/>
        <w:bottom w:val="none" w:sz="0" w:space="0" w:color="auto"/>
        <w:right w:val="none" w:sz="0" w:space="0" w:color="auto"/>
      </w:divBdr>
      <w:divsChild>
        <w:div w:id="1395851497">
          <w:marLeft w:val="547"/>
          <w:marRight w:val="0"/>
          <w:marTop w:val="259"/>
          <w:marBottom w:val="0"/>
          <w:divBdr>
            <w:top w:val="none" w:sz="0" w:space="0" w:color="auto"/>
            <w:left w:val="none" w:sz="0" w:space="0" w:color="auto"/>
            <w:bottom w:val="none" w:sz="0" w:space="0" w:color="auto"/>
            <w:right w:val="none" w:sz="0" w:space="0" w:color="auto"/>
          </w:divBdr>
        </w:div>
        <w:div w:id="1243488765">
          <w:marLeft w:val="547"/>
          <w:marRight w:val="0"/>
          <w:marTop w:val="259"/>
          <w:marBottom w:val="0"/>
          <w:divBdr>
            <w:top w:val="none" w:sz="0" w:space="0" w:color="auto"/>
            <w:left w:val="none" w:sz="0" w:space="0" w:color="auto"/>
            <w:bottom w:val="none" w:sz="0" w:space="0" w:color="auto"/>
            <w:right w:val="none" w:sz="0" w:space="0" w:color="auto"/>
          </w:divBdr>
        </w:div>
        <w:div w:id="527137728">
          <w:marLeft w:val="547"/>
          <w:marRight w:val="0"/>
          <w:marTop w:val="259"/>
          <w:marBottom w:val="0"/>
          <w:divBdr>
            <w:top w:val="none" w:sz="0" w:space="0" w:color="auto"/>
            <w:left w:val="none" w:sz="0" w:space="0" w:color="auto"/>
            <w:bottom w:val="none" w:sz="0" w:space="0" w:color="auto"/>
            <w:right w:val="none" w:sz="0" w:space="0" w:color="auto"/>
          </w:divBdr>
        </w:div>
      </w:divsChild>
    </w:div>
    <w:div w:id="331613830">
      <w:bodyDiv w:val="1"/>
      <w:marLeft w:val="0"/>
      <w:marRight w:val="0"/>
      <w:marTop w:val="0"/>
      <w:marBottom w:val="0"/>
      <w:divBdr>
        <w:top w:val="none" w:sz="0" w:space="0" w:color="auto"/>
        <w:left w:val="none" w:sz="0" w:space="0" w:color="auto"/>
        <w:bottom w:val="none" w:sz="0" w:space="0" w:color="auto"/>
        <w:right w:val="none" w:sz="0" w:space="0" w:color="auto"/>
      </w:divBdr>
      <w:divsChild>
        <w:div w:id="734816410">
          <w:marLeft w:val="547"/>
          <w:marRight w:val="0"/>
          <w:marTop w:val="58"/>
          <w:marBottom w:val="0"/>
          <w:divBdr>
            <w:top w:val="none" w:sz="0" w:space="0" w:color="auto"/>
            <w:left w:val="none" w:sz="0" w:space="0" w:color="auto"/>
            <w:bottom w:val="none" w:sz="0" w:space="0" w:color="auto"/>
            <w:right w:val="none" w:sz="0" w:space="0" w:color="auto"/>
          </w:divBdr>
        </w:div>
      </w:divsChild>
    </w:div>
    <w:div w:id="375814364">
      <w:bodyDiv w:val="1"/>
      <w:marLeft w:val="0"/>
      <w:marRight w:val="0"/>
      <w:marTop w:val="0"/>
      <w:marBottom w:val="0"/>
      <w:divBdr>
        <w:top w:val="none" w:sz="0" w:space="0" w:color="auto"/>
        <w:left w:val="none" w:sz="0" w:space="0" w:color="auto"/>
        <w:bottom w:val="none" w:sz="0" w:space="0" w:color="auto"/>
        <w:right w:val="none" w:sz="0" w:space="0" w:color="auto"/>
      </w:divBdr>
      <w:divsChild>
        <w:div w:id="609556780">
          <w:marLeft w:val="547"/>
          <w:marRight w:val="0"/>
          <w:marTop w:val="58"/>
          <w:marBottom w:val="0"/>
          <w:divBdr>
            <w:top w:val="none" w:sz="0" w:space="0" w:color="auto"/>
            <w:left w:val="none" w:sz="0" w:space="0" w:color="auto"/>
            <w:bottom w:val="none" w:sz="0" w:space="0" w:color="auto"/>
            <w:right w:val="none" w:sz="0" w:space="0" w:color="auto"/>
          </w:divBdr>
        </w:div>
        <w:div w:id="1743136337">
          <w:marLeft w:val="547"/>
          <w:marRight w:val="0"/>
          <w:marTop w:val="58"/>
          <w:marBottom w:val="0"/>
          <w:divBdr>
            <w:top w:val="none" w:sz="0" w:space="0" w:color="auto"/>
            <w:left w:val="none" w:sz="0" w:space="0" w:color="auto"/>
            <w:bottom w:val="none" w:sz="0" w:space="0" w:color="auto"/>
            <w:right w:val="none" w:sz="0" w:space="0" w:color="auto"/>
          </w:divBdr>
        </w:div>
      </w:divsChild>
    </w:div>
    <w:div w:id="419179132">
      <w:bodyDiv w:val="1"/>
      <w:marLeft w:val="0"/>
      <w:marRight w:val="0"/>
      <w:marTop w:val="0"/>
      <w:marBottom w:val="0"/>
      <w:divBdr>
        <w:top w:val="none" w:sz="0" w:space="0" w:color="auto"/>
        <w:left w:val="none" w:sz="0" w:space="0" w:color="auto"/>
        <w:bottom w:val="none" w:sz="0" w:space="0" w:color="auto"/>
        <w:right w:val="none" w:sz="0" w:space="0" w:color="auto"/>
      </w:divBdr>
    </w:div>
    <w:div w:id="723262317">
      <w:bodyDiv w:val="1"/>
      <w:marLeft w:val="0"/>
      <w:marRight w:val="0"/>
      <w:marTop w:val="0"/>
      <w:marBottom w:val="0"/>
      <w:divBdr>
        <w:top w:val="none" w:sz="0" w:space="0" w:color="auto"/>
        <w:left w:val="none" w:sz="0" w:space="0" w:color="auto"/>
        <w:bottom w:val="none" w:sz="0" w:space="0" w:color="auto"/>
        <w:right w:val="none" w:sz="0" w:space="0" w:color="auto"/>
      </w:divBdr>
    </w:div>
    <w:div w:id="1252356393">
      <w:bodyDiv w:val="1"/>
      <w:marLeft w:val="0"/>
      <w:marRight w:val="0"/>
      <w:marTop w:val="0"/>
      <w:marBottom w:val="0"/>
      <w:divBdr>
        <w:top w:val="none" w:sz="0" w:space="0" w:color="auto"/>
        <w:left w:val="none" w:sz="0" w:space="0" w:color="auto"/>
        <w:bottom w:val="none" w:sz="0" w:space="0" w:color="auto"/>
        <w:right w:val="none" w:sz="0" w:space="0" w:color="auto"/>
      </w:divBdr>
      <w:divsChild>
        <w:div w:id="1571306541">
          <w:marLeft w:val="547"/>
          <w:marRight w:val="0"/>
          <w:marTop w:val="120"/>
          <w:marBottom w:val="0"/>
          <w:divBdr>
            <w:top w:val="none" w:sz="0" w:space="0" w:color="auto"/>
            <w:left w:val="none" w:sz="0" w:space="0" w:color="auto"/>
            <w:bottom w:val="none" w:sz="0" w:space="0" w:color="auto"/>
            <w:right w:val="none" w:sz="0" w:space="0" w:color="auto"/>
          </w:divBdr>
        </w:div>
        <w:div w:id="1363828093">
          <w:marLeft w:val="547"/>
          <w:marRight w:val="0"/>
          <w:marTop w:val="120"/>
          <w:marBottom w:val="0"/>
          <w:divBdr>
            <w:top w:val="none" w:sz="0" w:space="0" w:color="auto"/>
            <w:left w:val="none" w:sz="0" w:space="0" w:color="auto"/>
            <w:bottom w:val="none" w:sz="0" w:space="0" w:color="auto"/>
            <w:right w:val="none" w:sz="0" w:space="0" w:color="auto"/>
          </w:divBdr>
        </w:div>
        <w:div w:id="1251306555">
          <w:marLeft w:val="547"/>
          <w:marRight w:val="0"/>
          <w:marTop w:val="120"/>
          <w:marBottom w:val="0"/>
          <w:divBdr>
            <w:top w:val="none" w:sz="0" w:space="0" w:color="auto"/>
            <w:left w:val="none" w:sz="0" w:space="0" w:color="auto"/>
            <w:bottom w:val="none" w:sz="0" w:space="0" w:color="auto"/>
            <w:right w:val="none" w:sz="0" w:space="0" w:color="auto"/>
          </w:divBdr>
        </w:div>
        <w:div w:id="668485636">
          <w:marLeft w:val="547"/>
          <w:marRight w:val="0"/>
          <w:marTop w:val="120"/>
          <w:marBottom w:val="0"/>
          <w:divBdr>
            <w:top w:val="none" w:sz="0" w:space="0" w:color="auto"/>
            <w:left w:val="none" w:sz="0" w:space="0" w:color="auto"/>
            <w:bottom w:val="none" w:sz="0" w:space="0" w:color="auto"/>
            <w:right w:val="none" w:sz="0" w:space="0" w:color="auto"/>
          </w:divBdr>
        </w:div>
        <w:div w:id="489951498">
          <w:marLeft w:val="547"/>
          <w:marRight w:val="0"/>
          <w:marTop w:val="120"/>
          <w:marBottom w:val="0"/>
          <w:divBdr>
            <w:top w:val="none" w:sz="0" w:space="0" w:color="auto"/>
            <w:left w:val="none" w:sz="0" w:space="0" w:color="auto"/>
            <w:bottom w:val="none" w:sz="0" w:space="0" w:color="auto"/>
            <w:right w:val="none" w:sz="0" w:space="0" w:color="auto"/>
          </w:divBdr>
        </w:div>
      </w:divsChild>
    </w:div>
    <w:div w:id="1303194548">
      <w:bodyDiv w:val="1"/>
      <w:marLeft w:val="0"/>
      <w:marRight w:val="0"/>
      <w:marTop w:val="0"/>
      <w:marBottom w:val="0"/>
      <w:divBdr>
        <w:top w:val="none" w:sz="0" w:space="0" w:color="auto"/>
        <w:left w:val="none" w:sz="0" w:space="0" w:color="auto"/>
        <w:bottom w:val="none" w:sz="0" w:space="0" w:color="auto"/>
        <w:right w:val="none" w:sz="0" w:space="0" w:color="auto"/>
      </w:divBdr>
      <w:divsChild>
        <w:div w:id="1102607159">
          <w:marLeft w:val="547"/>
          <w:marRight w:val="0"/>
          <w:marTop w:val="58"/>
          <w:marBottom w:val="0"/>
          <w:divBdr>
            <w:top w:val="none" w:sz="0" w:space="0" w:color="auto"/>
            <w:left w:val="none" w:sz="0" w:space="0" w:color="auto"/>
            <w:bottom w:val="none" w:sz="0" w:space="0" w:color="auto"/>
            <w:right w:val="none" w:sz="0" w:space="0" w:color="auto"/>
          </w:divBdr>
        </w:div>
        <w:div w:id="1702394217">
          <w:marLeft w:val="547"/>
          <w:marRight w:val="0"/>
          <w:marTop w:val="58"/>
          <w:marBottom w:val="0"/>
          <w:divBdr>
            <w:top w:val="none" w:sz="0" w:space="0" w:color="auto"/>
            <w:left w:val="none" w:sz="0" w:space="0" w:color="auto"/>
            <w:bottom w:val="none" w:sz="0" w:space="0" w:color="auto"/>
            <w:right w:val="none" w:sz="0" w:space="0" w:color="auto"/>
          </w:divBdr>
        </w:div>
      </w:divsChild>
    </w:div>
    <w:div w:id="1685940712">
      <w:bodyDiv w:val="1"/>
      <w:marLeft w:val="0"/>
      <w:marRight w:val="0"/>
      <w:marTop w:val="0"/>
      <w:marBottom w:val="0"/>
      <w:divBdr>
        <w:top w:val="none" w:sz="0" w:space="0" w:color="auto"/>
        <w:left w:val="none" w:sz="0" w:space="0" w:color="auto"/>
        <w:bottom w:val="none" w:sz="0" w:space="0" w:color="auto"/>
        <w:right w:val="none" w:sz="0" w:space="0" w:color="auto"/>
      </w:divBdr>
      <w:divsChild>
        <w:div w:id="299385832">
          <w:marLeft w:val="547"/>
          <w:marRight w:val="0"/>
          <w:marTop w:val="154"/>
          <w:marBottom w:val="0"/>
          <w:divBdr>
            <w:top w:val="none" w:sz="0" w:space="0" w:color="auto"/>
            <w:left w:val="none" w:sz="0" w:space="0" w:color="auto"/>
            <w:bottom w:val="none" w:sz="0" w:space="0" w:color="auto"/>
            <w:right w:val="none" w:sz="0" w:space="0" w:color="auto"/>
          </w:divBdr>
        </w:div>
        <w:div w:id="976690164">
          <w:marLeft w:val="547"/>
          <w:marRight w:val="0"/>
          <w:marTop w:val="154"/>
          <w:marBottom w:val="0"/>
          <w:divBdr>
            <w:top w:val="none" w:sz="0" w:space="0" w:color="auto"/>
            <w:left w:val="none" w:sz="0" w:space="0" w:color="auto"/>
            <w:bottom w:val="none" w:sz="0" w:space="0" w:color="auto"/>
            <w:right w:val="none" w:sz="0" w:space="0" w:color="auto"/>
          </w:divBdr>
        </w:div>
        <w:div w:id="1992369511">
          <w:marLeft w:val="547"/>
          <w:marRight w:val="0"/>
          <w:marTop w:val="154"/>
          <w:marBottom w:val="0"/>
          <w:divBdr>
            <w:top w:val="none" w:sz="0" w:space="0" w:color="auto"/>
            <w:left w:val="none" w:sz="0" w:space="0" w:color="auto"/>
            <w:bottom w:val="none" w:sz="0" w:space="0" w:color="auto"/>
            <w:right w:val="none" w:sz="0" w:space="0" w:color="auto"/>
          </w:divBdr>
        </w:div>
      </w:divsChild>
    </w:div>
    <w:div w:id="1771117316">
      <w:bodyDiv w:val="1"/>
      <w:marLeft w:val="0"/>
      <w:marRight w:val="0"/>
      <w:marTop w:val="0"/>
      <w:marBottom w:val="0"/>
      <w:divBdr>
        <w:top w:val="none" w:sz="0" w:space="0" w:color="auto"/>
        <w:left w:val="none" w:sz="0" w:space="0" w:color="auto"/>
        <w:bottom w:val="none" w:sz="0" w:space="0" w:color="auto"/>
        <w:right w:val="none" w:sz="0" w:space="0" w:color="auto"/>
      </w:divBdr>
      <w:divsChild>
        <w:div w:id="651981271">
          <w:marLeft w:val="547"/>
          <w:marRight w:val="0"/>
          <w:marTop w:val="230"/>
          <w:marBottom w:val="0"/>
          <w:divBdr>
            <w:top w:val="none" w:sz="0" w:space="0" w:color="auto"/>
            <w:left w:val="none" w:sz="0" w:space="0" w:color="auto"/>
            <w:bottom w:val="none" w:sz="0" w:space="0" w:color="auto"/>
            <w:right w:val="none" w:sz="0" w:space="0" w:color="auto"/>
          </w:divBdr>
        </w:div>
      </w:divsChild>
    </w:div>
    <w:div w:id="1887990423">
      <w:bodyDiv w:val="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547"/>
          <w:marRight w:val="0"/>
          <w:marTop w:val="58"/>
          <w:marBottom w:val="0"/>
          <w:divBdr>
            <w:top w:val="none" w:sz="0" w:space="0" w:color="auto"/>
            <w:left w:val="none" w:sz="0" w:space="0" w:color="auto"/>
            <w:bottom w:val="none" w:sz="0" w:space="0" w:color="auto"/>
            <w:right w:val="none" w:sz="0" w:space="0" w:color="auto"/>
          </w:divBdr>
        </w:div>
        <w:div w:id="1076783558">
          <w:marLeft w:val="547"/>
          <w:marRight w:val="0"/>
          <w:marTop w:val="58"/>
          <w:marBottom w:val="0"/>
          <w:divBdr>
            <w:top w:val="none" w:sz="0" w:space="0" w:color="auto"/>
            <w:left w:val="none" w:sz="0" w:space="0" w:color="auto"/>
            <w:bottom w:val="none" w:sz="0" w:space="0" w:color="auto"/>
            <w:right w:val="none" w:sz="0" w:space="0" w:color="auto"/>
          </w:divBdr>
        </w:div>
      </w:divsChild>
    </w:div>
    <w:div w:id="1946645488">
      <w:bodyDiv w:val="1"/>
      <w:marLeft w:val="0"/>
      <w:marRight w:val="0"/>
      <w:marTop w:val="0"/>
      <w:marBottom w:val="0"/>
      <w:divBdr>
        <w:top w:val="none" w:sz="0" w:space="0" w:color="auto"/>
        <w:left w:val="none" w:sz="0" w:space="0" w:color="auto"/>
        <w:bottom w:val="none" w:sz="0" w:space="0" w:color="auto"/>
        <w:right w:val="none" w:sz="0" w:space="0" w:color="auto"/>
      </w:divBdr>
      <w:divsChild>
        <w:div w:id="416247068">
          <w:marLeft w:val="0"/>
          <w:marRight w:val="0"/>
          <w:marTop w:val="0"/>
          <w:marBottom w:val="0"/>
          <w:divBdr>
            <w:top w:val="none" w:sz="0" w:space="0" w:color="auto"/>
            <w:left w:val="none" w:sz="0" w:space="0" w:color="auto"/>
            <w:bottom w:val="none" w:sz="0" w:space="0" w:color="auto"/>
            <w:right w:val="none" w:sz="0" w:space="0" w:color="auto"/>
          </w:divBdr>
          <w:divsChild>
            <w:div w:id="750346087">
              <w:marLeft w:val="0"/>
              <w:marRight w:val="0"/>
              <w:marTop w:val="0"/>
              <w:marBottom w:val="0"/>
              <w:divBdr>
                <w:top w:val="none" w:sz="0" w:space="0" w:color="auto"/>
                <w:left w:val="none" w:sz="0" w:space="0" w:color="auto"/>
                <w:bottom w:val="none" w:sz="0" w:space="0" w:color="auto"/>
                <w:right w:val="none" w:sz="0" w:space="0" w:color="auto"/>
              </w:divBdr>
              <w:divsChild>
                <w:div w:id="13940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23001">
      <w:bodyDiv w:val="1"/>
      <w:marLeft w:val="0"/>
      <w:marRight w:val="0"/>
      <w:marTop w:val="0"/>
      <w:marBottom w:val="0"/>
      <w:divBdr>
        <w:top w:val="none" w:sz="0" w:space="0" w:color="auto"/>
        <w:left w:val="none" w:sz="0" w:space="0" w:color="auto"/>
        <w:bottom w:val="none" w:sz="0" w:space="0" w:color="auto"/>
        <w:right w:val="none" w:sz="0" w:space="0" w:color="auto"/>
      </w:divBdr>
      <w:divsChild>
        <w:div w:id="1627009034">
          <w:marLeft w:val="547"/>
          <w:marRight w:val="0"/>
          <w:marTop w:val="120"/>
          <w:marBottom w:val="0"/>
          <w:divBdr>
            <w:top w:val="none" w:sz="0" w:space="0" w:color="auto"/>
            <w:left w:val="none" w:sz="0" w:space="0" w:color="auto"/>
            <w:bottom w:val="none" w:sz="0" w:space="0" w:color="auto"/>
            <w:right w:val="none" w:sz="0" w:space="0" w:color="auto"/>
          </w:divBdr>
        </w:div>
        <w:div w:id="1587760405">
          <w:marLeft w:val="547"/>
          <w:marRight w:val="0"/>
          <w:marTop w:val="120"/>
          <w:marBottom w:val="0"/>
          <w:divBdr>
            <w:top w:val="none" w:sz="0" w:space="0" w:color="auto"/>
            <w:left w:val="none" w:sz="0" w:space="0" w:color="auto"/>
            <w:bottom w:val="none" w:sz="0" w:space="0" w:color="auto"/>
            <w:right w:val="none" w:sz="0" w:space="0" w:color="auto"/>
          </w:divBdr>
        </w:div>
        <w:div w:id="1369531905">
          <w:marLeft w:val="547"/>
          <w:marRight w:val="0"/>
          <w:marTop w:val="120"/>
          <w:marBottom w:val="0"/>
          <w:divBdr>
            <w:top w:val="none" w:sz="0" w:space="0" w:color="auto"/>
            <w:left w:val="none" w:sz="0" w:space="0" w:color="auto"/>
            <w:bottom w:val="none" w:sz="0" w:space="0" w:color="auto"/>
            <w:right w:val="none" w:sz="0" w:space="0" w:color="auto"/>
          </w:divBdr>
        </w:div>
        <w:div w:id="2052267660">
          <w:marLeft w:val="547"/>
          <w:marRight w:val="0"/>
          <w:marTop w:val="120"/>
          <w:marBottom w:val="0"/>
          <w:divBdr>
            <w:top w:val="none" w:sz="0" w:space="0" w:color="auto"/>
            <w:left w:val="none" w:sz="0" w:space="0" w:color="auto"/>
            <w:bottom w:val="none" w:sz="0" w:space="0" w:color="auto"/>
            <w:right w:val="none" w:sz="0" w:space="0" w:color="auto"/>
          </w:divBdr>
        </w:div>
        <w:div w:id="171192273">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imetris.ru/news/articles/kak-vyrastit-fialku-iz-list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5843D-1CE3-4DD6-8D36-13346002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75</Pages>
  <Words>20905</Words>
  <Characters>119159</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 .</cp:lastModifiedBy>
  <cp:revision>387</cp:revision>
  <cp:lastPrinted>2014-11-07T05:03:00Z</cp:lastPrinted>
  <dcterms:created xsi:type="dcterms:W3CDTF">2012-08-31T06:22:00Z</dcterms:created>
  <dcterms:modified xsi:type="dcterms:W3CDTF">2015-10-04T15:16:00Z</dcterms:modified>
</cp:coreProperties>
</file>