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ПЕРМИ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АВТОНОМНОЕ ОБЩЕОБРАЗОВАТЕЛЬНОЕ УЧРЕЖДЕНИЕ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«СРЕДНЯЯ ОБЩЕОБРАЗОВАТЕЛЬНАЯ ШКОЛА № 55» Г. ПЕРМИ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Утверждено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                                             приказом СЭД-01-06-303 от 26.08.2015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37 от 26.08.2015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по биологии </w:t>
      </w: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компонентом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научно-популярное кино</w:t>
      </w: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2015-2016 </w:t>
      </w:r>
      <w:proofErr w:type="spellStart"/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>у.г</w:t>
      </w:r>
      <w:proofErr w:type="spellEnd"/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Составитель: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учитель биологии                                                                     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Лесникова М.Ю.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F5D" w:rsidRPr="00C75F5D" w:rsidRDefault="00C75F5D" w:rsidP="00C7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2015</w:t>
      </w:r>
    </w:p>
    <w:p w:rsidR="00C75F5D" w:rsidRPr="00C75F5D" w:rsidRDefault="00C75F5D" w:rsidP="00C75F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259" w:rsidRDefault="003D24BE" w:rsidP="00964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4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425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206CD" w:rsidRDefault="005C7CDC" w:rsidP="003F2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45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72C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07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72C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 xml:space="preserve">       В рамках апробации инновационной модели основной школы в МАОУ «СОШ № 55» </w:t>
      </w:r>
      <w:proofErr w:type="spellStart"/>
      <w:proofErr w:type="gramStart"/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>г.Перми</w:t>
      </w:r>
      <w:proofErr w:type="spellEnd"/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97E17"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197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7E17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06CD">
        <w:rPr>
          <w:rFonts w:ascii="Times New Roman" w:hAnsi="Times New Roman" w:cs="Times New Roman"/>
          <w:sz w:val="24"/>
          <w:szCs w:val="24"/>
          <w:lang w:eastAsia="ru-RU"/>
        </w:rPr>
        <w:t xml:space="preserve"> «Биология с компонентом </w:t>
      </w:r>
      <w:r w:rsidR="00CC2E51">
        <w:rPr>
          <w:rFonts w:ascii="Times New Roman" w:hAnsi="Times New Roman" w:cs="Times New Roman"/>
          <w:sz w:val="24"/>
          <w:szCs w:val="24"/>
          <w:lang w:eastAsia="ru-RU"/>
        </w:rPr>
        <w:t>научно-популярное кино</w:t>
      </w:r>
      <w:r w:rsidR="004206C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356AD" w:rsidRPr="004356AD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предмету базисного учебного плана</w:t>
      </w:r>
      <w:r w:rsidR="004356AD">
        <w:rPr>
          <w:rFonts w:ascii="Times New Roman" w:hAnsi="Times New Roman" w:cs="Times New Roman"/>
          <w:sz w:val="24"/>
          <w:szCs w:val="24"/>
          <w:lang w:eastAsia="ru-RU"/>
        </w:rPr>
        <w:t xml:space="preserve"> «Биология». </w:t>
      </w:r>
      <w:r w:rsidR="00072C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369F" w:rsidRDefault="009F3B70" w:rsidP="003F2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B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7E17">
        <w:rPr>
          <w:rFonts w:ascii="Times New Roman" w:hAnsi="Times New Roman" w:cs="Times New Roman"/>
          <w:sz w:val="24"/>
          <w:szCs w:val="24"/>
        </w:rPr>
        <w:t>Рабочая</w:t>
      </w:r>
      <w:r w:rsidR="003B16CB">
        <w:rPr>
          <w:rFonts w:ascii="Times New Roman" w:hAnsi="Times New Roman" w:cs="Times New Roman"/>
          <w:sz w:val="24"/>
          <w:szCs w:val="24"/>
        </w:rPr>
        <w:t xml:space="preserve"> программа по биологии в </w:t>
      </w:r>
      <w:r w:rsidR="003B16CB" w:rsidRPr="003B16CB">
        <w:rPr>
          <w:rFonts w:ascii="Times New Roman" w:hAnsi="Times New Roman" w:cs="Times New Roman"/>
          <w:sz w:val="24"/>
          <w:szCs w:val="24"/>
        </w:rPr>
        <w:t>7</w:t>
      </w:r>
      <w:r w:rsidR="00493544" w:rsidRPr="003F245B">
        <w:rPr>
          <w:rFonts w:ascii="Times New Roman" w:hAnsi="Times New Roman" w:cs="Times New Roman"/>
          <w:sz w:val="24"/>
          <w:szCs w:val="24"/>
        </w:rPr>
        <w:t xml:space="preserve"> классе составлена в соответствии с требованиями федерального компонента государственного образовательного стандарта начального общего, основного общего, среднего (полного) общего образования (2004 г), </w:t>
      </w:r>
      <w:r w:rsidR="00B9369F">
        <w:rPr>
          <w:rFonts w:ascii="Times New Roman" w:hAnsi="Times New Roman"/>
          <w:sz w:val="24"/>
          <w:szCs w:val="24"/>
        </w:rPr>
        <w:t>Образовательной программы</w:t>
      </w:r>
      <w:r w:rsidR="00B9369F" w:rsidRPr="004D4A71">
        <w:rPr>
          <w:rFonts w:ascii="Times New Roman" w:hAnsi="Times New Roman"/>
          <w:sz w:val="24"/>
          <w:szCs w:val="24"/>
        </w:rPr>
        <w:t xml:space="preserve"> по биологии МАОУ «СОШ № 55» </w:t>
      </w:r>
      <w:proofErr w:type="spellStart"/>
      <w:r w:rsidR="00B9369F" w:rsidRPr="004D4A71">
        <w:rPr>
          <w:rFonts w:ascii="Times New Roman" w:hAnsi="Times New Roman"/>
          <w:sz w:val="24"/>
          <w:szCs w:val="24"/>
        </w:rPr>
        <w:t>г.Перми</w:t>
      </w:r>
      <w:proofErr w:type="spellEnd"/>
      <w:r w:rsidR="00B9369F">
        <w:rPr>
          <w:rFonts w:ascii="Times New Roman" w:hAnsi="Times New Roman"/>
          <w:sz w:val="24"/>
          <w:szCs w:val="24"/>
        </w:rPr>
        <w:t xml:space="preserve">, </w:t>
      </w:r>
      <w:r w:rsidR="00B215CA">
        <w:rPr>
          <w:rFonts w:ascii="Times New Roman" w:hAnsi="Times New Roman"/>
          <w:sz w:val="24"/>
          <w:szCs w:val="24"/>
        </w:rPr>
        <w:t>разработанной на основе программы</w:t>
      </w:r>
      <w:r w:rsidR="00493544" w:rsidRPr="003F245B">
        <w:rPr>
          <w:rFonts w:ascii="Times New Roman" w:hAnsi="Times New Roman" w:cs="Times New Roman"/>
          <w:sz w:val="24"/>
          <w:szCs w:val="24"/>
        </w:rPr>
        <w:t xml:space="preserve"> основного обще</w:t>
      </w:r>
      <w:r w:rsidR="003B16CB">
        <w:rPr>
          <w:rFonts w:ascii="Times New Roman" w:hAnsi="Times New Roman" w:cs="Times New Roman"/>
          <w:sz w:val="24"/>
          <w:szCs w:val="24"/>
        </w:rPr>
        <w:t xml:space="preserve">го образования по биологии для </w:t>
      </w:r>
      <w:r w:rsidR="003B16CB" w:rsidRPr="003B16CB">
        <w:rPr>
          <w:rFonts w:ascii="Times New Roman" w:hAnsi="Times New Roman" w:cs="Times New Roman"/>
          <w:sz w:val="24"/>
          <w:szCs w:val="24"/>
        </w:rPr>
        <w:t>7</w:t>
      </w:r>
      <w:r w:rsidR="00493544" w:rsidRPr="003F245B">
        <w:rPr>
          <w:rFonts w:ascii="Times New Roman" w:hAnsi="Times New Roman" w:cs="Times New Roman"/>
          <w:sz w:val="24"/>
          <w:szCs w:val="24"/>
        </w:rPr>
        <w:t xml:space="preserve">-го класса  </w:t>
      </w:r>
      <w:r w:rsidR="005C7CDC" w:rsidRPr="003F245B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авторского коллектива под руководством </w:t>
      </w:r>
      <w:r w:rsidR="005C7CDC" w:rsidRPr="00B9369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И. Н.</w:t>
      </w:r>
      <w:r w:rsidR="005C7CDC" w:rsidRPr="00B936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CDC" w:rsidRPr="00B9369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Пономаревой</w:t>
      </w:r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(Биология: 5-11 классы: программы./ </w:t>
      </w:r>
      <w:proofErr w:type="spellStart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И.Н.Пономарева</w:t>
      </w:r>
      <w:proofErr w:type="spellEnd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В.С.Кучменко</w:t>
      </w:r>
      <w:proofErr w:type="spellEnd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О.А.Корнилова</w:t>
      </w:r>
      <w:proofErr w:type="spellEnd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др. – М.: </w:t>
      </w:r>
      <w:proofErr w:type="spellStart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Вентана</w:t>
      </w:r>
      <w:proofErr w:type="spellEnd"/>
      <w:r w:rsidR="00774A9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-Граф, 2014.-400с)</w:t>
      </w:r>
      <w:r w:rsidR="00E816E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учебного плана МАОУ «СОШ № 55» </w:t>
      </w:r>
      <w:proofErr w:type="spellStart"/>
      <w:r w:rsidR="00E816E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г.Перми</w:t>
      </w:r>
      <w:proofErr w:type="spellEnd"/>
      <w:r w:rsidR="00E816E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на 2015-2016 </w:t>
      </w:r>
      <w:proofErr w:type="spellStart"/>
      <w:r w:rsidR="00E816E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у.г</w:t>
      </w:r>
      <w:proofErr w:type="spellEnd"/>
      <w:r w:rsidR="00E816E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9369F" w:rsidRPr="00B9369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5C7CDC" w:rsidRPr="003F245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F245B" w:rsidRDefault="00B9369F" w:rsidP="003F24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50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  используется терминология</w:t>
      </w:r>
      <w:r w:rsidR="007450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принятая </w:t>
      </w:r>
      <w:r w:rsidR="00050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нового поколения.</w:t>
      </w:r>
    </w:p>
    <w:p w:rsidR="005A455C" w:rsidRPr="005A455C" w:rsidRDefault="00890D3D" w:rsidP="003F245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B2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составлении программы учитывались возрастные особенности </w:t>
      </w:r>
      <w:r w:rsidR="005A455C" w:rsidRPr="005A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CB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7-х классов:</w:t>
      </w:r>
    </w:p>
    <w:p w:rsidR="00C56AF5" w:rsidRPr="00C56AF5" w:rsidRDefault="00C56AF5" w:rsidP="00C56A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AF5">
        <w:rPr>
          <w:rFonts w:ascii="Times New Roman" w:hAnsi="Times New Roman" w:cs="Times New Roman"/>
          <w:sz w:val="24"/>
          <w:szCs w:val="24"/>
        </w:rPr>
        <w:t>1. Снижение продуктивности в учебе (а также способности заниматься ею) даже в тех сферах, где подросток одаренный.</w:t>
      </w:r>
    </w:p>
    <w:p w:rsidR="00C56AF5" w:rsidRPr="00C56AF5" w:rsidRDefault="00C56AF5" w:rsidP="00C56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6AF5">
        <w:rPr>
          <w:rFonts w:ascii="Times New Roman" w:hAnsi="Times New Roman" w:cs="Times New Roman"/>
          <w:sz w:val="24"/>
          <w:szCs w:val="24"/>
        </w:rPr>
        <w:t>2. Негативизм. Подросток как бы отталкивается от окружающей среды, склонен к ссорам и самоизоляции.</w:t>
      </w:r>
      <w:r w:rsidR="0066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AF5" w:rsidRDefault="00666C8B" w:rsidP="00C56A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56AF5" w:rsidRPr="00C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место в жизни подростка занимает общение с товарищами, что нередко оттесняет на второй план </w:t>
      </w:r>
      <w:r w:rsidR="005D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</w:t>
      </w:r>
      <w:r w:rsidR="00C56AF5" w:rsidRPr="00C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родными</w:t>
      </w:r>
      <w:r w:rsidR="005D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6AF5" w:rsidRPr="00C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дружеским отношениям предъявляются особые требования: взаимная открытость и понимание, равенство, отзывчивость, способность сопереживать, умение хранить тайны </w:t>
      </w:r>
      <w:r w:rsidR="00C56AF5" w:rsidRPr="00C56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1B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7816" w:rsidRPr="002078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интеллектуальной деятельности школьников усиливаются индивидуальные различия, свя</w:t>
      </w:r>
      <w:r w:rsidR="00207816" w:rsidRPr="002078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занные с развитием самостоятельного мышления, интеллек</w:t>
      </w:r>
      <w:r w:rsidR="00207816" w:rsidRPr="002078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туальной активности, творческого подхода к решению за</w:t>
      </w:r>
      <w:r w:rsidR="00207816" w:rsidRPr="002078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</w:t>
      </w:r>
      <w:r w:rsidR="0062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4BA0" w:rsidRPr="0072392A" w:rsidRDefault="003252EF" w:rsidP="006C4B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</w:t>
      </w:r>
      <w:r w:rsidR="006C4BA0" w:rsidRPr="0072392A">
        <w:rPr>
          <w:rFonts w:ascii="Times New Roman" w:hAnsi="Times New Roman" w:cs="Times New Roman"/>
          <w:b/>
          <w:sz w:val="24"/>
          <w:szCs w:val="24"/>
        </w:rPr>
        <w:t xml:space="preserve">овизна программы: </w:t>
      </w:r>
    </w:p>
    <w:p w:rsidR="006C4BA0" w:rsidRPr="006C4BA0" w:rsidRDefault="003B45A0" w:rsidP="00723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4BA0" w:rsidRPr="006C4BA0">
        <w:rPr>
          <w:rFonts w:ascii="Times New Roman" w:hAnsi="Times New Roman" w:cs="Times New Roman"/>
          <w:sz w:val="24"/>
          <w:szCs w:val="24"/>
        </w:rPr>
        <w:t>Со</w:t>
      </w:r>
      <w:r w:rsidR="00A27E1F">
        <w:rPr>
          <w:rFonts w:ascii="Times New Roman" w:hAnsi="Times New Roman" w:cs="Times New Roman"/>
          <w:sz w:val="24"/>
          <w:szCs w:val="24"/>
        </w:rPr>
        <w:t>держание программы</w:t>
      </w:r>
      <w:r w:rsidR="00F9000A">
        <w:rPr>
          <w:rFonts w:ascii="Times New Roman" w:hAnsi="Times New Roman" w:cs="Times New Roman"/>
          <w:sz w:val="24"/>
          <w:szCs w:val="24"/>
        </w:rPr>
        <w:t xml:space="preserve"> </w:t>
      </w:r>
      <w:r w:rsidR="006D017D">
        <w:rPr>
          <w:rFonts w:ascii="Times New Roman" w:hAnsi="Times New Roman" w:cs="Times New Roman"/>
          <w:sz w:val="24"/>
          <w:szCs w:val="24"/>
        </w:rPr>
        <w:t>отличается профессиональной</w:t>
      </w:r>
      <w:r w:rsidR="006D017D" w:rsidRPr="006C4BA0">
        <w:rPr>
          <w:rFonts w:ascii="Times New Roman" w:hAnsi="Times New Roman" w:cs="Times New Roman"/>
          <w:sz w:val="24"/>
          <w:szCs w:val="24"/>
        </w:rPr>
        <w:t xml:space="preserve"> направленностью, личностной ориентацией</w:t>
      </w:r>
      <w:r w:rsidR="006D017D">
        <w:rPr>
          <w:rFonts w:ascii="Times New Roman" w:hAnsi="Times New Roman" w:cs="Times New Roman"/>
          <w:sz w:val="24"/>
          <w:szCs w:val="24"/>
        </w:rPr>
        <w:t xml:space="preserve"> и   </w:t>
      </w:r>
      <w:r w:rsidR="00F9000A">
        <w:rPr>
          <w:rFonts w:ascii="Times New Roman" w:hAnsi="Times New Roman" w:cs="Times New Roman"/>
          <w:sz w:val="24"/>
          <w:szCs w:val="24"/>
        </w:rPr>
        <w:t>направлено на развитие т</w:t>
      </w:r>
      <w:r w:rsidR="00D70D3F">
        <w:rPr>
          <w:rFonts w:ascii="Times New Roman" w:hAnsi="Times New Roman" w:cs="Times New Roman"/>
          <w:sz w:val="24"/>
          <w:szCs w:val="24"/>
        </w:rPr>
        <w:t>ворческого мышления обучающихся</w:t>
      </w:r>
      <w:r w:rsidR="006C4BA0" w:rsidRPr="006C4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BA0" w:rsidRPr="001461AB" w:rsidRDefault="006C4BA0" w:rsidP="00723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61AB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6C4BA0" w:rsidRPr="006C4BA0" w:rsidRDefault="007C01A7" w:rsidP="00146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0936">
        <w:rPr>
          <w:rFonts w:ascii="Times New Roman" w:hAnsi="Times New Roman" w:cs="Times New Roman"/>
          <w:sz w:val="24"/>
          <w:szCs w:val="24"/>
        </w:rPr>
        <w:t xml:space="preserve">Компонентом программы является научно-популярное кино. Совместное создание фильма может </w:t>
      </w:r>
      <w:r w:rsidR="00B30936" w:rsidRPr="00555360">
        <w:rPr>
          <w:rFonts w:ascii="Times New Roman" w:hAnsi="Times New Roman" w:cs="Times New Roman"/>
          <w:sz w:val="24"/>
          <w:szCs w:val="24"/>
        </w:rPr>
        <w:t xml:space="preserve"> дать </w:t>
      </w:r>
      <w:r w:rsidR="00B30936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B30936" w:rsidRPr="00555360">
        <w:rPr>
          <w:rFonts w:ascii="Times New Roman" w:hAnsi="Times New Roman" w:cs="Times New Roman"/>
          <w:sz w:val="24"/>
          <w:szCs w:val="24"/>
        </w:rPr>
        <w:t>такие эм</w:t>
      </w:r>
      <w:r w:rsidR="00B30936">
        <w:rPr>
          <w:rFonts w:ascii="Times New Roman" w:hAnsi="Times New Roman" w:cs="Times New Roman"/>
          <w:sz w:val="24"/>
          <w:szCs w:val="24"/>
        </w:rPr>
        <w:t>оции, пережить ситуации, которых</w:t>
      </w:r>
      <w:r w:rsidR="00B30936" w:rsidRPr="00555360">
        <w:rPr>
          <w:rFonts w:ascii="Times New Roman" w:hAnsi="Times New Roman" w:cs="Times New Roman"/>
          <w:sz w:val="24"/>
          <w:szCs w:val="24"/>
        </w:rPr>
        <w:t xml:space="preserve"> в </w:t>
      </w:r>
      <w:r w:rsidR="00B30936">
        <w:rPr>
          <w:rFonts w:ascii="Times New Roman" w:hAnsi="Times New Roman" w:cs="Times New Roman"/>
          <w:sz w:val="24"/>
          <w:szCs w:val="24"/>
        </w:rPr>
        <w:t>обычной</w:t>
      </w:r>
      <w:r w:rsidR="00B30936" w:rsidRPr="00555360">
        <w:rPr>
          <w:rFonts w:ascii="Times New Roman" w:hAnsi="Times New Roman" w:cs="Times New Roman"/>
          <w:sz w:val="24"/>
          <w:szCs w:val="24"/>
        </w:rPr>
        <w:t xml:space="preserve"> жизни нет</w:t>
      </w:r>
      <w:r w:rsidR="00B30936">
        <w:rPr>
          <w:rFonts w:ascii="Times New Roman" w:hAnsi="Times New Roman" w:cs="Times New Roman"/>
          <w:sz w:val="24"/>
          <w:szCs w:val="24"/>
        </w:rPr>
        <w:t xml:space="preserve">. Программа направлена на развитие коммуникативных навыков учащихся  при совместном создании фильма. </w:t>
      </w:r>
      <w:r w:rsidR="004E2BD9">
        <w:rPr>
          <w:rFonts w:ascii="Times New Roman" w:hAnsi="Times New Roman" w:cs="Times New Roman"/>
          <w:sz w:val="24"/>
          <w:szCs w:val="24"/>
        </w:rPr>
        <w:t>В программе акцент сделан на в</w:t>
      </w:r>
      <w:r w:rsidR="006C4BA0" w:rsidRPr="006C4BA0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1461AB">
        <w:rPr>
          <w:rFonts w:ascii="Times New Roman" w:hAnsi="Times New Roman" w:cs="Times New Roman"/>
          <w:sz w:val="24"/>
          <w:szCs w:val="24"/>
        </w:rPr>
        <w:t>способности</w:t>
      </w:r>
      <w:r w:rsidR="006C4BA0" w:rsidRPr="006C4BA0">
        <w:rPr>
          <w:rFonts w:ascii="Times New Roman" w:hAnsi="Times New Roman" w:cs="Times New Roman"/>
          <w:sz w:val="24"/>
          <w:szCs w:val="24"/>
        </w:rPr>
        <w:t xml:space="preserve"> жить в гармонии с </w:t>
      </w:r>
      <w:proofErr w:type="gramStart"/>
      <w:r w:rsidR="006C4BA0" w:rsidRPr="006C4BA0">
        <w:rPr>
          <w:rFonts w:ascii="Times New Roman" w:hAnsi="Times New Roman" w:cs="Times New Roman"/>
          <w:sz w:val="24"/>
          <w:szCs w:val="24"/>
        </w:rPr>
        <w:t>окружающей  природной</w:t>
      </w:r>
      <w:proofErr w:type="gramEnd"/>
      <w:r w:rsidR="006C4BA0" w:rsidRPr="006C4BA0">
        <w:rPr>
          <w:rFonts w:ascii="Times New Roman" w:hAnsi="Times New Roman" w:cs="Times New Roman"/>
          <w:sz w:val="24"/>
          <w:szCs w:val="24"/>
        </w:rPr>
        <w:t xml:space="preserve"> средо</w:t>
      </w:r>
      <w:r w:rsidR="003B16CB">
        <w:rPr>
          <w:rFonts w:ascii="Times New Roman" w:hAnsi="Times New Roman" w:cs="Times New Roman"/>
          <w:sz w:val="24"/>
          <w:szCs w:val="24"/>
        </w:rPr>
        <w:t>й</w:t>
      </w:r>
      <w:r w:rsidR="00452E2B">
        <w:rPr>
          <w:rFonts w:ascii="Times New Roman" w:hAnsi="Times New Roman" w:cs="Times New Roman"/>
          <w:sz w:val="24"/>
          <w:szCs w:val="24"/>
        </w:rPr>
        <w:t>, на демонстрации</w:t>
      </w:r>
      <w:r w:rsidR="007C14C8">
        <w:rPr>
          <w:rFonts w:ascii="Times New Roman" w:hAnsi="Times New Roman" w:cs="Times New Roman"/>
          <w:sz w:val="24"/>
          <w:szCs w:val="24"/>
        </w:rPr>
        <w:t xml:space="preserve"> познаваемости окружающего мира</w:t>
      </w:r>
      <w:r w:rsidR="003B16CB">
        <w:rPr>
          <w:rFonts w:ascii="Times New Roman" w:hAnsi="Times New Roman" w:cs="Times New Roman"/>
          <w:sz w:val="24"/>
          <w:szCs w:val="24"/>
        </w:rPr>
        <w:t xml:space="preserve">. </w:t>
      </w:r>
      <w:r w:rsidR="00452E2B">
        <w:rPr>
          <w:rFonts w:ascii="Times New Roman" w:hAnsi="Times New Roman" w:cs="Times New Roman"/>
          <w:sz w:val="24"/>
          <w:szCs w:val="24"/>
        </w:rPr>
        <w:t xml:space="preserve">Учащимся будет продемонстрировано </w:t>
      </w:r>
      <w:r w:rsidR="00345BCF">
        <w:rPr>
          <w:rFonts w:ascii="Times New Roman" w:hAnsi="Times New Roman" w:cs="Times New Roman"/>
          <w:sz w:val="24"/>
          <w:szCs w:val="24"/>
        </w:rPr>
        <w:t>связь учебного материала</w:t>
      </w:r>
      <w:r w:rsidR="00452E2B">
        <w:rPr>
          <w:rFonts w:ascii="Times New Roman" w:hAnsi="Times New Roman" w:cs="Times New Roman"/>
          <w:sz w:val="24"/>
          <w:szCs w:val="24"/>
        </w:rPr>
        <w:t xml:space="preserve"> </w:t>
      </w:r>
      <w:r w:rsidR="00345BCF">
        <w:rPr>
          <w:rFonts w:ascii="Times New Roman" w:hAnsi="Times New Roman" w:cs="Times New Roman"/>
          <w:sz w:val="24"/>
          <w:szCs w:val="24"/>
        </w:rPr>
        <w:t>с живыми</w:t>
      </w:r>
      <w:r w:rsidR="003B16CB">
        <w:rPr>
          <w:rFonts w:ascii="Times New Roman" w:hAnsi="Times New Roman" w:cs="Times New Roman"/>
          <w:sz w:val="24"/>
          <w:szCs w:val="24"/>
        </w:rPr>
        <w:t xml:space="preserve"> </w:t>
      </w:r>
      <w:r w:rsidR="00F966E3">
        <w:rPr>
          <w:rFonts w:ascii="Times New Roman" w:hAnsi="Times New Roman" w:cs="Times New Roman"/>
          <w:sz w:val="24"/>
          <w:szCs w:val="24"/>
        </w:rPr>
        <w:t>объектами.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BA0" w:rsidRPr="006C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70" w:rsidRPr="00A22352" w:rsidRDefault="009F3B70" w:rsidP="009F3B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52">
        <w:rPr>
          <w:rFonts w:ascii="Times New Roman" w:hAnsi="Times New Roman" w:cs="Times New Roman"/>
          <w:sz w:val="24"/>
          <w:szCs w:val="24"/>
        </w:rPr>
        <w:t xml:space="preserve">      </w:t>
      </w:r>
      <w:r w:rsidRPr="00A22352">
        <w:rPr>
          <w:rFonts w:ascii="Times New Roman" w:hAnsi="Times New Roman" w:cs="Times New Roman"/>
          <w:b/>
          <w:sz w:val="24"/>
          <w:szCs w:val="24"/>
        </w:rPr>
        <w:t xml:space="preserve">Направленность компонента </w:t>
      </w:r>
      <w:r w:rsidR="007A133A" w:rsidRPr="00A2235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22352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9F3B70" w:rsidRPr="00A22352" w:rsidRDefault="009F3B70" w:rsidP="009F3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352">
        <w:rPr>
          <w:rFonts w:ascii="Times New Roman" w:hAnsi="Times New Roman" w:cs="Times New Roman"/>
          <w:sz w:val="24"/>
          <w:szCs w:val="24"/>
        </w:rPr>
        <w:t>Направлен  на:</w:t>
      </w:r>
    </w:p>
    <w:p w:rsidR="009F3B70" w:rsidRPr="00A22352" w:rsidRDefault="009F3B70" w:rsidP="009F3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352">
        <w:rPr>
          <w:rFonts w:ascii="Times New Roman" w:hAnsi="Times New Roman" w:cs="Times New Roman"/>
          <w:sz w:val="24"/>
          <w:szCs w:val="24"/>
        </w:rPr>
        <w:t>-</w:t>
      </w:r>
      <w:r w:rsidR="00A22352" w:rsidRPr="00A22352">
        <w:rPr>
          <w:rFonts w:ascii="Times New Roman" w:hAnsi="Times New Roman" w:cs="Times New Roman"/>
          <w:sz w:val="24"/>
          <w:szCs w:val="24"/>
        </w:rPr>
        <w:t xml:space="preserve"> </w:t>
      </w:r>
      <w:r w:rsidRPr="00A22352">
        <w:rPr>
          <w:rFonts w:ascii="Times New Roman" w:hAnsi="Times New Roman" w:cs="Times New Roman"/>
          <w:sz w:val="24"/>
          <w:szCs w:val="24"/>
        </w:rPr>
        <w:t>развитие мотивации личности ребенка к познанию и творчеству;</w:t>
      </w:r>
    </w:p>
    <w:p w:rsidR="009F3B70" w:rsidRPr="00A22352" w:rsidRDefault="009F3B70" w:rsidP="009F3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352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ребенка;</w:t>
      </w:r>
    </w:p>
    <w:p w:rsidR="009F3B70" w:rsidRPr="00A22352" w:rsidRDefault="009F3B70" w:rsidP="009F3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352">
        <w:rPr>
          <w:rFonts w:ascii="Times New Roman" w:hAnsi="Times New Roman" w:cs="Times New Roman"/>
          <w:sz w:val="24"/>
          <w:szCs w:val="24"/>
        </w:rPr>
        <w:t>- создание условий творческой самореализации личности ребенка.</w:t>
      </w:r>
    </w:p>
    <w:p w:rsidR="006C4BA0" w:rsidRPr="00C95AE3" w:rsidRDefault="006C4BA0" w:rsidP="00723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5AE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C4BA0" w:rsidRPr="006C4BA0" w:rsidRDefault="006C4BA0" w:rsidP="00C95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BA0">
        <w:rPr>
          <w:rFonts w:ascii="Times New Roman" w:hAnsi="Times New Roman" w:cs="Times New Roman"/>
          <w:sz w:val="24"/>
          <w:szCs w:val="24"/>
        </w:rPr>
        <w:t xml:space="preserve"> </w:t>
      </w:r>
      <w:r w:rsidR="000365F8">
        <w:rPr>
          <w:rFonts w:ascii="Times New Roman" w:hAnsi="Times New Roman" w:cs="Times New Roman"/>
          <w:sz w:val="24"/>
          <w:szCs w:val="24"/>
        </w:rPr>
        <w:t xml:space="preserve">Показать обучающимся </w:t>
      </w:r>
      <w:r w:rsidR="00FF71A5">
        <w:rPr>
          <w:rFonts w:ascii="Times New Roman" w:hAnsi="Times New Roman" w:cs="Times New Roman"/>
          <w:sz w:val="24"/>
          <w:szCs w:val="24"/>
        </w:rPr>
        <w:t>потенциал нау</w:t>
      </w:r>
      <w:r w:rsidR="00D47F1B">
        <w:rPr>
          <w:rFonts w:ascii="Times New Roman" w:hAnsi="Times New Roman" w:cs="Times New Roman"/>
          <w:sz w:val="24"/>
          <w:szCs w:val="24"/>
        </w:rPr>
        <w:t>чно-популярного фильма как формы</w:t>
      </w:r>
      <w:r w:rsidR="000365F8">
        <w:rPr>
          <w:rFonts w:ascii="Times New Roman" w:hAnsi="Times New Roman" w:cs="Times New Roman"/>
          <w:sz w:val="24"/>
          <w:szCs w:val="24"/>
        </w:rPr>
        <w:t xml:space="preserve"> познания окружающего мира. Продемонстрировать </w:t>
      </w:r>
      <w:r w:rsidR="00F95AD8">
        <w:rPr>
          <w:rFonts w:ascii="Times New Roman" w:hAnsi="Times New Roman" w:cs="Times New Roman"/>
          <w:sz w:val="24"/>
          <w:szCs w:val="24"/>
        </w:rPr>
        <w:t>обучающи</w:t>
      </w:r>
      <w:r w:rsidR="00954C8A">
        <w:rPr>
          <w:rFonts w:ascii="Times New Roman" w:hAnsi="Times New Roman" w:cs="Times New Roman"/>
          <w:sz w:val="24"/>
          <w:szCs w:val="24"/>
        </w:rPr>
        <w:t>мся</w:t>
      </w:r>
      <w:r w:rsidR="000365F8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954C8A">
        <w:rPr>
          <w:rFonts w:ascii="Times New Roman" w:hAnsi="Times New Roman" w:cs="Times New Roman"/>
          <w:sz w:val="24"/>
          <w:szCs w:val="24"/>
        </w:rPr>
        <w:t>применения</w:t>
      </w:r>
      <w:r w:rsidR="000365F8">
        <w:rPr>
          <w:rFonts w:ascii="Times New Roman" w:hAnsi="Times New Roman" w:cs="Times New Roman"/>
          <w:sz w:val="24"/>
          <w:szCs w:val="24"/>
        </w:rPr>
        <w:t xml:space="preserve"> полученных знаний в </w:t>
      </w:r>
      <w:r w:rsidR="00954C8A">
        <w:rPr>
          <w:rFonts w:ascii="Times New Roman" w:hAnsi="Times New Roman" w:cs="Times New Roman"/>
          <w:sz w:val="24"/>
          <w:szCs w:val="24"/>
        </w:rPr>
        <w:t>практической</w:t>
      </w:r>
      <w:r w:rsidR="000365F8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 w:rsidR="00CE47E5">
        <w:rPr>
          <w:rFonts w:ascii="Times New Roman" w:hAnsi="Times New Roman" w:cs="Times New Roman"/>
          <w:sz w:val="24"/>
          <w:szCs w:val="24"/>
        </w:rPr>
        <w:t xml:space="preserve">Познакомить обучающихся с кинематографическими профессиями. </w:t>
      </w:r>
      <w:r w:rsidR="00AD5B33">
        <w:rPr>
          <w:rFonts w:ascii="Times New Roman" w:hAnsi="Times New Roman" w:cs="Times New Roman"/>
          <w:sz w:val="24"/>
          <w:szCs w:val="24"/>
        </w:rPr>
        <w:t>Продемонстрировать как предметный материал можно использовать для создания произведен</w:t>
      </w:r>
      <w:r w:rsidR="00D47F1B">
        <w:rPr>
          <w:rFonts w:ascii="Times New Roman" w:hAnsi="Times New Roman" w:cs="Times New Roman"/>
          <w:sz w:val="24"/>
          <w:szCs w:val="24"/>
        </w:rPr>
        <w:t>ия искусства – научно-популярного</w:t>
      </w:r>
      <w:r w:rsidR="00AD5B33">
        <w:rPr>
          <w:rFonts w:ascii="Times New Roman" w:hAnsi="Times New Roman" w:cs="Times New Roman"/>
          <w:sz w:val="24"/>
          <w:szCs w:val="24"/>
        </w:rPr>
        <w:t xml:space="preserve"> кино</w:t>
      </w:r>
      <w:r w:rsidR="00165027">
        <w:rPr>
          <w:rFonts w:ascii="Times New Roman" w:hAnsi="Times New Roman" w:cs="Times New Roman"/>
          <w:sz w:val="24"/>
          <w:szCs w:val="24"/>
        </w:rPr>
        <w:t>.</w:t>
      </w:r>
      <w:r w:rsidRPr="006C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89" w:rsidRDefault="00053AD2" w:rsidP="00723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3AD2">
        <w:rPr>
          <w:rFonts w:ascii="Times New Roman" w:hAnsi="Times New Roman" w:cs="Times New Roman"/>
          <w:b/>
          <w:sz w:val="24"/>
          <w:szCs w:val="24"/>
        </w:rPr>
        <w:t>Задачи</w:t>
      </w:r>
      <w:r w:rsidR="006C4BA0" w:rsidRPr="00053AD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1389" w:rsidRPr="00021389" w:rsidRDefault="00021389" w:rsidP="00963F7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389">
        <w:rPr>
          <w:rFonts w:ascii="Times New Roman" w:hAnsi="Times New Roman" w:cs="Times New Roman"/>
          <w:bCs/>
          <w:sz w:val="24"/>
          <w:szCs w:val="24"/>
        </w:rPr>
        <w:t>- познакомить учащихся с особенностями строения и жизнедеятельности представителей царства Животные;</w:t>
      </w:r>
    </w:p>
    <w:p w:rsidR="00021389" w:rsidRPr="00021389" w:rsidRDefault="00021389" w:rsidP="00963F7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389">
        <w:rPr>
          <w:rFonts w:ascii="Times New Roman" w:hAnsi="Times New Roman" w:cs="Times New Roman"/>
          <w:bCs/>
          <w:sz w:val="24"/>
          <w:szCs w:val="24"/>
        </w:rPr>
        <w:lastRenderedPageBreak/>
        <w:t>- систематизировать знания учащихся о животных организмах, их многообразии;</w:t>
      </w:r>
    </w:p>
    <w:p w:rsidR="00021389" w:rsidRPr="00021389" w:rsidRDefault="00021389" w:rsidP="00963F7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389">
        <w:rPr>
          <w:rFonts w:ascii="Times New Roman" w:hAnsi="Times New Roman" w:cs="Times New Roman"/>
          <w:bCs/>
          <w:sz w:val="24"/>
          <w:szCs w:val="24"/>
        </w:rPr>
        <w:t>-продолжить формирование представлений о методах научного познания природы, элементарных умений, связанных с выполнением учебного исследования (работа с биологическими приборами, инструментами, справочниками, наблюдения за биологическими объектами, биологические эксперименты);</w:t>
      </w:r>
    </w:p>
    <w:p w:rsidR="00021389" w:rsidRPr="00021389" w:rsidRDefault="00021389" w:rsidP="00963F7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389">
        <w:rPr>
          <w:rFonts w:ascii="Times New Roman" w:hAnsi="Times New Roman" w:cs="Times New Roman"/>
          <w:bCs/>
          <w:sz w:val="24"/>
          <w:szCs w:val="24"/>
        </w:rPr>
        <w:t>- продолжить формирование основ экологических знаний, ценностного</w:t>
      </w:r>
      <w:r w:rsidR="000701AE">
        <w:rPr>
          <w:rFonts w:ascii="Times New Roman" w:hAnsi="Times New Roman" w:cs="Times New Roman"/>
          <w:bCs/>
          <w:sz w:val="24"/>
          <w:szCs w:val="24"/>
        </w:rPr>
        <w:t xml:space="preserve"> отношения к природе и человеку;</w:t>
      </w:r>
    </w:p>
    <w:p w:rsidR="006C4BA0" w:rsidRDefault="006C4BA0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BA0">
        <w:rPr>
          <w:rFonts w:ascii="Times New Roman" w:hAnsi="Times New Roman" w:cs="Times New Roman"/>
          <w:sz w:val="24"/>
          <w:szCs w:val="24"/>
        </w:rPr>
        <w:t xml:space="preserve">- </w:t>
      </w:r>
      <w:r w:rsidR="000701AE">
        <w:rPr>
          <w:rFonts w:ascii="Times New Roman" w:hAnsi="Times New Roman" w:cs="Times New Roman"/>
          <w:sz w:val="24"/>
          <w:szCs w:val="24"/>
        </w:rPr>
        <w:t>формировать познавательный  интерес</w:t>
      </w:r>
      <w:r w:rsidRPr="006C4BA0">
        <w:rPr>
          <w:rFonts w:ascii="Times New Roman" w:hAnsi="Times New Roman" w:cs="Times New Roman"/>
          <w:sz w:val="24"/>
          <w:szCs w:val="24"/>
        </w:rPr>
        <w:t>,  при сбор</w:t>
      </w:r>
      <w:r w:rsidR="00D52835">
        <w:rPr>
          <w:rFonts w:ascii="Times New Roman" w:hAnsi="Times New Roman" w:cs="Times New Roman"/>
          <w:sz w:val="24"/>
          <w:szCs w:val="24"/>
        </w:rPr>
        <w:t>е информации о животных</w:t>
      </w:r>
      <w:r w:rsidR="000701AE">
        <w:rPr>
          <w:rFonts w:ascii="Times New Roman" w:hAnsi="Times New Roman" w:cs="Times New Roman"/>
          <w:sz w:val="24"/>
          <w:szCs w:val="24"/>
        </w:rPr>
        <w:t>;</w:t>
      </w:r>
    </w:p>
    <w:p w:rsidR="00D52835" w:rsidRDefault="00F927AB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1AE">
        <w:rPr>
          <w:rFonts w:ascii="Times New Roman" w:hAnsi="Times New Roman" w:cs="Times New Roman"/>
          <w:sz w:val="24"/>
          <w:szCs w:val="24"/>
        </w:rPr>
        <w:t xml:space="preserve"> познакомить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0701AE">
        <w:rPr>
          <w:rFonts w:ascii="Times New Roman" w:hAnsi="Times New Roman" w:cs="Times New Roman"/>
          <w:sz w:val="24"/>
          <w:szCs w:val="24"/>
        </w:rPr>
        <w:t xml:space="preserve">с этапами </w:t>
      </w:r>
      <w:r w:rsidR="00D52835">
        <w:rPr>
          <w:rFonts w:ascii="Times New Roman" w:hAnsi="Times New Roman" w:cs="Times New Roman"/>
          <w:sz w:val="24"/>
          <w:szCs w:val="24"/>
        </w:rPr>
        <w:t xml:space="preserve"> создания научно</w:t>
      </w:r>
      <w:r w:rsidR="00A2040C">
        <w:rPr>
          <w:rFonts w:ascii="Times New Roman" w:hAnsi="Times New Roman" w:cs="Times New Roman"/>
          <w:sz w:val="24"/>
          <w:szCs w:val="24"/>
        </w:rPr>
        <w:t>-популярного</w:t>
      </w:r>
      <w:r w:rsidR="00D52835">
        <w:rPr>
          <w:rFonts w:ascii="Times New Roman" w:hAnsi="Times New Roman" w:cs="Times New Roman"/>
          <w:sz w:val="24"/>
          <w:szCs w:val="24"/>
        </w:rPr>
        <w:t xml:space="preserve"> кино;</w:t>
      </w:r>
    </w:p>
    <w:p w:rsidR="00D52835" w:rsidRDefault="0094223C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1AE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1F7AC7">
        <w:rPr>
          <w:rFonts w:ascii="Times New Roman" w:hAnsi="Times New Roman" w:cs="Times New Roman"/>
          <w:sz w:val="24"/>
          <w:szCs w:val="24"/>
        </w:rPr>
        <w:t>развитие компьютерной компетентности</w:t>
      </w:r>
      <w:r w:rsidR="00D5283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963F71" w:rsidRPr="006C4BA0" w:rsidRDefault="00963F71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коммуникативные навыки обучающихся;</w:t>
      </w:r>
    </w:p>
    <w:p w:rsidR="006C4BA0" w:rsidRPr="006C4BA0" w:rsidRDefault="006C4BA0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BA0">
        <w:rPr>
          <w:rFonts w:ascii="Times New Roman" w:hAnsi="Times New Roman" w:cs="Times New Roman"/>
          <w:sz w:val="24"/>
          <w:szCs w:val="24"/>
        </w:rPr>
        <w:t>-</w:t>
      </w:r>
      <w:r w:rsidR="001F7AC7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1F7AC7" w:rsidRPr="006C4BA0">
        <w:rPr>
          <w:rFonts w:ascii="Times New Roman" w:hAnsi="Times New Roman" w:cs="Times New Roman"/>
          <w:sz w:val="24"/>
          <w:szCs w:val="24"/>
        </w:rPr>
        <w:t>воспитание</w:t>
      </w:r>
      <w:r w:rsidR="00D52835">
        <w:rPr>
          <w:rFonts w:ascii="Times New Roman" w:hAnsi="Times New Roman" w:cs="Times New Roman"/>
          <w:sz w:val="24"/>
          <w:szCs w:val="24"/>
        </w:rPr>
        <w:t xml:space="preserve"> ответственности за жизнь животных, которые живут рядом с обучающимися;</w:t>
      </w:r>
    </w:p>
    <w:p w:rsidR="006C4BA0" w:rsidRPr="006C4BA0" w:rsidRDefault="006C4BA0" w:rsidP="00963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BA0">
        <w:rPr>
          <w:rFonts w:ascii="Times New Roman" w:hAnsi="Times New Roman" w:cs="Times New Roman"/>
          <w:sz w:val="24"/>
          <w:szCs w:val="24"/>
        </w:rPr>
        <w:t xml:space="preserve">- </w:t>
      </w:r>
      <w:r w:rsidR="004F7688">
        <w:rPr>
          <w:rFonts w:ascii="Times New Roman" w:hAnsi="Times New Roman" w:cs="Times New Roman"/>
          <w:sz w:val="24"/>
          <w:szCs w:val="24"/>
        </w:rPr>
        <w:t>р</w:t>
      </w:r>
      <w:r w:rsidR="000701AE">
        <w:rPr>
          <w:rFonts w:ascii="Times New Roman" w:hAnsi="Times New Roman" w:cs="Times New Roman"/>
          <w:sz w:val="24"/>
          <w:szCs w:val="24"/>
        </w:rPr>
        <w:t>азвивать  эстетический  вкус, умение</w:t>
      </w:r>
      <w:r w:rsidRPr="006C4BA0">
        <w:rPr>
          <w:rFonts w:ascii="Times New Roman" w:hAnsi="Times New Roman" w:cs="Times New Roman"/>
          <w:sz w:val="24"/>
          <w:szCs w:val="24"/>
        </w:rPr>
        <w:t xml:space="preserve"> ценить красоту в себе и окружающем мире.</w:t>
      </w:r>
    </w:p>
    <w:p w:rsidR="00C95AE3" w:rsidRPr="00397633" w:rsidRDefault="006C4BA0" w:rsidP="00723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633">
        <w:rPr>
          <w:rFonts w:ascii="Times New Roman" w:hAnsi="Times New Roman" w:cs="Times New Roman"/>
          <w:b/>
          <w:sz w:val="24"/>
          <w:szCs w:val="24"/>
        </w:rPr>
        <w:t xml:space="preserve">Формы  проведения занятий и режим: </w:t>
      </w:r>
    </w:p>
    <w:p w:rsidR="001D78CA" w:rsidRDefault="00D52835" w:rsidP="00723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Классно-урочная, режим </w:t>
      </w:r>
      <w:r w:rsidR="000C72DA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консультаций, коллективная защита проектов. </w:t>
      </w:r>
    </w:p>
    <w:p w:rsidR="00D26764" w:rsidRPr="00F525CA" w:rsidRDefault="00D26764" w:rsidP="00D26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26764" w:rsidRPr="00F525CA" w:rsidRDefault="00D26764" w:rsidP="00D2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         Рабочая программа адресована учащимся 7 класса средней общеобразовательной школы и является логическим продолжением линии освоения биологических дисциплин. Зоологию изучают в течение одного учебного года. 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 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          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что животные связаны с окружающей средой.          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 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D26764" w:rsidRDefault="00D26764" w:rsidP="006C5E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633" w:rsidRDefault="00397633" w:rsidP="006C5E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7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6C5E17" w:rsidRDefault="006C5E17" w:rsidP="006C5E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0326">
        <w:rPr>
          <w:rFonts w:ascii="Times New Roman" w:hAnsi="Times New Roman" w:cs="Times New Roman"/>
          <w:b/>
          <w:sz w:val="24"/>
          <w:szCs w:val="24"/>
        </w:rPr>
        <w:t>Личностные результаты образовательной программы:</w:t>
      </w:r>
    </w:p>
    <w:p w:rsidR="006C5E17" w:rsidRPr="00450326" w:rsidRDefault="006C5E17" w:rsidP="006C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готовность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обучающихся к саморазвитию и самообразованию на основе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 xml:space="preserve">мотивации к обучению,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осознанному выбору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с учётом устойчивых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познавательных интересов, а также на основе формирования уважительного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отношения к труду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6C5E17" w:rsidRPr="00450326" w:rsidRDefault="006C5E17" w:rsidP="006C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 xml:space="preserve"> формирование осознанного, уважительного и доброжелательного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отношения к другому человеку, его мнению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. </w:t>
      </w:r>
    </w:p>
    <w:p w:rsidR="006C5E17" w:rsidRPr="00450326" w:rsidRDefault="006C5E17" w:rsidP="006C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формирование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нравственных чувств и нравственного поведения, осознанного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 о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тветственного отношения к собственным поступкам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. </w:t>
      </w:r>
    </w:p>
    <w:p w:rsidR="006C5E17" w:rsidRPr="00450326" w:rsidRDefault="006C5E17" w:rsidP="006C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 xml:space="preserve"> формирование коммуникативной </w:t>
      </w:r>
      <w:r>
        <w:rPr>
          <w:rFonts w:ascii="Times New Roman" w:eastAsia="HiddenHorzOCR" w:hAnsi="Times New Roman" w:cs="Times New Roman"/>
          <w:sz w:val="24"/>
          <w:szCs w:val="24"/>
        </w:rPr>
        <w:t>компетент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н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ости; </w:t>
      </w:r>
    </w:p>
    <w:p w:rsidR="006C5E17" w:rsidRDefault="006C5E17" w:rsidP="006C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-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 xml:space="preserve"> формирование основ экологической культуры соответствующей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450326">
        <w:rPr>
          <w:rFonts w:ascii="Times New Roman" w:eastAsia="HiddenHorzOCR" w:hAnsi="Times New Roman" w:cs="Times New Roman"/>
          <w:sz w:val="24"/>
          <w:szCs w:val="24"/>
        </w:rPr>
        <w:t>современному уровню экологического мышления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. </w:t>
      </w:r>
    </w:p>
    <w:p w:rsidR="00FC17BA" w:rsidRDefault="001A3022" w:rsidP="001A30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A30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A30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C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022" w:rsidRPr="001A3022" w:rsidRDefault="001A3022" w:rsidP="001A30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-Умения соотносить свои действия с планируемым результатом,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>контроль своей деятельности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 xml:space="preserve"> достижения результата,  определять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 xml:space="preserve"> действий в рамках предложенных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>условий и требований, 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 xml:space="preserve"> свои действия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022">
        <w:rPr>
          <w:rFonts w:ascii="Times New Roman" w:hAnsi="Times New Roman" w:cs="Times New Roman"/>
          <w:sz w:val="24"/>
          <w:szCs w:val="24"/>
        </w:rPr>
        <w:t>изменяющейся ситуацией.</w:t>
      </w:r>
    </w:p>
    <w:p w:rsidR="001A3022" w:rsidRPr="001A3022" w:rsidRDefault="001A3022" w:rsidP="001A30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1A3022" w:rsidRPr="002A73FA" w:rsidRDefault="007C50EF" w:rsidP="007C50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3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3022" w:rsidRPr="002A73FA">
        <w:rPr>
          <w:rFonts w:ascii="Times New Roman" w:hAnsi="Times New Roman" w:cs="Times New Roman"/>
          <w:b/>
          <w:sz w:val="24"/>
          <w:szCs w:val="24"/>
        </w:rPr>
        <w:t xml:space="preserve">Декомпозиция метапредметных результатов в процессе </w:t>
      </w:r>
      <w:r w:rsidRPr="002A73FA">
        <w:rPr>
          <w:rFonts w:ascii="Times New Roman" w:hAnsi="Times New Roman" w:cs="Times New Roman"/>
          <w:b/>
          <w:sz w:val="24"/>
          <w:szCs w:val="24"/>
        </w:rPr>
        <w:t>реализации модифицированной программы:</w:t>
      </w:r>
    </w:p>
    <w:p w:rsidR="001A3022" w:rsidRPr="007C50EF" w:rsidRDefault="001A3022" w:rsidP="007C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50EF">
        <w:rPr>
          <w:rFonts w:ascii="Times New Roman" w:hAnsi="Times New Roman" w:cs="Times New Roman"/>
          <w:sz w:val="24"/>
          <w:szCs w:val="24"/>
        </w:rPr>
        <w:t>1)</w:t>
      </w:r>
      <w:r w:rsidRPr="007C5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0EF">
        <w:rPr>
          <w:rFonts w:ascii="Times New Roman" w:hAnsi="Times New Roman" w:cs="Times New Roman"/>
          <w:b/>
          <w:sz w:val="24"/>
          <w:szCs w:val="24"/>
        </w:rPr>
        <w:t>мыследеятельностные</w:t>
      </w:r>
      <w:proofErr w:type="spellEnd"/>
      <w:r w:rsidRPr="007C50EF">
        <w:rPr>
          <w:rFonts w:ascii="Times New Roman" w:hAnsi="Times New Roman" w:cs="Times New Roman"/>
          <w:sz w:val="24"/>
          <w:szCs w:val="24"/>
        </w:rPr>
        <w:t xml:space="preserve">: целеполагание и формулирование задачи, постановка вопроса, ответы на которые могут быть получены путём </w:t>
      </w:r>
      <w:r w:rsidR="00A45584">
        <w:rPr>
          <w:rFonts w:ascii="Times New Roman" w:hAnsi="Times New Roman" w:cs="Times New Roman"/>
          <w:sz w:val="24"/>
          <w:szCs w:val="24"/>
        </w:rPr>
        <w:t xml:space="preserve">создания продукта деятельности, </w:t>
      </w:r>
      <w:r w:rsidRPr="007C50EF">
        <w:rPr>
          <w:rFonts w:ascii="Times New Roman" w:hAnsi="Times New Roman" w:cs="Times New Roman"/>
          <w:sz w:val="24"/>
          <w:szCs w:val="24"/>
        </w:rPr>
        <w:t>планирование своей дея</w:t>
      </w:r>
      <w:r w:rsidR="00A45584">
        <w:rPr>
          <w:rFonts w:ascii="Times New Roman" w:hAnsi="Times New Roman" w:cs="Times New Roman"/>
          <w:sz w:val="24"/>
          <w:szCs w:val="24"/>
        </w:rPr>
        <w:t>тельности, пути в деятельности</w:t>
      </w:r>
      <w:r w:rsidRPr="007C50EF">
        <w:rPr>
          <w:rFonts w:ascii="Times New Roman" w:hAnsi="Times New Roman" w:cs="Times New Roman"/>
          <w:sz w:val="24"/>
          <w:szCs w:val="24"/>
        </w:rPr>
        <w:t xml:space="preserve">, самоанализ и рефлексия; </w:t>
      </w:r>
    </w:p>
    <w:p w:rsidR="001A3022" w:rsidRPr="001A3022" w:rsidRDefault="001A3022" w:rsidP="007C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2) </w:t>
      </w:r>
      <w:r w:rsidRPr="001A3022">
        <w:rPr>
          <w:rFonts w:ascii="Times New Roman" w:hAnsi="Times New Roman" w:cs="Times New Roman"/>
          <w:b/>
          <w:sz w:val="24"/>
          <w:szCs w:val="24"/>
        </w:rPr>
        <w:t>презентационные:</w:t>
      </w:r>
      <w:r w:rsidRPr="001A3022">
        <w:rPr>
          <w:rFonts w:ascii="Times New Roman" w:hAnsi="Times New Roman" w:cs="Times New Roman"/>
          <w:sz w:val="24"/>
          <w:szCs w:val="24"/>
        </w:rPr>
        <w:t xml:space="preserve">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1A3022" w:rsidRPr="001A3022" w:rsidRDefault="001A3022" w:rsidP="007C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3) </w:t>
      </w:r>
      <w:r w:rsidRPr="001A3022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1A3022">
        <w:rPr>
          <w:rFonts w:ascii="Times New Roman" w:hAnsi="Times New Roman" w:cs="Times New Roman"/>
          <w:sz w:val="24"/>
          <w:szCs w:val="24"/>
        </w:rPr>
        <w:t xml:space="preserve"> слушать и понимать других, выражать себя, находить компромисс, взаимодействовать внутри группы, находить консенсус;</w:t>
      </w:r>
    </w:p>
    <w:p w:rsidR="00B104E0" w:rsidRDefault="001A3022" w:rsidP="007C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4) </w:t>
      </w:r>
      <w:r w:rsidRPr="001A3022">
        <w:rPr>
          <w:rFonts w:ascii="Times New Roman" w:hAnsi="Times New Roman" w:cs="Times New Roman"/>
          <w:b/>
          <w:sz w:val="24"/>
          <w:szCs w:val="24"/>
        </w:rPr>
        <w:t>поисковые</w:t>
      </w:r>
      <w:r w:rsidRPr="001A3022">
        <w:rPr>
          <w:rFonts w:ascii="Times New Roman" w:hAnsi="Times New Roman" w:cs="Times New Roman"/>
          <w:sz w:val="24"/>
          <w:szCs w:val="24"/>
        </w:rPr>
        <w:t>: использовать различные приемы поиска информации, находить информацию (контекстный поиск) в Интернет</w:t>
      </w:r>
      <w:r w:rsidR="00B104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3022" w:rsidRPr="001A3022" w:rsidRDefault="001A3022" w:rsidP="007C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5) </w:t>
      </w:r>
      <w:r w:rsidRPr="001A3022">
        <w:rPr>
          <w:rFonts w:ascii="Times New Roman" w:hAnsi="Times New Roman" w:cs="Times New Roman"/>
          <w:b/>
          <w:sz w:val="24"/>
          <w:szCs w:val="24"/>
        </w:rPr>
        <w:t>информационные:</w:t>
      </w:r>
      <w:r w:rsidRPr="001A3022">
        <w:rPr>
          <w:rFonts w:ascii="Times New Roman" w:hAnsi="Times New Roman" w:cs="Times New Roman"/>
          <w:sz w:val="24"/>
          <w:szCs w:val="24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</w:t>
      </w:r>
      <w:r w:rsidR="00E81687">
        <w:rPr>
          <w:rFonts w:ascii="Times New Roman" w:hAnsi="Times New Roman" w:cs="Times New Roman"/>
          <w:sz w:val="24"/>
          <w:szCs w:val="24"/>
        </w:rPr>
        <w:t>хранение и поиск информации.</w:t>
      </w:r>
      <w:r w:rsidRPr="001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558" w:rsidRDefault="00885FC1" w:rsidP="00723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6C4BA0" w:rsidRPr="0008557A">
        <w:rPr>
          <w:rFonts w:ascii="Times New Roman" w:hAnsi="Times New Roman" w:cs="Times New Roman"/>
          <w:b/>
          <w:sz w:val="24"/>
          <w:szCs w:val="24"/>
        </w:rPr>
        <w:t xml:space="preserve">  образовательной программы</w:t>
      </w:r>
    </w:p>
    <w:p w:rsidR="000C72DA" w:rsidRPr="000C72DA" w:rsidRDefault="000C72DA" w:rsidP="000C72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72DA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биологии ученик </w:t>
      </w:r>
      <w:r>
        <w:rPr>
          <w:rFonts w:ascii="Times New Roman" w:hAnsi="Times New Roman" w:cs="Times New Roman"/>
          <w:i/>
          <w:sz w:val="24"/>
          <w:szCs w:val="24"/>
        </w:rPr>
        <w:t xml:space="preserve">7-го класса </w:t>
      </w:r>
      <w:r w:rsidRPr="000C72DA">
        <w:rPr>
          <w:rFonts w:ascii="Times New Roman" w:hAnsi="Times New Roman" w:cs="Times New Roman"/>
          <w:i/>
          <w:sz w:val="24"/>
          <w:szCs w:val="24"/>
        </w:rPr>
        <w:t>должен:</w:t>
      </w:r>
    </w:p>
    <w:p w:rsidR="000C72DA" w:rsidRPr="000C72DA" w:rsidRDefault="000C72DA" w:rsidP="000C72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72D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43817" w:rsidRDefault="000C72DA" w:rsidP="000C7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sz w:val="24"/>
          <w:szCs w:val="24"/>
        </w:rPr>
        <w:t xml:space="preserve">     - </w:t>
      </w:r>
      <w:r w:rsidRPr="000C72DA">
        <w:rPr>
          <w:rFonts w:ascii="Times New Roman" w:hAnsi="Times New Roman" w:cs="Times New Roman"/>
          <w:b/>
          <w:i/>
          <w:sz w:val="24"/>
          <w:szCs w:val="24"/>
        </w:rPr>
        <w:t>признаки биологических объектов:</w:t>
      </w:r>
      <w:r w:rsidRPr="000C72DA">
        <w:rPr>
          <w:rFonts w:ascii="Times New Roman" w:hAnsi="Times New Roman" w:cs="Times New Roman"/>
          <w:sz w:val="24"/>
          <w:szCs w:val="24"/>
        </w:rPr>
        <w:t xml:space="preserve"> живых организмов; клеток и организмов животных</w:t>
      </w:r>
      <w:r w:rsidR="00B43817">
        <w:rPr>
          <w:rFonts w:ascii="Times New Roman" w:hAnsi="Times New Roman" w:cs="Times New Roman"/>
          <w:sz w:val="24"/>
          <w:szCs w:val="24"/>
        </w:rPr>
        <w:t xml:space="preserve"> </w:t>
      </w:r>
      <w:r w:rsidRPr="000C72DA">
        <w:rPr>
          <w:rFonts w:ascii="Times New Roman" w:hAnsi="Times New Roman" w:cs="Times New Roman"/>
          <w:sz w:val="24"/>
          <w:szCs w:val="24"/>
        </w:rPr>
        <w:t xml:space="preserve">популяций; экосистем и </w:t>
      </w:r>
      <w:r w:rsidR="00774A96" w:rsidRPr="000C72DA">
        <w:rPr>
          <w:rFonts w:ascii="Times New Roman" w:hAnsi="Times New Roman" w:cs="Times New Roman"/>
          <w:sz w:val="24"/>
          <w:szCs w:val="24"/>
        </w:rPr>
        <w:t>агроэкосистемы</w:t>
      </w:r>
    </w:p>
    <w:p w:rsidR="000C72DA" w:rsidRPr="000C72DA" w:rsidRDefault="000C72DA" w:rsidP="000C7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- объяснять:</w:t>
      </w:r>
      <w:r w:rsidRPr="000C72DA"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роль </w:t>
      </w:r>
      <w:r w:rsidR="00B43817">
        <w:rPr>
          <w:rFonts w:ascii="Times New Roman" w:hAnsi="Times New Roman" w:cs="Times New Roman"/>
          <w:sz w:val="24"/>
          <w:szCs w:val="24"/>
        </w:rPr>
        <w:t>животных</w:t>
      </w:r>
      <w:r w:rsidRPr="000C72DA">
        <w:rPr>
          <w:rFonts w:ascii="Times New Roman" w:hAnsi="Times New Roman" w:cs="Times New Roman"/>
          <w:sz w:val="24"/>
          <w:szCs w:val="24"/>
        </w:rPr>
        <w:t xml:space="preserve"> в жизни человека и собственной деятельности; взаимосвязи </w:t>
      </w:r>
      <w:r w:rsidR="00B43817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0C72DA">
        <w:rPr>
          <w:rFonts w:ascii="Times New Roman" w:hAnsi="Times New Roman" w:cs="Times New Roman"/>
          <w:sz w:val="24"/>
          <w:szCs w:val="24"/>
        </w:rPr>
        <w:t xml:space="preserve"> и окружающей среды; биологического разнообразия в сохранении биосферы; необходимость защиты окружающей среды; 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 - изучать  биологические объекты и процессы:</w:t>
      </w:r>
      <w:r w:rsidRPr="000C72DA">
        <w:rPr>
          <w:rFonts w:ascii="Times New Roman" w:hAnsi="Times New Roman" w:cs="Times New Roman"/>
          <w:sz w:val="24"/>
          <w:szCs w:val="24"/>
        </w:rPr>
        <w:t xml:space="preserve"> ставить биологические эксперименты, описывать и объяснять результаты опытов; наблюдать за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  - распознавать и описывать:</w:t>
      </w:r>
      <w:r w:rsidRPr="000C72DA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</w:t>
      </w:r>
      <w:r w:rsidR="00165495">
        <w:rPr>
          <w:rFonts w:ascii="Times New Roman" w:hAnsi="Times New Roman" w:cs="Times New Roman"/>
          <w:sz w:val="24"/>
          <w:szCs w:val="24"/>
        </w:rPr>
        <w:t xml:space="preserve">животной </w:t>
      </w:r>
      <w:proofErr w:type="gramStart"/>
      <w:r w:rsidRPr="000C72DA">
        <w:rPr>
          <w:rFonts w:ascii="Times New Roman" w:hAnsi="Times New Roman" w:cs="Times New Roman"/>
          <w:sz w:val="24"/>
          <w:szCs w:val="24"/>
        </w:rPr>
        <w:t>клетки;,</w:t>
      </w:r>
      <w:proofErr w:type="gramEnd"/>
      <w:r w:rsidRPr="000C72DA">
        <w:rPr>
          <w:rFonts w:ascii="Times New Roman" w:hAnsi="Times New Roman" w:cs="Times New Roman"/>
          <w:sz w:val="24"/>
          <w:szCs w:val="24"/>
        </w:rPr>
        <w:t xml:space="preserve"> органы и системы органов животных, животных отдельных типов и кл</w:t>
      </w:r>
      <w:r w:rsidR="00165495">
        <w:rPr>
          <w:rFonts w:ascii="Times New Roman" w:hAnsi="Times New Roman" w:cs="Times New Roman"/>
          <w:sz w:val="24"/>
          <w:szCs w:val="24"/>
        </w:rPr>
        <w:t>ассов; наиболее распространенных</w:t>
      </w:r>
      <w:r w:rsidRPr="000C72DA">
        <w:rPr>
          <w:rFonts w:ascii="Times New Roman" w:hAnsi="Times New Roman" w:cs="Times New Roman"/>
          <w:sz w:val="24"/>
          <w:szCs w:val="24"/>
        </w:rPr>
        <w:t xml:space="preserve"> </w:t>
      </w:r>
      <w:r w:rsidR="00165495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0C72DA">
        <w:rPr>
          <w:rFonts w:ascii="Times New Roman" w:hAnsi="Times New Roman" w:cs="Times New Roman"/>
          <w:sz w:val="24"/>
          <w:szCs w:val="24"/>
        </w:rPr>
        <w:t xml:space="preserve"> </w:t>
      </w:r>
      <w:r w:rsidR="00165495">
        <w:rPr>
          <w:rFonts w:ascii="Times New Roman" w:hAnsi="Times New Roman" w:cs="Times New Roman"/>
          <w:sz w:val="24"/>
          <w:szCs w:val="24"/>
        </w:rPr>
        <w:t>в Пермском крае</w:t>
      </w:r>
      <w:r w:rsidRPr="000C72DA">
        <w:rPr>
          <w:rFonts w:ascii="Times New Roman" w:hAnsi="Times New Roman" w:cs="Times New Roman"/>
          <w:sz w:val="24"/>
          <w:szCs w:val="24"/>
        </w:rPr>
        <w:t xml:space="preserve">, домашних животных, </w:t>
      </w:r>
      <w:r w:rsidR="00165495">
        <w:rPr>
          <w:rFonts w:ascii="Times New Roman" w:hAnsi="Times New Roman" w:cs="Times New Roman"/>
          <w:sz w:val="24"/>
          <w:szCs w:val="24"/>
        </w:rPr>
        <w:t>, опасных для человека  животных</w:t>
      </w:r>
      <w:r w:rsidRPr="000C72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    - сравнивать</w:t>
      </w:r>
      <w:r w:rsidRPr="000C72DA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   - определять</w:t>
      </w:r>
      <w:r w:rsidRPr="000C72DA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t xml:space="preserve">          - анализировать</w:t>
      </w:r>
      <w:r w:rsidRPr="000C72DA">
        <w:rPr>
          <w:rFonts w:ascii="Times New Roman" w:hAnsi="Times New Roman" w:cs="Times New Roman"/>
          <w:sz w:val="24"/>
          <w:szCs w:val="24"/>
        </w:rPr>
        <w:t xml:space="preserve"> </w:t>
      </w:r>
      <w:r w:rsidRPr="000C72DA">
        <w:rPr>
          <w:rFonts w:ascii="Times New Roman" w:hAnsi="Times New Roman" w:cs="Times New Roman"/>
          <w:b/>
          <w:i/>
          <w:sz w:val="24"/>
          <w:szCs w:val="24"/>
        </w:rPr>
        <w:t>и оценивать</w:t>
      </w:r>
      <w:r w:rsidRPr="000C72DA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C72DA" w:rsidRPr="000C72DA" w:rsidRDefault="000C72DA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2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- проводить самостоятельный поиск биологической информации:</w:t>
      </w:r>
      <w:r w:rsidRPr="000C72DA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75F93" w:rsidRPr="00C75F93" w:rsidRDefault="000C72DA" w:rsidP="00C75F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72D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75F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7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F93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75F93">
        <w:rPr>
          <w:rFonts w:ascii="Times New Roman" w:hAnsi="Times New Roman" w:cs="Times New Roman"/>
          <w:i/>
          <w:sz w:val="24"/>
          <w:szCs w:val="24"/>
        </w:rPr>
        <w:t>для:</w:t>
      </w:r>
    </w:p>
    <w:p w:rsidR="000C72DA" w:rsidRPr="00C75F93" w:rsidRDefault="000C72DA" w:rsidP="00C75F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DA">
        <w:rPr>
          <w:rFonts w:ascii="Times New Roman" w:hAnsi="Times New Roman" w:cs="Times New Roman"/>
          <w:sz w:val="24"/>
          <w:szCs w:val="24"/>
        </w:rPr>
        <w:t xml:space="preserve">  соблюдения мер профилактики заболеваний, вызываемых животными;  </w:t>
      </w:r>
    </w:p>
    <w:p w:rsidR="000C72DA" w:rsidRPr="000C72DA" w:rsidRDefault="00C75F93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2DA" w:rsidRPr="000C72DA">
        <w:rPr>
          <w:rFonts w:ascii="Times New Roman" w:hAnsi="Times New Roman" w:cs="Times New Roman"/>
          <w:sz w:val="24"/>
          <w:szCs w:val="24"/>
        </w:rPr>
        <w:t xml:space="preserve"> оказания первой помощи при укусах животных;</w:t>
      </w:r>
    </w:p>
    <w:p w:rsidR="000C72DA" w:rsidRPr="000C72DA" w:rsidRDefault="00C75F93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72DA" w:rsidRPr="000C72DA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0C72DA" w:rsidRPr="000C72DA" w:rsidRDefault="00C75F93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2DA" w:rsidRPr="000C72DA">
        <w:rPr>
          <w:rFonts w:ascii="Times New Roman" w:hAnsi="Times New Roman" w:cs="Times New Roman"/>
          <w:sz w:val="24"/>
          <w:szCs w:val="24"/>
        </w:rPr>
        <w:t>выращивания домашних животных, ухода за ними;</w:t>
      </w:r>
    </w:p>
    <w:p w:rsidR="007373A0" w:rsidRDefault="007373A0" w:rsidP="00737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содержание программы вводятся дополнительные знания и умения, которые могут быть сформированы в рамках урока и за рамками урока в ходе проектной деятельности.</w:t>
      </w:r>
    </w:p>
    <w:p w:rsidR="007373A0" w:rsidRDefault="00E65992" w:rsidP="00C75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B4">
        <w:rPr>
          <w:rFonts w:ascii="Times New Roman" w:hAnsi="Times New Roman" w:cs="Times New Roman"/>
          <w:sz w:val="24"/>
          <w:szCs w:val="24"/>
          <w:u w:val="single"/>
        </w:rPr>
        <w:t>В рамках реализации компонента</w:t>
      </w:r>
      <w:r w:rsidR="007373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73A0" w:rsidRPr="005D5577">
        <w:rPr>
          <w:rFonts w:ascii="Times New Roman" w:hAnsi="Times New Roman" w:cs="Times New Roman"/>
          <w:b/>
          <w:sz w:val="24"/>
          <w:szCs w:val="24"/>
          <w:lang w:eastAsia="ru-RU"/>
        </w:rPr>
        <w:t>«Научно-популярное кино»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A0" w:rsidRPr="009B44A4" w:rsidRDefault="007373A0" w:rsidP="007373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9B44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научить</w:t>
      </w: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ориентироваться и продуктивно действовать в информационном пространстве, используя для достижения своих целей создаваемые слайд-фильмы;</w:t>
      </w:r>
    </w:p>
    <w:p w:rsidR="007373A0" w:rsidRPr="009B44A4" w:rsidRDefault="007373A0" w:rsidP="007373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9B44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познакомить</w:t>
      </w: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 со способами научно-технического мышления и деятельности, направленными на самостоятельное творческое познание и исследование информационной части пространства;</w:t>
      </w:r>
    </w:p>
    <w:p w:rsidR="007373A0" w:rsidRPr="009B44A4" w:rsidRDefault="007373A0" w:rsidP="007373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9B44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развивать </w:t>
      </w:r>
      <w:r w:rsidRPr="009B44A4">
        <w:rPr>
          <w:rFonts w:ascii="Times New Roman" w:hAnsi="Times New Roman" w:cs="Times New Roman"/>
          <w:sz w:val="24"/>
          <w:szCs w:val="24"/>
          <w:lang w:eastAsia="ru-RU"/>
        </w:rPr>
        <w:t>коммуникативные, технические и эвристические способности учащихся в ходе проектирования и конструирования слайд-фильмов;</w:t>
      </w:r>
    </w:p>
    <w:p w:rsidR="007373A0" w:rsidRPr="009B44A4" w:rsidRDefault="007373A0" w:rsidP="007373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9B44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сформировать</w:t>
      </w:r>
      <w:r w:rsidRPr="009B44A4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информационной и телекоммуникационной компетенций по отношению к знаниям, умениям и опыту конструирования фильмов.</w:t>
      </w:r>
    </w:p>
    <w:p w:rsidR="007373A0" w:rsidRDefault="007373A0" w:rsidP="00EB42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23F8" w:rsidRDefault="00774A96" w:rsidP="00EB42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022">
        <w:rPr>
          <w:rFonts w:ascii="Times New Roman" w:hAnsi="Times New Roman" w:cs="Times New Roman"/>
          <w:sz w:val="24"/>
          <w:szCs w:val="24"/>
        </w:rPr>
        <w:t xml:space="preserve"> </w:t>
      </w:r>
      <w:r w:rsidR="00D3337D">
        <w:rPr>
          <w:rFonts w:ascii="Times New Roman" w:hAnsi="Times New Roman" w:cs="Times New Roman"/>
          <w:sz w:val="24"/>
          <w:szCs w:val="24"/>
        </w:rPr>
        <w:t xml:space="preserve">  </w:t>
      </w:r>
      <w:r w:rsidRPr="001A3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3022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5F6155">
        <w:rPr>
          <w:rFonts w:ascii="Times New Roman" w:hAnsi="Times New Roman" w:cs="Times New Roman"/>
          <w:sz w:val="24"/>
          <w:szCs w:val="24"/>
        </w:rPr>
        <w:t xml:space="preserve">школы на 2015-2016 </w:t>
      </w:r>
      <w:proofErr w:type="spellStart"/>
      <w:r w:rsidR="005F6155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5F6155">
        <w:rPr>
          <w:rFonts w:ascii="Times New Roman" w:hAnsi="Times New Roman" w:cs="Times New Roman"/>
          <w:sz w:val="24"/>
          <w:szCs w:val="24"/>
        </w:rPr>
        <w:t>. 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для 7</w:t>
      </w:r>
      <w:r w:rsidRPr="001A3022">
        <w:rPr>
          <w:rFonts w:ascii="Times New Roman" w:hAnsi="Times New Roman" w:cs="Times New Roman"/>
          <w:sz w:val="24"/>
          <w:szCs w:val="24"/>
        </w:rPr>
        <w:t xml:space="preserve">-го класса </w:t>
      </w:r>
      <w:r w:rsidR="00204F0F">
        <w:rPr>
          <w:rFonts w:ascii="Times New Roman" w:hAnsi="Times New Roman" w:cs="Times New Roman"/>
          <w:sz w:val="24"/>
          <w:szCs w:val="24"/>
        </w:rPr>
        <w:t>рассчитана</w:t>
      </w:r>
      <w:r w:rsidR="00CD79E8">
        <w:rPr>
          <w:rFonts w:ascii="Times New Roman" w:hAnsi="Times New Roman" w:cs="Times New Roman"/>
          <w:sz w:val="24"/>
          <w:szCs w:val="24"/>
        </w:rPr>
        <w:t xml:space="preserve"> на </w:t>
      </w:r>
      <w:r w:rsidRPr="001A3022">
        <w:rPr>
          <w:rFonts w:ascii="Times New Roman" w:hAnsi="Times New Roman" w:cs="Times New Roman"/>
          <w:sz w:val="24"/>
          <w:szCs w:val="24"/>
        </w:rPr>
        <w:t xml:space="preserve"> обучение биологии в объеме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A3022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A3022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04F0F">
        <w:rPr>
          <w:rFonts w:ascii="Times New Roman" w:hAnsi="Times New Roman" w:cs="Times New Roman"/>
          <w:sz w:val="24"/>
          <w:szCs w:val="24"/>
        </w:rPr>
        <w:t xml:space="preserve">, </w:t>
      </w:r>
      <w:r w:rsidR="00204F0F" w:rsidRPr="00C55216">
        <w:rPr>
          <w:rFonts w:ascii="Times New Roman" w:hAnsi="Times New Roman" w:cs="Times New Roman"/>
          <w:b/>
          <w:sz w:val="24"/>
          <w:szCs w:val="24"/>
        </w:rPr>
        <w:t>68 часов</w:t>
      </w:r>
      <w:r w:rsidR="00204F0F">
        <w:rPr>
          <w:rFonts w:ascii="Times New Roman" w:hAnsi="Times New Roman" w:cs="Times New Roman"/>
          <w:sz w:val="24"/>
          <w:szCs w:val="24"/>
        </w:rPr>
        <w:t xml:space="preserve"> на учебный год.                              </w:t>
      </w:r>
    </w:p>
    <w:p w:rsidR="00BF6009" w:rsidRDefault="00BF6009" w:rsidP="00CD1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     Для приобретения практических навыков и повышения уровня знаний в программу включены лабораторные работы (предусмотренные программой)</w:t>
      </w:r>
      <w:r w:rsidR="00EB42D2">
        <w:rPr>
          <w:rFonts w:ascii="Times New Roman" w:hAnsi="Times New Roman" w:cs="Times New Roman"/>
          <w:sz w:val="24"/>
          <w:szCs w:val="24"/>
        </w:rPr>
        <w:t xml:space="preserve"> и проекты (предусмотренные введением компонента)</w:t>
      </w:r>
      <w:r w:rsidR="00773BCE">
        <w:rPr>
          <w:rFonts w:ascii="Times New Roman" w:hAnsi="Times New Roman" w:cs="Times New Roman"/>
          <w:sz w:val="24"/>
          <w:szCs w:val="24"/>
        </w:rPr>
        <w:t>:</w:t>
      </w:r>
    </w:p>
    <w:p w:rsidR="00986ACC" w:rsidRPr="00986ACC" w:rsidRDefault="00986ACC" w:rsidP="00986A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ACC">
        <w:rPr>
          <w:rFonts w:ascii="Times New Roman" w:hAnsi="Times New Roman" w:cs="Times New Roman"/>
          <w:b/>
          <w:sz w:val="24"/>
          <w:szCs w:val="24"/>
        </w:rPr>
        <w:t>Перечень разделов и тем</w:t>
      </w:r>
    </w:p>
    <w:p w:rsidR="00986ACC" w:rsidRPr="00986ACC" w:rsidRDefault="00986ACC" w:rsidP="00986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3969"/>
      </w:tblGrid>
      <w:tr w:rsidR="00986ACC" w:rsidRPr="00986ACC" w:rsidTr="00F3147C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1559" w:type="dxa"/>
          </w:tcPr>
          <w:p w:rsidR="00986ACC" w:rsidRPr="00986ACC" w:rsidRDefault="00DB2653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животных.</w:t>
            </w:r>
          </w:p>
        </w:tc>
        <w:tc>
          <w:tcPr>
            <w:tcW w:w="1559" w:type="dxa"/>
          </w:tcPr>
          <w:p w:rsidR="00986ACC" w:rsidRPr="00986ACC" w:rsidRDefault="00DB2653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986AC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 w:rsidR="00EE0F81">
              <w:rPr>
                <w:rFonts w:ascii="Times New Roman" w:hAnsi="Times New Roman" w:cs="Times New Roman"/>
                <w:sz w:val="24"/>
                <w:szCs w:val="24"/>
              </w:rPr>
              <w:t>, или Одноклеточные животные</w:t>
            </w: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6ACC" w:rsidRPr="00986ACC" w:rsidRDefault="00986AC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6ACC" w:rsidRPr="00EE0F81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>Л/р №1 «Строение и передвижение инфузории»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986ACC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животные. </w:t>
            </w:r>
            <w:r w:rsidR="00EE0F81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1559" w:type="dxa"/>
          </w:tcPr>
          <w:p w:rsidR="00986ACC" w:rsidRPr="00986ACC" w:rsidRDefault="00986AC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6ACC" w:rsidRPr="00EE0F81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Типы: Плоские черви, Круглые черви, Кольчатые черви.</w:t>
            </w:r>
          </w:p>
        </w:tc>
        <w:tc>
          <w:tcPr>
            <w:tcW w:w="1559" w:type="dxa"/>
          </w:tcPr>
          <w:p w:rsidR="00986ACC" w:rsidRPr="00986ACC" w:rsidRDefault="00986AC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86ACC" w:rsidRPr="00EE0F81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>Л/р № 2 «Внешнее строение дождевого червя; передвижение; раздражимость».</w:t>
            </w:r>
          </w:p>
          <w:p w:rsidR="00986ACC" w:rsidRPr="00EE0F81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Тип Моллюски.</w:t>
            </w:r>
          </w:p>
        </w:tc>
        <w:tc>
          <w:tcPr>
            <w:tcW w:w="1559" w:type="dxa"/>
          </w:tcPr>
          <w:p w:rsidR="00986ACC" w:rsidRPr="00986ACC" w:rsidRDefault="00986AC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6ACC" w:rsidRPr="00EE0F81" w:rsidRDefault="00986ACC" w:rsidP="00EE0F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Л/р № </w:t>
            </w:r>
            <w:r w:rsidR="00EE0F81" w:rsidRPr="00EE0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0F81" w:rsidRPr="00EE0F81">
              <w:rPr>
                <w:rFonts w:ascii="Times New Roman" w:hAnsi="Times New Roman" w:cs="Times New Roman"/>
                <w:sz w:val="24"/>
                <w:szCs w:val="24"/>
              </w:rPr>
              <w:t>Раковины различных моллюсков»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Членистоногие.</w:t>
            </w:r>
          </w:p>
        </w:tc>
        <w:tc>
          <w:tcPr>
            <w:tcW w:w="1559" w:type="dxa"/>
          </w:tcPr>
          <w:p w:rsidR="00986ACC" w:rsidRPr="00986ACC" w:rsidRDefault="00986AC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86ACC" w:rsidRPr="00EE0F81" w:rsidRDefault="00986ACC" w:rsidP="00EE0F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Л/р № </w:t>
            </w:r>
            <w:r w:rsidR="00EE0F81" w:rsidRPr="00EE0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насекомых».</w:t>
            </w:r>
          </w:p>
        </w:tc>
      </w:tr>
      <w:tr w:rsidR="00817A0D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817A0D" w:rsidRPr="00986ACC" w:rsidRDefault="00817A0D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Тип Хордовые.</w:t>
            </w:r>
          </w:p>
        </w:tc>
        <w:tc>
          <w:tcPr>
            <w:tcW w:w="1559" w:type="dxa"/>
          </w:tcPr>
          <w:p w:rsidR="00817A0D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17A0D" w:rsidRPr="00EE0F81" w:rsidRDefault="00817A0D" w:rsidP="00EE0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817A0D" w:rsidRDefault="00817A0D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Подтип Черепные. Надкласс Рыбы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86ACC" w:rsidRPr="00EE0F81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>Л/р №</w:t>
            </w:r>
            <w:r w:rsidR="0081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и особенности передвижения рыбы».</w:t>
            </w:r>
          </w:p>
          <w:p w:rsidR="00986ACC" w:rsidRPr="00EE0F81" w:rsidRDefault="00986ACC" w:rsidP="00817A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Л/р № </w:t>
            </w:r>
            <w:r w:rsidR="0081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A0D" w:rsidRPr="00817A0D">
              <w:rPr>
                <w:rFonts w:ascii="Times New Roman" w:hAnsi="Times New Roman" w:cs="Times New Roman"/>
                <w:sz w:val="24"/>
                <w:szCs w:val="24"/>
              </w:rPr>
              <w:t>Строение скелета рыб. Внутренние органы</w:t>
            </w: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6ACC" w:rsidRPr="00817A0D" w:rsidRDefault="00817A0D" w:rsidP="00986AC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 w:rsidRPr="00817A0D">
              <w:rPr>
                <w:rFonts w:ascii="Times New Roman" w:hAnsi="Times New Roman" w:cs="Times New Roman"/>
                <w:bCs/>
                <w:sz w:val="24"/>
                <w:szCs w:val="24"/>
              </w:rPr>
              <w:t>р  №</w:t>
            </w:r>
            <w:proofErr w:type="gramEnd"/>
            <w:r w:rsidRPr="00817A0D">
              <w:rPr>
                <w:rFonts w:ascii="Times New Roman" w:hAnsi="Times New Roman" w:cs="Times New Roman"/>
                <w:bCs/>
                <w:sz w:val="24"/>
                <w:szCs w:val="24"/>
              </w:rPr>
              <w:t>6 «</w:t>
            </w: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Изучение скелета лягушки».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86ACC" w:rsidRPr="00817A0D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Л/р №</w:t>
            </w:r>
            <w:r w:rsidR="00817A0D" w:rsidRPr="0081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птицы. Строение перьев».</w:t>
            </w:r>
          </w:p>
          <w:p w:rsidR="00817A0D" w:rsidRPr="00817A0D" w:rsidRDefault="00817A0D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Л/р № 8 «Строение скелета птицы».</w:t>
            </w:r>
          </w:p>
          <w:p w:rsidR="00986ACC" w:rsidRPr="00817A0D" w:rsidRDefault="00986ACC" w:rsidP="00817A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Л/р № 9 «</w:t>
            </w:r>
            <w:r w:rsidR="00817A0D" w:rsidRPr="00817A0D">
              <w:rPr>
                <w:rFonts w:ascii="Times New Roman" w:hAnsi="Times New Roman" w:cs="Times New Roman"/>
                <w:sz w:val="24"/>
                <w:szCs w:val="24"/>
              </w:rPr>
              <w:t>Яйцо птицы</w:t>
            </w: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86ACC" w:rsidRPr="00817A0D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A0D">
              <w:rPr>
                <w:rFonts w:ascii="Times New Roman" w:hAnsi="Times New Roman" w:cs="Times New Roman"/>
                <w:sz w:val="24"/>
                <w:szCs w:val="24"/>
              </w:rPr>
              <w:t>Л/р №10 «Строение скелета млекопитающих».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559" w:type="dxa"/>
          </w:tcPr>
          <w:p w:rsidR="00986ACC" w:rsidRPr="00986ACC" w:rsidRDefault="00817A0D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Pr="00986ACC" w:rsidRDefault="00B21C9F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компонента. Проектная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Pr="00986ACC" w:rsidRDefault="00F3147C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Default="00C82C42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Проект№1Один день из жизни…</w:t>
            </w:r>
          </w:p>
          <w:p w:rsidR="00C82C42" w:rsidRDefault="00C82C42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Проект№2 «Рожденные в неволе»</w:t>
            </w:r>
          </w:p>
          <w:p w:rsidR="00C82C42" w:rsidRDefault="00C82C42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Проект№3 «Птицы нашего микрорайона»</w:t>
            </w:r>
          </w:p>
          <w:p w:rsidR="00C82C42" w:rsidRPr="00986ACC" w:rsidRDefault="001943EB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№4 «</w:t>
            </w:r>
            <w:r w:rsidR="00C8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питомец»</w:t>
            </w:r>
          </w:p>
        </w:tc>
      </w:tr>
      <w:tr w:rsidR="00986ACC" w:rsidRPr="00986ACC" w:rsidTr="00F3147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Pr="00986ACC" w:rsidRDefault="003F5316" w:rsidP="00915A1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C" w:rsidRPr="00986ACC" w:rsidRDefault="00986ACC" w:rsidP="00986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6ACC" w:rsidRPr="00986ACC" w:rsidRDefault="00986ACC" w:rsidP="00986A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CC" w:rsidRDefault="001943EB" w:rsidP="00CD1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реализации </w:t>
      </w:r>
      <w:r w:rsidR="0016717A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>
        <w:rPr>
          <w:rFonts w:ascii="Times New Roman" w:hAnsi="Times New Roman" w:cs="Times New Roman"/>
          <w:sz w:val="24"/>
          <w:szCs w:val="24"/>
        </w:rPr>
        <w:t>является УМК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В.Г.Бабенко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25CA">
        <w:rPr>
          <w:rFonts w:ascii="Times New Roman" w:hAnsi="Times New Roman" w:cs="Times New Roman"/>
          <w:sz w:val="24"/>
          <w:szCs w:val="24"/>
        </w:rPr>
        <w:t>Биология.:</w:t>
      </w:r>
      <w:proofErr w:type="gramEnd"/>
      <w:r w:rsidRPr="00F525CA">
        <w:rPr>
          <w:rFonts w:ascii="Times New Roman" w:hAnsi="Times New Roman" w:cs="Times New Roman"/>
          <w:sz w:val="24"/>
          <w:szCs w:val="24"/>
        </w:rPr>
        <w:t xml:space="preserve"> учебник для учащихся 7 класса общеобразовательных учреждений / Под   ред.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И.Н.Поном</w:t>
      </w:r>
      <w:r w:rsidR="009F5FA1">
        <w:rPr>
          <w:rFonts w:ascii="Times New Roman" w:hAnsi="Times New Roman" w:cs="Times New Roman"/>
          <w:sz w:val="24"/>
          <w:szCs w:val="24"/>
        </w:rPr>
        <w:t>аревой</w:t>
      </w:r>
      <w:proofErr w:type="spellEnd"/>
      <w:r w:rsidR="009F5FA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9F5FA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F5FA1">
        <w:rPr>
          <w:rFonts w:ascii="Times New Roman" w:hAnsi="Times New Roman" w:cs="Times New Roman"/>
          <w:sz w:val="24"/>
          <w:szCs w:val="24"/>
        </w:rPr>
        <w:t>-Граф, 2010</w:t>
      </w:r>
      <w:r w:rsidRPr="00F525CA">
        <w:rPr>
          <w:rFonts w:ascii="Times New Roman" w:hAnsi="Times New Roman" w:cs="Times New Roman"/>
          <w:sz w:val="24"/>
          <w:szCs w:val="24"/>
        </w:rPr>
        <w:t>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2) Тетради с печатной основой: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Биология. Животные. Рабочая тетрадь. 7 класс. Часть 1,2. – М.: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-Граф, 2010.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Биология. Животные. 7 класс. Методическое пособие для учителя. - М.: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-Граф, 2008</w:t>
      </w:r>
    </w:p>
    <w:p w:rsidR="00230E75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4) </w:t>
      </w:r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Биология: 5-11 классы: программы./ </w:t>
      </w:r>
      <w:proofErr w:type="spellStart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>И.Н.Пономарева</w:t>
      </w:r>
      <w:proofErr w:type="spellEnd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>В.С.Кучменко</w:t>
      </w:r>
      <w:proofErr w:type="spellEnd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>О.А.Корнилова</w:t>
      </w:r>
      <w:proofErr w:type="spellEnd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 и др. – М.: </w:t>
      </w:r>
      <w:proofErr w:type="spellStart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230E75" w:rsidRPr="00230E75">
        <w:rPr>
          <w:rFonts w:ascii="Times New Roman" w:hAnsi="Times New Roman" w:cs="Times New Roman"/>
          <w:bCs/>
          <w:iCs/>
          <w:sz w:val="24"/>
          <w:szCs w:val="24"/>
        </w:rPr>
        <w:t>-Граф, 2014.-400с</w:t>
      </w:r>
      <w:r w:rsidR="00230E75" w:rsidRPr="00230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75" w:rsidRDefault="00230E75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E75">
        <w:rPr>
          <w:rFonts w:ascii="Times New Roman" w:hAnsi="Times New Roman" w:cs="Times New Roman"/>
          <w:b/>
          <w:i/>
          <w:sz w:val="24"/>
          <w:szCs w:val="24"/>
        </w:rPr>
        <w:t>Тема 1. Общие сведения о мире животных – 4 часа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падалееды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Зависимость жизни животных от человека. Негативное и заботливое отношение к животным. Охрана животного мира.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животных. Основные систематические группы животных: царство,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, тип, класс, отряд, семейство, род, вид, популяция. Значение классификации животных.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Краткая история развития зоологии. Достижения современной зоологии.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Экскурсия. Многообразие животных в природе. Обитание в сообществах.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>Тема 2 Строение тела животных – 3 часа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EE0F81" w:rsidRDefault="00EE0F81" w:rsidP="00230E75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3. </w:t>
      </w:r>
      <w:proofErr w:type="spellStart"/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>Подцарство</w:t>
      </w:r>
      <w:proofErr w:type="spellEnd"/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Простейшие, или Одноклеточные животные – 4 часа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Корненожки.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Жгутиконосцы. Эвглена зеленая как простейшее, сочетающее черты животных и растений. Колониальные жгутиконосцы.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Инфузории.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Значение простейших в природе и жизни человека.</w:t>
      </w:r>
    </w:p>
    <w:p w:rsidR="002E7A9D" w:rsidRPr="002C7147" w:rsidRDefault="002E7A9D" w:rsidP="002E7A9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7147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работа. Строение и передвижение инфузории.</w:t>
      </w:r>
    </w:p>
    <w:p w:rsidR="00230E75" w:rsidRDefault="00230E75" w:rsidP="00230E75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4. </w:t>
      </w:r>
      <w:proofErr w:type="spellStart"/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>Подцарство</w:t>
      </w:r>
      <w:proofErr w:type="spellEnd"/>
      <w:r w:rsidRPr="00230E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Многоклеточные животные. Тип Кишечнополостные – 2 часа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типа кишечнополостные. Пресноводная гидра. Внешний вид и поведение. Внутреннее строение. </w:t>
      </w:r>
      <w:proofErr w:type="spellStart"/>
      <w:r w:rsidRPr="002E7A9D">
        <w:rPr>
          <w:rFonts w:ascii="Times New Roman" w:eastAsia="Calibri" w:hAnsi="Times New Roman" w:cs="Times New Roman"/>
          <w:sz w:val="24"/>
          <w:szCs w:val="24"/>
        </w:rPr>
        <w:t>Двухслойность</w:t>
      </w:r>
      <w:proofErr w:type="spellEnd"/>
      <w:r w:rsidRPr="002E7A9D">
        <w:rPr>
          <w:rFonts w:ascii="Times New Roman" w:eastAsia="Calibri" w:hAnsi="Times New Roman" w:cs="Times New Roman"/>
          <w:sz w:val="24"/>
          <w:szCs w:val="24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Морские кишечнополостные. Их многообразие и значение. Коралловые полипы и медузы.</w:t>
      </w:r>
    </w:p>
    <w:p w:rsidR="002E7A9D" w:rsidRPr="002E7A9D" w:rsidRDefault="002E7A9D" w:rsidP="002E7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9D">
        <w:rPr>
          <w:rFonts w:ascii="Times New Roman" w:eastAsia="Calibri" w:hAnsi="Times New Roman" w:cs="Times New Roman"/>
          <w:sz w:val="24"/>
          <w:szCs w:val="24"/>
        </w:rPr>
        <w:t>Значение кишечнополостных в природе и жизни человека.</w:t>
      </w:r>
    </w:p>
    <w:p w:rsidR="00230E75" w:rsidRDefault="00230E75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5. Типы:  Плоские черви, Круглые черви и Кольчатые черви – 6 часов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Плоские черви. Белая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Круглые черви.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Кольчатые черви. Многообразие. Дождевой червь. Среда обитания. Внешнее и внутреннее строение. Понятие о тканях и органах. Движение. Пищеварение, кровообращение, </w:t>
      </w:r>
      <w:r w:rsidRPr="00F525CA">
        <w:rPr>
          <w:rFonts w:ascii="Times New Roman" w:hAnsi="Times New Roman" w:cs="Times New Roman"/>
          <w:sz w:val="24"/>
          <w:szCs w:val="24"/>
        </w:rPr>
        <w:lastRenderedPageBreak/>
        <w:t>выделение, дыхание. Размножение и развитие. Значение и место дождевых червей в биогеоценозах.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Значение червей и их место в истории развития животного мира.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Лабораторная работа. Внешнее строение дождевого червя, его передвижение.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6. Тип Моллюски. – 4 часа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Брюхоногие моллюски.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Двустворчатые моллюски.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Головоногие моллюски.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Лабораторная работа. Раковины различных моллюсков.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7. Тип Членистоногие. – 7часов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типа. Сходство и различие членистоногих с кольчатыми червями.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Ракообразные.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Паукообразные. Общая характеристика и многообразие паукообразных.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Класс Насекомые.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Растительноядные, хищные,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падалееды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Лабораторная работа. Внешнее строение насекомого.</w:t>
      </w:r>
    </w:p>
    <w:p w:rsidR="00230E75" w:rsidRDefault="00230E75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8. Тип Хордовые. – 1 час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Подтип Бесчерепные.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lastRenderedPageBreak/>
        <w:t>Тема 9 Подтип Черепные. Надкласс Рыбы. – 5 часов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Хрящевые рыбы: акулы и скаты. Многообразие костистых рыб. Осетровые рыбы. Практическое значение осетровых рыб. Современное состояние промысла осетровых. Запасы осетровых рыб и меры по их восстановлению.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трескообразные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камбалообразные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Лабораторные работы.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Внешнее строение и особенности передвижения рыб.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Строение скелета рыб. Внутренние органы.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10. Класс Земноводные, или Амфибии  - 4 часа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Вымершие земноводные. Происхождение земноводных.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Лабораторная работа. Изучение скелета лягушки.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11 .Класс Пресмыкающиеся, или Рептилии. – 4 часа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класса. Наземно-воздушная среда обитания.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Змеи, ужи, гадюки (или другие представители в зависимости от местных условий). Сходство и различие змей и ящериц.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2E7A9D" w:rsidRPr="00817A0D" w:rsidRDefault="002E7A9D" w:rsidP="00817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0D">
        <w:rPr>
          <w:rFonts w:ascii="Times New Roman" w:hAnsi="Times New Roman" w:cs="Times New Roman"/>
          <w:b/>
          <w:sz w:val="24"/>
          <w:szCs w:val="24"/>
        </w:rPr>
        <w:t>Тема 12  Класс Птицы. – 6 часов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Домашние птицы. Происхождение и важнейшие породы домашних птиц, их использование человеком.</w:t>
      </w:r>
    </w:p>
    <w:p w:rsidR="002E7A9D" w:rsidRPr="00230E75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Лабораторные работы.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Внешнее строение птиц. Строение перьев.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Строение скелета птиц.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Яйцо птицы.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13. Класс Млекопитающие, или Звери. – 8 часов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Предки млекопитающих – древние пресмыкающиеся. Многообразие млекопитающих.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Яйцекладущие. Сумчатые и плацентарные. Особенности биологии. Районы распространения и разнообразие.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Домашние звери. Разнообразие пород и их использование человеком. Дикие предки домашних животных.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реакклиматизация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A">
        <w:rPr>
          <w:rFonts w:ascii="Times New Roman" w:hAnsi="Times New Roman" w:cs="Times New Roman"/>
          <w:b/>
          <w:sz w:val="24"/>
          <w:szCs w:val="24"/>
        </w:rPr>
        <w:t>Лабораторная работа. Скелет млекопитающих.</w:t>
      </w:r>
    </w:p>
    <w:p w:rsidR="002E7A9D" w:rsidRPr="00230E75" w:rsidRDefault="002E7A9D" w:rsidP="002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5">
        <w:rPr>
          <w:rFonts w:ascii="Times New Roman" w:hAnsi="Times New Roman" w:cs="Times New Roman"/>
          <w:b/>
          <w:sz w:val="24"/>
          <w:szCs w:val="24"/>
        </w:rPr>
        <w:t>Тема 14  Развитие животного мира на Земле. – 3 часа</w:t>
      </w:r>
    </w:p>
    <w:p w:rsidR="002E7A9D" w:rsidRPr="00F525CA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2E7A9D" w:rsidRDefault="002E7A9D" w:rsidP="00F5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>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:rsidR="00B87D2E" w:rsidRDefault="00693E1F" w:rsidP="00B87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компонента – </w:t>
      </w:r>
      <w:r w:rsidR="00192678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C906DE" w:rsidRPr="00F83AB2" w:rsidRDefault="00B87D2E" w:rsidP="00F83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AB2">
        <w:rPr>
          <w:rFonts w:ascii="Times New Roman" w:hAnsi="Times New Roman" w:cs="Times New Roman"/>
          <w:sz w:val="24"/>
          <w:szCs w:val="24"/>
        </w:rPr>
        <w:lastRenderedPageBreak/>
        <w:t>Научно-популярный фильм</w:t>
      </w:r>
      <w:r w:rsidR="00F83AB2" w:rsidRPr="00F83AB2">
        <w:rPr>
          <w:rFonts w:ascii="Times New Roman" w:hAnsi="Times New Roman" w:cs="Times New Roman"/>
          <w:sz w:val="24"/>
          <w:szCs w:val="24"/>
        </w:rPr>
        <w:t xml:space="preserve"> - фильм, снятый по заранее разработанному литературному сценарию, посвящённый показу явлений природы, процессов в различных областях науки, техники, промышленности и сельского хозяйства. </w:t>
      </w:r>
    </w:p>
    <w:p w:rsidR="00B87D2E" w:rsidRPr="00F83AB2" w:rsidRDefault="00F83AB2" w:rsidP="00B87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 с кинематографическими профессиями:</w:t>
      </w:r>
    </w:p>
    <w:p w:rsidR="00F83AB2" w:rsidRDefault="00F83AB2" w:rsidP="00B87D2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AB2">
        <w:rPr>
          <w:rFonts w:ascii="Times New Roman" w:hAnsi="Times New Roman" w:cs="Times New Roman"/>
          <w:b/>
          <w:bCs/>
          <w:sz w:val="24"/>
          <w:szCs w:val="24"/>
        </w:rPr>
        <w:t>Автор сценария</w:t>
      </w:r>
    </w:p>
    <w:p w:rsidR="00C906DE" w:rsidRPr="00F83AB2" w:rsidRDefault="00F83AB2" w:rsidP="00F83AB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AB2">
        <w:rPr>
          <w:rFonts w:ascii="Times New Roman" w:hAnsi="Times New Roman" w:cs="Times New Roman"/>
          <w:sz w:val="24"/>
          <w:szCs w:val="24"/>
        </w:rPr>
        <w:t>Он  создает основу будущего художественного, документального фильма, телесериала. Сценарий, который он пишет, напоминает пьесу. Он состоит из сцен и диалогов.</w:t>
      </w:r>
    </w:p>
    <w:p w:rsidR="00C906DE" w:rsidRDefault="00F83AB2" w:rsidP="00F83AB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AB2">
        <w:rPr>
          <w:rFonts w:ascii="Times New Roman" w:hAnsi="Times New Roman" w:cs="Times New Roman"/>
          <w:sz w:val="24"/>
          <w:szCs w:val="24"/>
        </w:rPr>
        <w:t>Что главное в сценарии? Автор должен четко представлять, о чем будет фильм. Содержание, смысл будущей картины должен передаваться одной фразой. Например: «Этот фильм о том, как укушенный пауком, парень получил сверхъестественные способнос</w:t>
      </w:r>
      <w:r>
        <w:rPr>
          <w:rFonts w:ascii="Times New Roman" w:hAnsi="Times New Roman" w:cs="Times New Roman"/>
          <w:sz w:val="24"/>
          <w:szCs w:val="24"/>
        </w:rPr>
        <w:t>ти и совершил много подвигов».</w:t>
      </w:r>
    </w:p>
    <w:p w:rsidR="00F83AB2" w:rsidRPr="00F83AB2" w:rsidRDefault="00F83AB2" w:rsidP="00F83AB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B2">
        <w:rPr>
          <w:rFonts w:ascii="Times New Roman" w:hAnsi="Times New Roman" w:cs="Times New Roman"/>
          <w:b/>
          <w:sz w:val="24"/>
          <w:szCs w:val="24"/>
        </w:rPr>
        <w:t>Режиссер</w:t>
      </w:r>
    </w:p>
    <w:p w:rsidR="00C906DE" w:rsidRPr="00F83AB2" w:rsidRDefault="00F83AB2" w:rsidP="00F83AB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AB2">
        <w:rPr>
          <w:rFonts w:ascii="Times New Roman" w:hAnsi="Times New Roman" w:cs="Times New Roman"/>
          <w:sz w:val="24"/>
          <w:szCs w:val="24"/>
        </w:rPr>
        <w:t>В кино главный - режиссер, он руководит всеми, кто задействован в съемках фильма. От него зависит и выбор сценария, и подбор актеров. Творчество режиссера, его умение определяет стиль фильма. Получив сценарий от автора, режиссер переписывает его, указывая, где и как будет снят тот или иной эпизод, что должно быть в кадре. Этим сценарием будет руководствоваться оператор. Режиссер поясняет актерам, как они должны сыграть очередную сцену. Затем он руководит монтажом фильма. Работа у режиссера трудная, но почетная.</w:t>
      </w:r>
    </w:p>
    <w:p w:rsidR="00F83AB2" w:rsidRDefault="00F83AB2" w:rsidP="00F83AB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B2">
        <w:rPr>
          <w:rFonts w:ascii="Times New Roman" w:hAnsi="Times New Roman" w:cs="Times New Roman"/>
          <w:b/>
          <w:sz w:val="24"/>
          <w:szCs w:val="24"/>
        </w:rPr>
        <w:t>Кинооператор</w:t>
      </w:r>
    </w:p>
    <w:p w:rsidR="00D05C06" w:rsidRDefault="00D05C06" w:rsidP="00D05C0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C06">
        <w:rPr>
          <w:rFonts w:ascii="Times New Roman" w:hAnsi="Times New Roman" w:cs="Times New Roman"/>
          <w:sz w:val="24"/>
          <w:szCs w:val="24"/>
        </w:rPr>
        <w:t>Специалист, управляющий киносъемочным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C06" w:rsidRDefault="00D05C06" w:rsidP="00D05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5C06">
        <w:rPr>
          <w:rFonts w:ascii="Times New Roman" w:hAnsi="Times New Roman" w:cs="Times New Roman"/>
          <w:b/>
          <w:sz w:val="24"/>
          <w:szCs w:val="24"/>
        </w:rPr>
        <w:t>Монтажер</w:t>
      </w:r>
    </w:p>
    <w:p w:rsidR="00D05C06" w:rsidRPr="00D05C06" w:rsidRDefault="00D05C06" w:rsidP="00D05C0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C06">
        <w:rPr>
          <w:rFonts w:ascii="Times New Roman" w:hAnsi="Times New Roman" w:cs="Times New Roman"/>
          <w:sz w:val="24"/>
          <w:szCs w:val="24"/>
        </w:rPr>
        <w:t xml:space="preserve">Специалист по монтажу в кинематографии </w:t>
      </w:r>
    </w:p>
    <w:p w:rsidR="009D67C3" w:rsidRPr="009D67C3" w:rsidRDefault="009D67C3" w:rsidP="009D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7C3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9D67C3">
        <w:rPr>
          <w:rFonts w:ascii="Times New Roman" w:hAnsi="Times New Roman" w:cs="Times New Roman"/>
          <w:b/>
          <w:sz w:val="24"/>
          <w:szCs w:val="24"/>
        </w:rPr>
        <w:t xml:space="preserve">«Научно-популярное кино» </w:t>
      </w:r>
      <w:r w:rsidRPr="009D67C3">
        <w:rPr>
          <w:rFonts w:ascii="Times New Roman" w:hAnsi="Times New Roman" w:cs="Times New Roman"/>
          <w:sz w:val="24"/>
          <w:szCs w:val="24"/>
        </w:rPr>
        <w:t>предполагает знакомство обучающихся с понятиями:</w:t>
      </w:r>
    </w:p>
    <w:p w:rsidR="009D67C3" w:rsidRPr="009D67C3" w:rsidRDefault="009D67C3" w:rsidP="009D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7C3">
        <w:rPr>
          <w:rFonts w:ascii="Times New Roman" w:hAnsi="Times New Roman" w:cs="Times New Roman"/>
          <w:sz w:val="24"/>
          <w:szCs w:val="24"/>
        </w:rPr>
        <w:t xml:space="preserve">-документальное (неигровое) </w:t>
      </w:r>
      <w:proofErr w:type="gramStart"/>
      <w:r w:rsidRPr="009D67C3">
        <w:rPr>
          <w:rFonts w:ascii="Times New Roman" w:hAnsi="Times New Roman" w:cs="Times New Roman"/>
          <w:sz w:val="24"/>
          <w:szCs w:val="24"/>
        </w:rPr>
        <w:t>кино ;</w:t>
      </w:r>
      <w:proofErr w:type="gramEnd"/>
    </w:p>
    <w:p w:rsidR="009D67C3" w:rsidRPr="009D67C3" w:rsidRDefault="009D67C3" w:rsidP="009D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7C3">
        <w:rPr>
          <w:rFonts w:ascii="Times New Roman" w:hAnsi="Times New Roman" w:cs="Times New Roman"/>
          <w:sz w:val="24"/>
          <w:szCs w:val="24"/>
        </w:rPr>
        <w:t>Научно-популярное кино (далее НПК). Особенности НПК, задачи НПК его отличия от других видов киноискусства.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Использование содержания материала предмета биология возможно при выполнении обучающимися в формате групповой работы следующих заданий:</w:t>
      </w:r>
    </w:p>
    <w:p w:rsidR="003D2A8C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7A5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Обучающимся предлагается черновое название научно-популярного кино. Совместно в группе они создают сценарий к этому фильму. </w:t>
      </w:r>
    </w:p>
    <w:p w:rsidR="00D3101A" w:rsidRPr="00A024B8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4B8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Информация для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024B8">
        <w:rPr>
          <w:rFonts w:ascii="Times New Roman" w:hAnsi="Times New Roman" w:cs="Times New Roman"/>
          <w:sz w:val="24"/>
          <w:szCs w:val="24"/>
          <w:lang w:eastAsia="ru-RU"/>
        </w:rPr>
        <w:t>Написание сценария можно разбить на три главных этапа. Первый этап предусматривает разработку темы. Второй – сбор материала и ознакомление с тем, что предстоит снимать. Третий этап – написание самого сценария.</w:t>
      </w:r>
    </w:p>
    <w:p w:rsidR="00D3101A" w:rsidRPr="00A024B8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4B8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сценарием начинается с замысла. Замысел всегда имеет достаточно четкую цель, к примеру, показать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среду обитания инфузории-туфельки</w:t>
      </w:r>
      <w:r w:rsidRPr="00A024B8">
        <w:rPr>
          <w:rFonts w:ascii="Times New Roman" w:hAnsi="Times New Roman" w:cs="Times New Roman"/>
          <w:sz w:val="24"/>
          <w:szCs w:val="24"/>
          <w:lang w:eastAsia="ru-RU"/>
        </w:rPr>
        <w:t xml:space="preserve">, создать портрет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представителей отряда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Червяги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024B8">
        <w:rPr>
          <w:rFonts w:ascii="Times New Roman" w:hAnsi="Times New Roman" w:cs="Times New Roman"/>
          <w:sz w:val="24"/>
          <w:szCs w:val="24"/>
          <w:lang w:eastAsia="ru-RU"/>
        </w:rPr>
        <w:t xml:space="preserve"> или осветить этапы научной деятельности ученых-</w:t>
      </w:r>
      <w:r>
        <w:rPr>
          <w:rFonts w:ascii="Times New Roman" w:hAnsi="Times New Roman" w:cs="Times New Roman"/>
          <w:sz w:val="24"/>
          <w:szCs w:val="24"/>
          <w:lang w:eastAsia="ru-RU"/>
        </w:rPr>
        <w:t>зоологов</w:t>
      </w:r>
      <w:r w:rsidRPr="00A024B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24B8">
        <w:rPr>
          <w:rFonts w:ascii="Times New Roman" w:hAnsi="Times New Roman" w:cs="Times New Roman"/>
          <w:sz w:val="24"/>
          <w:szCs w:val="24"/>
          <w:lang w:eastAsia="ru-RU"/>
        </w:rPr>
        <w:t>Таким образом, даже как будто «</w:t>
      </w:r>
      <w:proofErr w:type="spellStart"/>
      <w:r w:rsidRPr="00A024B8">
        <w:rPr>
          <w:rFonts w:ascii="Times New Roman" w:hAnsi="Times New Roman" w:cs="Times New Roman"/>
          <w:sz w:val="24"/>
          <w:szCs w:val="24"/>
          <w:lang w:eastAsia="ru-RU"/>
        </w:rPr>
        <w:t>бессценарный</w:t>
      </w:r>
      <w:proofErr w:type="spellEnd"/>
      <w:r w:rsidRPr="00A024B8">
        <w:rPr>
          <w:rFonts w:ascii="Times New Roman" w:hAnsi="Times New Roman" w:cs="Times New Roman"/>
          <w:sz w:val="24"/>
          <w:szCs w:val="24"/>
          <w:lang w:eastAsia="ru-RU"/>
        </w:rPr>
        <w:t xml:space="preserve">» фильм снимается на основе более или менее разработанного плана. </w:t>
      </w:r>
    </w:p>
    <w:p w:rsidR="00D3101A" w:rsidRPr="00F83AB2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2">
        <w:rPr>
          <w:rFonts w:ascii="Times New Roman" w:hAnsi="Times New Roman" w:cs="Times New Roman"/>
          <w:b/>
          <w:sz w:val="24"/>
          <w:szCs w:val="24"/>
          <w:lang w:eastAsia="ru-RU"/>
        </w:rPr>
        <w:t>Задание 1А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83AB2">
        <w:rPr>
          <w:rFonts w:ascii="Times New Roman" w:hAnsi="Times New Roman" w:cs="Times New Roman"/>
          <w:sz w:val="24"/>
          <w:szCs w:val="24"/>
          <w:u w:val="single"/>
        </w:rPr>
        <w:t xml:space="preserve">Задание для сценариста: </w:t>
      </w:r>
      <w:r w:rsidRPr="00F83AB2">
        <w:rPr>
          <w:rFonts w:ascii="Times New Roman" w:hAnsi="Times New Roman" w:cs="Times New Roman"/>
          <w:sz w:val="24"/>
          <w:szCs w:val="24"/>
        </w:rPr>
        <w:t>Представь, что ты сценарист.  Тебе надо написать сценарий к фильму, которого еще нет. Ты сам придумываешь свое кино. Так о чем будет твой фильм? Напиши идею одним предложением.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7A5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Прочитайте текст в учебнике, который предположительно является сценарием к научно-популярному фильму с названием (возможен вариант названия, соответствующий теме урока). Разбейте его на логические части. Определите главную мысль каждой части. Используя ресурсы Интернет, подберите к каждому смысловому блоку фотографию, рисунок, схему.  Соберите данную последовательность иллюстраций в определенном порядке (порядок соответствует сценарию) и представьте в формате мультимедийной презентации.</w:t>
      </w:r>
    </w:p>
    <w:p w:rsidR="00D3101A" w:rsidRPr="008B07A5" w:rsidRDefault="00D3101A" w:rsidP="00D3101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7A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№ 3 . </w:t>
      </w:r>
    </w:p>
    <w:p w:rsidR="00D3101A" w:rsidRDefault="00D3101A" w:rsidP="00D3101A">
      <w:pPr>
        <w:pStyle w:val="a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3.1.Разработка закадрового текста в форме текста</w:t>
      </w:r>
    </w:p>
    <w:p w:rsidR="00D3101A" w:rsidRPr="000A23C1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информация для обучающихся. </w:t>
      </w:r>
      <w:r w:rsidRPr="000A23C1">
        <w:rPr>
          <w:rFonts w:ascii="Times New Roman" w:hAnsi="Times New Roman" w:cs="Times New Roman"/>
          <w:sz w:val="24"/>
          <w:szCs w:val="24"/>
          <w:lang w:eastAsia="ru-RU"/>
        </w:rPr>
        <w:t>Тексты в фильме.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23C1">
        <w:rPr>
          <w:rFonts w:ascii="Times New Roman" w:hAnsi="Times New Roman" w:cs="Times New Roman"/>
          <w:sz w:val="24"/>
          <w:szCs w:val="24"/>
          <w:lang w:eastAsia="ru-RU"/>
        </w:rPr>
        <w:t>Особое внимание нужно обращать на дикторский (закадровый)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A23C1">
        <w:rPr>
          <w:rFonts w:ascii="Times New Roman" w:hAnsi="Times New Roman" w:cs="Times New Roman"/>
          <w:sz w:val="24"/>
          <w:szCs w:val="24"/>
          <w:lang w:eastAsia="ru-RU"/>
        </w:rPr>
        <w:t xml:space="preserve"> Он должен быть предельно лаконичным, точным и ясным по выражению, пояснять только то, что трудно передать в изображении.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23C1">
        <w:rPr>
          <w:rFonts w:ascii="Times New Roman" w:hAnsi="Times New Roman" w:cs="Times New Roman"/>
          <w:sz w:val="24"/>
          <w:szCs w:val="24"/>
          <w:lang w:eastAsia="ru-RU"/>
        </w:rPr>
        <w:t>В научно-популярных картинах возможен жанр фильма-лекции: это такой случай, когда текст занимает ведущее место, а изображение – подчиненное. В таких фильмах дикторский текст окончательно формулирует мысль, которую рождает у зрителя изображение. Главная задача слова при этом – объяснить зрителю все, что может быть непонятно, устранить все сомнения, дать четкие выводы. И заметим, в научно-популярном кино текст не должен быть сухим и безликим. И здесь слово должно быть острым и образным, и здесь уместны шутка и ирония.</w:t>
      </w:r>
    </w:p>
    <w:p w:rsidR="00D3101A" w:rsidRDefault="00D3101A" w:rsidP="00D3101A">
      <w:pPr>
        <w:pStyle w:val="a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3.2. Разработка закадрового текста в форме музыки или шумов с использованием надписей на слайде.</w:t>
      </w:r>
    </w:p>
    <w:p w:rsidR="00D3101A" w:rsidRPr="008557C4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557C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Критерии: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А)Текст</w:t>
      </w:r>
      <w:proofErr w:type="gramEnd"/>
      <w:r w:rsidRPr="000A23C1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предельно лаконичным, точным и ясным по выражению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Образность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В)Информативность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Авторское отношение к происходящему на экране.</w:t>
      </w:r>
    </w:p>
    <w:p w:rsidR="00D3101A" w:rsidRPr="000A23C1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Д)Звуковые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эффекты должны соответствовать теме.</w:t>
      </w: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01A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7A5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предлагается научно-популярный фильм (по теме урока). Необходимо разработать закадровый текст.</w:t>
      </w:r>
    </w:p>
    <w:p w:rsidR="00D3101A" w:rsidRPr="005D5577" w:rsidRDefault="00D3101A" w:rsidP="00D310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6206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предлагается научно-популярный фильм (по теме урока). Предлагается разработать афишу к данному фильму. Афиша должна соответствовать следующим критериям.</w:t>
      </w:r>
    </w:p>
    <w:p w:rsidR="00F83AB2" w:rsidRDefault="00F83AB2" w:rsidP="00B87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A9D" w:rsidRDefault="00940C3B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="002E7A9D" w:rsidRPr="003429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7 часов</w:t>
      </w:r>
    </w:p>
    <w:p w:rsidR="00E7317A" w:rsidRDefault="00E7317A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C3" w:rsidRDefault="007A11C3" w:rsidP="007A11C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A11C3" w:rsidSect="008D5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3B86" w:rsidRPr="007A11C3" w:rsidRDefault="007B3B86" w:rsidP="007A11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2"/>
        <w:gridCol w:w="2667"/>
        <w:gridCol w:w="168"/>
        <w:gridCol w:w="2551"/>
        <w:gridCol w:w="284"/>
        <w:gridCol w:w="1417"/>
        <w:gridCol w:w="1985"/>
        <w:gridCol w:w="1984"/>
        <w:gridCol w:w="1843"/>
      </w:tblGrid>
      <w:tr w:rsidR="007A11C3" w:rsidRPr="007A11C3" w:rsidTr="007A11C3">
        <w:tc>
          <w:tcPr>
            <w:tcW w:w="851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410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266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Элементы содержания</w:t>
            </w:r>
          </w:p>
        </w:tc>
        <w:tc>
          <w:tcPr>
            <w:tcW w:w="2719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Характеристика основных видов деятельности обучающегося</w:t>
            </w:r>
          </w:p>
        </w:tc>
        <w:tc>
          <w:tcPr>
            <w:tcW w:w="1701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Лабораторные работы</w:t>
            </w:r>
          </w:p>
        </w:tc>
        <w:tc>
          <w:tcPr>
            <w:tcW w:w="1985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Контроль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ИМО</w:t>
            </w:r>
          </w:p>
        </w:tc>
        <w:tc>
          <w:tcPr>
            <w:tcW w:w="1843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Д/З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Тема раздела: Общие сведения о мире животных – 5 часов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>Предметные:</w:t>
            </w:r>
            <w:r w:rsidRPr="007A11C3">
              <w:rPr>
                <w:rFonts w:eastAsiaTheme="minorHAnsi"/>
                <w:bCs/>
                <w:lang w:eastAsia="en-US"/>
              </w:rPr>
              <w:t xml:space="preserve"> Познакомиться с эволюцией животного мира; историей изучения животных. Узнать структуру зоологической науки. Уметь определять сходства и различия между растительным и животным  миром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>:</w:t>
            </w:r>
            <w:r w:rsidRPr="007A11C3">
              <w:rPr>
                <w:rFonts w:eastAsiaTheme="minorHAnsi"/>
                <w:bCs/>
                <w:lang w:eastAsia="en-US"/>
              </w:rPr>
              <w:t xml:space="preserve"> классифицировать объекты по их принадлежности к систематическим группам, использовать знания по зоологии в повседневной жизни.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B9232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4.09.15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Зоология — наука о животных. Введение в компонент.</w:t>
            </w:r>
            <w:r w:rsidRPr="007A11C3">
              <w:rPr>
                <w:rFonts w:eastAsiaTheme="minorHAnsi"/>
                <w:b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Введение. Зоология —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в жизни человека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Выявлять </w:t>
            </w:r>
            <w:r w:rsidRPr="007A11C3">
              <w:rPr>
                <w:rFonts w:eastAsiaTheme="minorHAnsi"/>
                <w:lang w:eastAsia="en-US"/>
              </w:rPr>
              <w:t>признаки сходства и различий животных и растений.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Приводить примеры</w:t>
            </w:r>
            <w:r w:rsidRPr="007A11C3">
              <w:rPr>
                <w:rFonts w:eastAsiaTheme="minorHAnsi"/>
                <w:lang w:eastAsia="en-US"/>
              </w:rPr>
              <w:t xml:space="preserve"> различных представителей царства Животные.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Анализировать и оценивать</w:t>
            </w:r>
            <w:r w:rsidRPr="007A11C3">
              <w:rPr>
                <w:rFonts w:eastAsiaTheme="minorHAnsi"/>
                <w:lang w:eastAsia="en-US"/>
              </w:rPr>
              <w:t xml:space="preserve"> роль животных в экосистемах, в жизни человека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Собеседование по вопросам учебника</w:t>
            </w:r>
            <w:r w:rsidR="00B92322">
              <w:rPr>
                <w:rFonts w:eastAsiaTheme="minorHAnsi"/>
                <w:lang w:eastAsia="en-US"/>
              </w:rPr>
              <w:t>.</w:t>
            </w:r>
          </w:p>
          <w:p w:rsidR="00B92322" w:rsidRPr="007A11C3" w:rsidRDefault="00B9232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Планирование работы над проектом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Презентация. учебник</w:t>
            </w:r>
          </w:p>
        </w:tc>
        <w:tc>
          <w:tcPr>
            <w:tcW w:w="1843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§ 1</w:t>
            </w:r>
            <w:r w:rsidR="00B92322">
              <w:rPr>
                <w:rFonts w:eastAsiaTheme="minorHAnsi"/>
                <w:lang w:eastAsia="en-US"/>
              </w:rPr>
              <w:t xml:space="preserve"> выучить. Повторить материал «Характерные признаки растений и грибов. Признаки </w:t>
            </w:r>
            <w:proofErr w:type="spellStart"/>
            <w:r w:rsidR="00B92322">
              <w:rPr>
                <w:rFonts w:eastAsiaTheme="minorHAnsi"/>
                <w:lang w:eastAsia="en-US"/>
              </w:rPr>
              <w:t>животоных</w:t>
            </w:r>
            <w:proofErr w:type="spellEnd"/>
            <w:r w:rsidR="00B92322">
              <w:rPr>
                <w:rFonts w:eastAsiaTheme="minorHAnsi"/>
                <w:lang w:eastAsia="en-US"/>
              </w:rPr>
              <w:t>»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FA2F3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8.09.15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Животные и окружающая среда</w:t>
            </w:r>
            <w:r w:rsidRPr="007A11C3">
              <w:rPr>
                <w:rFonts w:eastAsiaTheme="minorHAnsi"/>
                <w:lang w:eastAsia="en-US"/>
              </w:rPr>
              <w:t xml:space="preserve"> 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374A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Пояснять</w:t>
            </w:r>
            <w:r w:rsidRPr="007A11C3">
              <w:rPr>
                <w:rFonts w:eastAsiaTheme="minorHAnsi"/>
                <w:lang w:eastAsia="en-US"/>
              </w:rPr>
              <w:t xml:space="preserve"> на конкретных примерах распространение животных в различных средах жизни.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Сравнивать</w:t>
            </w:r>
            <w:proofErr w:type="gramEnd"/>
            <w:r w:rsidRPr="007A11C3">
              <w:rPr>
                <w:rFonts w:eastAsiaTheme="minorHAnsi"/>
                <w:b/>
                <w:lang w:eastAsia="en-US"/>
              </w:rPr>
              <w:t xml:space="preserve"> и характеризовать</w:t>
            </w:r>
            <w:r w:rsidRPr="007A11C3">
              <w:rPr>
                <w:rFonts w:eastAsiaTheme="minorHAnsi"/>
                <w:lang w:eastAsia="en-US"/>
              </w:rPr>
              <w:t xml:space="preserve"> внешние признаки животных различных сред обитания по рисункам.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Различать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понятия «среда жизни», «среда обитания», «место обитания».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Описывать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влияние экологических факторов на животных.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Доказывать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наличие взаимосвязей между животными в природе.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Определять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роль вида в биоценозе. </w:t>
            </w:r>
            <w:proofErr w:type="gramStart"/>
            <w:r w:rsidR="00374A33">
              <w:rPr>
                <w:rFonts w:eastAsiaTheme="minorHAnsi"/>
                <w:lang w:eastAsia="en-US"/>
              </w:rPr>
              <w:t>,</w:t>
            </w:r>
            <w:r w:rsidRPr="007A11C3">
              <w:rPr>
                <w:rFonts w:eastAsiaTheme="minorHAnsi"/>
                <w:lang w:eastAsia="en-US"/>
              </w:rPr>
              <w:br/>
              <w:t>Использовать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различные информационные ресурсы для подготовки сообщений по теме «Животные и окружающая среда»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Собеседование по вопросам учебника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A11C3" w:rsidRPr="007A11C3" w:rsidRDefault="00B9232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к уроку «Среды жизни!</w:t>
            </w:r>
          </w:p>
        </w:tc>
        <w:tc>
          <w:tcPr>
            <w:tcW w:w="1843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§ 2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Подготовить сообщения по теме «Животные и окружающая среда»</w:t>
            </w:r>
          </w:p>
        </w:tc>
      </w:tr>
      <w:tr w:rsidR="007A11C3" w:rsidRPr="007A11C3" w:rsidTr="007A11C3">
        <w:tc>
          <w:tcPr>
            <w:tcW w:w="851" w:type="dxa"/>
          </w:tcPr>
          <w:p w:rsidR="00FA2F36" w:rsidRDefault="00FA2F3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11.09.</w:t>
            </w:r>
          </w:p>
          <w:p w:rsidR="007A11C3" w:rsidRPr="007A11C3" w:rsidRDefault="00FA2F3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Классификация животных и основные систематические группы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Наука систематика. Вид. Популяция. Систематические группы.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Называть принципы</w:t>
            </w:r>
            <w:r w:rsidRPr="007A11C3">
              <w:rPr>
                <w:rFonts w:eastAsiaTheme="minorHAnsi"/>
                <w:lang w:eastAsia="en-US"/>
              </w:rPr>
              <w:t>, являющиеся основой классификации организмов.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критерии основной единицы классификации.</w:t>
            </w:r>
          </w:p>
          <w:p w:rsid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систематическое положение (соподчинение) различных таксонов на конкретных примерах.</w:t>
            </w:r>
          </w:p>
          <w:p w:rsidR="00FA2F36" w:rsidRPr="007A11C3" w:rsidRDefault="00FA2F36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Составлять художественный текст сценарий «Классификация животных»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FA2F3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Тестирование(</w:t>
            </w:r>
            <w:r w:rsidR="007A11C3" w:rsidRPr="007A11C3">
              <w:rPr>
                <w:rFonts w:eastAsiaTheme="minorHAnsi"/>
                <w:lang w:eastAsia="en-US"/>
              </w:rPr>
              <w:t>Тест3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FA2F36" w:rsidRPr="007A11C3" w:rsidRDefault="00FA2F3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 опрос Результаты групповой работы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§ 3</w:t>
            </w:r>
            <w:r w:rsidR="00FA2F36">
              <w:rPr>
                <w:rFonts w:eastAsiaTheme="minorHAnsi"/>
                <w:lang w:eastAsia="en-US"/>
              </w:rPr>
              <w:t xml:space="preserve"> выучить основные понятия темы. Подобрать фоторяд к составленному сценарию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14.09.</w:t>
            </w:r>
          </w:p>
          <w:p w:rsidR="00FF4008" w:rsidRP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Влияние человека на животных</w:t>
            </w:r>
            <w:r w:rsidR="00FF4008">
              <w:rPr>
                <w:rFonts w:eastAsiaTheme="minorHAnsi"/>
                <w:b/>
                <w:lang w:eastAsia="en-US"/>
              </w:rPr>
              <w:t>.</w:t>
            </w:r>
          </w:p>
          <w:p w:rsidR="00FF4008" w:rsidRPr="007A11C3" w:rsidRDefault="00FF4008" w:rsidP="00FF4008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Краткая история развития зоологии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FF4008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Косвенное и прямое влияние. Красная книга. Заповедники</w:t>
            </w:r>
          </w:p>
          <w:p w:rsidR="007A11C3" w:rsidRP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формы влияния человека на животных.</w:t>
            </w:r>
          </w:p>
          <w:p w:rsidR="00FF4008" w:rsidRPr="007A11C3" w:rsidRDefault="00FF4008" w:rsidP="00FF400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пути развития зоологии. </w:t>
            </w:r>
          </w:p>
          <w:p w:rsidR="00FF4008" w:rsidRPr="007A11C3" w:rsidRDefault="00FF4008" w:rsidP="00FF400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роль отечественных учёных в развитии зоологии.</w:t>
            </w:r>
          </w:p>
          <w:p w:rsidR="00FF4008" w:rsidRPr="007A11C3" w:rsidRDefault="00FF4008" w:rsidP="00FF400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Анализировать достижения К. Линнея и Ч. Дарвина в области биологической науки.</w:t>
            </w:r>
          </w:p>
          <w:p w:rsidR="007A11C3" w:rsidRPr="007A11C3" w:rsidRDefault="00FF4008" w:rsidP="00FF4008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представителей животных.</w:t>
            </w:r>
            <w:r w:rsidRPr="007A11C3">
              <w:rPr>
                <w:rFonts w:eastAsiaTheme="minorHAnsi"/>
                <w:lang w:eastAsia="en-US"/>
              </w:rPr>
              <w:br/>
              <w:t>Описывать характерные признаки животных и особенности их поведения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объект контроля</w:t>
            </w:r>
          </w:p>
          <w:p w:rsidR="00FF4008" w:rsidRP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-умение переводить текстовую информацию в знаково-символическую форму</w:t>
            </w:r>
          </w:p>
        </w:tc>
        <w:tc>
          <w:tcPr>
            <w:tcW w:w="1984" w:type="dxa"/>
          </w:tcPr>
          <w:p w:rsidR="007A11C3" w:rsidRPr="007A11C3" w:rsidRDefault="00FF400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Роль животных в жизни человека»</w:t>
            </w:r>
          </w:p>
        </w:tc>
        <w:tc>
          <w:tcPr>
            <w:tcW w:w="1843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§ 4</w:t>
            </w:r>
            <w:r w:rsidR="00FF4008">
              <w:rPr>
                <w:rFonts w:eastAsiaTheme="minorHAnsi"/>
                <w:lang w:eastAsia="en-US"/>
              </w:rPr>
              <w:t xml:space="preserve"> читать. Составить таблицу «Великие естествоиспытатели»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bCs/>
                <w:lang w:eastAsia="en-US"/>
              </w:rPr>
            </w:pPr>
            <w:r w:rsidRPr="007A11C3">
              <w:rPr>
                <w:rFonts w:eastAsiaTheme="minorHAnsi"/>
                <w:b/>
                <w:bCs/>
                <w:lang w:eastAsia="en-US"/>
              </w:rPr>
              <w:t>Тема 2. Строение тела животных (2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>Предметные:</w:t>
            </w:r>
            <w:r w:rsidRPr="007A11C3">
              <w:rPr>
                <w:rFonts w:eastAsiaTheme="minorHAnsi"/>
                <w:bCs/>
                <w:lang w:eastAsia="en-US"/>
              </w:rPr>
              <w:t xml:space="preserve">  Знать строение животной клетки, отличие от клетки растений и грибов, называть органоиды клетки и их функции. Уметь отличать ткани по внешнему, строению, определять функции тканей животного организма. Сравнивать животную и растительную клетку.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>:</w:t>
            </w:r>
          </w:p>
          <w:p w:rsid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Давать характеристику биологическим объектам, классифицировать объекты по группам, описывать ткани, органы представителей  животного  мира.</w:t>
            </w:r>
          </w:p>
          <w:p w:rsidR="005D54C5" w:rsidRPr="007A11C3" w:rsidRDefault="005D54C5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Смысловое чтение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Default="005D54C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18.09.</w:t>
            </w:r>
          </w:p>
          <w:p w:rsidR="005D54C5" w:rsidRPr="007A11C3" w:rsidRDefault="005D54C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Клетка</w:t>
            </w:r>
            <w:r w:rsidRPr="007A11C3">
              <w:rPr>
                <w:rFonts w:eastAsiaTheme="minorHAnsi"/>
                <w:b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Сравнивать клетки животных и растений.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клеточные структуры животной клетки.</w:t>
            </w:r>
          </w:p>
          <w:p w:rsid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Делать выводы о причинах сходства и различий животной и растительной </w:t>
            </w:r>
            <w:r w:rsidRPr="007A11C3">
              <w:rPr>
                <w:rFonts w:eastAsiaTheme="minorHAnsi"/>
                <w:lang w:eastAsia="en-US"/>
              </w:rPr>
              <w:lastRenderedPageBreak/>
              <w:t xml:space="preserve">клеток. </w:t>
            </w:r>
            <w:r w:rsidRPr="007A11C3">
              <w:rPr>
                <w:rFonts w:eastAsiaTheme="minorHAnsi"/>
                <w:lang w:eastAsia="en-US"/>
              </w:rPr>
              <w:br/>
              <w:t>Устанавливать взаимосвязь строения животной клетки с типом питания</w:t>
            </w:r>
          </w:p>
          <w:p w:rsidR="005D54C5" w:rsidRPr="007A11C3" w:rsidRDefault="005D54C5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Переводить учебный текст в художественной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5D54C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 опрос</w:t>
            </w:r>
          </w:p>
          <w:p w:rsidR="005D54C5" w:rsidRPr="007A11C3" w:rsidRDefault="005D54C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вопросам учителя</w:t>
            </w:r>
          </w:p>
        </w:tc>
        <w:tc>
          <w:tcPr>
            <w:tcW w:w="1984" w:type="dxa"/>
          </w:tcPr>
          <w:p w:rsidR="007A11C3" w:rsidRPr="007A11C3" w:rsidRDefault="005D54C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«Строение животной клетки»</w:t>
            </w:r>
          </w:p>
        </w:tc>
        <w:tc>
          <w:tcPr>
            <w:tcW w:w="1843" w:type="dxa"/>
          </w:tcPr>
          <w:p w:rsidR="007A11C3" w:rsidRDefault="005D54C5" w:rsidP="005D54C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§ </w:t>
            </w:r>
            <w:r>
              <w:rPr>
                <w:rFonts w:eastAsiaTheme="minorHAnsi"/>
                <w:lang w:eastAsia="en-US"/>
              </w:rPr>
              <w:t>5 читать.</w:t>
            </w:r>
          </w:p>
          <w:p w:rsidR="005D54C5" w:rsidRPr="007A11C3" w:rsidRDefault="005D54C5" w:rsidP="005D54C5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основные понятия темы. Оформить результаты групповой работы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59600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21.09.15</w:t>
            </w:r>
          </w:p>
        </w:tc>
        <w:tc>
          <w:tcPr>
            <w:tcW w:w="2268" w:type="dxa"/>
          </w:tcPr>
          <w:p w:rsidR="007A11C3" w:rsidRPr="007A11C3" w:rsidRDefault="007A11C3" w:rsidP="0059600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Ткани, органы и системы органов 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типы тканей животных. </w:t>
            </w:r>
            <w:r w:rsidRPr="007A11C3">
              <w:rPr>
                <w:rFonts w:eastAsiaTheme="minorHAnsi"/>
                <w:lang w:eastAsia="en-US"/>
              </w:rPr>
              <w:br/>
              <w:t>Устанавливать взаимосвязь строения тканей с их функциями.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органы и системы органов животных.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Приводить примеры взаимосвязи систем органов в организме.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59600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(тест4, стр12)</w:t>
            </w:r>
          </w:p>
          <w:p w:rsidR="0059600E" w:rsidRPr="007A11C3" w:rsidRDefault="0059600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опрос по д/з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A11C3" w:rsidRDefault="0059600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§§</w:t>
            </w:r>
            <w:r>
              <w:rPr>
                <w:rFonts w:eastAsiaTheme="minorHAnsi"/>
                <w:lang w:eastAsia="en-US"/>
              </w:rPr>
              <w:t>7,8</w:t>
            </w:r>
          </w:p>
          <w:p w:rsidR="0059600E" w:rsidRPr="007A11C3" w:rsidRDefault="0059600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Повторить материал </w:t>
            </w:r>
            <w:r w:rsidRPr="007A11C3">
              <w:rPr>
                <w:rFonts w:eastAsiaTheme="minorHAnsi"/>
                <w:lang w:eastAsia="en-US"/>
              </w:rPr>
              <w:t>§§</w:t>
            </w:r>
            <w:r>
              <w:rPr>
                <w:rFonts w:eastAsiaTheme="minorHAnsi"/>
                <w:lang w:eastAsia="en-US"/>
              </w:rPr>
              <w:t>1-8 подготовиться к контрольной работе</w:t>
            </w:r>
          </w:p>
        </w:tc>
      </w:tr>
      <w:tr w:rsidR="0059600E" w:rsidRPr="007A11C3" w:rsidTr="007A11C3">
        <w:tc>
          <w:tcPr>
            <w:tcW w:w="851" w:type="dxa"/>
          </w:tcPr>
          <w:p w:rsidR="0059600E" w:rsidRDefault="0059600E" w:rsidP="007A11C3">
            <w:pPr>
              <w:pStyle w:val="a3"/>
            </w:pPr>
            <w:r>
              <w:t>25.09.15</w:t>
            </w:r>
          </w:p>
        </w:tc>
        <w:tc>
          <w:tcPr>
            <w:tcW w:w="2268" w:type="dxa"/>
          </w:tcPr>
          <w:p w:rsidR="0059600E" w:rsidRPr="007A11C3" w:rsidRDefault="0059600E" w:rsidP="007A11C3">
            <w:pPr>
              <w:pStyle w:val="a3"/>
              <w:rPr>
                <w:b/>
              </w:rPr>
            </w:pPr>
            <w:r>
              <w:rPr>
                <w:b/>
              </w:rPr>
              <w:t xml:space="preserve">Урок контроля по </w:t>
            </w:r>
            <w:r w:rsidRPr="007A11C3">
              <w:rPr>
                <w:rFonts w:eastAsiaTheme="minorHAnsi"/>
                <w:b/>
                <w:lang w:eastAsia="en-US"/>
              </w:rPr>
              <w:t>теме «Строение тела животных»</w:t>
            </w:r>
          </w:p>
        </w:tc>
        <w:tc>
          <w:tcPr>
            <w:tcW w:w="2977" w:type="dxa"/>
            <w:gridSpan w:val="3"/>
          </w:tcPr>
          <w:p w:rsidR="0059600E" w:rsidRPr="007A11C3" w:rsidRDefault="004972E3" w:rsidP="007A11C3">
            <w:pPr>
              <w:pStyle w:val="a3"/>
              <w:jc w:val="both"/>
            </w:pPr>
            <w:r>
              <w:t>Клетка, ткани, органы</w:t>
            </w:r>
          </w:p>
        </w:tc>
        <w:tc>
          <w:tcPr>
            <w:tcW w:w="2835" w:type="dxa"/>
            <w:gridSpan w:val="2"/>
          </w:tcPr>
          <w:p w:rsidR="0059600E" w:rsidRPr="007A11C3" w:rsidRDefault="004972E3" w:rsidP="004972E3">
            <w:pPr>
              <w:pStyle w:val="a3"/>
              <w:jc w:val="both"/>
            </w:pPr>
            <w:r w:rsidRPr="007A11C3">
              <w:rPr>
                <w:rFonts w:eastAsiaTheme="minorHAnsi"/>
                <w:lang w:eastAsia="en-US"/>
              </w:rPr>
              <w:t xml:space="preserve">Описывать взаимосвязь образа жизни животного и типа симметрии тела. </w:t>
            </w:r>
            <w:r w:rsidRPr="007A11C3">
              <w:rPr>
                <w:rFonts w:eastAsiaTheme="minorHAnsi"/>
                <w:lang w:eastAsia="en-US"/>
              </w:rPr>
              <w:br/>
              <w:t>Сист</w:t>
            </w:r>
            <w:r>
              <w:rPr>
                <w:rFonts w:eastAsiaTheme="minorHAnsi"/>
                <w:lang w:eastAsia="en-US"/>
              </w:rPr>
              <w:t>ематизировать материал по теме</w:t>
            </w:r>
          </w:p>
        </w:tc>
        <w:tc>
          <w:tcPr>
            <w:tcW w:w="1417" w:type="dxa"/>
          </w:tcPr>
          <w:p w:rsidR="0059600E" w:rsidRPr="007A11C3" w:rsidRDefault="0059600E" w:rsidP="007A11C3">
            <w:pPr>
              <w:pStyle w:val="a3"/>
            </w:pPr>
          </w:p>
        </w:tc>
        <w:tc>
          <w:tcPr>
            <w:tcW w:w="1985" w:type="dxa"/>
          </w:tcPr>
          <w:p w:rsidR="0059600E" w:rsidRDefault="003F3809" w:rsidP="007A11C3">
            <w:pPr>
              <w:pStyle w:val="a3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9600E" w:rsidRPr="007A11C3" w:rsidRDefault="0059600E" w:rsidP="007A11C3">
            <w:pPr>
              <w:pStyle w:val="a3"/>
            </w:pPr>
          </w:p>
        </w:tc>
        <w:tc>
          <w:tcPr>
            <w:tcW w:w="1843" w:type="dxa"/>
          </w:tcPr>
          <w:p w:rsidR="0059600E" w:rsidRDefault="003F3809" w:rsidP="007A11C3">
            <w:pPr>
              <w:pStyle w:val="a3"/>
            </w:pPr>
            <w:r>
              <w:t>Не задано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Тема 3. </w:t>
            </w:r>
            <w:proofErr w:type="spellStart"/>
            <w:r w:rsidRPr="007A11C3">
              <w:rPr>
                <w:rFonts w:eastAsiaTheme="minorHAnsi"/>
                <w:lang w:eastAsia="en-US"/>
              </w:rPr>
              <w:t>Подцарство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Простейшие, или Одноклеточные (4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7A11C3">
              <w:rPr>
                <w:rFonts w:eastAsiaTheme="minorHAnsi"/>
                <w:lang w:eastAsia="en-US"/>
              </w:rPr>
              <w:t xml:space="preserve"> Знать систематику животного мира; особенности строения изученных животных, многообразие. Уметь находить отличия простейших от многоклеточных животных. Распознавать переносчиков заболеваний. Понимать связи строения и функций органов, образа жизни в природе.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Сравнивать и сопоставлять </w:t>
            </w:r>
            <w:proofErr w:type="gramStart"/>
            <w:r w:rsidRPr="007A11C3">
              <w:rPr>
                <w:rFonts w:eastAsiaTheme="minorHAnsi"/>
                <w:lang w:eastAsia="en-US"/>
              </w:rPr>
              <w:t xml:space="preserve">животных  </w:t>
            </w:r>
            <w:proofErr w:type="spellStart"/>
            <w:r w:rsidRPr="007A11C3">
              <w:rPr>
                <w:rFonts w:eastAsiaTheme="minorHAnsi"/>
                <w:lang w:eastAsia="en-US"/>
              </w:rPr>
              <w:t>подцарства</w:t>
            </w:r>
            <w:proofErr w:type="spellEnd"/>
            <w:proofErr w:type="gramEnd"/>
            <w:r w:rsidRPr="007A11C3">
              <w:rPr>
                <w:rFonts w:eastAsiaTheme="minorHAnsi"/>
                <w:lang w:eastAsia="en-US"/>
              </w:rPr>
              <w:t xml:space="preserve"> изученных таксономических групп м\д собой, выявлять признаки сходства и отличия в строении, поведения  животных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3F3809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Общая характеристика </w:t>
            </w:r>
            <w:proofErr w:type="spellStart"/>
            <w:r w:rsidRPr="007A11C3">
              <w:rPr>
                <w:rFonts w:eastAsiaTheme="minorHAnsi"/>
                <w:b/>
                <w:lang w:eastAsia="en-US"/>
              </w:rPr>
              <w:t>подцарства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Простейшие. Тип Саркодовые и жгутиконосцы. Класс Саркодовые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Выявлять х</w:t>
            </w:r>
            <w:r w:rsidRPr="007A11C3">
              <w:rPr>
                <w:rFonts w:eastAsiaTheme="minorHAnsi"/>
                <w:lang w:eastAsia="en-US"/>
              </w:rPr>
              <w:t xml:space="preserve">арактерные признаки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подцарства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Простейшие, или Одноклеточные, типа Саркодовые и жгутиконосцы.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Распознавать </w:t>
            </w:r>
            <w:r w:rsidRPr="007A11C3">
              <w:rPr>
                <w:rFonts w:eastAsiaTheme="minorHAnsi"/>
                <w:lang w:eastAsia="en-US"/>
              </w:rPr>
              <w:t>представителей класса Саркодовые на микропрепаратах, рисунках, фотографиях.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Устанавливать </w:t>
            </w:r>
            <w:r w:rsidRPr="007A11C3">
              <w:rPr>
                <w:rFonts w:eastAsiaTheme="minorHAnsi"/>
                <w:lang w:eastAsia="en-US"/>
              </w:rPr>
              <w:t xml:space="preserve">взаимосвязь строения и функций </w:t>
            </w:r>
            <w:r w:rsidRPr="007A11C3">
              <w:rPr>
                <w:rFonts w:eastAsiaTheme="minorHAnsi"/>
                <w:lang w:eastAsia="en-US"/>
              </w:rPr>
              <w:lastRenderedPageBreak/>
              <w:t xml:space="preserve">организма на примере амёбы-протея. </w:t>
            </w:r>
            <w:r w:rsidRPr="007A11C3">
              <w:rPr>
                <w:rFonts w:eastAsiaTheme="minorHAnsi"/>
                <w:lang w:eastAsia="en-US"/>
              </w:rPr>
              <w:br/>
              <w:t>Обосновывать роль простейших в экосистемах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3F3809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опрос учащихся</w:t>
            </w:r>
          </w:p>
        </w:tc>
        <w:tc>
          <w:tcPr>
            <w:tcW w:w="1984" w:type="dxa"/>
          </w:tcPr>
          <w:p w:rsidR="007A11C3" w:rsidRPr="007A11C3" w:rsidRDefault="00984FE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«Простейшие «Тип Саркодовые»</w:t>
            </w:r>
          </w:p>
        </w:tc>
        <w:tc>
          <w:tcPr>
            <w:tcW w:w="1843" w:type="dxa"/>
          </w:tcPr>
          <w:p w:rsidR="007A11C3" w:rsidRDefault="00984FE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984FEB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9</w:t>
            </w:r>
          </w:p>
          <w:p w:rsidR="00984FEB" w:rsidRPr="007A11C3" w:rsidRDefault="00984FE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особенности строения тела. Выполнить рисунок внешний облик амебы-протея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DD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2.10.15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Саркодовые и жгутиконосцы. Класс Жгутиконосцы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Характеризовать </w:t>
            </w:r>
            <w:r w:rsidRPr="007A11C3">
              <w:rPr>
                <w:rFonts w:eastAsiaTheme="minorHAnsi"/>
                <w:lang w:eastAsia="en-US"/>
              </w:rPr>
              <w:t>среду обитания жгутиконосцев.</w:t>
            </w:r>
          </w:p>
          <w:p w:rsid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Устанавливать взаимосвязь </w:t>
            </w:r>
            <w:r w:rsidRPr="007A11C3">
              <w:rPr>
                <w:rFonts w:eastAsiaTheme="minorHAnsi"/>
                <w:lang w:eastAsia="en-US"/>
              </w:rPr>
              <w:t>характера питания и условий среды.</w:t>
            </w:r>
          </w:p>
          <w:p w:rsidR="00140FEB" w:rsidRPr="007A11C3" w:rsidRDefault="00140FEB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Интерпретировать материал, подавать его в нестандартной форме (в виде рекламы).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Обосновывать вывод</w:t>
            </w:r>
            <w:r w:rsidRPr="007A11C3">
              <w:rPr>
                <w:rFonts w:eastAsiaTheme="minorHAnsi"/>
                <w:lang w:eastAsia="en-US"/>
              </w:rPr>
              <w:t xml:space="preserve"> о промежуточном положении эвглены зелёной.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Приводить доказательства</w:t>
            </w:r>
            <w:r w:rsidRPr="007A11C3">
              <w:rPr>
                <w:rFonts w:eastAsiaTheme="minorHAnsi"/>
                <w:lang w:eastAsia="en-US"/>
              </w:rPr>
              <w:t xml:space="preserve"> более сложной организации колониальных форм жгутиковых.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Раскрывать роль</w:t>
            </w:r>
            <w:r w:rsidRPr="007A11C3">
              <w:rPr>
                <w:rFonts w:eastAsiaTheme="minorHAnsi"/>
                <w:lang w:eastAsia="en-US"/>
              </w:rPr>
              <w:t xml:space="preserve"> жгутиконосцев в экосистемах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DD2768" w:rsidP="00DD2768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(</w:t>
            </w:r>
            <w:r w:rsidR="007A11C3" w:rsidRPr="007A11C3">
              <w:rPr>
                <w:rFonts w:eastAsiaTheme="minorHAnsi"/>
                <w:lang w:eastAsia="en-US"/>
              </w:rPr>
              <w:t>Тест</w:t>
            </w:r>
            <w:r>
              <w:rPr>
                <w:rFonts w:eastAsiaTheme="minorHAnsi"/>
                <w:lang w:eastAsia="en-US"/>
              </w:rPr>
              <w:t xml:space="preserve">7, </w:t>
            </w:r>
            <w:proofErr w:type="spellStart"/>
            <w:r>
              <w:rPr>
                <w:rFonts w:eastAsiaTheme="minorHAnsi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lang w:eastAsia="en-US"/>
              </w:rPr>
              <w:t xml:space="preserve"> 18)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A11C3" w:rsidRPr="007A11C3" w:rsidRDefault="00DD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10. Ответить на вопросы после </w:t>
            </w:r>
            <w:r w:rsidRPr="007A11C3">
              <w:rPr>
                <w:rFonts w:eastAsiaTheme="minorHAnsi"/>
                <w:lang w:eastAsia="en-US"/>
              </w:rPr>
              <w:t>§</w:t>
            </w:r>
          </w:p>
        </w:tc>
      </w:tr>
      <w:tr w:rsidR="006E2768" w:rsidRPr="007A11C3" w:rsidTr="007A11C3">
        <w:tc>
          <w:tcPr>
            <w:tcW w:w="851" w:type="dxa"/>
          </w:tcPr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5.10.15</w:t>
            </w:r>
          </w:p>
        </w:tc>
        <w:tc>
          <w:tcPr>
            <w:tcW w:w="2268" w:type="dxa"/>
          </w:tcPr>
          <w:p w:rsidR="006E2768" w:rsidRPr="007A11C3" w:rsidRDefault="006E2768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Инфузории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Выявлять </w:t>
            </w:r>
            <w:r w:rsidRPr="007A11C3">
              <w:rPr>
                <w:rFonts w:eastAsiaTheme="minorHAnsi"/>
                <w:lang w:eastAsia="en-US"/>
              </w:rPr>
              <w:t>характерные признаки типа Инфузории.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Приводить примеры и характеризовать черты усложнения организации инфузорий по сравнению с </w:t>
            </w:r>
            <w:proofErr w:type="spellStart"/>
            <w:r w:rsidRPr="007A11C3">
              <w:rPr>
                <w:rFonts w:eastAsiaTheme="minorHAnsi"/>
                <w:lang w:eastAsia="en-US"/>
              </w:rPr>
              <w:t>саркожгутиконосцами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Наблюдать простейших под микроскопом</w:t>
            </w:r>
            <w:r w:rsidRPr="007A11C3">
              <w:rPr>
                <w:rFonts w:eastAsiaTheme="minorHAnsi"/>
                <w:lang w:eastAsia="en-US"/>
              </w:rPr>
              <w:t xml:space="preserve">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Фиксировать</w:t>
            </w:r>
            <w:r w:rsidRPr="007A11C3">
              <w:rPr>
                <w:rFonts w:eastAsiaTheme="minorHAnsi"/>
                <w:lang w:eastAsia="en-US"/>
              </w:rPr>
              <w:t xml:space="preserve"> результаты наблюдений.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Обобщать их, делать выводы</w:t>
            </w:r>
            <w:r w:rsidRPr="007A11C3">
              <w:rPr>
                <w:rFonts w:eastAsiaTheme="minorHAnsi"/>
                <w:lang w:eastAsia="en-US"/>
              </w:rPr>
              <w:t>.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Соблюдать правила</w:t>
            </w:r>
            <w:r w:rsidRPr="007A11C3">
              <w:rPr>
                <w:rFonts w:eastAsiaTheme="minorHAnsi"/>
                <w:lang w:eastAsia="en-US"/>
              </w:rPr>
              <w:t xml:space="preserve"> поведения в кабинете, обращения с лабораторным оборудованием</w:t>
            </w:r>
          </w:p>
        </w:tc>
        <w:tc>
          <w:tcPr>
            <w:tcW w:w="1417" w:type="dxa"/>
          </w:tcPr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Л/Р№ 1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«Строение и передвижение инфузории»</w:t>
            </w:r>
          </w:p>
        </w:tc>
        <w:tc>
          <w:tcPr>
            <w:tcW w:w="1985" w:type="dxa"/>
          </w:tcPr>
          <w:p w:rsidR="006E2768" w:rsidRDefault="006E2768" w:rsidP="006E2768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(</w:t>
            </w:r>
            <w:r w:rsidRPr="007A11C3">
              <w:rPr>
                <w:rFonts w:eastAsiaTheme="minorHAnsi"/>
                <w:lang w:eastAsia="en-US"/>
              </w:rPr>
              <w:t>Тест</w:t>
            </w:r>
            <w:r>
              <w:rPr>
                <w:rFonts w:eastAsiaTheme="minorHAnsi"/>
                <w:lang w:eastAsia="en-US"/>
              </w:rPr>
              <w:t xml:space="preserve">8, </w:t>
            </w:r>
            <w:proofErr w:type="spellStart"/>
            <w:r>
              <w:rPr>
                <w:rFonts w:eastAsiaTheme="minorHAnsi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lang w:eastAsia="en-US"/>
              </w:rPr>
              <w:t xml:space="preserve"> 20)</w:t>
            </w:r>
          </w:p>
          <w:p w:rsidR="006E2768" w:rsidRPr="007A11C3" w:rsidRDefault="006E2768" w:rsidP="006E2768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 за фиксированием результатов наблюдений</w:t>
            </w:r>
          </w:p>
        </w:tc>
        <w:tc>
          <w:tcPr>
            <w:tcW w:w="1984" w:type="dxa"/>
          </w:tcPr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«Инфузории»</w:t>
            </w:r>
          </w:p>
        </w:tc>
        <w:tc>
          <w:tcPr>
            <w:tcW w:w="1843" w:type="dxa"/>
          </w:tcPr>
          <w:p w:rsidR="006E2768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11</w:t>
            </w:r>
          </w:p>
          <w:p w:rsidR="006E2768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Ответить на вопросы №3,4. Подготовиться к письменному опросу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9.10.15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Значение простейших</w:t>
            </w:r>
          </w:p>
          <w:p w:rsidR="007A11C3" w:rsidRPr="007A11C3" w:rsidRDefault="006E2768" w:rsidP="006E2768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Урок контроля по теме</w:t>
            </w:r>
            <w:r w:rsidR="007A11C3" w:rsidRPr="007A11C3">
              <w:rPr>
                <w:rFonts w:eastAsiaTheme="minorHAnsi"/>
                <w:b/>
                <w:lang w:eastAsia="en-US"/>
              </w:rPr>
              <w:t xml:space="preserve"> «</w:t>
            </w:r>
            <w:proofErr w:type="spellStart"/>
            <w:r w:rsidR="007A11C3" w:rsidRPr="007A11C3">
              <w:rPr>
                <w:rFonts w:eastAsiaTheme="minorHAnsi"/>
                <w:b/>
                <w:lang w:eastAsia="en-US"/>
              </w:rPr>
              <w:t>Подцарство</w:t>
            </w:r>
            <w:proofErr w:type="spellEnd"/>
            <w:r w:rsidR="007A11C3" w:rsidRPr="007A11C3">
              <w:rPr>
                <w:rFonts w:eastAsiaTheme="minorHAnsi"/>
                <w:b/>
                <w:lang w:eastAsia="en-US"/>
              </w:rPr>
              <w:t xml:space="preserve"> Простейшие, или Одноклеточные»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Место простейших в живой природе. Простейшие-паразиты. Дизентерийная амёба, малярный плазмодий, трипаносомы — возбудители заболеваний человека и </w:t>
            </w:r>
            <w:r w:rsidRPr="007A11C3">
              <w:rPr>
                <w:rFonts w:eastAsiaTheme="minorHAnsi"/>
                <w:lang w:eastAsia="en-US"/>
              </w:rPr>
              <w:lastRenderedPageBreak/>
              <w:t>животных. Меры предупреждения заболеваний, вызываемых простейшими.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lastRenderedPageBreak/>
              <w:t>Объяснять происхождение</w:t>
            </w:r>
            <w:r w:rsidRPr="007A11C3">
              <w:rPr>
                <w:rFonts w:eastAsiaTheme="minorHAnsi"/>
                <w:lang w:eastAsia="en-US"/>
              </w:rPr>
              <w:t xml:space="preserve"> простейших.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Распознавать</w:t>
            </w:r>
            <w:r w:rsidRPr="007A11C3">
              <w:rPr>
                <w:rFonts w:eastAsiaTheme="minorHAnsi"/>
                <w:lang w:eastAsia="en-US"/>
              </w:rPr>
              <w:t xml:space="preserve"> представителей простейших-паразитов на микропрепаратах, рисунках, </w:t>
            </w:r>
            <w:r w:rsidRPr="007A11C3">
              <w:rPr>
                <w:rFonts w:eastAsiaTheme="minorHAnsi"/>
                <w:lang w:eastAsia="en-US"/>
              </w:rPr>
              <w:lastRenderedPageBreak/>
              <w:t>фотографиях.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Приводить доказательства</w:t>
            </w:r>
            <w:r w:rsidRPr="007A11C3">
              <w:rPr>
                <w:rFonts w:eastAsiaTheme="minorHAnsi"/>
                <w:lang w:eastAsia="en-US"/>
              </w:rPr>
              <w:t xml:space="preserve"> необходимости выполнения санитарно-гигиенических норм в целях профилактики заболеваний, вызываемых простейшими.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Выявлять характерные</w:t>
            </w:r>
            <w:r w:rsidRPr="007A11C3">
              <w:rPr>
                <w:rFonts w:eastAsiaTheme="minorHAnsi"/>
                <w:lang w:eastAsia="en-US"/>
              </w:rPr>
              <w:t xml:space="preserve"> особенности животных по сравнению с растениями. </w:t>
            </w:r>
            <w:r w:rsidRPr="007A11C3">
              <w:rPr>
                <w:rFonts w:eastAsiaTheme="minorHAnsi"/>
                <w:lang w:eastAsia="en-US"/>
              </w:rPr>
              <w:br/>
              <w:t xml:space="preserve">Устанавливать взаимосвязь строения и жизнедеятельности организмов и условий среды.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Формулировать вывод</w:t>
            </w:r>
            <w:r w:rsidRPr="007A11C3">
              <w:rPr>
                <w:rFonts w:eastAsiaTheme="minorHAnsi"/>
                <w:lang w:eastAsia="en-US"/>
              </w:rPr>
              <w:t xml:space="preserve"> о роли простейших в природе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6E2768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Письменный опрос по открытым вопросам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A11C3" w:rsidRPr="007A11C3" w:rsidRDefault="00D1328B" w:rsidP="00D1328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Подготовить закадровый текст к фильму «Паразитические простейшие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lastRenderedPageBreak/>
              <w:t xml:space="preserve">Тема 4. </w:t>
            </w:r>
            <w:proofErr w:type="spellStart"/>
            <w:r w:rsidRPr="007A11C3">
              <w:rPr>
                <w:rFonts w:eastAsiaTheme="minorHAnsi"/>
                <w:bCs/>
                <w:lang w:eastAsia="en-US"/>
              </w:rPr>
              <w:t>Подцарство</w:t>
            </w:r>
            <w:proofErr w:type="spellEnd"/>
            <w:r w:rsidRPr="007A11C3">
              <w:rPr>
                <w:rFonts w:eastAsiaTheme="minorHAnsi"/>
                <w:bCs/>
                <w:lang w:eastAsia="en-US"/>
              </w:rPr>
              <w:t xml:space="preserve"> Многоклеточные (2 ч)</w:t>
            </w:r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Предметные: </w:t>
            </w:r>
            <w:r w:rsidRPr="007A11C3">
              <w:rPr>
                <w:rFonts w:eastAsiaTheme="minorHAnsi"/>
                <w:bCs/>
                <w:lang w:eastAsia="en-US"/>
              </w:rPr>
              <w:t xml:space="preserve"> Знать систематику животного мира, особенности строения изученных животных, образ жизни, значение в природе и жизни человека. Правильно писать зоологические термины и использовать их при ответах.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: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 xml:space="preserve">Обобщать и делать выводы по изученному материалу, работать с дополнительными источниками информации.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A97DB2" w:rsidRDefault="00A97DB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12.10.</w:t>
            </w:r>
          </w:p>
          <w:p w:rsidR="007A11C3" w:rsidRPr="007A11C3" w:rsidRDefault="00A97DB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Общая характеристика многоклеточных животных. Тип Кишечнополостные. Строение и жизнедеятельность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Описывать основные признаки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подцарства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Многоклеточные.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представителей типа кишечнополостных.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Выделять общие черты строения.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на примере наличие лучевой симметрии у кишечнополостных.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признаки более сложной организации в сравнении с простейшими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ED7E2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опрос по теме</w:t>
            </w:r>
          </w:p>
        </w:tc>
        <w:tc>
          <w:tcPr>
            <w:tcW w:w="1984" w:type="dxa"/>
          </w:tcPr>
          <w:p w:rsidR="007A11C3" w:rsidRPr="007A11C3" w:rsidRDefault="00A97DB2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«Строение кишечнополостных»</w:t>
            </w:r>
          </w:p>
        </w:tc>
        <w:tc>
          <w:tcPr>
            <w:tcW w:w="1843" w:type="dxa"/>
          </w:tcPr>
          <w:p w:rsidR="00A97DB2" w:rsidRDefault="00A97DB2" w:rsidP="00A97DB2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13</w:t>
            </w:r>
          </w:p>
          <w:p w:rsidR="00325F20" w:rsidRDefault="00325F20" w:rsidP="00A97DB2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Составить план параграфа. Выучить классификацию Кишечнополостных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Default="001E233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16.10.</w:t>
            </w:r>
          </w:p>
          <w:p w:rsidR="001E2335" w:rsidRPr="007A11C3" w:rsidRDefault="001E2335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Разнообразие кишечнополостных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lastRenderedPageBreak/>
              <w:t>Обобщение и систематизация знаний по теме «</w:t>
            </w:r>
            <w:proofErr w:type="spellStart"/>
            <w:r w:rsidRPr="007A11C3">
              <w:rPr>
                <w:rFonts w:eastAsiaTheme="minorHAnsi"/>
                <w:b/>
                <w:lang w:eastAsia="en-US"/>
              </w:rPr>
              <w:t>Подцарство</w:t>
            </w:r>
            <w:proofErr w:type="spellEnd"/>
            <w:r w:rsidRPr="007A11C3">
              <w:rPr>
                <w:rFonts w:eastAsiaTheme="minorHAnsi"/>
                <w:b/>
                <w:lang w:eastAsia="en-US"/>
              </w:rPr>
              <w:t xml:space="preserve"> Многоклеточные»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Определять представителей типа на рисунках, фотографиях, живых объектах. </w:t>
            </w:r>
            <w:r w:rsidRPr="007A11C3">
              <w:rPr>
                <w:rFonts w:eastAsiaTheme="minorHAnsi"/>
                <w:lang w:eastAsia="en-US"/>
              </w:rPr>
              <w:br/>
              <w:t>Характеризовать отличительные признаки классов кишечнополостных, используя рисунки учебника.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черты сходства и </w:t>
            </w:r>
            <w:r w:rsidRPr="007A11C3">
              <w:rPr>
                <w:rFonts w:eastAsiaTheme="minorHAnsi"/>
                <w:lang w:eastAsia="en-US"/>
              </w:rPr>
              <w:lastRenderedPageBreak/>
              <w:t xml:space="preserve">различий жизненных циклов гидроидных и сцифоидных медуз. </w:t>
            </w:r>
            <w:r w:rsidRPr="007A11C3">
              <w:rPr>
                <w:rFonts w:eastAsiaTheme="minorHAnsi"/>
                <w:lang w:eastAsia="en-US"/>
              </w:rPr>
              <w:br/>
              <w:t>Устанавливать взаимосвязь строения, образа жизни и функций организма кишечнополостных.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признаки, свидетельствующие о древнем происхождении кишечнополостных. </w:t>
            </w:r>
            <w:r w:rsidRPr="007A11C3">
              <w:rPr>
                <w:rFonts w:eastAsiaTheme="minorHAnsi"/>
                <w:lang w:eastAsia="en-US"/>
              </w:rPr>
              <w:br/>
              <w:t>Раскрывать роль кишечнополостных в экосистемах.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ED7E2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  <w:tc>
          <w:tcPr>
            <w:tcW w:w="1984" w:type="dxa"/>
          </w:tcPr>
          <w:p w:rsidR="007A11C3" w:rsidRPr="007A11C3" w:rsidRDefault="00ED7E2B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«Многообразие кишечнополостных». Дополнительные тексты из энциклопедии</w:t>
            </w:r>
          </w:p>
        </w:tc>
        <w:tc>
          <w:tcPr>
            <w:tcW w:w="1843" w:type="dxa"/>
          </w:tcPr>
          <w:p w:rsidR="00ED7E2B" w:rsidRDefault="00ED7E2B" w:rsidP="00ED7E2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14</w:t>
            </w:r>
          </w:p>
          <w:p w:rsidR="00ED7E2B" w:rsidRDefault="00ED7E2B" w:rsidP="00ED7E2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Читать текст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bCs/>
                <w:lang w:eastAsia="en-US"/>
              </w:rPr>
            </w:pPr>
            <w:r w:rsidRPr="007A11C3">
              <w:rPr>
                <w:rFonts w:eastAsiaTheme="minorHAnsi"/>
                <w:b/>
                <w:bCs/>
                <w:lang w:eastAsia="en-US"/>
              </w:rPr>
              <w:lastRenderedPageBreak/>
              <w:t>Тема 5. Типы Плоские черви, Круглые черви, Кольчатые черви (6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Предметные: 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Знать систематику животного мира, особенности строения изученных животных, образ жизни, значение в природе и жизни человека. Правильно писать зоологические термины и использовать их при ответах.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Применять полученные знания в практической жизни.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Сравнивать            и сопоставлять животных изученных таксономических групп м\д собой. Выявлять признаки сходства и отличия в строении, образе жизни. Работать с дополнительными источниками информации, Интернет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0D0611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19.10.15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Плоские черви. Общая характеристика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основные признаки типа Плоские черви.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основных представителей класса Ресничные черви.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и функций систем органов ресничных червей.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Приводить доказательства более сложной организации плоских червей по сравнению с кишечнополостными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(</w:t>
            </w:r>
            <w:r w:rsidR="007A11C3" w:rsidRPr="007A11C3">
              <w:rPr>
                <w:rFonts w:eastAsiaTheme="minorHAnsi"/>
                <w:lang w:eastAsia="en-US"/>
              </w:rPr>
              <w:t>Тест1</w:t>
            </w:r>
            <w:r>
              <w:rPr>
                <w:rFonts w:eastAsiaTheme="minorHAnsi"/>
                <w:lang w:eastAsia="en-US"/>
              </w:rPr>
              <w:t>2)</w:t>
            </w:r>
          </w:p>
        </w:tc>
        <w:tc>
          <w:tcPr>
            <w:tcW w:w="1984" w:type="dxa"/>
          </w:tcPr>
          <w:p w:rsidR="007A11C3" w:rsidRPr="007A11C3" w:rsidRDefault="000D0611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«Плоские черви»</w:t>
            </w:r>
          </w:p>
        </w:tc>
        <w:tc>
          <w:tcPr>
            <w:tcW w:w="1843" w:type="dxa"/>
          </w:tcPr>
          <w:p w:rsidR="000D0611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</w:t>
            </w:r>
            <w:r w:rsidR="008B33AA">
              <w:rPr>
                <w:rFonts w:eastAsiaTheme="minorHAnsi"/>
                <w:lang w:eastAsia="en-US"/>
              </w:rPr>
              <w:t>5</w:t>
            </w:r>
          </w:p>
          <w:p w:rsidR="008B33AA" w:rsidRDefault="008B33AA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Подготовить сообщения «Профилактика заражений Плоскими червями»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Разнообразие плоских червей: сосальщики и цепни. Класс Сосальщики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</w:t>
            </w:r>
            <w:r w:rsidRPr="007A11C3">
              <w:rPr>
                <w:rFonts w:eastAsiaTheme="minorHAnsi"/>
                <w:lang w:eastAsia="en-US"/>
              </w:rPr>
              <w:lastRenderedPageBreak/>
              <w:t>защиты от заражения паразитическими червями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Называть характерные черты строения сосальщиков и ленточных червей, используя рисунки учебника.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червей-паразитов и </w:t>
            </w:r>
            <w:r w:rsidRPr="007A11C3">
              <w:rPr>
                <w:rFonts w:eastAsiaTheme="minorHAnsi"/>
                <w:lang w:eastAsia="en-US"/>
              </w:rPr>
              <w:lastRenderedPageBreak/>
              <w:t>среды их обитания.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Распознавать представителей классов плоских червей на рисунках, фотографиях.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опрос.</w:t>
            </w:r>
          </w:p>
          <w:p w:rsidR="008B33AA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Терминологический диктант</w:t>
            </w:r>
          </w:p>
        </w:tc>
        <w:tc>
          <w:tcPr>
            <w:tcW w:w="1984" w:type="dxa"/>
          </w:tcPr>
          <w:p w:rsidR="007A11C3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Уч.фильм</w:t>
            </w:r>
            <w:proofErr w:type="spellEnd"/>
            <w:r>
              <w:rPr>
                <w:rFonts w:eastAsiaTheme="minorHAnsi"/>
                <w:lang w:eastAsia="en-US"/>
              </w:rPr>
              <w:t xml:space="preserve"> «Паразитические черви»</w:t>
            </w:r>
          </w:p>
        </w:tc>
        <w:tc>
          <w:tcPr>
            <w:tcW w:w="1843" w:type="dxa"/>
          </w:tcPr>
          <w:p w:rsidR="000D0611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</w:t>
            </w:r>
            <w:r w:rsidR="008B33AA">
              <w:rPr>
                <w:rFonts w:eastAsiaTheme="minorHAnsi"/>
                <w:lang w:eastAsia="en-US"/>
              </w:rPr>
              <w:t>6</w:t>
            </w:r>
          </w:p>
          <w:p w:rsidR="008B33AA" w:rsidRDefault="008B33AA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механизм заражения паразитическими червями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26.10.</w:t>
            </w:r>
          </w:p>
          <w:p w:rsidR="008B33AA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Круглые черви. Класс Нематоды. Общая характеристика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br/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характерные черты строения круглых червей.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Распознавать представителей класса на рисунках и фотографиях.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и функций организма и образа его жизни.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Находить признаки отличия первичной полости от кишечной.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личной гигиены в целях профилактики заражения круглыми червями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Индивидуальное тестирование (карточки).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Изучение новой темы.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Работа с конспектом урока.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Выступления учащихся с сообщениями по теме урока.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0D0611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</w:t>
            </w:r>
            <w:r w:rsidR="008B33AA">
              <w:rPr>
                <w:rFonts w:eastAsiaTheme="minorHAnsi"/>
                <w:lang w:eastAsia="en-US"/>
              </w:rPr>
              <w:t>7</w:t>
            </w:r>
          </w:p>
          <w:p w:rsidR="008B33AA" w:rsidRDefault="008B33AA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Подготовить сообщения Профилактика заражений Круглыми червями.</w:t>
            </w:r>
          </w:p>
          <w:p w:rsidR="008B33AA" w:rsidRDefault="008B33AA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Подготовиться к защите проекта 1 четверти.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57440D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30.10.15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Кольчатые черви. Общая характеристика. Класс Многощетинковые черви</w:t>
            </w:r>
            <w:r w:rsidR="0057440D">
              <w:rPr>
                <w:rFonts w:eastAsiaTheme="minorHAnsi"/>
                <w:b/>
                <w:lang w:eastAsia="en-US"/>
              </w:rPr>
              <w:t>. Защита проектов 1 четверти.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черты более высокой организации кольчатых червей по сравнению с круглыми.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Распознавать представителей класса на рисунках, фотографиях.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черты усложнения строения систем внутренних органов.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Формулировать вывод об уровне строения органов чувств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8B33AA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</w:t>
            </w:r>
          </w:p>
          <w:p w:rsidR="008B33AA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контроля</w:t>
            </w:r>
          </w:p>
          <w:p w:rsidR="007A11C3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защита проекта </w:t>
            </w:r>
          </w:p>
        </w:tc>
        <w:tc>
          <w:tcPr>
            <w:tcW w:w="1984" w:type="dxa"/>
          </w:tcPr>
          <w:p w:rsidR="007A11C3" w:rsidRPr="007A11C3" w:rsidRDefault="008B33AA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Фильмы обучающихся</w:t>
            </w:r>
          </w:p>
        </w:tc>
        <w:tc>
          <w:tcPr>
            <w:tcW w:w="1843" w:type="dxa"/>
          </w:tcPr>
          <w:p w:rsidR="000D0611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</w:t>
            </w:r>
            <w:r w:rsidR="0057440D">
              <w:rPr>
                <w:rFonts w:eastAsiaTheme="minorHAnsi"/>
                <w:lang w:eastAsia="en-US"/>
              </w:rPr>
              <w:t>8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9C1100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9.11.15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 Кольчатые черви. Общая характеристика. Класс Малощетинковые черви</w:t>
            </w:r>
            <w:r w:rsidR="009C1100">
              <w:rPr>
                <w:rFonts w:eastAsiaTheme="minorHAnsi"/>
                <w:b/>
                <w:lang w:eastAsia="en-US"/>
              </w:rPr>
              <w:t xml:space="preserve">. Введение в </w:t>
            </w:r>
            <w:r w:rsidR="009C1100">
              <w:rPr>
                <w:rFonts w:eastAsiaTheme="minorHAnsi"/>
                <w:b/>
                <w:lang w:eastAsia="en-US"/>
              </w:rPr>
              <w:lastRenderedPageBreak/>
              <w:t>проект 2 четверти.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</w:t>
            </w:r>
            <w:r w:rsidRPr="007A11C3">
              <w:rPr>
                <w:rFonts w:eastAsiaTheme="minorHAnsi"/>
                <w:lang w:eastAsia="en-US"/>
              </w:rPr>
              <w:lastRenderedPageBreak/>
              <w:t>червей в процессах почвообразования.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lastRenderedPageBreak/>
              <w:t xml:space="preserve">Распознавать </w:t>
            </w:r>
            <w:r w:rsidRPr="007A11C3">
              <w:rPr>
                <w:rFonts w:eastAsiaTheme="minorHAnsi"/>
                <w:lang w:eastAsia="en-US"/>
              </w:rPr>
              <w:t>представителей класса на рисунках, фотографиях.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Устанавливать </w:t>
            </w:r>
            <w:r w:rsidRPr="007A11C3">
              <w:rPr>
                <w:rFonts w:eastAsiaTheme="minorHAnsi"/>
                <w:lang w:eastAsia="en-US"/>
              </w:rPr>
              <w:t>взаимосвязь строения дождевого червя с его обитанием в почве.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lastRenderedPageBreak/>
              <w:t>Обосновывать роль малощетинковых червей в почвообразовании.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Соблюдать правила работы в кабинете, обращения с лабораторным оборудованием.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Лабораторная работа № 2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«Внешнее строение дождевого </w:t>
            </w:r>
            <w:r w:rsidRPr="007A11C3">
              <w:rPr>
                <w:rFonts w:eastAsiaTheme="minorHAnsi"/>
                <w:lang w:eastAsia="en-US"/>
              </w:rPr>
              <w:lastRenderedPageBreak/>
              <w:t>червя, его передвижение, раздражимость».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Default="007A11C3" w:rsidP="009C110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Организация рабочего места, проведение и оформление </w:t>
            </w:r>
            <w:proofErr w:type="spellStart"/>
            <w:r w:rsidRPr="007A11C3">
              <w:rPr>
                <w:rFonts w:eastAsiaTheme="minorHAnsi"/>
                <w:lang w:eastAsia="en-US"/>
              </w:rPr>
              <w:t>лаб.работы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. </w:t>
            </w:r>
          </w:p>
          <w:p w:rsidR="009C1100" w:rsidRPr="007A11C3" w:rsidRDefault="009C1100" w:rsidP="009C1100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Планирование </w:t>
            </w:r>
            <w:r>
              <w:rPr>
                <w:rFonts w:eastAsiaTheme="minorHAnsi"/>
                <w:lang w:eastAsia="en-US"/>
              </w:rPr>
              <w:lastRenderedPageBreak/>
              <w:t>учебной задачи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Лабораторное оборудование, инструктивные карточки,</w:t>
            </w:r>
          </w:p>
        </w:tc>
        <w:tc>
          <w:tcPr>
            <w:tcW w:w="1843" w:type="dxa"/>
          </w:tcPr>
          <w:p w:rsidR="000D0611" w:rsidRDefault="000D0611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Изучить </w:t>
            </w:r>
            <w:r w:rsidRPr="007A11C3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1</w:t>
            </w:r>
            <w:r w:rsidR="009C1100">
              <w:rPr>
                <w:rFonts w:eastAsiaTheme="minorHAnsi"/>
                <w:lang w:eastAsia="en-US"/>
              </w:rPr>
              <w:t>9.</w:t>
            </w:r>
          </w:p>
          <w:p w:rsidR="009C1100" w:rsidRDefault="009C1100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Определить группу для участия в проекте</w:t>
            </w:r>
          </w:p>
          <w:p w:rsidR="007A11C3" w:rsidRPr="007A11C3" w:rsidRDefault="004C5F5D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Повторить </w:t>
            </w:r>
            <w:r w:rsidRPr="007A11C3">
              <w:rPr>
                <w:rFonts w:eastAsiaTheme="minorHAnsi"/>
                <w:lang w:eastAsia="en-US"/>
              </w:rPr>
              <w:t>§§</w:t>
            </w:r>
            <w:r>
              <w:rPr>
                <w:rFonts w:eastAsiaTheme="minorHAnsi"/>
                <w:lang w:eastAsia="en-US"/>
              </w:rPr>
              <w:t>9-19</w:t>
            </w:r>
          </w:p>
        </w:tc>
      </w:tr>
      <w:tr w:rsidR="007A11C3" w:rsidRPr="007A11C3" w:rsidTr="007A11C3">
        <w:tc>
          <w:tcPr>
            <w:tcW w:w="851" w:type="dxa"/>
          </w:tcPr>
          <w:p w:rsidR="003525F6" w:rsidRDefault="003525F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13.11.</w:t>
            </w:r>
          </w:p>
          <w:p w:rsidR="007A11C3" w:rsidRPr="007A11C3" w:rsidRDefault="003525F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Урок контроля  по теме «Типы Плоские черви, Круглые черви, Кольчатые черви»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Тестирование по темам «Тип </w:t>
            </w:r>
            <w:proofErr w:type="gramStart"/>
            <w:r w:rsidRPr="007A11C3">
              <w:rPr>
                <w:rFonts w:eastAsiaTheme="minorHAnsi"/>
                <w:lang w:eastAsia="en-US"/>
              </w:rPr>
              <w:t>Плоские ,</w:t>
            </w:r>
            <w:proofErr w:type="gramEnd"/>
            <w:r w:rsidRPr="007A11C3">
              <w:rPr>
                <w:rFonts w:eastAsiaTheme="minorHAnsi"/>
                <w:lang w:eastAsia="en-US"/>
              </w:rPr>
              <w:t xml:space="preserve"> Круглые, Кольчатые черви» (или письменная работа с заданиями, соответствующими требованиям к уровню подготовки)</w:t>
            </w:r>
          </w:p>
        </w:tc>
        <w:tc>
          <w:tcPr>
            <w:tcW w:w="1984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0D0611" w:rsidRDefault="00697BCA" w:rsidP="000D061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задано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u w:val="single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Тема 6. Тип Моллюски (4 ч)</w:t>
            </w:r>
            <w:r w:rsidRPr="007A11C3">
              <w:rPr>
                <w:rFonts w:eastAsiaTheme="minorHAnsi"/>
                <w:u w:val="single"/>
                <w:lang w:eastAsia="en-US"/>
              </w:rPr>
              <w:t xml:space="preserve"> Предметные: 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Знать систематику животного мира, особенности строения изученных животных, образ жизни, значение в природе и жизни человека. Правильно писать зоологические термины и использовать их при ответах. Характеризовать особенности строения представителей различных классов моллюсков.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малоподвижного образа жизни моллюсков и их организации. Устанавливать взаимосвязь между строением и функциями внутренних органов.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.Применять полученные знания в практической жизни.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Сравнивать и сопоставлять животных изученных таксономических групп м\д собой. Выявлять признаки сходства и отличия в строении, образе жизни. Работать с дополнительными источниками информации, Интернет.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180373" w:rsidRPr="007A11C3" w:rsidTr="007A11C3">
        <w:tc>
          <w:tcPr>
            <w:tcW w:w="851" w:type="dxa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2268" w:type="dxa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Общая характеристика</w:t>
            </w:r>
          </w:p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2835" w:type="dxa"/>
            <w:gridSpan w:val="2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особенности строения представителей различных классов моллюсков. </w:t>
            </w:r>
          </w:p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малоподвижного образа жизни моллюсков и их организации</w:t>
            </w:r>
          </w:p>
        </w:tc>
        <w:tc>
          <w:tcPr>
            <w:tcW w:w="1417" w:type="dxa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80373" w:rsidRPr="00595629" w:rsidRDefault="00180373" w:rsidP="00180373">
            <w:pPr>
              <w:widowControl w:val="0"/>
            </w:pPr>
            <w:r>
              <w:t>Фронтальный опрос.</w:t>
            </w:r>
          </w:p>
        </w:tc>
        <w:tc>
          <w:tcPr>
            <w:tcW w:w="1984" w:type="dxa"/>
          </w:tcPr>
          <w:p w:rsidR="00180373" w:rsidRPr="00595629" w:rsidRDefault="00180373" w:rsidP="00180373">
            <w:pPr>
              <w:widowControl w:val="0"/>
            </w:pPr>
            <w:r w:rsidRPr="00474BF5">
              <w:t>Презентация</w:t>
            </w:r>
            <w:r>
              <w:t xml:space="preserve"> «</w:t>
            </w:r>
            <w:r w:rsidRPr="00576E60">
              <w:t>Тип Моллюски</w:t>
            </w:r>
            <w:r>
              <w:t>»</w:t>
            </w:r>
          </w:p>
        </w:tc>
        <w:tc>
          <w:tcPr>
            <w:tcW w:w="1843" w:type="dxa"/>
          </w:tcPr>
          <w:p w:rsidR="00180373" w:rsidRPr="004011ED" w:rsidRDefault="00180373" w:rsidP="00180373">
            <w:pPr>
              <w:spacing w:before="17"/>
              <w:ind w:right="87"/>
              <w:contextualSpacing/>
              <w:rPr>
                <w:rFonts w:eastAsia="NewBaskervilleC"/>
                <w:color w:val="231F20"/>
              </w:rPr>
            </w:pPr>
            <w:r w:rsidRPr="008D2C41">
              <w:rPr>
                <w:rFonts w:eastAsia="NewBaskervilleC"/>
                <w:color w:val="231F20"/>
              </w:rPr>
              <w:t>§</w:t>
            </w:r>
            <w:r>
              <w:rPr>
                <w:rFonts w:eastAsia="NewBaskervilleC"/>
                <w:color w:val="231F20"/>
              </w:rPr>
              <w:t xml:space="preserve"> 20 Вопросы. </w:t>
            </w:r>
          </w:p>
        </w:tc>
      </w:tr>
      <w:tr w:rsidR="00D87A1C" w:rsidRPr="007A11C3" w:rsidTr="007A11C3">
        <w:tc>
          <w:tcPr>
            <w:tcW w:w="851" w:type="dxa"/>
          </w:tcPr>
          <w:p w:rsidR="00D87A1C" w:rsidRPr="007A11C3" w:rsidRDefault="00A021EE" w:rsidP="00D87A1C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2268" w:type="dxa"/>
          </w:tcPr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Класс Брюхоногие </w:t>
            </w:r>
            <w:r w:rsidRPr="007A11C3">
              <w:rPr>
                <w:rFonts w:eastAsiaTheme="minorHAnsi"/>
                <w:b/>
                <w:lang w:eastAsia="en-US"/>
              </w:rPr>
              <w:lastRenderedPageBreak/>
              <w:t>моллюски</w:t>
            </w:r>
          </w:p>
          <w:p w:rsidR="00D87A1C" w:rsidRPr="007A11C3" w:rsidRDefault="00D87A1C" w:rsidP="00D87A1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Среда обитания, внешнее </w:t>
            </w:r>
            <w:r w:rsidRPr="007A11C3">
              <w:rPr>
                <w:rFonts w:eastAsiaTheme="minorHAnsi"/>
                <w:lang w:eastAsia="en-US"/>
              </w:rPr>
              <w:lastRenderedPageBreak/>
              <w:t>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2835" w:type="dxa"/>
            <w:gridSpan w:val="2"/>
          </w:tcPr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Распознавать и сравнивать </w:t>
            </w:r>
            <w:r w:rsidRPr="007A11C3">
              <w:rPr>
                <w:rFonts w:eastAsiaTheme="minorHAnsi"/>
                <w:lang w:eastAsia="en-US"/>
              </w:rPr>
              <w:lastRenderedPageBreak/>
              <w:t>внешнее строение представителей класса на рисунках, фотографиях, натуральных объектах.</w:t>
            </w:r>
          </w:p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между строением и функциями внутренних органов. </w:t>
            </w:r>
          </w:p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способы питания брюхоногих моллюсков.</w:t>
            </w:r>
          </w:p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  <w:p w:rsidR="00D87A1C" w:rsidRPr="007A11C3" w:rsidRDefault="00D87A1C" w:rsidP="00D87A1C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87A1C" w:rsidRPr="007A11C3" w:rsidRDefault="00D87A1C" w:rsidP="00D87A1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D87A1C" w:rsidRPr="00595629" w:rsidRDefault="00D87A1C" w:rsidP="00D87A1C">
            <w:pPr>
              <w:widowControl w:val="0"/>
              <w:ind w:hanging="57"/>
            </w:pPr>
            <w:r>
              <w:t xml:space="preserve">Устный опрос + </w:t>
            </w:r>
            <w:r>
              <w:lastRenderedPageBreak/>
              <w:t>самостоятельная работа в тетради.</w:t>
            </w:r>
          </w:p>
        </w:tc>
        <w:tc>
          <w:tcPr>
            <w:tcW w:w="1984" w:type="dxa"/>
          </w:tcPr>
          <w:p w:rsidR="00D87A1C" w:rsidRPr="00595629" w:rsidRDefault="00D87A1C" w:rsidP="00D87A1C">
            <w:pPr>
              <w:widowControl w:val="0"/>
            </w:pPr>
            <w:r w:rsidRPr="00474BF5">
              <w:lastRenderedPageBreak/>
              <w:t>Презентация</w:t>
            </w:r>
            <w:r>
              <w:t xml:space="preserve"> «</w:t>
            </w:r>
            <w:r w:rsidRPr="00576E60">
              <w:t xml:space="preserve">Тип </w:t>
            </w:r>
            <w:r w:rsidRPr="00576E60">
              <w:lastRenderedPageBreak/>
              <w:t>Моллюски</w:t>
            </w:r>
            <w:r>
              <w:t>»</w:t>
            </w:r>
          </w:p>
        </w:tc>
        <w:tc>
          <w:tcPr>
            <w:tcW w:w="1843" w:type="dxa"/>
          </w:tcPr>
          <w:p w:rsidR="00D87A1C" w:rsidRPr="004011ED" w:rsidRDefault="00D87A1C" w:rsidP="00D87A1C">
            <w:pPr>
              <w:widowControl w:val="0"/>
              <w:ind w:right="87"/>
              <w:rPr>
                <w:rFonts w:eastAsia="NewBaskervilleC"/>
                <w:color w:val="231F20"/>
              </w:rPr>
            </w:pPr>
            <w:r w:rsidRPr="008D2C41">
              <w:rPr>
                <w:rFonts w:eastAsia="NewBaskervilleC"/>
                <w:color w:val="231F20"/>
              </w:rPr>
              <w:lastRenderedPageBreak/>
              <w:t>§</w:t>
            </w:r>
            <w:r>
              <w:rPr>
                <w:rFonts w:eastAsia="NewBaskervilleC"/>
                <w:color w:val="231F20"/>
              </w:rPr>
              <w:t xml:space="preserve"> 21 вопросы.</w:t>
            </w:r>
          </w:p>
        </w:tc>
      </w:tr>
      <w:tr w:rsidR="00180373" w:rsidRPr="007A11C3" w:rsidTr="007A11C3">
        <w:tc>
          <w:tcPr>
            <w:tcW w:w="851" w:type="dxa"/>
          </w:tcPr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23.11</w:t>
            </w:r>
          </w:p>
        </w:tc>
        <w:tc>
          <w:tcPr>
            <w:tcW w:w="2268" w:type="dxa"/>
          </w:tcPr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Класс Двустворчатые моллюски 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взаимосвязь образа жизни и особенностей строения двустворчатых моллюсков.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черты приспособленности моллюсков к среде обитания.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Формулировать вывод о роли двустворчатых моллюсков в водных экосистемах, в жизни человека.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сходство и различия в строении раковин моллюсков.</w:t>
            </w:r>
          </w:p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180373" w:rsidRPr="007A11C3" w:rsidRDefault="00180373" w:rsidP="00180373">
            <w:pPr>
              <w:pStyle w:val="a3"/>
              <w:jc w:val="both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t>Лабораторная работа № 3</w:t>
            </w:r>
          </w:p>
          <w:p w:rsidR="00180373" w:rsidRPr="007A11C3" w:rsidRDefault="00180373" w:rsidP="0018037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«Раковины различных моллюсков»</w:t>
            </w:r>
          </w:p>
        </w:tc>
        <w:tc>
          <w:tcPr>
            <w:tcW w:w="1985" w:type="dxa"/>
          </w:tcPr>
          <w:p w:rsidR="00180373" w:rsidRPr="00595629" w:rsidRDefault="00180373" w:rsidP="00180373">
            <w:r>
              <w:t>Тестирование №20 Самостоятельная лаб. Работа в тетради.</w:t>
            </w:r>
          </w:p>
        </w:tc>
        <w:tc>
          <w:tcPr>
            <w:tcW w:w="1984" w:type="dxa"/>
          </w:tcPr>
          <w:p w:rsidR="00180373" w:rsidRPr="00595629" w:rsidRDefault="00180373" w:rsidP="00180373">
            <w:r w:rsidRPr="00474BF5">
              <w:t>Презентация</w:t>
            </w:r>
            <w:r>
              <w:t xml:space="preserve"> «</w:t>
            </w:r>
            <w:r w:rsidRPr="00576E60">
              <w:t>Тип Моллюски</w:t>
            </w:r>
            <w:r>
              <w:t>», раковины</w:t>
            </w:r>
          </w:p>
        </w:tc>
        <w:tc>
          <w:tcPr>
            <w:tcW w:w="1843" w:type="dxa"/>
          </w:tcPr>
          <w:p w:rsidR="00180373" w:rsidRPr="004011ED" w:rsidRDefault="00180373" w:rsidP="00DA143E">
            <w:pPr>
              <w:spacing w:before="17"/>
              <w:ind w:right="87"/>
              <w:contextualSpacing/>
              <w:rPr>
                <w:rFonts w:eastAsia="NewBaskervilleC"/>
                <w:color w:val="231F20"/>
              </w:rPr>
            </w:pPr>
            <w:r w:rsidRPr="008D2C41">
              <w:rPr>
                <w:rFonts w:eastAsia="NewBaskervilleC"/>
                <w:color w:val="231F20"/>
              </w:rPr>
              <w:t>§</w:t>
            </w:r>
            <w:r>
              <w:rPr>
                <w:rFonts w:eastAsia="NewBaskervilleC"/>
                <w:color w:val="231F20"/>
              </w:rPr>
              <w:t xml:space="preserve"> 22 вопросы. </w:t>
            </w:r>
          </w:p>
        </w:tc>
      </w:tr>
      <w:tr w:rsidR="00DA143E" w:rsidRPr="007A11C3" w:rsidTr="007A11C3">
        <w:tc>
          <w:tcPr>
            <w:tcW w:w="851" w:type="dxa"/>
          </w:tcPr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2268" w:type="dxa"/>
          </w:tcPr>
          <w:p w:rsidR="00DA143E" w:rsidRPr="007A11C3" w:rsidRDefault="00DA143E" w:rsidP="00DA143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Класс Головоногие моллюски</w:t>
            </w:r>
          </w:p>
          <w:p w:rsidR="00DA143E" w:rsidRPr="007A11C3" w:rsidRDefault="00DA143E" w:rsidP="00DA143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Обобщение и систематизация знаний по теме «Тип Моллюски»</w:t>
            </w:r>
          </w:p>
        </w:tc>
        <w:tc>
          <w:tcPr>
            <w:tcW w:w="2977" w:type="dxa"/>
            <w:gridSpan w:val="3"/>
          </w:tcPr>
          <w:p w:rsidR="00DA143E" w:rsidRPr="007A11C3" w:rsidRDefault="00DA143E" w:rsidP="00DA143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</w:t>
            </w:r>
            <w:r w:rsidRPr="007A11C3">
              <w:rPr>
                <w:rFonts w:eastAsiaTheme="minorHAnsi"/>
                <w:lang w:eastAsia="en-US"/>
              </w:rPr>
              <w:lastRenderedPageBreak/>
              <w:t>головоногих моллюсков. Признаки усложнения организации.</w:t>
            </w:r>
          </w:p>
          <w:p w:rsidR="00DA143E" w:rsidRPr="007A11C3" w:rsidRDefault="00DA143E" w:rsidP="00DA143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  <w:p w:rsidR="00DA143E" w:rsidRPr="007A11C3" w:rsidRDefault="00DA143E" w:rsidP="00DA143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Выделять характерные признаки класса головоногих моллюсков.</w:t>
            </w:r>
          </w:p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Определять и классифицировать представителей различных </w:t>
            </w:r>
            <w:r w:rsidRPr="007A11C3">
              <w:rPr>
                <w:rFonts w:eastAsiaTheme="minorHAnsi"/>
                <w:lang w:eastAsia="en-US"/>
              </w:rPr>
              <w:lastRenderedPageBreak/>
              <w:t>классов моллюсков, используя рисунки, фотографии, натуральные объекты.</w:t>
            </w:r>
          </w:p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Аргументировать наличие более сложной организации у головоногих моллюсков. </w:t>
            </w:r>
            <w:r w:rsidRPr="007A11C3">
              <w:rPr>
                <w:rFonts w:eastAsiaTheme="minorHAnsi"/>
                <w:lang w:eastAsia="en-US"/>
              </w:rPr>
              <w:br/>
              <w:t xml:space="preserve">Использовать информационные ресурсы для подготовки презентации реферата о роли моллюсков в природе и в жизни человека. </w:t>
            </w:r>
            <w:r w:rsidRPr="007A11C3">
              <w:rPr>
                <w:rFonts w:eastAsiaTheme="minorHAnsi"/>
                <w:lang w:eastAsia="en-US"/>
              </w:rPr>
              <w:br/>
              <w:t>Обобщать и систематизировать полученные знания, делать выводы по теме</w:t>
            </w:r>
          </w:p>
        </w:tc>
        <w:tc>
          <w:tcPr>
            <w:tcW w:w="1417" w:type="dxa"/>
          </w:tcPr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DA143E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Тестирование. </w:t>
            </w:r>
            <w:r w:rsidRPr="007A11C3">
              <w:rPr>
                <w:rFonts w:eastAsiaTheme="minorHAnsi"/>
                <w:lang w:eastAsia="en-US"/>
              </w:rPr>
              <w:t>Тест21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DA143E" w:rsidRPr="007A11C3" w:rsidRDefault="00DA143E" w:rsidP="00DA143E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вопрос</w:t>
            </w:r>
          </w:p>
        </w:tc>
        <w:tc>
          <w:tcPr>
            <w:tcW w:w="1984" w:type="dxa"/>
          </w:tcPr>
          <w:p w:rsidR="00DA143E" w:rsidRPr="00595629" w:rsidRDefault="00DA143E" w:rsidP="00DA143E">
            <w:r w:rsidRPr="00474BF5">
              <w:t>Презентация</w:t>
            </w:r>
            <w:r>
              <w:t xml:space="preserve"> «</w:t>
            </w:r>
            <w:r w:rsidRPr="00576E60">
              <w:t>Класс Головоногие моллюски</w:t>
            </w:r>
            <w:r>
              <w:t>»</w:t>
            </w:r>
          </w:p>
        </w:tc>
        <w:tc>
          <w:tcPr>
            <w:tcW w:w="1843" w:type="dxa"/>
          </w:tcPr>
          <w:p w:rsidR="00DA143E" w:rsidRPr="004011ED" w:rsidRDefault="00DA143E" w:rsidP="00DA143E">
            <w:pPr>
              <w:spacing w:before="17"/>
              <w:ind w:right="87"/>
              <w:contextualSpacing/>
              <w:rPr>
                <w:rFonts w:eastAsia="NewBaskervilleC"/>
                <w:color w:val="231F20"/>
              </w:rPr>
            </w:pPr>
            <w:r w:rsidRPr="008D2C41">
              <w:rPr>
                <w:rFonts w:eastAsia="NewBaskervilleC"/>
                <w:color w:val="231F20"/>
              </w:rPr>
              <w:t>§</w:t>
            </w:r>
            <w:r>
              <w:rPr>
                <w:rFonts w:eastAsia="NewBaskervilleC"/>
                <w:color w:val="231F20"/>
              </w:rPr>
              <w:t xml:space="preserve"> 23 </w:t>
            </w:r>
            <w:proofErr w:type="spellStart"/>
            <w:r>
              <w:rPr>
                <w:rFonts w:eastAsia="NewBaskervilleC"/>
                <w:color w:val="231F20"/>
              </w:rPr>
              <w:t>вопросы.стр</w:t>
            </w:r>
            <w:proofErr w:type="spellEnd"/>
            <w:r>
              <w:rPr>
                <w:rFonts w:eastAsia="NewBaskervilleC"/>
                <w:color w:val="231F20"/>
              </w:rPr>
              <w:t xml:space="preserve"> 111-112 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Тема 7. Тип Членистоногие (7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Предметные: 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Знать систематику животного мира, особенности строения изученных животных, образ жизни, значение в природе и жизни человека. Правильно писать зоологические термины и использовать их при ответах.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Применять полученные знания в практической жизни.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proofErr w:type="spellStart"/>
            <w:r w:rsidRPr="007A11C3">
              <w:rPr>
                <w:rFonts w:eastAsiaTheme="minorHAnsi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Сравнивать и сопоставлять животных изученных таксономических групп м\д собой. Выявлять признаки сходства и отличия в строении, образе жизни. Работать с дополнительными источниками информации, Интернет.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0A1FFC" w:rsidRPr="007A11C3" w:rsidTr="007A11C3">
        <w:tc>
          <w:tcPr>
            <w:tcW w:w="851" w:type="dxa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2268" w:type="dxa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Общая характеристика типа Членистоногие. Класс Ракообразные</w:t>
            </w:r>
          </w:p>
        </w:tc>
        <w:tc>
          <w:tcPr>
            <w:tcW w:w="2977" w:type="dxa"/>
            <w:gridSpan w:val="3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в жизни человека</w:t>
            </w:r>
          </w:p>
        </w:tc>
        <w:tc>
          <w:tcPr>
            <w:tcW w:w="2835" w:type="dxa"/>
            <w:gridSpan w:val="2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общие признаки классов типа Членистоногие.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и среды обитания речного рака.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сообщения о разнообразии ракообразных</w:t>
            </w:r>
          </w:p>
        </w:tc>
        <w:tc>
          <w:tcPr>
            <w:tcW w:w="1417" w:type="dxa"/>
          </w:tcPr>
          <w:p w:rsidR="000A1FFC" w:rsidRPr="000A1FFC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0A1FFC" w:rsidRPr="000A1FFC" w:rsidRDefault="000A1FFC" w:rsidP="000A1FFC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A1FFC">
              <w:rPr>
                <w:rFonts w:eastAsia="Calibri"/>
                <w:b w:val="0"/>
                <w:bCs w:val="0"/>
                <w:sz w:val="20"/>
                <w:szCs w:val="20"/>
              </w:rPr>
              <w:t>Вводный контроль (Устный опрос + работа по карточкам).</w:t>
            </w:r>
          </w:p>
        </w:tc>
        <w:tc>
          <w:tcPr>
            <w:tcW w:w="1984" w:type="dxa"/>
          </w:tcPr>
          <w:p w:rsidR="000A1FFC" w:rsidRPr="000A1FFC" w:rsidRDefault="000A1FFC" w:rsidP="000A1FFC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A1FFC">
              <w:rPr>
                <w:rFonts w:eastAsia="Calibri"/>
                <w:b w:val="0"/>
                <w:bCs w:val="0"/>
                <w:sz w:val="20"/>
                <w:szCs w:val="20"/>
              </w:rPr>
              <w:t>Презентация «Тип Членистоногие. Класс Ракообразные»</w:t>
            </w:r>
          </w:p>
        </w:tc>
        <w:tc>
          <w:tcPr>
            <w:tcW w:w="1843" w:type="dxa"/>
          </w:tcPr>
          <w:p w:rsidR="000A1FFC" w:rsidRPr="000A1FFC" w:rsidRDefault="000A1FFC" w:rsidP="000A1FFC">
            <w:pPr>
              <w:pStyle w:val="af0"/>
              <w:ind w:right="87"/>
              <w:jc w:val="left"/>
              <w:rPr>
                <w:rFonts w:eastAsia="Calibri"/>
                <w:b w:val="0"/>
                <w:sz w:val="20"/>
                <w:szCs w:val="20"/>
                <w:lang w:bidi="en-US"/>
              </w:rPr>
            </w:pPr>
            <w:r w:rsidRPr="000A1FFC">
              <w:rPr>
                <w:rFonts w:eastAsia="Calibri"/>
                <w:b w:val="0"/>
                <w:sz w:val="20"/>
                <w:szCs w:val="20"/>
                <w:lang w:bidi="en-US"/>
              </w:rPr>
              <w:t>§24 вопросы.</w:t>
            </w:r>
          </w:p>
        </w:tc>
      </w:tr>
      <w:tr w:rsidR="000A1FFC" w:rsidRPr="007A11C3" w:rsidTr="007A11C3">
        <w:tc>
          <w:tcPr>
            <w:tcW w:w="851" w:type="dxa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2268" w:type="dxa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Класс Паукообразные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Общая характеристика, особенности внешнего строения на примере паука-крестовика. Разнообразие </w:t>
            </w:r>
            <w:r w:rsidRPr="007A11C3">
              <w:rPr>
                <w:rFonts w:eastAsiaTheme="minorHAnsi"/>
                <w:lang w:eastAsia="en-US"/>
              </w:rPr>
              <w:lastRenderedPageBreak/>
              <w:t>паукообразных. Роль паукообразных в природе и в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2835" w:type="dxa"/>
            <w:gridSpan w:val="2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Выявлять характерные признаки класса Паукообразные.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Распознавать представителей </w:t>
            </w:r>
            <w:r w:rsidRPr="007A11C3">
              <w:rPr>
                <w:rFonts w:eastAsiaTheme="minorHAnsi"/>
                <w:lang w:eastAsia="en-US"/>
              </w:rPr>
              <w:lastRenderedPageBreak/>
              <w:t>класса на рисунках, фотографиях, в коллекциях.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паукообразных и их образа жизни (хищничество, паразитизм).</w:t>
            </w:r>
          </w:p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Аргументировать необходимость соблюдения мер защиты от заражения клещевым энцефалитом</w:t>
            </w:r>
          </w:p>
        </w:tc>
        <w:tc>
          <w:tcPr>
            <w:tcW w:w="1417" w:type="dxa"/>
          </w:tcPr>
          <w:p w:rsidR="000A1FFC" w:rsidRPr="007A11C3" w:rsidRDefault="000A1FFC" w:rsidP="000A1FF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0A1FFC" w:rsidRPr="00DA6EC1" w:rsidRDefault="000A1FFC" w:rsidP="000A1FFC">
            <w:r w:rsidRPr="00DA6EC1">
              <w:t>Текущий контроль (Работа в парах).</w:t>
            </w:r>
          </w:p>
        </w:tc>
        <w:tc>
          <w:tcPr>
            <w:tcW w:w="1984" w:type="dxa"/>
          </w:tcPr>
          <w:p w:rsidR="000A1FFC" w:rsidRPr="00DA6EC1" w:rsidRDefault="000A1FFC" w:rsidP="000A1FFC">
            <w:r w:rsidRPr="00DA6EC1">
              <w:t xml:space="preserve">Презентация «Класс паукообразные» </w:t>
            </w:r>
          </w:p>
        </w:tc>
        <w:tc>
          <w:tcPr>
            <w:tcW w:w="1843" w:type="dxa"/>
          </w:tcPr>
          <w:p w:rsidR="000A1FFC" w:rsidRDefault="000A1FFC" w:rsidP="000A1FFC">
            <w:r w:rsidRPr="00DA6EC1">
              <w:t>§ 25 Провести исследование по проекту.</w:t>
            </w:r>
          </w:p>
        </w:tc>
      </w:tr>
      <w:tr w:rsidR="004E13FB" w:rsidRPr="007A11C3" w:rsidTr="007A11C3">
        <w:tc>
          <w:tcPr>
            <w:tcW w:w="851" w:type="dxa"/>
          </w:tcPr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7.12</w:t>
            </w:r>
          </w:p>
        </w:tc>
        <w:tc>
          <w:tcPr>
            <w:tcW w:w="2268" w:type="dxa"/>
          </w:tcPr>
          <w:p w:rsidR="004E13FB" w:rsidRPr="007A11C3" w:rsidRDefault="004E13FB" w:rsidP="004E13FB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Класс Насекомые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характерные признаки класса Насекомые.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Наблюдать, фиксировать результаты наблюдений, делать выводы.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4E13FB" w:rsidRPr="007A11C3" w:rsidRDefault="004E13FB" w:rsidP="004E13FB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t>Лабораторная работа № 4</w:t>
            </w:r>
          </w:p>
          <w:p w:rsidR="004E13FB" w:rsidRPr="007A11C3" w:rsidRDefault="004E13FB" w:rsidP="004E13F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«Внешнее строение насекомого»</w:t>
            </w:r>
          </w:p>
        </w:tc>
        <w:tc>
          <w:tcPr>
            <w:tcW w:w="1985" w:type="dxa"/>
          </w:tcPr>
          <w:p w:rsidR="004E13FB" w:rsidRDefault="004E13FB" w:rsidP="004E13FB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4E13FB">
              <w:rPr>
                <w:rFonts w:eastAsia="Calibri"/>
                <w:b w:val="0"/>
                <w:bCs w:val="0"/>
                <w:sz w:val="20"/>
                <w:szCs w:val="20"/>
              </w:rPr>
              <w:t>Текущий контроль (Устный опрос)</w:t>
            </w:r>
          </w:p>
          <w:p w:rsidR="004E13FB" w:rsidRPr="004E13FB" w:rsidRDefault="004E13FB" w:rsidP="004E13FB">
            <w:pPr>
              <w:pStyle w:val="af1"/>
              <w:rPr>
                <w:color w:val="auto"/>
                <w:lang w:eastAsia="ar-SA"/>
              </w:rPr>
            </w:pPr>
            <w:r w:rsidRPr="004E13FB">
              <w:rPr>
                <w:color w:val="auto"/>
                <w:lang w:eastAsia="ar-SA"/>
              </w:rPr>
              <w:t>Оформление лабораторной работы</w:t>
            </w:r>
          </w:p>
          <w:p w:rsidR="004E13FB" w:rsidRPr="004E13FB" w:rsidRDefault="004E13FB" w:rsidP="004E13FB">
            <w:pPr>
              <w:pStyle w:val="af1"/>
              <w:rPr>
                <w:rFonts w:eastAsia="Calibri"/>
                <w:lang w:eastAsia="ar-SA"/>
              </w:rPr>
            </w:pPr>
          </w:p>
          <w:p w:rsidR="004E13FB" w:rsidRPr="004E13FB" w:rsidRDefault="004E13FB" w:rsidP="004E13FB">
            <w:pPr>
              <w:rPr>
                <w:rFonts w:eastAsia="Calibri"/>
                <w:lang w:eastAsia="ar-SA"/>
              </w:rPr>
            </w:pPr>
          </w:p>
          <w:p w:rsidR="004E13FB" w:rsidRPr="004E13FB" w:rsidRDefault="004E13FB" w:rsidP="004E13FB">
            <w:pPr>
              <w:rPr>
                <w:rFonts w:eastAsia="Calibri"/>
                <w:lang w:eastAsia="ar-SA"/>
              </w:rPr>
            </w:pPr>
          </w:p>
          <w:p w:rsidR="004E13FB" w:rsidRPr="004E13FB" w:rsidRDefault="004E13FB" w:rsidP="004E13FB">
            <w:pPr>
              <w:rPr>
                <w:rFonts w:eastAsia="Calibri"/>
                <w:lang w:eastAsia="ar-SA"/>
              </w:rPr>
            </w:pPr>
          </w:p>
          <w:p w:rsidR="004E13FB" w:rsidRPr="004E13FB" w:rsidRDefault="004E13FB" w:rsidP="004E13FB">
            <w:pPr>
              <w:rPr>
                <w:rFonts w:eastAsia="Calibri"/>
                <w:lang w:eastAsia="ar-SA"/>
              </w:rPr>
            </w:pPr>
          </w:p>
          <w:p w:rsidR="004E13FB" w:rsidRPr="004E13FB" w:rsidRDefault="004E13FB" w:rsidP="004E13FB">
            <w:pPr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</w:tcPr>
          <w:p w:rsidR="004E13FB" w:rsidRPr="004E13FB" w:rsidRDefault="004E13FB" w:rsidP="004E13FB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4E13FB">
              <w:rPr>
                <w:rFonts w:eastAsia="Calibri"/>
                <w:b w:val="0"/>
                <w:bCs w:val="0"/>
                <w:sz w:val="20"/>
                <w:szCs w:val="20"/>
              </w:rPr>
              <w:t>Презентация</w:t>
            </w:r>
            <w:r w:rsidRPr="004E13FB">
              <w:rPr>
                <w:sz w:val="20"/>
                <w:szCs w:val="20"/>
              </w:rPr>
              <w:t xml:space="preserve"> «</w:t>
            </w:r>
            <w:r w:rsidRPr="004E13FB">
              <w:rPr>
                <w:rFonts w:eastAsia="Calibri"/>
                <w:b w:val="0"/>
                <w:bCs w:val="0"/>
                <w:sz w:val="20"/>
                <w:szCs w:val="20"/>
              </w:rPr>
              <w:t>Класс Насекомые»</w:t>
            </w:r>
          </w:p>
        </w:tc>
        <w:tc>
          <w:tcPr>
            <w:tcW w:w="1843" w:type="dxa"/>
          </w:tcPr>
          <w:p w:rsidR="004E13FB" w:rsidRPr="004E13FB" w:rsidRDefault="004E13FB" w:rsidP="004E13FB">
            <w:pPr>
              <w:ind w:right="87"/>
              <w:rPr>
                <w:rFonts w:eastAsia="Calibri"/>
                <w:lang w:bidi="en-US"/>
              </w:rPr>
            </w:pPr>
            <w:r w:rsidRPr="004E13FB">
              <w:rPr>
                <w:rFonts w:eastAsia="Calibri"/>
                <w:lang w:bidi="en-US"/>
              </w:rPr>
              <w:t>§26 вопросы</w:t>
            </w:r>
          </w:p>
          <w:p w:rsidR="004E13FB" w:rsidRPr="004E13FB" w:rsidRDefault="004E13FB" w:rsidP="004E13FB">
            <w:pPr>
              <w:ind w:right="87"/>
              <w:rPr>
                <w:rFonts w:eastAsia="Calibri"/>
                <w:b/>
                <w:lang w:bidi="en-US"/>
              </w:rPr>
            </w:pPr>
            <w:r w:rsidRPr="004E13FB">
              <w:rPr>
                <w:rFonts w:eastAsia="Calibri"/>
                <w:b/>
                <w:lang w:bidi="en-US"/>
              </w:rPr>
              <w:t>Провести исследование по проекту.</w:t>
            </w:r>
          </w:p>
        </w:tc>
      </w:tr>
      <w:tr w:rsidR="00755941" w:rsidRPr="007A11C3" w:rsidTr="007A11C3">
        <w:tc>
          <w:tcPr>
            <w:tcW w:w="851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2268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Типы развития насекомых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2835" w:type="dxa"/>
            <w:gridSpan w:val="2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типы развития насекомых. 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принципы классификации насекомых.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систематическую принадлежность насекомых.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различия в развитии </w:t>
            </w:r>
            <w:r w:rsidRPr="007A11C3">
              <w:rPr>
                <w:rFonts w:eastAsiaTheme="minorHAnsi"/>
                <w:lang w:eastAsia="en-US"/>
              </w:rPr>
              <w:lastRenderedPageBreak/>
              <w:t>насекомых с полным и неполным превращением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55941" w:rsidRPr="00595629" w:rsidRDefault="00755941" w:rsidP="00755941">
            <w:pPr>
              <w:pStyle w:val="af0"/>
              <w:jc w:val="left"/>
              <w:rPr>
                <w:rFonts w:eastAsia="Calibri"/>
                <w:b w:val="0"/>
                <w:bCs w:val="0"/>
              </w:rPr>
            </w:pPr>
            <w:r w:rsidRPr="00474BF5">
              <w:rPr>
                <w:rFonts w:eastAsia="Calibri"/>
                <w:b w:val="0"/>
                <w:bCs w:val="0"/>
              </w:rPr>
              <w:t>Презентация</w:t>
            </w:r>
            <w:r>
              <w:rPr>
                <w:rFonts w:eastAsia="Calibri"/>
                <w:b w:val="0"/>
                <w:bCs w:val="0"/>
              </w:rPr>
              <w:t xml:space="preserve"> «</w:t>
            </w:r>
            <w:proofErr w:type="gramStart"/>
            <w:r w:rsidRPr="00576E60">
              <w:rPr>
                <w:rFonts w:eastAsia="Calibri"/>
                <w:b w:val="0"/>
                <w:bCs w:val="0"/>
              </w:rPr>
              <w:t>Типы  развития</w:t>
            </w:r>
            <w:proofErr w:type="gramEnd"/>
            <w:r w:rsidRPr="00576E60">
              <w:rPr>
                <w:rFonts w:eastAsia="Calibri"/>
                <w:b w:val="0"/>
                <w:bCs w:val="0"/>
              </w:rPr>
              <w:t xml:space="preserve"> насекомых</w:t>
            </w:r>
            <w:r>
              <w:rPr>
                <w:rFonts w:eastAsia="Calibri"/>
                <w:b w:val="0"/>
                <w:bCs w:val="0"/>
              </w:rPr>
              <w:t>»</w:t>
            </w:r>
          </w:p>
        </w:tc>
        <w:tc>
          <w:tcPr>
            <w:tcW w:w="1843" w:type="dxa"/>
          </w:tcPr>
          <w:p w:rsidR="00755941" w:rsidRPr="00595629" w:rsidRDefault="00755941" w:rsidP="00755941">
            <w:pPr>
              <w:ind w:right="87"/>
              <w:rPr>
                <w:rFonts w:eastAsia="Calibri"/>
                <w:lang w:bidi="en-US"/>
              </w:rPr>
            </w:pPr>
            <w:r w:rsidRPr="008D2C41">
              <w:rPr>
                <w:rFonts w:eastAsia="Calibri"/>
                <w:lang w:bidi="en-US"/>
              </w:rPr>
              <w:t>§</w:t>
            </w:r>
            <w:r>
              <w:rPr>
                <w:rFonts w:eastAsia="Calibri"/>
                <w:lang w:bidi="en-US"/>
              </w:rPr>
              <w:t xml:space="preserve"> 27 вопросы. </w:t>
            </w:r>
          </w:p>
        </w:tc>
      </w:tr>
      <w:tr w:rsidR="00755941" w:rsidRPr="007A11C3" w:rsidTr="007A11C3">
        <w:tc>
          <w:tcPr>
            <w:tcW w:w="851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14.12</w:t>
            </w:r>
          </w:p>
        </w:tc>
        <w:tc>
          <w:tcPr>
            <w:tcW w:w="2268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Общественные насекомые — пчёлы и муравьи. Полезные насекомые. Охрана насекомых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Красная книга. Роль насекомых в природе и в жизни человека</w:t>
            </w:r>
          </w:p>
        </w:tc>
        <w:tc>
          <w:tcPr>
            <w:tcW w:w="2835" w:type="dxa"/>
            <w:gridSpan w:val="2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состав семьи общественных насекомых на примере пчёл, муравьёв. </w:t>
            </w:r>
            <w:r w:rsidRPr="007A11C3">
              <w:rPr>
                <w:rFonts w:eastAsiaTheme="minorHAnsi"/>
                <w:lang w:eastAsia="en-US"/>
              </w:rPr>
              <w:br/>
              <w:t>Характеризовать функции членов семьи, способы координации их действий.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роль полезных насекомых и особенности их жизнедеятельности. </w:t>
            </w:r>
            <w:r w:rsidRPr="007A11C3">
              <w:rPr>
                <w:rFonts w:eastAsiaTheme="minorHAnsi"/>
                <w:lang w:eastAsia="en-US"/>
              </w:rPr>
              <w:br/>
              <w:t>Обосновывать необходимость охраны редких и исчезающих видов насекомых.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Использовать информационные ресурсы для подготовки презентации учебных проектов о разнообразии насекомых. </w:t>
            </w:r>
            <w:r w:rsidRPr="007A11C3">
              <w:rPr>
                <w:rFonts w:eastAsiaTheme="minorHAnsi"/>
                <w:lang w:eastAsia="en-US"/>
              </w:rPr>
              <w:br/>
              <w:t>Систематизировать информацию и обобщать её в виде схем, таблиц</w:t>
            </w:r>
          </w:p>
        </w:tc>
        <w:tc>
          <w:tcPr>
            <w:tcW w:w="1417" w:type="dxa"/>
          </w:tcPr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55941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  <w:p w:rsidR="00755941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Умение строить выступление</w:t>
            </w:r>
          </w:p>
          <w:p w:rsidR="00755941" w:rsidRPr="007A11C3" w:rsidRDefault="00755941" w:rsidP="00755941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Умение интерпретировать информацию</w:t>
            </w:r>
          </w:p>
        </w:tc>
        <w:tc>
          <w:tcPr>
            <w:tcW w:w="1984" w:type="dxa"/>
          </w:tcPr>
          <w:p w:rsidR="00755941" w:rsidRPr="00755941" w:rsidRDefault="00755941" w:rsidP="00755941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755941">
              <w:rPr>
                <w:rFonts w:eastAsia="Calibri"/>
                <w:b w:val="0"/>
                <w:bCs w:val="0"/>
                <w:sz w:val="20"/>
                <w:szCs w:val="20"/>
              </w:rPr>
              <w:t>Презентация</w:t>
            </w:r>
            <w:r w:rsidRPr="00755941">
              <w:rPr>
                <w:sz w:val="20"/>
                <w:szCs w:val="20"/>
              </w:rPr>
              <w:t xml:space="preserve"> «</w:t>
            </w:r>
            <w:r w:rsidRPr="00755941">
              <w:rPr>
                <w:rFonts w:eastAsia="Calibri"/>
                <w:b w:val="0"/>
                <w:bCs w:val="0"/>
                <w:sz w:val="20"/>
                <w:szCs w:val="20"/>
              </w:rPr>
              <w:t>Общественные насекомые». Коллекция общественных насекомых</w:t>
            </w:r>
          </w:p>
        </w:tc>
        <w:tc>
          <w:tcPr>
            <w:tcW w:w="1843" w:type="dxa"/>
          </w:tcPr>
          <w:p w:rsidR="00755941" w:rsidRPr="00755941" w:rsidRDefault="00755941" w:rsidP="00755941">
            <w:pPr>
              <w:ind w:right="87"/>
              <w:rPr>
                <w:rFonts w:eastAsia="Calibri"/>
                <w:lang w:bidi="en-US"/>
              </w:rPr>
            </w:pPr>
            <w:r w:rsidRPr="00755941">
              <w:rPr>
                <w:rFonts w:eastAsia="Calibri"/>
                <w:lang w:bidi="en-US"/>
              </w:rPr>
              <w:t>§ 28 вопросы</w:t>
            </w:r>
          </w:p>
        </w:tc>
      </w:tr>
      <w:tr w:rsidR="00D73B90" w:rsidRPr="007A11C3" w:rsidTr="007A11C3">
        <w:tc>
          <w:tcPr>
            <w:tcW w:w="851" w:type="dxa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2268" w:type="dxa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Насекомые — вредители культурных растений и переносчики заболеваний человека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Обобщение и систематизация знаний по теме «Тип Членистоногие»</w:t>
            </w:r>
          </w:p>
        </w:tc>
        <w:tc>
          <w:tcPr>
            <w:tcW w:w="2977" w:type="dxa"/>
            <w:gridSpan w:val="3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</w:p>
          <w:p w:rsidR="00D73B90" w:rsidRPr="007A11C3" w:rsidRDefault="00D73B90" w:rsidP="00D73B90">
            <w:pPr>
              <w:pStyle w:val="a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насекомых, приносящих вред сельскохозяйственным культурам.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Описывать методы борьбы с насекомыми — вредителями и переносчиками заболеваний. </w:t>
            </w:r>
            <w:r w:rsidRPr="007A11C3">
              <w:rPr>
                <w:rFonts w:eastAsiaTheme="minorHAnsi"/>
                <w:lang w:eastAsia="en-US"/>
              </w:rPr>
              <w:br/>
              <w:t>Устанавливать взаимосвязи среды обитания, строения и особенности жизнедеятельности насекомых.</w:t>
            </w:r>
          </w:p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Систематизировать информацию и обобщать её в </w:t>
            </w:r>
            <w:r w:rsidRPr="007A11C3">
              <w:rPr>
                <w:rFonts w:eastAsiaTheme="minorHAnsi"/>
                <w:lang w:eastAsia="en-US"/>
              </w:rPr>
              <w:lastRenderedPageBreak/>
              <w:t>виде схем, таблиц</w:t>
            </w:r>
          </w:p>
        </w:tc>
        <w:tc>
          <w:tcPr>
            <w:tcW w:w="1417" w:type="dxa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D73B90" w:rsidRPr="007A11C3" w:rsidRDefault="00D73B90" w:rsidP="00D73B90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984" w:type="dxa"/>
          </w:tcPr>
          <w:p w:rsidR="00D73B90" w:rsidRPr="00D73B90" w:rsidRDefault="00D73B90" w:rsidP="00D73B90">
            <w:pPr>
              <w:pStyle w:val="af0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D73B90">
              <w:rPr>
                <w:rFonts w:eastAsia="Calibri"/>
                <w:b w:val="0"/>
                <w:bCs w:val="0"/>
                <w:sz w:val="20"/>
                <w:szCs w:val="20"/>
              </w:rPr>
              <w:t>Презентация «Насекомые — вредители». Коллекция Насекомых — вредителей</w:t>
            </w:r>
          </w:p>
        </w:tc>
        <w:tc>
          <w:tcPr>
            <w:tcW w:w="1843" w:type="dxa"/>
          </w:tcPr>
          <w:p w:rsidR="00D73B90" w:rsidRPr="00D73B90" w:rsidRDefault="00D73B90" w:rsidP="00D73B90">
            <w:pPr>
              <w:ind w:right="87"/>
              <w:rPr>
                <w:rFonts w:eastAsia="Calibri"/>
                <w:lang w:bidi="en-US"/>
              </w:rPr>
            </w:pPr>
            <w:r w:rsidRPr="00D73B90">
              <w:rPr>
                <w:rFonts w:eastAsia="Calibri"/>
                <w:lang w:bidi="en-US"/>
              </w:rPr>
              <w:t>§ 29 вопросы стр. 144-145 Подготовиться к контрольной работе.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A021E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21.12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Контрольная работа по теме «Моллюски и Членистоногие»</w:t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Представление знаний по темам 6–7</w:t>
            </w: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черты сходства и различия строения и жизнедеятельности животных и растений.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взаимосвязи строения и функций органов и систем органов животных.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Обосновывать необходимость охраны животных.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систематическую принадлежность животных.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Обобщать и систематизировать знания по темам 1–7, делать выводы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4" w:type="dxa"/>
          </w:tcPr>
          <w:p w:rsidR="007A11C3" w:rsidRPr="007A11C3" w:rsidRDefault="00D73B90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Текст контрольной работы</w:t>
            </w:r>
          </w:p>
        </w:tc>
        <w:tc>
          <w:tcPr>
            <w:tcW w:w="1843" w:type="dxa"/>
          </w:tcPr>
          <w:p w:rsidR="007A11C3" w:rsidRPr="007A11C3" w:rsidRDefault="00D73B90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задано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bCs/>
                <w:lang w:eastAsia="en-US"/>
              </w:rPr>
            </w:pPr>
            <w:r w:rsidRPr="007A11C3">
              <w:rPr>
                <w:rFonts w:eastAsiaTheme="minorHAnsi"/>
                <w:b/>
                <w:bCs/>
                <w:lang w:eastAsia="en-US"/>
              </w:rPr>
              <w:t>Тема 8. Тип Хордовые. Бесчерепные. Надкласс Рыбы (6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Предметные: 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Знать систематику животного мира, особенности строения изученных животных, образ жизни, значение в природе и жизни человека. Правильно писать зоологические термины и использовать их при ответах.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Применять полученные знания в практической жизни.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>Сравнивать и сопоставлять животных изученных таксономических групп м\д собой. Выявлять признаки сходства и отличия в строении, образе жизни. Работать с дополнительными источниками информации, Интернет.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482D46" w:rsidRPr="007A11C3" w:rsidTr="007A11C3">
        <w:tc>
          <w:tcPr>
            <w:tcW w:w="851" w:type="dxa"/>
          </w:tcPr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2268" w:type="dxa"/>
          </w:tcPr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Хордовые. Примитивные формы</w:t>
            </w:r>
          </w:p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      </w:r>
          </w:p>
        </w:tc>
        <w:tc>
          <w:tcPr>
            <w:tcW w:w="2835" w:type="dxa"/>
            <w:gridSpan w:val="2"/>
          </w:tcPr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Выделять основные признаки хордовых. </w:t>
            </w:r>
            <w:r w:rsidRPr="007A11C3">
              <w:rPr>
                <w:rFonts w:eastAsiaTheme="minorHAnsi"/>
                <w:lang w:eastAsia="en-US"/>
              </w:rPr>
              <w:br/>
              <w:t>Характеризовать принципы разделения типа Хордовые на подтипы.</w:t>
            </w:r>
          </w:p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особенности внутреннего строения хордовых на примере ланцетника. </w:t>
            </w:r>
            <w:r w:rsidRPr="007A11C3">
              <w:rPr>
                <w:rFonts w:eastAsiaTheme="minorHAnsi"/>
                <w:lang w:eastAsia="en-US"/>
              </w:rPr>
              <w:br/>
              <w:t>Обосновывать роль ланцетников для изучения эволюции хордовых.</w:t>
            </w:r>
          </w:p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Аргументировать выводы об усложнении организации хордовых по сравнению с беспозвоночными</w:t>
            </w:r>
          </w:p>
        </w:tc>
        <w:tc>
          <w:tcPr>
            <w:tcW w:w="1417" w:type="dxa"/>
          </w:tcPr>
          <w:p w:rsidR="00482D46" w:rsidRPr="007A11C3" w:rsidRDefault="00482D46" w:rsidP="00482D46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482D46" w:rsidRPr="00595629" w:rsidRDefault="00482D46" w:rsidP="00482D46">
            <w:r>
              <w:t xml:space="preserve">Вводный контроль (Фронтальный опрос) </w:t>
            </w:r>
          </w:p>
        </w:tc>
        <w:tc>
          <w:tcPr>
            <w:tcW w:w="1984" w:type="dxa"/>
          </w:tcPr>
          <w:p w:rsidR="00482D46" w:rsidRPr="00595629" w:rsidRDefault="00482D46" w:rsidP="00482D46">
            <w:r w:rsidRPr="00474BF5">
              <w:t>Презентация</w:t>
            </w:r>
            <w:r>
              <w:t xml:space="preserve"> «</w:t>
            </w:r>
            <w:r w:rsidRPr="00576E60">
              <w:t>Тип Хордовые. Бесчерепные</w:t>
            </w:r>
            <w:r>
              <w:t>», макет ланцетника</w:t>
            </w:r>
          </w:p>
        </w:tc>
        <w:tc>
          <w:tcPr>
            <w:tcW w:w="1843" w:type="dxa"/>
          </w:tcPr>
          <w:p w:rsidR="00482D46" w:rsidRPr="00CA71BC" w:rsidRDefault="00482D46" w:rsidP="00482D46">
            <w:pPr>
              <w:ind w:right="87"/>
            </w:pPr>
            <w:r w:rsidRPr="00CA71BC">
              <w:t>§ 30</w:t>
            </w:r>
            <w:r>
              <w:t xml:space="preserve"> Вопросы.</w:t>
            </w:r>
          </w:p>
        </w:tc>
      </w:tr>
      <w:tr w:rsidR="007A11C3" w:rsidRPr="007A11C3" w:rsidTr="007A11C3">
        <w:tc>
          <w:tcPr>
            <w:tcW w:w="851" w:type="dxa"/>
          </w:tcPr>
          <w:p w:rsidR="007A11C3" w:rsidRPr="007A11C3" w:rsidRDefault="00A021EE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_.01.16</w:t>
            </w:r>
          </w:p>
        </w:tc>
        <w:tc>
          <w:tcPr>
            <w:tcW w:w="2268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Надкласс Рыбы. Общая характеристика, внешнее строение</w:t>
            </w:r>
            <w:r w:rsidR="00482D46">
              <w:rPr>
                <w:rFonts w:eastAsiaTheme="minorHAnsi"/>
                <w:b/>
                <w:lang w:eastAsia="en-US"/>
              </w:rPr>
              <w:t xml:space="preserve">. </w:t>
            </w:r>
            <w:r w:rsidR="00482D46">
              <w:rPr>
                <w:rFonts w:eastAsiaTheme="minorHAnsi"/>
                <w:b/>
                <w:lang w:eastAsia="en-US"/>
              </w:rPr>
              <w:lastRenderedPageBreak/>
              <w:t>Введение в проект 3 четверти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Особенности внешнего строения, связанные с обитанием в воде.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Строение и функции </w:t>
            </w:r>
            <w:r w:rsidRPr="007A11C3">
              <w:rPr>
                <w:rFonts w:eastAsiaTheme="minorHAnsi"/>
                <w:lang w:eastAsia="en-US"/>
              </w:rPr>
              <w:lastRenderedPageBreak/>
              <w:t>конечностей. Органы боковой линии, органы слуха, равновесия.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Характеризовать особенности внешнего строения рыб в связи со средой обитания. </w:t>
            </w:r>
            <w:r w:rsidRPr="007A11C3">
              <w:rPr>
                <w:rFonts w:eastAsiaTheme="minorHAnsi"/>
                <w:lang w:eastAsia="en-US"/>
              </w:rPr>
              <w:br/>
              <w:t xml:space="preserve">Осваивать приёмы работы с </w:t>
            </w:r>
            <w:r w:rsidRPr="007A11C3">
              <w:rPr>
                <w:rFonts w:eastAsiaTheme="minorHAnsi"/>
                <w:lang w:eastAsia="en-US"/>
              </w:rPr>
              <w:lastRenderedPageBreak/>
              <w:t>определителем животных.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черты приспособленности внутреннего строения рыб к обитанию в воде. </w:t>
            </w:r>
            <w:r w:rsidRPr="007A11C3">
              <w:rPr>
                <w:rFonts w:eastAsiaTheme="minorHAnsi"/>
                <w:lang w:eastAsia="en-US"/>
              </w:rPr>
              <w:br/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417" w:type="dxa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Л.р№5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«Внешнее строение и особенности </w:t>
            </w:r>
            <w:r w:rsidRPr="007A11C3">
              <w:rPr>
                <w:rFonts w:eastAsiaTheme="minorHAnsi"/>
                <w:lang w:eastAsia="en-US"/>
              </w:rPr>
              <w:lastRenderedPageBreak/>
              <w:t>передвижения рыбы»</w:t>
            </w:r>
          </w:p>
        </w:tc>
        <w:tc>
          <w:tcPr>
            <w:tcW w:w="1985" w:type="dxa"/>
          </w:tcPr>
          <w:p w:rsidR="007A11C3" w:rsidRDefault="00482D4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  <w:p w:rsidR="00482D46" w:rsidRPr="007A11C3" w:rsidRDefault="00482D4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лабораторной работы</w:t>
            </w:r>
          </w:p>
        </w:tc>
        <w:tc>
          <w:tcPr>
            <w:tcW w:w="1984" w:type="dxa"/>
          </w:tcPr>
          <w:p w:rsidR="007A11C3" w:rsidRPr="007A11C3" w:rsidRDefault="00482D4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Модель «Рыбы»</w:t>
            </w:r>
          </w:p>
        </w:tc>
        <w:tc>
          <w:tcPr>
            <w:tcW w:w="1843" w:type="dxa"/>
          </w:tcPr>
          <w:p w:rsidR="007A11C3" w:rsidRPr="00482D46" w:rsidRDefault="00482D46" w:rsidP="007A11C3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Изучить 31, основные понятия темы</w:t>
            </w:r>
          </w:p>
        </w:tc>
      </w:tr>
      <w:tr w:rsidR="00E23F67" w:rsidRPr="007A11C3" w:rsidTr="007A11C3">
        <w:tc>
          <w:tcPr>
            <w:tcW w:w="851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Внутреннее строение рыб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2835" w:type="dxa"/>
            <w:gridSpan w:val="2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отдельных частей скелета рыб и их функций. </w:t>
            </w:r>
            <w:r w:rsidRPr="007A11C3">
              <w:rPr>
                <w:rFonts w:eastAsiaTheme="minorHAnsi"/>
                <w:lang w:eastAsia="en-US"/>
              </w:rPr>
              <w:br/>
              <w:t>Выявлять характерные черты строения систем внутренних органов.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Сравнивать особенности строения и функций внутренних органов рыб и ланцетника. </w:t>
            </w:r>
            <w:r w:rsidRPr="007A11C3">
              <w:rPr>
                <w:rFonts w:eastAsiaTheme="minorHAnsi"/>
                <w:lang w:eastAsia="en-US"/>
              </w:rPr>
              <w:br/>
              <w:t>Характеризовать черты усложнения организации рыб. 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t>Лабораторная работа № 6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«Строение скелета рыб. Внутренние органы»</w:t>
            </w:r>
          </w:p>
        </w:tc>
        <w:tc>
          <w:tcPr>
            <w:tcW w:w="1985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984" w:type="dxa"/>
          </w:tcPr>
          <w:p w:rsidR="00E23F67" w:rsidRPr="00595629" w:rsidRDefault="00E23F67" w:rsidP="00E23F67">
            <w:r w:rsidRPr="00474BF5">
              <w:t>Презентация</w:t>
            </w:r>
            <w:r w:rsidRPr="00576E60">
              <w:t>.</w:t>
            </w:r>
            <w:r>
              <w:t xml:space="preserve"> Таблица. «</w:t>
            </w:r>
            <w:r w:rsidRPr="00576E60">
              <w:t>Внутреннее строение рыб</w:t>
            </w:r>
            <w:r>
              <w:t>»</w:t>
            </w:r>
          </w:p>
        </w:tc>
        <w:tc>
          <w:tcPr>
            <w:tcW w:w="1843" w:type="dxa"/>
          </w:tcPr>
          <w:p w:rsidR="00E23F67" w:rsidRPr="009B6FA6" w:rsidRDefault="00E23F67" w:rsidP="00E23F67">
            <w:pPr>
              <w:ind w:right="87"/>
            </w:pPr>
            <w:r w:rsidRPr="009B6FA6">
              <w:t>§ 32 Вопросы.</w:t>
            </w:r>
            <w:r>
              <w:t xml:space="preserve"> Заполнить таблицу стр. 160</w:t>
            </w:r>
          </w:p>
        </w:tc>
      </w:tr>
      <w:tr w:rsidR="00E23F67" w:rsidRPr="007A11C3" w:rsidTr="007A11C3">
        <w:tc>
          <w:tcPr>
            <w:tcW w:w="851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Особенности размножения рыб</w:t>
            </w:r>
          </w:p>
        </w:tc>
        <w:tc>
          <w:tcPr>
            <w:tcW w:w="2977" w:type="dxa"/>
            <w:gridSpan w:val="3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br/>
              <w:t>Органы и процесс размножения. Живорождение. Миграции.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особенности размножения рыб в связи с обитанием в водной среде. </w:t>
            </w:r>
            <w:r w:rsidRPr="007A11C3">
              <w:rPr>
                <w:rFonts w:eastAsiaTheme="minorHAnsi"/>
                <w:lang w:eastAsia="en-US"/>
              </w:rPr>
              <w:br/>
              <w:t>Описывать различное поведение рыб при появлении потомства и черты приспособленности к его сохранению.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Оценивать роль миграций в жизни рыб. </w:t>
            </w:r>
            <w:r w:rsidRPr="007A11C3">
              <w:rPr>
                <w:rFonts w:eastAsiaTheme="minorHAnsi"/>
                <w:lang w:eastAsia="en-US"/>
              </w:rPr>
              <w:br/>
              <w:t>Наблюдать и описывать особенности внутреннего строения рыб в ходе выполнения лабораторной работы.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23F67" w:rsidRPr="00595629" w:rsidRDefault="00E23F67" w:rsidP="00E23F67">
            <w:r>
              <w:t>Текущий контроль (</w:t>
            </w:r>
            <w:proofErr w:type="gramStart"/>
            <w:r>
              <w:t>проверочная  работа</w:t>
            </w:r>
            <w:proofErr w:type="gramEnd"/>
            <w:r>
              <w:t xml:space="preserve"> с карточками).</w:t>
            </w:r>
          </w:p>
        </w:tc>
        <w:tc>
          <w:tcPr>
            <w:tcW w:w="1984" w:type="dxa"/>
          </w:tcPr>
          <w:p w:rsidR="00E23F67" w:rsidRPr="00595629" w:rsidRDefault="00E23F67" w:rsidP="00E23F67">
            <w:r w:rsidRPr="00474BF5">
              <w:t>Презентация</w:t>
            </w:r>
            <w:r>
              <w:t xml:space="preserve"> «</w:t>
            </w:r>
            <w:r w:rsidRPr="00576E60">
              <w:t>Особенности размножения рыб</w:t>
            </w:r>
            <w:r>
              <w:t xml:space="preserve">» </w:t>
            </w:r>
            <w:proofErr w:type="gramStart"/>
            <w:r>
              <w:t>видео-фрагмент</w:t>
            </w:r>
            <w:proofErr w:type="gramEnd"/>
          </w:p>
        </w:tc>
        <w:tc>
          <w:tcPr>
            <w:tcW w:w="1843" w:type="dxa"/>
          </w:tcPr>
          <w:p w:rsidR="00E23F67" w:rsidRPr="00595629" w:rsidRDefault="00E23F67" w:rsidP="00E23F67">
            <w:pPr>
              <w:ind w:right="87"/>
              <w:rPr>
                <w:b/>
              </w:rPr>
            </w:pPr>
            <w:r w:rsidRPr="009B6FA6">
              <w:t>§ 33 Вопросы</w:t>
            </w:r>
            <w:r>
              <w:rPr>
                <w:b/>
              </w:rPr>
              <w:t>.</w:t>
            </w:r>
          </w:p>
        </w:tc>
      </w:tr>
      <w:tr w:rsidR="00E23F67" w:rsidRPr="007A11C3" w:rsidTr="007A11C3">
        <w:tc>
          <w:tcPr>
            <w:tcW w:w="851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Основные систематические группы рыб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7A11C3">
              <w:rPr>
                <w:rFonts w:eastAsiaTheme="minorHAnsi"/>
                <w:lang w:eastAsia="en-US"/>
              </w:rPr>
              <w:t>лучепёрые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A11C3">
              <w:rPr>
                <w:rFonts w:eastAsiaTheme="minorHAnsi"/>
                <w:lang w:eastAsia="en-US"/>
              </w:rPr>
              <w:t>лопастепёрые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, двоякодышащие 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кистепёрые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. Место </w:t>
            </w:r>
            <w:proofErr w:type="spellStart"/>
            <w:r w:rsidRPr="007A11C3">
              <w:rPr>
                <w:rFonts w:eastAsiaTheme="minorHAnsi"/>
                <w:lang w:eastAsia="en-US"/>
              </w:rPr>
              <w:t>кистепёрых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рыб в эволюции позвоночных. Меры предосторожности от нападения акул при купании</w:t>
            </w:r>
          </w:p>
        </w:tc>
        <w:tc>
          <w:tcPr>
            <w:tcW w:w="2835" w:type="dxa"/>
            <w:gridSpan w:val="2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Объяснить принципы классификации рыб. 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систематическую принадлежность рыб.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Распознавать представителей классов на рисунках, фотографиях, натуральных объектах. </w:t>
            </w:r>
            <w:r w:rsidRPr="007A11C3">
              <w:rPr>
                <w:rFonts w:eastAsiaTheme="minorHAnsi"/>
                <w:lang w:eastAsia="en-US"/>
              </w:rPr>
              <w:br/>
              <w:t>Выявлять признаки организации хрящевых и костных рыб, делать выводы.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Обосновывать место </w:t>
            </w:r>
            <w:proofErr w:type="spellStart"/>
            <w:r w:rsidRPr="007A11C3">
              <w:rPr>
                <w:rFonts w:eastAsiaTheme="minorHAnsi"/>
                <w:lang w:eastAsia="en-US"/>
              </w:rPr>
              <w:t>кистепёрых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рыб в эволюции позвоночных</w:t>
            </w:r>
          </w:p>
        </w:tc>
        <w:tc>
          <w:tcPr>
            <w:tcW w:w="1417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23F67" w:rsidRPr="00595629" w:rsidRDefault="00E23F67" w:rsidP="00E23F67">
            <w:r>
              <w:t>Устный опрос.</w:t>
            </w:r>
          </w:p>
        </w:tc>
        <w:tc>
          <w:tcPr>
            <w:tcW w:w="1984" w:type="dxa"/>
          </w:tcPr>
          <w:p w:rsidR="00E23F67" w:rsidRPr="00595629" w:rsidRDefault="00E23F67" w:rsidP="00E23F67">
            <w:proofErr w:type="gramStart"/>
            <w:r w:rsidRPr="00474BF5">
              <w:t>Презентация</w:t>
            </w:r>
            <w:r>
              <w:t xml:space="preserve"> ,</w:t>
            </w:r>
            <w:proofErr w:type="gramEnd"/>
            <w:r>
              <w:t xml:space="preserve"> таблица «С</w:t>
            </w:r>
            <w:r w:rsidRPr="00231802">
              <w:t>истематические группы рыб</w:t>
            </w:r>
            <w:r>
              <w:t>».</w:t>
            </w:r>
          </w:p>
        </w:tc>
        <w:tc>
          <w:tcPr>
            <w:tcW w:w="1843" w:type="dxa"/>
          </w:tcPr>
          <w:p w:rsidR="00E23F67" w:rsidRPr="00595629" w:rsidRDefault="00E23F67" w:rsidP="00E23F67">
            <w:pPr>
              <w:ind w:right="87"/>
              <w:rPr>
                <w:b/>
              </w:rPr>
            </w:pPr>
            <w:r w:rsidRPr="009B6FA6">
              <w:t xml:space="preserve">§ </w:t>
            </w:r>
            <w:proofErr w:type="gramStart"/>
            <w:r w:rsidRPr="009B6FA6">
              <w:t>34  Вопросы</w:t>
            </w:r>
            <w:proofErr w:type="gramEnd"/>
            <w:r>
              <w:rPr>
                <w:b/>
              </w:rPr>
              <w:t>.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Тема 9. Класс Земноводные, или Амфибии (4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7A11C3">
              <w:rPr>
                <w:rFonts w:eastAsiaTheme="minorHAnsi"/>
                <w:lang w:eastAsia="en-US"/>
              </w:rPr>
              <w:t>Знать систематику класса земноводных, особенности строения и образа жизни представителей класса. Раскрыть значение земноводных в природе и для человека.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признаки сходства и отличия в строении земноводных от рыб, обобщать и делать выводы по изученному материалу. 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E23F67" w:rsidRPr="007A11C3" w:rsidTr="007A11C3">
        <w:tc>
          <w:tcPr>
            <w:tcW w:w="851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Среда обитания и строение тела земноводных. Общая характеристика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2835" w:type="dxa"/>
            <w:gridSpan w:val="2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кожного покрова и образа жизни амфибий.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прогрессивные черты строения скелета головы и туловища, опорно-двигательной системы в целом по сравнению с рыбами. 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признаки приспособленности к жизни на суше и в воде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23F67" w:rsidRPr="00595629" w:rsidRDefault="00E23F67" w:rsidP="00E23F67">
            <w:r>
              <w:t>Вводный контроль (</w:t>
            </w:r>
            <w:r w:rsidRPr="00115CFD">
              <w:t>Устный опрос</w:t>
            </w:r>
            <w:r>
              <w:t>)</w:t>
            </w:r>
          </w:p>
        </w:tc>
        <w:tc>
          <w:tcPr>
            <w:tcW w:w="1984" w:type="dxa"/>
          </w:tcPr>
          <w:p w:rsidR="00E23F67" w:rsidRPr="00595629" w:rsidRDefault="00E23F67" w:rsidP="00E23F67">
            <w:r w:rsidRPr="00474BF5">
              <w:t>Презентация</w:t>
            </w:r>
            <w:r>
              <w:t xml:space="preserve"> «</w:t>
            </w:r>
            <w:r w:rsidRPr="00231802">
              <w:t>Класс Земноводные</w:t>
            </w:r>
            <w:r>
              <w:t>», влажные препараты</w:t>
            </w:r>
          </w:p>
        </w:tc>
        <w:tc>
          <w:tcPr>
            <w:tcW w:w="1843" w:type="dxa"/>
          </w:tcPr>
          <w:p w:rsidR="00E23F67" w:rsidRPr="009B6FA6" w:rsidRDefault="00E23F67" w:rsidP="00E23F67">
            <w:pPr>
              <w:ind w:right="87"/>
            </w:pPr>
            <w:r w:rsidRPr="009B6FA6">
              <w:t>§ 36 Вопросы.</w:t>
            </w:r>
          </w:p>
        </w:tc>
      </w:tr>
      <w:tr w:rsidR="00E23F67" w:rsidRPr="007A11C3" w:rsidTr="007A11C3">
        <w:tc>
          <w:tcPr>
            <w:tcW w:w="851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Строение и деятельность </w:t>
            </w:r>
            <w:r w:rsidRPr="007A11C3">
              <w:rPr>
                <w:rFonts w:eastAsiaTheme="minorHAnsi"/>
                <w:b/>
                <w:lang w:eastAsia="en-US"/>
              </w:rPr>
              <w:lastRenderedPageBreak/>
              <w:t>внутренних органов земноводных</w:t>
            </w:r>
          </w:p>
        </w:tc>
        <w:tc>
          <w:tcPr>
            <w:tcW w:w="2977" w:type="dxa"/>
            <w:gridSpan w:val="3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Характерные черты строения систем внутренних органов </w:t>
            </w:r>
            <w:r w:rsidRPr="007A11C3">
              <w:rPr>
                <w:rFonts w:eastAsiaTheme="minorHAnsi"/>
                <w:lang w:eastAsia="en-US"/>
              </w:rPr>
              <w:lastRenderedPageBreak/>
              <w:t>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2835" w:type="dxa"/>
            <w:gridSpan w:val="2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Устанавливать взаимосвязь строения органов и систем </w:t>
            </w:r>
            <w:r w:rsidRPr="007A11C3">
              <w:rPr>
                <w:rFonts w:eastAsiaTheme="minorHAnsi"/>
                <w:lang w:eastAsia="en-US"/>
              </w:rPr>
              <w:lastRenderedPageBreak/>
              <w:t>органов с их функциями и средой обитания.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черты более высокой организации земноводных по сравнению с рыбами. 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E23F67" w:rsidRPr="007A11C3" w:rsidRDefault="00E23F67" w:rsidP="00E23F6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Л.р.№7 «Изучение </w:t>
            </w:r>
            <w:r w:rsidRPr="007A11C3">
              <w:rPr>
                <w:rFonts w:eastAsiaTheme="minorHAnsi"/>
                <w:lang w:eastAsia="en-US"/>
              </w:rPr>
              <w:lastRenderedPageBreak/>
              <w:t>скелета лягушки</w:t>
            </w:r>
          </w:p>
        </w:tc>
        <w:tc>
          <w:tcPr>
            <w:tcW w:w="1985" w:type="dxa"/>
          </w:tcPr>
          <w:p w:rsidR="00E23F67" w:rsidRPr="00595629" w:rsidRDefault="00E23F67" w:rsidP="00E23F67">
            <w:r>
              <w:lastRenderedPageBreak/>
              <w:t>Текущий контроль (</w:t>
            </w:r>
            <w:r w:rsidRPr="00115CFD">
              <w:t xml:space="preserve">Работа по </w:t>
            </w:r>
            <w:r w:rsidRPr="00115CFD">
              <w:lastRenderedPageBreak/>
              <w:t>карточкам</w:t>
            </w:r>
            <w:r>
              <w:t>)</w:t>
            </w:r>
            <w:r w:rsidRPr="00115CFD">
              <w:t>.</w:t>
            </w:r>
          </w:p>
        </w:tc>
        <w:tc>
          <w:tcPr>
            <w:tcW w:w="1984" w:type="dxa"/>
          </w:tcPr>
          <w:p w:rsidR="00E23F67" w:rsidRPr="00595629" w:rsidRDefault="00E23F67" w:rsidP="00E23F67">
            <w:r w:rsidRPr="00474BF5">
              <w:lastRenderedPageBreak/>
              <w:t>Презентация</w:t>
            </w:r>
            <w:r>
              <w:t xml:space="preserve"> «</w:t>
            </w:r>
            <w:r w:rsidRPr="00231802">
              <w:t>Класс Земноводные</w:t>
            </w:r>
            <w:r>
              <w:t xml:space="preserve">», </w:t>
            </w:r>
            <w:proofErr w:type="spellStart"/>
            <w:r>
              <w:lastRenderedPageBreak/>
              <w:t>влажн</w:t>
            </w:r>
            <w:proofErr w:type="spellEnd"/>
            <w:r>
              <w:t>. препараты</w:t>
            </w:r>
          </w:p>
        </w:tc>
        <w:tc>
          <w:tcPr>
            <w:tcW w:w="1843" w:type="dxa"/>
          </w:tcPr>
          <w:p w:rsidR="00E23F67" w:rsidRPr="009B6FA6" w:rsidRDefault="00E23F67" w:rsidP="00E23F67">
            <w:pPr>
              <w:ind w:right="87"/>
            </w:pPr>
            <w:r w:rsidRPr="009B6FA6">
              <w:lastRenderedPageBreak/>
              <w:t>§</w:t>
            </w:r>
            <w:r>
              <w:t xml:space="preserve"> 37 Вопросы.</w:t>
            </w:r>
          </w:p>
        </w:tc>
      </w:tr>
      <w:tr w:rsidR="00ED4244" w:rsidRPr="007A11C3" w:rsidTr="007A11C3">
        <w:tc>
          <w:tcPr>
            <w:tcW w:w="851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Годовой жизненный цикл и происхождение земноводных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2835" w:type="dxa"/>
            <w:gridSpan w:val="2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влияние сезонных изменений на жизненный цикл земноводных. 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Сравнивать, находить черты сходства размножения земноводных и рыб.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Наблюдать и описывать развитие амфибий. 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Обосновывать выводы о происхождении земноводных.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Обобщать материал о сходстве и различиях рыб и земноводных в форме таблицы или схемы</w:t>
            </w:r>
          </w:p>
        </w:tc>
        <w:tc>
          <w:tcPr>
            <w:tcW w:w="1417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D4244" w:rsidRPr="00595629" w:rsidRDefault="00ED4244" w:rsidP="00ED4244">
            <w:r w:rsidRPr="00355225">
              <w:t>Текущий контроль (Работа по карточкам)</w:t>
            </w:r>
          </w:p>
        </w:tc>
        <w:tc>
          <w:tcPr>
            <w:tcW w:w="1984" w:type="dxa"/>
          </w:tcPr>
          <w:p w:rsidR="00ED4244" w:rsidRPr="00595629" w:rsidRDefault="00ED4244" w:rsidP="00ED4244">
            <w:r w:rsidRPr="00474BF5">
              <w:t>Презентация</w:t>
            </w:r>
            <w:r>
              <w:t xml:space="preserve"> «</w:t>
            </w:r>
            <w:r w:rsidRPr="00231802">
              <w:t>Годовой жизненный цикл и происхождение земноводных</w:t>
            </w:r>
            <w:r>
              <w:t xml:space="preserve">», </w:t>
            </w:r>
            <w:proofErr w:type="gramStart"/>
            <w:r>
              <w:t>видео-фрагмент</w:t>
            </w:r>
            <w:proofErr w:type="gramEnd"/>
            <w:r>
              <w:t xml:space="preserve">, влажный препарат </w:t>
            </w:r>
          </w:p>
        </w:tc>
        <w:tc>
          <w:tcPr>
            <w:tcW w:w="1843" w:type="dxa"/>
          </w:tcPr>
          <w:p w:rsidR="00ED4244" w:rsidRPr="009B6FA6" w:rsidRDefault="00ED4244" w:rsidP="00ED4244">
            <w:pPr>
              <w:ind w:right="87"/>
            </w:pPr>
            <w:r w:rsidRPr="009B6FA6">
              <w:t>§ 38 Вопросы.</w:t>
            </w:r>
            <w:r>
              <w:t xml:space="preserve"> Сообщение «Земноводные»</w:t>
            </w:r>
          </w:p>
        </w:tc>
      </w:tr>
      <w:tr w:rsidR="00ED4244" w:rsidRPr="007A11C3" w:rsidTr="007A11C3">
        <w:tc>
          <w:tcPr>
            <w:tcW w:w="851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Разнообразие и значение земноводных Обобщение и систематизация знаний по теме «Класс Земноводные, или Амфибии»</w:t>
            </w:r>
          </w:p>
        </w:tc>
        <w:tc>
          <w:tcPr>
            <w:tcW w:w="2977" w:type="dxa"/>
            <w:gridSpan w:val="3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Современные земноводные, их разнообразие и распространение. Роль земноводных в природных биоценозах, в жизни человека. Охрана земноводных. Красная книга.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  <w:p w:rsidR="00ED4244" w:rsidRPr="007A11C3" w:rsidRDefault="00ED4244" w:rsidP="00ED4244">
            <w:pPr>
              <w:pStyle w:val="a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и классифицировать земноводных по рисункам, фотографиям, натуральным объектам.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роль земноводных в природных биоценозах и в жизни человека.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и функций земноводных со средой обитания. </w:t>
            </w:r>
          </w:p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Использовать </w:t>
            </w:r>
            <w:r w:rsidRPr="007A11C3">
              <w:rPr>
                <w:rFonts w:eastAsiaTheme="minorHAnsi"/>
                <w:lang w:eastAsia="en-US"/>
              </w:rPr>
              <w:lastRenderedPageBreak/>
              <w:t>информационные ресурсы для подготовки презентации проектов о разнообразии земноводных, их охране</w:t>
            </w:r>
          </w:p>
        </w:tc>
        <w:tc>
          <w:tcPr>
            <w:tcW w:w="1417" w:type="dxa"/>
          </w:tcPr>
          <w:p w:rsidR="00ED4244" w:rsidRPr="007A11C3" w:rsidRDefault="00ED4244" w:rsidP="00ED424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D4244" w:rsidRPr="00595629" w:rsidRDefault="00ED4244" w:rsidP="00ED4244">
            <w:r>
              <w:t>Индивидуальные выступления, самостоятельная работа в тетради.</w:t>
            </w:r>
          </w:p>
        </w:tc>
        <w:tc>
          <w:tcPr>
            <w:tcW w:w="1984" w:type="dxa"/>
          </w:tcPr>
          <w:p w:rsidR="00ED4244" w:rsidRPr="00595629" w:rsidRDefault="00ED4244" w:rsidP="00ED4244">
            <w:r w:rsidRPr="00474BF5">
              <w:t>Презентация</w:t>
            </w:r>
            <w:r>
              <w:t xml:space="preserve"> «</w:t>
            </w:r>
            <w:r w:rsidRPr="009B6FA6">
              <w:t>Разнообразие и значение земноводных</w:t>
            </w:r>
            <w:r>
              <w:t>»</w:t>
            </w:r>
          </w:p>
        </w:tc>
        <w:tc>
          <w:tcPr>
            <w:tcW w:w="1843" w:type="dxa"/>
          </w:tcPr>
          <w:p w:rsidR="00ED4244" w:rsidRPr="009B6FA6" w:rsidRDefault="00ED4244" w:rsidP="00ED4244">
            <w:pPr>
              <w:ind w:right="87"/>
            </w:pPr>
            <w:r w:rsidRPr="009B6FA6">
              <w:t>§ 39</w:t>
            </w:r>
            <w:r>
              <w:t xml:space="preserve"> Вопросы стр. 187-188.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Тема 10. Класс Пресмыкающиеся, или Рептилии (4 ч)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7A11C3">
              <w:rPr>
                <w:rFonts w:eastAsiaTheme="minorHAnsi"/>
                <w:lang w:eastAsia="en-US"/>
              </w:rPr>
              <w:t>Знать систематику класса пресмыкающихся, особенности строения и образа жизни представителей класса. Раскрыть значение пресмыкающихся в природе и для человека.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признаки сходства и отличия в строении пресмыкающихся от земноводных, обобщать и делать выводы по изученному материалу</w:t>
            </w:r>
          </w:p>
        </w:tc>
      </w:tr>
      <w:tr w:rsidR="00A920DC" w:rsidRPr="007A11C3" w:rsidTr="007A11C3">
        <w:tc>
          <w:tcPr>
            <w:tcW w:w="851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Внешнее строение и скелет пресмыкающихся. Общая характеристика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2835" w:type="dxa"/>
            <w:gridSpan w:val="2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Описывать характерные признаки внешнего строения рептилий в связи со средой обитания. 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Находить черты отличия скелета пресмыкающихся от скелета земноводных.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скелета и образа жизни рептилий.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процессы жизнедеятельности рептилий в связи с жизнью на суше</w:t>
            </w:r>
          </w:p>
        </w:tc>
        <w:tc>
          <w:tcPr>
            <w:tcW w:w="1417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A920DC" w:rsidRPr="00595629" w:rsidRDefault="00A920DC" w:rsidP="00A920DC">
            <w:r>
              <w:t>устный опрос по цепочке.</w:t>
            </w:r>
          </w:p>
        </w:tc>
        <w:tc>
          <w:tcPr>
            <w:tcW w:w="1984" w:type="dxa"/>
          </w:tcPr>
          <w:p w:rsidR="00A920DC" w:rsidRPr="00595629" w:rsidRDefault="00A920DC" w:rsidP="00A920DC">
            <w:r w:rsidRPr="00474BF5">
              <w:t>Презентация</w:t>
            </w:r>
            <w:r>
              <w:t xml:space="preserve"> «</w:t>
            </w:r>
            <w:r w:rsidRPr="009B6FA6">
              <w:t>Внешнее строение и скелет пресмыкающихся</w:t>
            </w:r>
            <w:r>
              <w:t>»</w:t>
            </w:r>
          </w:p>
        </w:tc>
        <w:tc>
          <w:tcPr>
            <w:tcW w:w="1843" w:type="dxa"/>
          </w:tcPr>
          <w:p w:rsidR="00A920DC" w:rsidRPr="009B6FA6" w:rsidRDefault="00A920DC" w:rsidP="00A920DC">
            <w:pPr>
              <w:ind w:right="87"/>
            </w:pPr>
            <w:r w:rsidRPr="009B6FA6">
              <w:t>§ 40</w:t>
            </w:r>
            <w:r>
              <w:t xml:space="preserve"> Вопросы.</w:t>
            </w:r>
          </w:p>
        </w:tc>
      </w:tr>
      <w:tr w:rsidR="00A920DC" w:rsidRPr="007A11C3" w:rsidTr="007A11C3">
        <w:tc>
          <w:tcPr>
            <w:tcW w:w="851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Внутреннее строение и жизнедеятельность пресмыкающихся</w:t>
            </w:r>
          </w:p>
        </w:tc>
        <w:tc>
          <w:tcPr>
            <w:tcW w:w="2977" w:type="dxa"/>
            <w:gridSpan w:val="3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2835" w:type="dxa"/>
            <w:gridSpan w:val="2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черты более высокой организации пресмыкающихся по сравнению с земноводными.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процессы размножения и развития детёнышей у пресмыкающихся. </w:t>
            </w:r>
          </w:p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проекта о годовом жизненном цикле рептилий, заботе о потомстве</w:t>
            </w:r>
          </w:p>
        </w:tc>
        <w:tc>
          <w:tcPr>
            <w:tcW w:w="1417" w:type="dxa"/>
          </w:tcPr>
          <w:p w:rsidR="00A920DC" w:rsidRPr="007A11C3" w:rsidRDefault="00A920DC" w:rsidP="00A920D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A920DC" w:rsidRPr="00595629" w:rsidRDefault="00A920DC" w:rsidP="00A920DC">
            <w:r>
              <w:t>Самостоятельная работа в тетради (таблица)</w:t>
            </w:r>
          </w:p>
        </w:tc>
        <w:tc>
          <w:tcPr>
            <w:tcW w:w="1984" w:type="dxa"/>
          </w:tcPr>
          <w:p w:rsidR="00A920DC" w:rsidRPr="00595629" w:rsidRDefault="00A920DC" w:rsidP="00A920DC">
            <w:r w:rsidRPr="00474BF5">
              <w:t>Презентация</w:t>
            </w:r>
            <w:r>
              <w:t xml:space="preserve"> «</w:t>
            </w:r>
            <w:r w:rsidRPr="00231802">
              <w:t>Внутреннее строение и жизнедеятельность пресмыкающихся</w:t>
            </w:r>
            <w:r>
              <w:t>». Влажный препарат</w:t>
            </w:r>
          </w:p>
        </w:tc>
        <w:tc>
          <w:tcPr>
            <w:tcW w:w="1843" w:type="dxa"/>
          </w:tcPr>
          <w:p w:rsidR="00A920DC" w:rsidRPr="002D3D9F" w:rsidRDefault="00A920DC" w:rsidP="00A920DC">
            <w:pPr>
              <w:ind w:right="87"/>
            </w:pPr>
            <w:r w:rsidRPr="002D3D9F">
              <w:t>§ 41 Вопросы.</w:t>
            </w:r>
            <w:r>
              <w:t xml:space="preserve"> Сообщение «Многообразие пресмыкающихся»</w:t>
            </w:r>
          </w:p>
        </w:tc>
      </w:tr>
      <w:tr w:rsidR="00C822C2" w:rsidRPr="007A11C3" w:rsidTr="007A11C3">
        <w:tc>
          <w:tcPr>
            <w:tcW w:w="851" w:type="dxa"/>
          </w:tcPr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C822C2" w:rsidRPr="007A11C3" w:rsidRDefault="00C822C2" w:rsidP="00C822C2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Разнообразие пресмыкающихся </w:t>
            </w:r>
            <w:r w:rsidRPr="007A11C3">
              <w:rPr>
                <w:rFonts w:eastAsiaTheme="minorHAnsi"/>
                <w:b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Общие черты строения представителей разных отрядов пресмыкающихся. Меры предосторожности от укусов </w:t>
            </w:r>
            <w:r w:rsidRPr="007A11C3">
              <w:rPr>
                <w:rFonts w:eastAsiaTheme="minorHAnsi"/>
                <w:lang w:eastAsia="en-US"/>
              </w:rPr>
              <w:lastRenderedPageBreak/>
              <w:t>ядовитых змей. Оказание первой доврачебной помощи</w:t>
            </w:r>
          </w:p>
        </w:tc>
        <w:tc>
          <w:tcPr>
            <w:tcW w:w="2835" w:type="dxa"/>
            <w:gridSpan w:val="2"/>
          </w:tcPr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Определять и классифицировать пресмыкающихся по рисункам, фотографиям, </w:t>
            </w:r>
            <w:r w:rsidRPr="007A11C3">
              <w:rPr>
                <w:rFonts w:eastAsiaTheme="minorHAnsi"/>
                <w:lang w:eastAsia="en-US"/>
              </w:rPr>
              <w:lastRenderedPageBreak/>
              <w:t>натуральным объектам.</w:t>
            </w:r>
          </w:p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Находить отличительные признаки представителей разных групп рептилий. </w:t>
            </w:r>
          </w:p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черты более высокой организации представителей отряда крокодилов. </w:t>
            </w:r>
          </w:p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меры предосторожности в природе в целях предупреждения укусов ядовитых змей</w:t>
            </w:r>
          </w:p>
        </w:tc>
        <w:tc>
          <w:tcPr>
            <w:tcW w:w="1417" w:type="dxa"/>
          </w:tcPr>
          <w:p w:rsidR="00C822C2" w:rsidRPr="007A11C3" w:rsidRDefault="00C822C2" w:rsidP="00C822C2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C822C2" w:rsidRPr="00595629" w:rsidRDefault="00C822C2" w:rsidP="00C822C2">
            <w:r>
              <w:t xml:space="preserve">Текущий контроль (проверочная работа) Индивидуальные </w:t>
            </w:r>
            <w:r>
              <w:lastRenderedPageBreak/>
              <w:t>выступления + работа в тетради (схема, конспект, таблица).</w:t>
            </w:r>
          </w:p>
        </w:tc>
        <w:tc>
          <w:tcPr>
            <w:tcW w:w="1984" w:type="dxa"/>
          </w:tcPr>
          <w:p w:rsidR="00C822C2" w:rsidRPr="00595629" w:rsidRDefault="00C822C2" w:rsidP="00C822C2">
            <w:r w:rsidRPr="00474BF5">
              <w:lastRenderedPageBreak/>
              <w:t>Презентация</w:t>
            </w:r>
            <w:r>
              <w:t xml:space="preserve"> «</w:t>
            </w:r>
            <w:r w:rsidRPr="00231802">
              <w:t>Разнообразие пресмыкающихся</w:t>
            </w:r>
            <w:r>
              <w:t xml:space="preserve">», </w:t>
            </w:r>
            <w:proofErr w:type="spellStart"/>
            <w:r>
              <w:t>влажн</w:t>
            </w:r>
            <w:proofErr w:type="spellEnd"/>
            <w:r>
              <w:t>. препараты</w:t>
            </w:r>
          </w:p>
        </w:tc>
        <w:tc>
          <w:tcPr>
            <w:tcW w:w="1843" w:type="dxa"/>
          </w:tcPr>
          <w:p w:rsidR="00C822C2" w:rsidRPr="002D3D9F" w:rsidRDefault="00C822C2" w:rsidP="00C822C2">
            <w:pPr>
              <w:ind w:right="87"/>
            </w:pPr>
            <w:r w:rsidRPr="002D3D9F">
              <w:t xml:space="preserve">§ 42 </w:t>
            </w:r>
            <w:r>
              <w:t>-43 Вопросы</w:t>
            </w:r>
            <w:r w:rsidRPr="00BA145F">
              <w:t>стр.203-204</w:t>
            </w:r>
            <w:r>
              <w:t xml:space="preserve"> Составить тест </w:t>
            </w:r>
            <w:r>
              <w:lastRenderedPageBreak/>
              <w:t>«Многообразие пресмыкающихся».</w:t>
            </w:r>
          </w:p>
        </w:tc>
      </w:tr>
      <w:tr w:rsidR="00CD1B30" w:rsidRPr="007A11C3" w:rsidTr="007A11C3">
        <w:tc>
          <w:tcPr>
            <w:tcW w:w="851" w:type="dxa"/>
          </w:tcPr>
          <w:p w:rsidR="00CD1B30" w:rsidRPr="007A11C3" w:rsidRDefault="00464D3B" w:rsidP="00CD1B30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13.03</w:t>
            </w:r>
          </w:p>
        </w:tc>
        <w:tc>
          <w:tcPr>
            <w:tcW w:w="2268" w:type="dxa"/>
          </w:tcPr>
          <w:p w:rsidR="00CD1B30" w:rsidRPr="007A11C3" w:rsidRDefault="00CD1B30" w:rsidP="00CD1B30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Значение пресмыкающихся, их происхождение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2977" w:type="dxa"/>
            <w:gridSpan w:val="3"/>
          </w:tcPr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роль рептилий в биоценозах, их значение в жизни человека. 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Обосновывать необходимость охраны редких и исчезающих видов рептилий. 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Аргументировать вывод о происхождении пресмыкающихся от земноводных. 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и жизнедеятельности рептилий со средой обитания.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D1B30" w:rsidRPr="007A11C3" w:rsidRDefault="00CD1B30" w:rsidP="00CD1B30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CD1B30" w:rsidRPr="00595629" w:rsidRDefault="00CD1B30" w:rsidP="00CD1B30">
            <w:r>
              <w:t>Контрольная работа за четверть (тест «Рыбы. Земноводные. Пресмыкающиеся»).</w:t>
            </w:r>
          </w:p>
        </w:tc>
        <w:tc>
          <w:tcPr>
            <w:tcW w:w="1984" w:type="dxa"/>
          </w:tcPr>
          <w:p w:rsidR="00CD1B30" w:rsidRPr="00595629" w:rsidRDefault="00CD1B30" w:rsidP="00CD1B30">
            <w:r w:rsidRPr="00474BF5">
              <w:t>Презентация</w:t>
            </w:r>
            <w:r>
              <w:t xml:space="preserve"> «</w:t>
            </w:r>
            <w:r w:rsidRPr="00231802">
              <w:t>Значение пресмыкающихся, их происхождение</w:t>
            </w:r>
            <w:r>
              <w:t>»</w:t>
            </w:r>
          </w:p>
        </w:tc>
        <w:tc>
          <w:tcPr>
            <w:tcW w:w="1843" w:type="dxa"/>
          </w:tcPr>
          <w:p w:rsidR="00CD1B30" w:rsidRPr="00595629" w:rsidRDefault="00CD1B30" w:rsidP="00CD1B30">
            <w:pPr>
              <w:ind w:right="87"/>
              <w:rPr>
                <w:b/>
              </w:rPr>
            </w:pPr>
            <w:r w:rsidRPr="00B6660F">
              <w:rPr>
                <w:b/>
              </w:rPr>
              <w:t xml:space="preserve">Работа с проектом </w:t>
            </w:r>
          </w:p>
        </w:tc>
      </w:tr>
      <w:tr w:rsidR="007A11C3" w:rsidRPr="007A11C3" w:rsidTr="007A11C3">
        <w:tc>
          <w:tcPr>
            <w:tcW w:w="16160" w:type="dxa"/>
            <w:gridSpan w:val="11"/>
          </w:tcPr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Тема 11. Класс Птицы (6 ч)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7A11C3">
              <w:rPr>
                <w:rFonts w:eastAsiaTheme="minorHAnsi"/>
                <w:lang w:eastAsia="en-US"/>
              </w:rPr>
              <w:t>Знать систематику класса птицы, особенности строения и образа жизни представителей класса. Раскрыть значение птиц природе и для человека.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признаки сходства и отличия в строении птиц от пресмыкающихся, обобщать и делать выводы по изученному материалу. </w:t>
            </w:r>
          </w:p>
          <w:p w:rsidR="007A11C3" w:rsidRPr="007A11C3" w:rsidRDefault="007A11C3" w:rsidP="007A11C3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001FB4" w:rsidRPr="007A11C3" w:rsidTr="007A11C3">
        <w:tc>
          <w:tcPr>
            <w:tcW w:w="851" w:type="dxa"/>
          </w:tcPr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17.03</w:t>
            </w:r>
          </w:p>
        </w:tc>
        <w:tc>
          <w:tcPr>
            <w:tcW w:w="2268" w:type="dxa"/>
          </w:tcPr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Общая характеристика класса. Внешнее </w:t>
            </w:r>
            <w:r w:rsidRPr="007A11C3">
              <w:rPr>
                <w:rFonts w:eastAsiaTheme="minorHAnsi"/>
                <w:b/>
                <w:lang w:eastAsia="en-US"/>
              </w:rPr>
              <w:lastRenderedPageBreak/>
              <w:t>строение птиц</w:t>
            </w:r>
            <w:r w:rsidRPr="007A11C3">
              <w:rPr>
                <w:rFonts w:eastAsiaTheme="minorHAnsi"/>
                <w:lang w:eastAsia="en-US"/>
              </w:rPr>
              <w:t xml:space="preserve"> 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Взаимосвязь внешнего строения и приспособленности птиц к полёту. Типы перьев и </w:t>
            </w:r>
            <w:r w:rsidRPr="007A11C3">
              <w:rPr>
                <w:rFonts w:eastAsiaTheme="minorHAnsi"/>
                <w:lang w:eastAsia="en-US"/>
              </w:rPr>
              <w:lastRenderedPageBreak/>
              <w:t>их функции. Черты сходства и различия покровов птиц и рептилий.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Характеризовать особенности внешнего строения птиц в связи с их </w:t>
            </w:r>
            <w:r w:rsidRPr="007A11C3">
              <w:rPr>
                <w:rFonts w:eastAsiaTheme="minorHAnsi"/>
                <w:lang w:eastAsia="en-US"/>
              </w:rPr>
              <w:lastRenderedPageBreak/>
              <w:t>приспособленностью к полёту.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строение и функции перьевого покрова тела птиц.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черты сходства и различия покровов птиц и рептилий.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Изучать и описывать особенности внешнего строения птиц в ходе выполнения лабораторной работы.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001FB4" w:rsidRPr="007A11C3" w:rsidRDefault="00001FB4" w:rsidP="00001FB4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Лабораторная работа № 8</w:t>
            </w:r>
          </w:p>
          <w:p w:rsidR="00001FB4" w:rsidRPr="007A11C3" w:rsidRDefault="00001FB4" w:rsidP="00001FB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«Внешнее строение птицы. Строение перьев»</w:t>
            </w:r>
          </w:p>
        </w:tc>
        <w:tc>
          <w:tcPr>
            <w:tcW w:w="1985" w:type="dxa"/>
          </w:tcPr>
          <w:p w:rsidR="00001FB4" w:rsidRPr="00001FB4" w:rsidRDefault="00001FB4" w:rsidP="00001FB4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001FB4">
              <w:rPr>
                <w:b w:val="0"/>
                <w:sz w:val="20"/>
                <w:szCs w:val="20"/>
              </w:rPr>
              <w:lastRenderedPageBreak/>
              <w:t xml:space="preserve">Вводный контроль (устный опрос) + сам работа (лаб. </w:t>
            </w:r>
            <w:r w:rsidRPr="00001FB4">
              <w:rPr>
                <w:b w:val="0"/>
                <w:sz w:val="20"/>
                <w:szCs w:val="20"/>
              </w:rPr>
              <w:lastRenderedPageBreak/>
              <w:t>Работа).</w:t>
            </w:r>
          </w:p>
        </w:tc>
        <w:tc>
          <w:tcPr>
            <w:tcW w:w="1984" w:type="dxa"/>
          </w:tcPr>
          <w:p w:rsidR="00001FB4" w:rsidRPr="00001FB4" w:rsidRDefault="00001FB4" w:rsidP="00001FB4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001FB4">
              <w:rPr>
                <w:b w:val="0"/>
                <w:sz w:val="20"/>
                <w:szCs w:val="20"/>
              </w:rPr>
              <w:lastRenderedPageBreak/>
              <w:t xml:space="preserve">Презентация «Класс Птицы», чучело птицы, натуральные </w:t>
            </w:r>
            <w:r w:rsidRPr="00001FB4">
              <w:rPr>
                <w:b w:val="0"/>
                <w:sz w:val="20"/>
                <w:szCs w:val="20"/>
              </w:rPr>
              <w:lastRenderedPageBreak/>
              <w:t>перья.</w:t>
            </w:r>
          </w:p>
        </w:tc>
        <w:tc>
          <w:tcPr>
            <w:tcW w:w="1843" w:type="dxa"/>
          </w:tcPr>
          <w:p w:rsidR="00001FB4" w:rsidRPr="00001FB4" w:rsidRDefault="00001FB4" w:rsidP="00001FB4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001FB4">
              <w:rPr>
                <w:rFonts w:eastAsia="Calibri"/>
                <w:lang w:bidi="en-US"/>
              </w:rPr>
              <w:lastRenderedPageBreak/>
              <w:t xml:space="preserve">§ 44 Вопросы. </w:t>
            </w:r>
            <w:r w:rsidRPr="00001FB4">
              <w:rPr>
                <w:rFonts w:eastAsia="Calibri"/>
                <w:b/>
                <w:lang w:bidi="en-US"/>
              </w:rPr>
              <w:t xml:space="preserve">Провести наблюдения </w:t>
            </w:r>
            <w:r w:rsidRPr="00001FB4">
              <w:rPr>
                <w:rFonts w:eastAsia="Calibri"/>
                <w:b/>
                <w:lang w:bidi="en-US"/>
              </w:rPr>
              <w:lastRenderedPageBreak/>
              <w:t xml:space="preserve">«Птицы </w:t>
            </w:r>
            <w:r>
              <w:rPr>
                <w:rFonts w:eastAsia="Calibri"/>
                <w:b/>
                <w:lang w:bidi="en-US"/>
              </w:rPr>
              <w:t>нашего микрорайона2</w:t>
            </w:r>
          </w:p>
        </w:tc>
      </w:tr>
      <w:tr w:rsidR="00BD3ABB" w:rsidRPr="007A11C3" w:rsidTr="007A11C3">
        <w:tc>
          <w:tcPr>
            <w:tcW w:w="851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20.03</w:t>
            </w:r>
          </w:p>
        </w:tc>
        <w:tc>
          <w:tcPr>
            <w:tcW w:w="2268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Опорно-двигательная система птиц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строение и функции мышечной системы птиц.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Изучать и описывать строение скелета птицы в процессе выполнения лабораторной работы.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t>Лабораторная работа № 9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«Строение скелета птицы»</w:t>
            </w:r>
          </w:p>
        </w:tc>
        <w:tc>
          <w:tcPr>
            <w:tcW w:w="1985" w:type="dxa"/>
          </w:tcPr>
          <w:p w:rsidR="00BD3ABB" w:rsidRPr="00BD3ABB" w:rsidRDefault="00BD3ABB" w:rsidP="00BD3AB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BD3ABB">
              <w:rPr>
                <w:b w:val="0"/>
                <w:sz w:val="20"/>
                <w:szCs w:val="20"/>
              </w:rPr>
              <w:t>Текущий контроль (устный опрос).</w:t>
            </w:r>
          </w:p>
        </w:tc>
        <w:tc>
          <w:tcPr>
            <w:tcW w:w="1984" w:type="dxa"/>
          </w:tcPr>
          <w:p w:rsidR="00BD3ABB" w:rsidRPr="00BD3ABB" w:rsidRDefault="00BD3ABB" w:rsidP="00BD3AB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BD3ABB">
              <w:rPr>
                <w:b w:val="0"/>
                <w:sz w:val="20"/>
                <w:szCs w:val="20"/>
              </w:rPr>
              <w:t>Презентация «Опорно-двигательная система птиц», скелет птицы. Скелет птицы.</w:t>
            </w:r>
          </w:p>
        </w:tc>
        <w:tc>
          <w:tcPr>
            <w:tcW w:w="1843" w:type="dxa"/>
          </w:tcPr>
          <w:p w:rsidR="00BD3ABB" w:rsidRPr="00BD3ABB" w:rsidRDefault="00BD3ABB" w:rsidP="00BD3ABB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BD3ABB">
              <w:rPr>
                <w:rFonts w:eastAsia="Calibri"/>
                <w:lang w:bidi="en-US"/>
              </w:rPr>
              <w:t xml:space="preserve">§ 45 Вопросы. </w:t>
            </w:r>
            <w:r w:rsidRPr="00BD3ABB">
              <w:rPr>
                <w:rFonts w:eastAsia="Calibri"/>
                <w:b/>
                <w:lang w:bidi="en-US"/>
              </w:rPr>
              <w:t>Оформить фильм «Птицы моего двора»</w:t>
            </w:r>
          </w:p>
        </w:tc>
      </w:tr>
      <w:tr w:rsidR="00BD3ABB" w:rsidRPr="007A11C3" w:rsidTr="007A11C3">
        <w:tc>
          <w:tcPr>
            <w:tcW w:w="851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24.03</w:t>
            </w:r>
          </w:p>
        </w:tc>
        <w:tc>
          <w:tcPr>
            <w:tcW w:w="2268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Внутреннее строение птиц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2835" w:type="dxa"/>
            <w:gridSpan w:val="2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и функций систем внутренних органов птиц. 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причины более интенсивного обмена веществ у птиц.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Выявлять черты более сложной организации птиц по сравнению с пресмыкающимися. </w:t>
            </w:r>
          </w:p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Доказывать на примерах более высокий уровень развития нервной системы, </w:t>
            </w:r>
            <w:r w:rsidRPr="007A11C3">
              <w:rPr>
                <w:rFonts w:eastAsiaTheme="minorHAnsi"/>
                <w:lang w:eastAsia="en-US"/>
              </w:rPr>
              <w:lastRenderedPageBreak/>
              <w:t>органов чувств птиц по сравнению с рептилиями</w:t>
            </w:r>
          </w:p>
        </w:tc>
        <w:tc>
          <w:tcPr>
            <w:tcW w:w="1417" w:type="dxa"/>
          </w:tcPr>
          <w:p w:rsidR="00BD3ABB" w:rsidRPr="007A11C3" w:rsidRDefault="00BD3ABB" w:rsidP="00BD3ABB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BD3ABB" w:rsidRPr="00BD3ABB" w:rsidRDefault="00BD3ABB" w:rsidP="00BD3AB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BD3ABB">
              <w:rPr>
                <w:b w:val="0"/>
                <w:sz w:val="20"/>
                <w:szCs w:val="20"/>
              </w:rPr>
              <w:t>Самостоятельная работа в тетради. Индивидуальные выступления.</w:t>
            </w:r>
          </w:p>
        </w:tc>
        <w:tc>
          <w:tcPr>
            <w:tcW w:w="1984" w:type="dxa"/>
          </w:tcPr>
          <w:p w:rsidR="00BD3ABB" w:rsidRPr="00BD3ABB" w:rsidRDefault="00BD3ABB" w:rsidP="00BD3AB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BD3ABB">
              <w:rPr>
                <w:b w:val="0"/>
                <w:sz w:val="20"/>
                <w:szCs w:val="20"/>
              </w:rPr>
              <w:t>Презентация</w:t>
            </w:r>
            <w:r w:rsidRPr="00BD3ABB">
              <w:rPr>
                <w:sz w:val="20"/>
                <w:szCs w:val="20"/>
              </w:rPr>
              <w:t xml:space="preserve"> «</w:t>
            </w:r>
            <w:r w:rsidRPr="00BD3ABB">
              <w:rPr>
                <w:b w:val="0"/>
                <w:sz w:val="20"/>
                <w:szCs w:val="20"/>
              </w:rPr>
              <w:t>Внутреннее строение птиц», влажный препарат.</w:t>
            </w:r>
          </w:p>
        </w:tc>
        <w:tc>
          <w:tcPr>
            <w:tcW w:w="1843" w:type="dxa"/>
          </w:tcPr>
          <w:p w:rsidR="00BD3ABB" w:rsidRPr="00BD3ABB" w:rsidRDefault="00BD3ABB" w:rsidP="00BD3ABB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BD3ABB">
              <w:rPr>
                <w:rFonts w:eastAsia="Calibri"/>
                <w:lang w:bidi="en-US"/>
              </w:rPr>
              <w:t>§ 46 Вопросы.</w:t>
            </w:r>
          </w:p>
        </w:tc>
      </w:tr>
      <w:tr w:rsidR="000A2233" w:rsidRPr="007A11C3" w:rsidTr="007A11C3">
        <w:tc>
          <w:tcPr>
            <w:tcW w:w="851" w:type="dxa"/>
          </w:tcPr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Размножение и развитие птиц</w:t>
            </w:r>
          </w:p>
          <w:p w:rsidR="000A2233" w:rsidRDefault="000A2233" w:rsidP="000A2233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Годовой жизненный цикл и сезонные явления в жизни птиц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Введение в проект 4 четверти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 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7A11C3">
              <w:rPr>
                <w:rFonts w:eastAsiaTheme="minorHAnsi"/>
                <w:lang w:eastAsia="en-US"/>
              </w:rPr>
              <w:t>Послегнездовой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период. Кочёвки и миграции, их причины</w:t>
            </w:r>
          </w:p>
        </w:tc>
        <w:tc>
          <w:tcPr>
            <w:tcW w:w="2835" w:type="dxa"/>
            <w:gridSpan w:val="2"/>
          </w:tcPr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особенности строения органов размножения и причины их возникновения.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строение яйца и назначение его частей.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этапы формирования яйца и развития в нём зародыша.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Распознавать выводковых и гнездовых птиц на рисунках, фотографиях, натуральных объектах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черты приспособленности птиц к сезонным изменениям.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поведение птиц в период размножения, приводить примеры из личных наблюдений.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роль </w:t>
            </w:r>
            <w:proofErr w:type="spellStart"/>
            <w:r w:rsidRPr="007A11C3">
              <w:rPr>
                <w:rFonts w:eastAsiaTheme="minorHAnsi"/>
                <w:lang w:eastAsia="en-US"/>
              </w:rPr>
              <w:t>гнездостроения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в жизни птиц.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причины кочёвок и миграций птиц, их разновидности.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1417" w:type="dxa"/>
          </w:tcPr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Л.Р.№10</w:t>
            </w:r>
          </w:p>
          <w:p w:rsidR="000A2233" w:rsidRPr="007A11C3" w:rsidRDefault="000A2233" w:rsidP="000A2233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«Строение яйца»</w:t>
            </w:r>
          </w:p>
        </w:tc>
        <w:tc>
          <w:tcPr>
            <w:tcW w:w="1985" w:type="dxa"/>
          </w:tcPr>
          <w:p w:rsidR="000A2233" w:rsidRPr="00D26269" w:rsidRDefault="000A2233" w:rsidP="000A2233">
            <w:r w:rsidRPr="00D26269">
              <w:t>Текущий контроль (проверочная работа).</w:t>
            </w:r>
          </w:p>
        </w:tc>
        <w:tc>
          <w:tcPr>
            <w:tcW w:w="1984" w:type="dxa"/>
          </w:tcPr>
          <w:p w:rsidR="000A2233" w:rsidRPr="00D26269" w:rsidRDefault="000A2233" w:rsidP="000A2233">
            <w:r w:rsidRPr="00D26269">
              <w:t xml:space="preserve">Презентация «Размножение и развитие птиц». Влажный препарат «Репродуктивная </w:t>
            </w:r>
            <w:proofErr w:type="gramStart"/>
            <w:r w:rsidRPr="00D26269">
              <w:t>система  птицы</w:t>
            </w:r>
            <w:proofErr w:type="gramEnd"/>
            <w:r w:rsidRPr="00D26269">
              <w:t>»</w:t>
            </w:r>
          </w:p>
        </w:tc>
        <w:tc>
          <w:tcPr>
            <w:tcW w:w="1843" w:type="dxa"/>
          </w:tcPr>
          <w:p w:rsidR="000A2233" w:rsidRPr="00D26269" w:rsidRDefault="000A2233" w:rsidP="000A2233">
            <w:r w:rsidRPr="00D26269">
              <w:t>§ 47 вопросы.</w:t>
            </w:r>
          </w:p>
        </w:tc>
      </w:tr>
      <w:tr w:rsidR="007B170D" w:rsidRPr="007A11C3" w:rsidTr="007A11C3">
        <w:tc>
          <w:tcPr>
            <w:tcW w:w="851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Разнообразие птиц. Экологические группы</w:t>
            </w:r>
          </w:p>
        </w:tc>
        <w:tc>
          <w:tcPr>
            <w:tcW w:w="2977" w:type="dxa"/>
            <w:gridSpan w:val="3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2835" w:type="dxa"/>
            <w:gridSpan w:val="2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принципы классификации птиц.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систематическую принадлежность птиц, используя рисунки параграфа.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признаки выделения экологических групп птиц.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Приводить примеры классификации птиц по типу питания, местам обитания.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Осваивать приёмы работы с </w:t>
            </w:r>
            <w:r w:rsidRPr="007A11C3">
              <w:rPr>
                <w:rFonts w:eastAsiaTheme="minorHAnsi"/>
                <w:lang w:eastAsia="en-US"/>
              </w:rPr>
              <w:lastRenderedPageBreak/>
              <w:t>определителем животных.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417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B170D" w:rsidRPr="007B170D" w:rsidRDefault="007B170D" w:rsidP="007B170D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7B170D">
              <w:rPr>
                <w:b w:val="0"/>
                <w:sz w:val="20"/>
                <w:szCs w:val="20"/>
              </w:rPr>
              <w:t>Текущий контроль (фронтальный опрос).</w:t>
            </w:r>
          </w:p>
          <w:p w:rsidR="007B170D" w:rsidRPr="007B170D" w:rsidRDefault="007B170D" w:rsidP="007B170D">
            <w:pPr>
              <w:pStyle w:val="af1"/>
              <w:rPr>
                <w:lang w:eastAsia="ar-SA"/>
              </w:rPr>
            </w:pPr>
          </w:p>
          <w:p w:rsidR="007B170D" w:rsidRPr="007B170D" w:rsidRDefault="007B170D" w:rsidP="007B170D">
            <w:pPr>
              <w:rPr>
                <w:lang w:eastAsia="ar-SA"/>
              </w:rPr>
            </w:pPr>
          </w:p>
          <w:p w:rsidR="007B170D" w:rsidRPr="007B170D" w:rsidRDefault="007B170D" w:rsidP="007B170D">
            <w:pPr>
              <w:rPr>
                <w:lang w:eastAsia="ar-SA"/>
              </w:rPr>
            </w:pPr>
          </w:p>
        </w:tc>
        <w:tc>
          <w:tcPr>
            <w:tcW w:w="1984" w:type="dxa"/>
          </w:tcPr>
          <w:p w:rsidR="007B170D" w:rsidRPr="007B170D" w:rsidRDefault="007B170D" w:rsidP="007B170D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7B170D">
              <w:rPr>
                <w:b w:val="0"/>
                <w:sz w:val="20"/>
                <w:szCs w:val="20"/>
              </w:rPr>
              <w:t>Презентация «Разнообразие птиц»</w:t>
            </w:r>
          </w:p>
        </w:tc>
        <w:tc>
          <w:tcPr>
            <w:tcW w:w="1843" w:type="dxa"/>
          </w:tcPr>
          <w:p w:rsidR="007B170D" w:rsidRPr="007B170D" w:rsidRDefault="007B170D" w:rsidP="007B170D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7B170D">
              <w:rPr>
                <w:rFonts w:eastAsia="Calibri"/>
                <w:lang w:bidi="en-US"/>
              </w:rPr>
              <w:t>§ 49 Вопросы. Заполнить таблицу «многообразие птиц»</w:t>
            </w:r>
          </w:p>
        </w:tc>
      </w:tr>
      <w:tr w:rsidR="007B170D" w:rsidRPr="007A11C3" w:rsidTr="007A11C3">
        <w:tc>
          <w:tcPr>
            <w:tcW w:w="851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Значение и охрана птиц. Происхождение птиц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2835" w:type="dxa"/>
            <w:gridSpan w:val="2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роль птиц в природных сообществах.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Называть основные породы домашних птиц и цели их выведения. Аргументировать вывод о происхождении птиц от древних рептилий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B170D" w:rsidRPr="007B170D" w:rsidRDefault="007B170D" w:rsidP="007B170D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Текущий тестирование</w:t>
            </w:r>
          </w:p>
        </w:tc>
        <w:tc>
          <w:tcPr>
            <w:tcW w:w="1984" w:type="dxa"/>
          </w:tcPr>
          <w:p w:rsidR="007B170D" w:rsidRPr="007B170D" w:rsidRDefault="007B170D" w:rsidP="007B170D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7B170D">
              <w:t>Презентация «Значение и охрана птиц».</w:t>
            </w:r>
          </w:p>
        </w:tc>
        <w:tc>
          <w:tcPr>
            <w:tcW w:w="1843" w:type="dxa"/>
          </w:tcPr>
          <w:p w:rsidR="007B170D" w:rsidRPr="007B170D" w:rsidRDefault="007B170D" w:rsidP="007B170D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7B170D">
              <w:rPr>
                <w:rFonts w:eastAsia="Calibri"/>
                <w:lang w:bidi="en-US"/>
              </w:rPr>
              <w:t xml:space="preserve">§ 50 Вопросы стр. 241-242 Подготовиться </w:t>
            </w:r>
            <w:proofErr w:type="gramStart"/>
            <w:r w:rsidRPr="007B170D">
              <w:rPr>
                <w:rFonts w:eastAsia="Calibri"/>
                <w:lang w:bidi="en-US"/>
              </w:rPr>
              <w:t xml:space="preserve">к </w:t>
            </w:r>
            <w:proofErr w:type="spellStart"/>
            <w:r w:rsidRPr="007B170D">
              <w:rPr>
                <w:rFonts w:eastAsia="Calibri"/>
                <w:lang w:bidi="en-US"/>
              </w:rPr>
              <w:t>контр</w:t>
            </w:r>
            <w:proofErr w:type="gramEnd"/>
            <w:r w:rsidRPr="007B170D">
              <w:rPr>
                <w:rFonts w:eastAsia="Calibri"/>
                <w:lang w:bidi="en-US"/>
              </w:rPr>
              <w:t>.работе</w:t>
            </w:r>
            <w:proofErr w:type="spellEnd"/>
          </w:p>
        </w:tc>
      </w:tr>
      <w:tr w:rsidR="007B170D" w:rsidRPr="007A11C3" w:rsidTr="007A11C3">
        <w:tc>
          <w:tcPr>
            <w:tcW w:w="851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Контрольная работа по </w:t>
            </w:r>
            <w:r w:rsidRPr="007A11C3">
              <w:rPr>
                <w:rFonts w:eastAsiaTheme="minorHAnsi"/>
                <w:b/>
                <w:lang w:eastAsia="en-US"/>
              </w:rPr>
              <w:t>темам: «Класс Земноводные, или Амфибии», «Класс Пресмыкающиеся, или Рептилии», «Класс Птицы»</w:t>
            </w:r>
          </w:p>
        </w:tc>
        <w:tc>
          <w:tcPr>
            <w:tcW w:w="2977" w:type="dxa"/>
            <w:gridSpan w:val="3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Контроль знаний и умений </w:t>
            </w:r>
          </w:p>
        </w:tc>
        <w:tc>
          <w:tcPr>
            <w:tcW w:w="2835" w:type="dxa"/>
            <w:gridSpan w:val="2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строение представителей классов в связи со средой их обитания.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строения и функций систем органов животных различных классов.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Доказывать и объяснять усложнение организации животных в ходе эволюции</w:t>
            </w:r>
          </w:p>
        </w:tc>
        <w:tc>
          <w:tcPr>
            <w:tcW w:w="1417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4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B170D" w:rsidRPr="007A11C3" w:rsidRDefault="00E1572F" w:rsidP="007B170D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задано</w:t>
            </w:r>
          </w:p>
        </w:tc>
      </w:tr>
      <w:tr w:rsidR="007B170D" w:rsidRPr="007A11C3" w:rsidTr="007A11C3">
        <w:tc>
          <w:tcPr>
            <w:tcW w:w="16160" w:type="dxa"/>
            <w:gridSpan w:val="11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Тема 12. Класс Млекопитающие, или Звери (8 ч)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7A11C3">
              <w:rPr>
                <w:rFonts w:eastAsiaTheme="minorHAnsi"/>
                <w:lang w:eastAsia="en-US"/>
              </w:rPr>
              <w:t>Знать систематику класса млекопитающие, особенности строения и образа жизни представителей класса. Раскрыть значение млекопитающих в природе и для человека.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u w:val="single"/>
                <w:lang w:eastAsia="en-US"/>
              </w:rPr>
              <w:t>: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Выявлять признаки сходства и отличия в строении, обобщать и делать выводы по изученному материалу</w:t>
            </w:r>
          </w:p>
        </w:tc>
      </w:tr>
      <w:tr w:rsidR="006B5E34" w:rsidRPr="007A11C3" w:rsidTr="007A11C3">
        <w:tc>
          <w:tcPr>
            <w:tcW w:w="851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Общая характеристика класса. Внешнее строение </w:t>
            </w:r>
            <w:r w:rsidRPr="007A11C3">
              <w:rPr>
                <w:rFonts w:eastAsiaTheme="minorHAnsi"/>
                <w:b/>
                <w:lang w:eastAsia="en-US"/>
              </w:rPr>
              <w:lastRenderedPageBreak/>
              <w:t>млекопитающих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 xml:space="preserve">Отличительные признаки строения тела. Сравнение строения покровов млекопитающих и рептилий. </w:t>
            </w:r>
            <w:r w:rsidRPr="007A11C3">
              <w:rPr>
                <w:rFonts w:eastAsiaTheme="minorHAnsi"/>
                <w:lang w:eastAsia="en-US"/>
              </w:rPr>
              <w:lastRenderedPageBreak/>
              <w:t>Прогрессивные черты строения и жизнедеятельности</w:t>
            </w:r>
          </w:p>
        </w:tc>
        <w:tc>
          <w:tcPr>
            <w:tcW w:w="2835" w:type="dxa"/>
            <w:gridSpan w:val="2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Выделять характерные признаки представителей класса Млекопитающие.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Обосновывать выводы о </w:t>
            </w:r>
            <w:r w:rsidRPr="007A11C3">
              <w:rPr>
                <w:rFonts w:eastAsiaTheme="minorHAnsi"/>
                <w:lang w:eastAsia="en-US"/>
              </w:rPr>
              <w:lastRenderedPageBreak/>
              <w:t>более высокой организации млекопитающих по сравнению с представителями других классов.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Сравнивать и обобщать особенности строения и функций покровов млекопитающих и рептилий.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функции и роль желёз млекопитающих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6B5E34" w:rsidRPr="00595629" w:rsidRDefault="006B5E34" w:rsidP="006B5E34">
            <w:r>
              <w:t>Вводный контроль (фронтальный опрос)</w:t>
            </w:r>
          </w:p>
        </w:tc>
        <w:tc>
          <w:tcPr>
            <w:tcW w:w="1984" w:type="dxa"/>
          </w:tcPr>
          <w:p w:rsidR="006B5E34" w:rsidRPr="00595629" w:rsidRDefault="006B5E34" w:rsidP="006B5E34">
            <w:proofErr w:type="gramStart"/>
            <w:r w:rsidRPr="00231802">
              <w:t>Презентация</w:t>
            </w:r>
            <w:r>
              <w:t xml:space="preserve">  «</w:t>
            </w:r>
            <w:proofErr w:type="gramEnd"/>
            <w:r w:rsidRPr="00231802">
              <w:t>Класс Млекопитающие, или Звери</w:t>
            </w:r>
            <w:r>
              <w:t>».</w:t>
            </w:r>
          </w:p>
        </w:tc>
        <w:tc>
          <w:tcPr>
            <w:tcW w:w="1843" w:type="dxa"/>
          </w:tcPr>
          <w:p w:rsidR="006B5E34" w:rsidRPr="002D3D9F" w:rsidRDefault="006B5E34" w:rsidP="006B5E34">
            <w:pPr>
              <w:ind w:right="87"/>
            </w:pPr>
            <w:r w:rsidRPr="002D3D9F">
              <w:t>§ 51</w:t>
            </w:r>
            <w:r>
              <w:t xml:space="preserve"> вопросы.</w:t>
            </w:r>
          </w:p>
        </w:tc>
      </w:tr>
      <w:tr w:rsidR="006B5E34" w:rsidRPr="007A11C3" w:rsidTr="007A11C3">
        <w:tc>
          <w:tcPr>
            <w:tcW w:w="851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Внутреннее строение млекопитающих</w:t>
            </w:r>
          </w:p>
        </w:tc>
        <w:tc>
          <w:tcPr>
            <w:tcW w:w="2977" w:type="dxa"/>
            <w:gridSpan w:val="3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b/>
                <w:lang w:eastAsia="en-US"/>
              </w:rPr>
            </w:pP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Проводить наблюдения и фиксировать их результаты в ходе выполнения лабораторной работы.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особенности строения систем внутренних органов млекопитающих по сравнению с рептилиями.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Аргументировать выводы о прогрессивном развитии млекопитающих.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b/>
                <w:i/>
                <w:iCs/>
                <w:lang w:eastAsia="en-US"/>
              </w:rPr>
            </w:pPr>
            <w:r w:rsidRPr="007A11C3">
              <w:rPr>
                <w:rFonts w:eastAsiaTheme="minorHAnsi"/>
                <w:b/>
                <w:i/>
                <w:iCs/>
                <w:lang w:eastAsia="en-US"/>
              </w:rPr>
              <w:t>Лабораторная работа № 11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«Строение скелета млекопитающих»</w:t>
            </w:r>
          </w:p>
        </w:tc>
        <w:tc>
          <w:tcPr>
            <w:tcW w:w="1985" w:type="dxa"/>
          </w:tcPr>
          <w:p w:rsidR="006B5E34" w:rsidRPr="00595629" w:rsidRDefault="006B5E34" w:rsidP="006B5E34">
            <w:pPr>
              <w:contextualSpacing/>
            </w:pPr>
            <w:r>
              <w:t>текущий</w:t>
            </w:r>
          </w:p>
        </w:tc>
        <w:tc>
          <w:tcPr>
            <w:tcW w:w="1984" w:type="dxa"/>
          </w:tcPr>
          <w:p w:rsidR="006B5E34" w:rsidRPr="00595629" w:rsidRDefault="006B5E34" w:rsidP="006B5E34">
            <w:pPr>
              <w:contextualSpacing/>
            </w:pPr>
            <w:proofErr w:type="gramStart"/>
            <w:r w:rsidRPr="00231802">
              <w:t xml:space="preserve">Презентация  </w:t>
            </w:r>
            <w:r>
              <w:t>«</w:t>
            </w:r>
            <w:proofErr w:type="gramEnd"/>
            <w:r w:rsidRPr="00583C46">
              <w:t>Внутреннее строение млекопитающих</w:t>
            </w:r>
            <w:r>
              <w:t>» Демонстрационные таблицы.</w:t>
            </w:r>
          </w:p>
        </w:tc>
        <w:tc>
          <w:tcPr>
            <w:tcW w:w="1843" w:type="dxa"/>
          </w:tcPr>
          <w:p w:rsidR="006B5E34" w:rsidRDefault="006B5E34" w:rsidP="006B5E34">
            <w:pPr>
              <w:ind w:right="87"/>
              <w:contextualSpacing/>
            </w:pPr>
            <w:r w:rsidRPr="002D3D9F">
              <w:t>§ 52 вопросы.</w:t>
            </w:r>
          </w:p>
          <w:p w:rsidR="006B5E34" w:rsidRPr="002D3D9F" w:rsidRDefault="006B5E34" w:rsidP="006B5E34">
            <w:pPr>
              <w:ind w:right="87"/>
              <w:contextualSpacing/>
            </w:pPr>
          </w:p>
        </w:tc>
      </w:tr>
      <w:tr w:rsidR="006B5E34" w:rsidRPr="007A11C3" w:rsidTr="007A11C3">
        <w:tc>
          <w:tcPr>
            <w:tcW w:w="851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 xml:space="preserve">Размножение и развитие млекопитающих. Годовой жизненный цикл </w:t>
            </w:r>
            <w:r w:rsidRPr="007A11C3">
              <w:rPr>
                <w:rFonts w:eastAsiaTheme="minorHAnsi"/>
                <w:lang w:eastAsia="en-US"/>
              </w:rPr>
              <w:br/>
            </w:r>
            <w:r w:rsidRPr="007A11C3">
              <w:rPr>
                <w:rFonts w:eastAsiaTheme="minorHAnsi"/>
                <w:b/>
                <w:lang w:eastAsia="en-US"/>
              </w:rPr>
              <w:t>Происхождение и разнообразие млекопитающих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Особенности развития зародыша. Забота о потомстве. Годовой жизненный цикл. Изменение численности млекопитающих и её восстановление 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2835" w:type="dxa"/>
            <w:gridSpan w:val="2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особенности размножения млекопитающих по сравнению с прочими хордовыми.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этапов годового жизненного цикла и сезонных изменений. 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причины наличия высокого уровня обмена веществ 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теплокровности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у млекопитающих.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Прогнозировать зависимость численности млекопитающих </w:t>
            </w:r>
            <w:r w:rsidRPr="007A11C3">
              <w:rPr>
                <w:rFonts w:eastAsiaTheme="minorHAnsi"/>
                <w:lang w:eastAsia="en-US"/>
              </w:rPr>
              <w:lastRenderedPageBreak/>
              <w:t>от экологических и антропогенных факторов на конкретных примерах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и доказывать на примерах происхождение млекопитающих от рептилий. 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Различать современных млекопитающих на рисунках, фотографиях.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Осваивать приёмы работы с определителем животных.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систематическую принадлежность млекопитающих.</w:t>
            </w:r>
          </w:p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  <w:tc>
          <w:tcPr>
            <w:tcW w:w="1417" w:type="dxa"/>
          </w:tcPr>
          <w:p w:rsidR="006B5E34" w:rsidRPr="007A11C3" w:rsidRDefault="006B5E34" w:rsidP="006B5E34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6B5E34" w:rsidRPr="00595629" w:rsidRDefault="006B5E34" w:rsidP="006B5E34">
            <w:pPr>
              <w:contextualSpacing/>
            </w:pPr>
            <w:r>
              <w:t>Текущий контроль (самостоятельная работа в группах). Индивидуальные выступления.</w:t>
            </w:r>
          </w:p>
        </w:tc>
        <w:tc>
          <w:tcPr>
            <w:tcW w:w="1984" w:type="dxa"/>
          </w:tcPr>
          <w:p w:rsidR="006B5E34" w:rsidRPr="00595629" w:rsidRDefault="006B5E34" w:rsidP="006B5E34">
            <w:pPr>
              <w:contextualSpacing/>
            </w:pPr>
            <w:r w:rsidRPr="00231802">
              <w:t xml:space="preserve">Презентация </w:t>
            </w:r>
            <w:r>
              <w:t>«</w:t>
            </w:r>
            <w:r w:rsidRPr="00583C46">
              <w:t>Размножение и развитие млекопитающих</w:t>
            </w:r>
            <w:r>
              <w:t xml:space="preserve">» </w:t>
            </w:r>
            <w:proofErr w:type="gramStart"/>
            <w:r w:rsidRPr="00B1178D">
              <w:t>Презентация  «</w:t>
            </w:r>
            <w:proofErr w:type="gramEnd"/>
            <w:r w:rsidRPr="00B1178D">
              <w:t>Происхождение и разнообразие млекопитающих»</w:t>
            </w:r>
          </w:p>
        </w:tc>
        <w:tc>
          <w:tcPr>
            <w:tcW w:w="1843" w:type="dxa"/>
          </w:tcPr>
          <w:p w:rsidR="006B5E34" w:rsidRPr="002D3D9F" w:rsidRDefault="006B5E34" w:rsidP="006B5E34">
            <w:pPr>
              <w:ind w:right="87"/>
              <w:contextualSpacing/>
            </w:pPr>
            <w:r w:rsidRPr="002D3D9F">
              <w:t xml:space="preserve">§ 53 </w:t>
            </w:r>
            <w:r>
              <w:t xml:space="preserve">-54 </w:t>
            </w:r>
            <w:r w:rsidRPr="002D3D9F">
              <w:t>Вопросы.</w:t>
            </w:r>
            <w:r>
              <w:t xml:space="preserve"> </w:t>
            </w:r>
            <w:r w:rsidRPr="00B1178D">
              <w:t>Заполнить таблиц</w:t>
            </w:r>
            <w:r>
              <w:t>у</w:t>
            </w:r>
          </w:p>
        </w:tc>
      </w:tr>
      <w:tr w:rsidR="00BB5A55" w:rsidRPr="007A11C3" w:rsidTr="007A11C3">
        <w:tc>
          <w:tcPr>
            <w:tcW w:w="851" w:type="dxa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Высшие, или плацентарные, звери: насекомоядные и рукокрылые, грызуны и зайцеобразные, хищные</w:t>
            </w:r>
            <w:r w:rsidRPr="007A11C3">
              <w:rPr>
                <w:rFonts w:eastAsiaTheme="minorHAnsi"/>
                <w:lang w:eastAsia="en-US"/>
              </w:rPr>
              <w:t xml:space="preserve"> 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2835" w:type="dxa"/>
            <w:gridSpan w:val="2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принципы классификации млекопитающих.</w:t>
            </w:r>
          </w:p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Сравнивать особенности строения и жизнедеятельности представителей разных отрядов, находить сходство и различия. </w:t>
            </w:r>
          </w:p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Определять представителей различных сред жизни на рисунках, фотографиях. </w:t>
            </w:r>
          </w:p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</w:p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BB5A55" w:rsidRPr="007A11C3" w:rsidRDefault="00BB5A55" w:rsidP="00BB5A55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984" w:type="dxa"/>
          </w:tcPr>
          <w:p w:rsidR="00BB5A55" w:rsidRPr="00BB5A55" w:rsidRDefault="00BB5A55" w:rsidP="00BB5A55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B5A55">
              <w:rPr>
                <w:b w:val="0"/>
                <w:sz w:val="20"/>
                <w:szCs w:val="20"/>
              </w:rPr>
              <w:t>Презентация  «</w:t>
            </w:r>
            <w:proofErr w:type="gramEnd"/>
            <w:r w:rsidRPr="00BB5A55">
              <w:rPr>
                <w:b w:val="0"/>
                <w:sz w:val="20"/>
                <w:szCs w:val="20"/>
              </w:rPr>
              <w:t>Высшие, или плацентарные, звери: насекомоядные и рукокрылые, грызуны и зайцеобразные, хищные»</w:t>
            </w:r>
          </w:p>
        </w:tc>
        <w:tc>
          <w:tcPr>
            <w:tcW w:w="1843" w:type="dxa"/>
          </w:tcPr>
          <w:p w:rsidR="00BB5A55" w:rsidRPr="00BB5A55" w:rsidRDefault="00BB5A55" w:rsidP="00BB5A55">
            <w:pPr>
              <w:widowControl w:val="0"/>
              <w:ind w:right="87"/>
            </w:pPr>
            <w:r w:rsidRPr="00BB5A55">
              <w:t>§ 55 Вопросы. Сообщение «Млекопитающие Пермского края».</w:t>
            </w:r>
          </w:p>
          <w:p w:rsidR="00BB5A55" w:rsidRPr="00BB5A55" w:rsidRDefault="00BB5A55" w:rsidP="00BB5A55">
            <w:pPr>
              <w:ind w:right="87"/>
              <w:jc w:val="center"/>
              <w:rPr>
                <w:rFonts w:eastAsia="Calibri"/>
                <w:lang w:bidi="en-US"/>
              </w:rPr>
            </w:pPr>
          </w:p>
        </w:tc>
      </w:tr>
      <w:tr w:rsidR="00F80FB5" w:rsidRPr="007A11C3" w:rsidTr="007A11C3">
        <w:tc>
          <w:tcPr>
            <w:tcW w:w="851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</w:t>
            </w:r>
          </w:p>
        </w:tc>
        <w:tc>
          <w:tcPr>
            <w:tcW w:w="2835" w:type="dxa"/>
            <w:gridSpan w:val="2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различия между отрядами ластоногих и китообразных, парнокопытных и непарнокопытных.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Объяснять взаимосвязь строения и жизнедеятельности животных со средой обитания. 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Определять представителей отрядов на рисунках, фотографиях, натуральных объектах. 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Сравнивать представителей разных отрядов и находить их сходство и различия. 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Систематизировать информацию и обобщать её в виде схем и таблиц</w:t>
            </w:r>
          </w:p>
        </w:tc>
        <w:tc>
          <w:tcPr>
            <w:tcW w:w="1417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F80FB5" w:rsidRPr="00F80FB5" w:rsidRDefault="00F80FB5" w:rsidP="00F80FB5">
            <w:pPr>
              <w:pStyle w:val="af0"/>
              <w:ind w:firstLine="284"/>
              <w:jc w:val="left"/>
              <w:rPr>
                <w:b w:val="0"/>
                <w:sz w:val="20"/>
                <w:szCs w:val="20"/>
              </w:rPr>
            </w:pPr>
            <w:r w:rsidRPr="00F80FB5">
              <w:rPr>
                <w:b w:val="0"/>
                <w:sz w:val="20"/>
                <w:szCs w:val="20"/>
              </w:rPr>
              <w:t>Индивидуальное выступление + самостоятельная работа в тетради.</w:t>
            </w:r>
          </w:p>
          <w:p w:rsidR="00F80FB5" w:rsidRPr="00F80FB5" w:rsidRDefault="00F80FB5" w:rsidP="00F80FB5">
            <w:pPr>
              <w:pStyle w:val="af1"/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  <w:p w:rsidR="00F80FB5" w:rsidRPr="00F80FB5" w:rsidRDefault="00F80FB5" w:rsidP="00F80FB5">
            <w:pPr>
              <w:rPr>
                <w:lang w:eastAsia="ar-SA"/>
              </w:rPr>
            </w:pPr>
          </w:p>
        </w:tc>
        <w:tc>
          <w:tcPr>
            <w:tcW w:w="1984" w:type="dxa"/>
          </w:tcPr>
          <w:p w:rsidR="00F80FB5" w:rsidRPr="00F80FB5" w:rsidRDefault="00F80FB5" w:rsidP="00F80FB5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F80FB5">
              <w:rPr>
                <w:b w:val="0"/>
                <w:sz w:val="20"/>
                <w:szCs w:val="20"/>
              </w:rPr>
              <w:t>Презентация  «</w:t>
            </w:r>
            <w:proofErr w:type="gramEnd"/>
            <w:r w:rsidRPr="00F80FB5">
              <w:rPr>
                <w:b w:val="0"/>
                <w:sz w:val="20"/>
                <w:szCs w:val="20"/>
              </w:rPr>
              <w:t>Высшие, или плацентарные, звери: ластоногие и китообразные, парнокопытные и непарнокопытные, хоботные»</w:t>
            </w:r>
          </w:p>
        </w:tc>
        <w:tc>
          <w:tcPr>
            <w:tcW w:w="1843" w:type="dxa"/>
          </w:tcPr>
          <w:p w:rsidR="00F80FB5" w:rsidRPr="00F80FB5" w:rsidRDefault="00F80FB5" w:rsidP="00F80FB5">
            <w:pPr>
              <w:widowControl w:val="0"/>
              <w:ind w:right="87"/>
            </w:pPr>
            <w:r w:rsidRPr="00F80FB5">
              <w:t>§ 56 вопросы. Сообщение «Млекопитающие Пермского края».</w:t>
            </w:r>
          </w:p>
          <w:p w:rsidR="00F80FB5" w:rsidRPr="00F80FB5" w:rsidRDefault="00F80FB5" w:rsidP="00F80FB5">
            <w:pPr>
              <w:ind w:right="87"/>
              <w:jc w:val="center"/>
              <w:rPr>
                <w:rFonts w:eastAsia="Calibri"/>
                <w:lang w:bidi="en-US"/>
              </w:rPr>
            </w:pPr>
          </w:p>
        </w:tc>
      </w:tr>
      <w:tr w:rsidR="00F80FB5" w:rsidRPr="007A11C3" w:rsidTr="007A11C3">
        <w:tc>
          <w:tcPr>
            <w:tcW w:w="851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Высшие, или плацентарные, звери: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приматы</w:t>
            </w:r>
          </w:p>
        </w:tc>
        <w:tc>
          <w:tcPr>
            <w:tcW w:w="2977" w:type="dxa"/>
            <w:gridSpan w:val="3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2835" w:type="dxa"/>
            <w:gridSpan w:val="2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общие черты строения приматов.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Находить черты сходства строения человекообразных обезьян и человека.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Различать на рисунках, фотографиях человекообразных обезьян.</w:t>
            </w:r>
          </w:p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  <w:tc>
          <w:tcPr>
            <w:tcW w:w="1417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F80FB5" w:rsidRPr="007A11C3" w:rsidRDefault="00F80FB5" w:rsidP="00F80FB5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984" w:type="dxa"/>
          </w:tcPr>
          <w:p w:rsidR="00F80FB5" w:rsidRPr="00852C26" w:rsidRDefault="00F80FB5" w:rsidP="00F80FB5">
            <w:pPr>
              <w:rPr>
                <w:bCs/>
                <w:lang w:eastAsia="ar-SA"/>
              </w:rPr>
            </w:pPr>
            <w:r w:rsidRPr="006724F7">
              <w:t>Презентация</w:t>
            </w:r>
            <w:r>
              <w:t xml:space="preserve"> «</w:t>
            </w:r>
            <w:r w:rsidRPr="006724F7">
              <w:t>Экологические группы млекопитающих</w:t>
            </w:r>
            <w:r>
              <w:t xml:space="preserve">» </w:t>
            </w:r>
            <w:r w:rsidRPr="00852C26">
              <w:rPr>
                <w:bCs/>
                <w:lang w:eastAsia="ar-SA"/>
              </w:rPr>
              <w:t xml:space="preserve">Презентация </w:t>
            </w:r>
            <w:proofErr w:type="gramStart"/>
            <w:r w:rsidRPr="00852C26">
              <w:rPr>
                <w:bCs/>
                <w:lang w:eastAsia="ar-SA"/>
              </w:rPr>
              <w:t>«  Значение</w:t>
            </w:r>
            <w:proofErr w:type="gramEnd"/>
            <w:r w:rsidRPr="00852C26">
              <w:rPr>
                <w:bCs/>
                <w:lang w:eastAsia="ar-SA"/>
              </w:rPr>
              <w:t xml:space="preserve"> млекопитающих для человека»</w:t>
            </w:r>
          </w:p>
          <w:p w:rsidR="00F80FB5" w:rsidRPr="00E8151E" w:rsidRDefault="00F80FB5" w:rsidP="00F80FB5">
            <w:pPr>
              <w:pStyle w:val="af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F80FB5" w:rsidRPr="0040398A" w:rsidRDefault="00F80FB5" w:rsidP="00F80FB5">
            <w:pPr>
              <w:widowControl w:val="0"/>
              <w:ind w:right="87"/>
              <w:rPr>
                <w:rFonts w:eastAsia="Calibri"/>
                <w:lang w:bidi="en-US"/>
              </w:rPr>
            </w:pPr>
            <w:r w:rsidRPr="00B51B11">
              <w:rPr>
                <w:rFonts w:eastAsia="Calibri"/>
                <w:lang w:bidi="en-US"/>
              </w:rPr>
              <w:t>§</w:t>
            </w:r>
            <w:r>
              <w:rPr>
                <w:rFonts w:eastAsia="Calibri"/>
                <w:lang w:bidi="en-US"/>
              </w:rPr>
              <w:t xml:space="preserve">58 -59 заполнить таблицу, </w:t>
            </w:r>
            <w:r w:rsidRPr="00792ECB">
              <w:rPr>
                <w:rFonts w:eastAsia="Calibri"/>
                <w:lang w:bidi="en-US"/>
              </w:rPr>
              <w:t>вопросы стр. 284-</w:t>
            </w:r>
            <w:proofErr w:type="gramStart"/>
            <w:r w:rsidRPr="00792ECB">
              <w:rPr>
                <w:rFonts w:eastAsia="Calibri"/>
                <w:lang w:bidi="en-US"/>
              </w:rPr>
              <w:t>285  подготовиться</w:t>
            </w:r>
            <w:proofErr w:type="gramEnd"/>
            <w:r w:rsidRPr="00792ECB">
              <w:rPr>
                <w:rFonts w:eastAsia="Calibri"/>
                <w:lang w:bidi="en-US"/>
              </w:rPr>
              <w:t xml:space="preserve"> к контрольной работе.</w:t>
            </w:r>
          </w:p>
        </w:tc>
      </w:tr>
      <w:tr w:rsidR="00763B5C" w:rsidRPr="007A11C3" w:rsidTr="007A11C3">
        <w:tc>
          <w:tcPr>
            <w:tcW w:w="851" w:type="dxa"/>
          </w:tcPr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63B5C" w:rsidRPr="007A11C3" w:rsidRDefault="00763B5C" w:rsidP="00763B5C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Экологические группы млекопитающих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Значение млекопитающих для человека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Признаки животных одной экологической группы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экологические группы животных. 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Характеризовать признаки животных одной экологической группы на примерах. 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характерные особенности строения и образа жизни предков домашних животных. 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Обосновывать необходимость применения мер по охране </w:t>
            </w:r>
            <w:r w:rsidRPr="007A11C3">
              <w:rPr>
                <w:rFonts w:eastAsiaTheme="minorHAnsi"/>
                <w:lang w:eastAsia="en-US"/>
              </w:rPr>
              <w:lastRenderedPageBreak/>
              <w:t xml:space="preserve">диких животных. 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основные направления животноводства.</w:t>
            </w:r>
          </w:p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</w:t>
            </w:r>
          </w:p>
        </w:tc>
        <w:tc>
          <w:tcPr>
            <w:tcW w:w="1417" w:type="dxa"/>
          </w:tcPr>
          <w:p w:rsidR="00763B5C" w:rsidRPr="007A11C3" w:rsidRDefault="00763B5C" w:rsidP="00763B5C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3B5C" w:rsidRPr="004011ED" w:rsidRDefault="00763B5C" w:rsidP="00763B5C">
            <w:pPr>
              <w:spacing w:before="17"/>
              <w:ind w:right="59" w:hanging="55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 xml:space="preserve">Текущий </w:t>
            </w:r>
          </w:p>
        </w:tc>
        <w:tc>
          <w:tcPr>
            <w:tcW w:w="1984" w:type="dxa"/>
          </w:tcPr>
          <w:p w:rsidR="00763B5C" w:rsidRDefault="00763B5C" w:rsidP="00763B5C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Использование мультимедийного проектора</w:t>
            </w:r>
          </w:p>
          <w:p w:rsidR="00763B5C" w:rsidRDefault="00763B5C" w:rsidP="00763B5C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763B5C" w:rsidRDefault="00763B5C" w:rsidP="00763B5C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763B5C" w:rsidRDefault="00763B5C" w:rsidP="00763B5C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763B5C" w:rsidRPr="004011ED" w:rsidRDefault="00763B5C" w:rsidP="00763B5C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843" w:type="dxa"/>
          </w:tcPr>
          <w:p w:rsidR="00763B5C" w:rsidRPr="00A42BA9" w:rsidRDefault="00763B5C" w:rsidP="00763B5C">
            <w:pPr>
              <w:spacing w:before="17"/>
              <w:ind w:right="87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Подготовиться к контрольной работе</w:t>
            </w:r>
          </w:p>
        </w:tc>
      </w:tr>
      <w:tr w:rsidR="007B170D" w:rsidRPr="007A11C3" w:rsidTr="007A11C3">
        <w:tc>
          <w:tcPr>
            <w:tcW w:w="851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Контрольная работа по теме </w:t>
            </w:r>
            <w:r w:rsidRPr="007A11C3">
              <w:rPr>
                <w:rFonts w:eastAsiaTheme="minorHAnsi"/>
                <w:b/>
                <w:lang w:eastAsia="en-US"/>
              </w:rPr>
              <w:t>«Класс Млекопитающие, или Звери»</w:t>
            </w:r>
          </w:p>
        </w:tc>
        <w:tc>
          <w:tcPr>
            <w:tcW w:w="2977" w:type="dxa"/>
            <w:gridSpan w:val="3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Контроль знаний и умений по теме «Класс Млекопитающие, или Звери»</w:t>
            </w:r>
          </w:p>
        </w:tc>
        <w:tc>
          <w:tcPr>
            <w:tcW w:w="2835" w:type="dxa"/>
            <w:gridSpan w:val="2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особенности строения представителей класса Млекопитающие, или Звери.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и функций систем органов млекопитающих.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Определять систематическую принадлежность представителей разных классов млекопитающих.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Обосновывать выводы о происхождении млекопитающих</w:t>
            </w:r>
          </w:p>
        </w:tc>
        <w:tc>
          <w:tcPr>
            <w:tcW w:w="1417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B170D" w:rsidRPr="007A11C3" w:rsidRDefault="00763B5C" w:rsidP="007B170D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="NewBaskervilleC"/>
                <w:color w:val="231F20"/>
              </w:rPr>
              <w:t>Контрольный тест «Класс Млекопитающие»</w:t>
            </w:r>
          </w:p>
        </w:tc>
        <w:tc>
          <w:tcPr>
            <w:tcW w:w="1984" w:type="dxa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7B170D" w:rsidRPr="007A11C3" w:rsidRDefault="00763B5C" w:rsidP="007B170D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="NewBaskervilleC"/>
                <w:b/>
                <w:color w:val="231F20"/>
              </w:rPr>
              <w:t xml:space="preserve">подготовить </w:t>
            </w:r>
            <w:r>
              <w:rPr>
                <w:rFonts w:eastAsia="NewBaskervilleC"/>
                <w:color w:val="231F20"/>
              </w:rPr>
              <w:t>Сообщение «Ч. Дарвин».</w:t>
            </w:r>
          </w:p>
        </w:tc>
      </w:tr>
      <w:tr w:rsidR="007B170D" w:rsidRPr="007A11C3" w:rsidTr="007A11C3">
        <w:tc>
          <w:tcPr>
            <w:tcW w:w="16160" w:type="dxa"/>
            <w:gridSpan w:val="11"/>
          </w:tcPr>
          <w:p w:rsidR="007B170D" w:rsidRPr="007A11C3" w:rsidRDefault="007B170D" w:rsidP="007B170D">
            <w:pPr>
              <w:pStyle w:val="a3"/>
              <w:rPr>
                <w:rFonts w:eastAsiaTheme="minorHAnsi"/>
                <w:b/>
                <w:bCs/>
                <w:lang w:eastAsia="en-US"/>
              </w:rPr>
            </w:pPr>
            <w:r w:rsidRPr="007A11C3">
              <w:rPr>
                <w:rFonts w:eastAsiaTheme="minorHAnsi"/>
                <w:b/>
                <w:bCs/>
                <w:lang w:eastAsia="en-US"/>
              </w:rPr>
              <w:t>Тема 13. Развитие животного мира на Земле (6 ч)</w:t>
            </w:r>
          </w:p>
          <w:p w:rsidR="007B170D" w:rsidRPr="007A11C3" w:rsidRDefault="007B170D" w:rsidP="007B170D">
            <w:pPr>
              <w:pStyle w:val="a3"/>
              <w:jc w:val="both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Предметные:  </w:t>
            </w:r>
            <w:r w:rsidRPr="007A11C3">
              <w:rPr>
                <w:rFonts w:eastAsiaTheme="minorHAnsi"/>
                <w:bCs/>
                <w:lang w:eastAsia="en-US"/>
              </w:rPr>
              <w:t xml:space="preserve">знать основные закономерности развития животного мира на Земле. Характеризовать возрастные этапы онтогенеза. Показать черты приспособления животного на разных стадиях развития к среде обитания. </w:t>
            </w:r>
          </w:p>
          <w:p w:rsidR="007B170D" w:rsidRPr="007A11C3" w:rsidRDefault="007B170D" w:rsidP="007B170D">
            <w:pPr>
              <w:pStyle w:val="a3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  <w:proofErr w:type="spellStart"/>
            <w:r w:rsidRPr="007A11C3">
              <w:rPr>
                <w:rFonts w:eastAsiaTheme="minorHAnsi"/>
                <w:bCs/>
                <w:u w:val="single"/>
                <w:lang w:eastAsia="en-US"/>
              </w:rPr>
              <w:t>Метапредметные</w:t>
            </w:r>
            <w:proofErr w:type="spellEnd"/>
            <w:r w:rsidRPr="007A11C3">
              <w:rPr>
                <w:rFonts w:eastAsiaTheme="minorHAnsi"/>
                <w:bCs/>
                <w:u w:val="single"/>
                <w:lang w:eastAsia="en-US"/>
              </w:rPr>
              <w:t xml:space="preserve">: </w:t>
            </w:r>
          </w:p>
          <w:p w:rsidR="007B170D" w:rsidRPr="007A11C3" w:rsidRDefault="007B170D" w:rsidP="007B170D">
            <w:pPr>
              <w:pStyle w:val="a3"/>
              <w:jc w:val="both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 xml:space="preserve">Устанавливать причинно-следственные связи при изучении </w:t>
            </w:r>
          </w:p>
          <w:p w:rsidR="007B170D" w:rsidRPr="007A11C3" w:rsidRDefault="007B170D" w:rsidP="007B170D">
            <w:pPr>
              <w:pStyle w:val="a3"/>
              <w:jc w:val="both"/>
              <w:rPr>
                <w:rFonts w:eastAsiaTheme="minorHAnsi"/>
                <w:bCs/>
                <w:lang w:eastAsia="en-US"/>
              </w:rPr>
            </w:pPr>
            <w:r w:rsidRPr="007A11C3">
              <w:rPr>
                <w:rFonts w:eastAsiaTheme="minorHAnsi"/>
                <w:bCs/>
                <w:lang w:eastAsia="en-US"/>
              </w:rPr>
              <w:t xml:space="preserve">приспособленности животных к среде обитания. </w:t>
            </w:r>
          </w:p>
          <w:p w:rsidR="007B170D" w:rsidRPr="007A11C3" w:rsidRDefault="007B170D" w:rsidP="007B170D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975C5E" w:rsidRPr="007A11C3" w:rsidTr="007A11C3">
        <w:tc>
          <w:tcPr>
            <w:tcW w:w="851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Доказательства эволюции животного мира. Учение Ч. Дарвина</w:t>
            </w:r>
            <w:r w:rsidRPr="007A11C3">
              <w:rPr>
                <w:rFonts w:eastAsiaTheme="minorHAnsi"/>
                <w:lang w:eastAsia="en-US"/>
              </w:rPr>
              <w:t xml:space="preserve"> </w:t>
            </w:r>
            <w:r w:rsidRPr="007A11C3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977" w:type="dxa"/>
            <w:gridSpan w:val="3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2835" w:type="dxa"/>
            <w:gridSpan w:val="2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Приводить примеры разнообразия животных в природе.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Объяснять принципы классификации животных.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стадии зародышевого развития животных.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Доказывать взаимосвязь животных в природе, наличие черт усложнения их </w:t>
            </w:r>
            <w:r w:rsidRPr="007A11C3">
              <w:rPr>
                <w:rFonts w:eastAsiaTheme="minorHAnsi"/>
                <w:lang w:eastAsia="en-US"/>
              </w:rPr>
              <w:lastRenderedPageBreak/>
              <w:t xml:space="preserve">организации. 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Устанавливать взаимосвязь строения животных и этапов развития жизни на Земле. 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Раскрывать основные положения учения Ч. Дарвина, его роль в объяснении эволюции организмов</w:t>
            </w:r>
          </w:p>
        </w:tc>
        <w:tc>
          <w:tcPr>
            <w:tcW w:w="1417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975C5E" w:rsidRPr="00595629" w:rsidRDefault="00975C5E" w:rsidP="00975C5E">
            <w:r>
              <w:t>Индивидуальное выступление «</w:t>
            </w:r>
            <w:proofErr w:type="spellStart"/>
            <w:r>
              <w:t>Ч.Дарвин</w:t>
            </w:r>
            <w:proofErr w:type="spellEnd"/>
            <w:r>
              <w:t xml:space="preserve">» + </w:t>
            </w:r>
            <w:proofErr w:type="spellStart"/>
            <w:r>
              <w:t>сам.работа</w:t>
            </w:r>
            <w:proofErr w:type="spellEnd"/>
            <w:r>
              <w:t xml:space="preserve"> в тетради по вопросам.</w:t>
            </w:r>
          </w:p>
        </w:tc>
        <w:tc>
          <w:tcPr>
            <w:tcW w:w="1984" w:type="dxa"/>
          </w:tcPr>
          <w:p w:rsidR="00975C5E" w:rsidRPr="00595629" w:rsidRDefault="00975C5E" w:rsidP="00975C5E">
            <w:proofErr w:type="gramStart"/>
            <w:r w:rsidRPr="00231802">
              <w:t xml:space="preserve">Презентация  </w:t>
            </w:r>
            <w:r>
              <w:t>«</w:t>
            </w:r>
            <w:proofErr w:type="gramEnd"/>
            <w:r w:rsidRPr="00583C46">
              <w:t>Доказательства эволюции животного мира. Учение Ч. Дарвина</w:t>
            </w:r>
            <w:r>
              <w:t>»</w:t>
            </w:r>
          </w:p>
        </w:tc>
        <w:tc>
          <w:tcPr>
            <w:tcW w:w="1843" w:type="dxa"/>
          </w:tcPr>
          <w:p w:rsidR="00975C5E" w:rsidRPr="00595629" w:rsidRDefault="00975C5E" w:rsidP="00975C5E">
            <w:pPr>
              <w:ind w:right="87"/>
            </w:pPr>
            <w:r w:rsidRPr="00B51B11">
              <w:t>§</w:t>
            </w:r>
            <w:r>
              <w:t xml:space="preserve"> 60 вопросы.</w:t>
            </w:r>
          </w:p>
        </w:tc>
      </w:tr>
      <w:tr w:rsidR="00975C5E" w:rsidRPr="007A11C3" w:rsidTr="007A11C3">
        <w:tc>
          <w:tcPr>
            <w:tcW w:w="851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Развитие животного мира на Земле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Этапы эволюции животного мира. Появление </w:t>
            </w:r>
            <w:proofErr w:type="spellStart"/>
            <w:r w:rsidRPr="007A11C3">
              <w:rPr>
                <w:rFonts w:eastAsiaTheme="minorHAnsi"/>
                <w:lang w:eastAsia="en-US"/>
              </w:rPr>
              <w:t>многоклеточности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2835" w:type="dxa"/>
            <w:gridSpan w:val="2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основные этапы эволюции животных.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Описывать процесс усложнения многоклеточных, используя примеры.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Обобщать информацию и делать выводы о прогрессивном развитии хордовых. 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основные уровни организации жизни на Земле.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Устанавливать взаимосвязь живых организмов в экосистемах.</w:t>
            </w:r>
          </w:p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</w:p>
        </w:tc>
        <w:tc>
          <w:tcPr>
            <w:tcW w:w="1417" w:type="dxa"/>
          </w:tcPr>
          <w:p w:rsidR="00975C5E" w:rsidRPr="007A11C3" w:rsidRDefault="00975C5E" w:rsidP="00975C5E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975C5E" w:rsidRPr="00595629" w:rsidRDefault="00975C5E" w:rsidP="00975C5E">
            <w:r>
              <w:t xml:space="preserve">Индивидуальное выступление </w:t>
            </w:r>
            <w:r w:rsidRPr="00EE0D88">
              <w:t>+ сам.</w:t>
            </w:r>
            <w:r>
              <w:t xml:space="preserve"> </w:t>
            </w:r>
            <w:r w:rsidRPr="00EE0D88">
              <w:t>работа в тетради</w:t>
            </w:r>
          </w:p>
        </w:tc>
        <w:tc>
          <w:tcPr>
            <w:tcW w:w="1984" w:type="dxa"/>
          </w:tcPr>
          <w:p w:rsidR="00975C5E" w:rsidRPr="00595629" w:rsidRDefault="00975C5E" w:rsidP="00975C5E">
            <w:proofErr w:type="gramStart"/>
            <w:r w:rsidRPr="00231802">
              <w:t xml:space="preserve">Презентация  </w:t>
            </w:r>
            <w:r>
              <w:t>«</w:t>
            </w:r>
            <w:proofErr w:type="gramEnd"/>
            <w:r w:rsidRPr="00231802">
              <w:t>Развитие животного мира на Земле</w:t>
            </w:r>
            <w:r>
              <w:t>»</w:t>
            </w:r>
          </w:p>
        </w:tc>
        <w:tc>
          <w:tcPr>
            <w:tcW w:w="1843" w:type="dxa"/>
          </w:tcPr>
          <w:p w:rsidR="00975C5E" w:rsidRDefault="00975C5E" w:rsidP="00975C5E">
            <w:pPr>
              <w:ind w:right="87"/>
            </w:pPr>
            <w:r w:rsidRPr="00B51B11">
              <w:t>§</w:t>
            </w:r>
            <w:r>
              <w:t xml:space="preserve"> 61 составить конспект. Стр. 297 вопросы</w:t>
            </w:r>
          </w:p>
          <w:p w:rsidR="00975C5E" w:rsidRPr="00595629" w:rsidRDefault="00975C5E" w:rsidP="00975C5E">
            <w:pPr>
              <w:ind w:right="87"/>
            </w:pPr>
            <w:r>
              <w:t>Подготовиться к контрольной работе.</w:t>
            </w:r>
          </w:p>
        </w:tc>
      </w:tr>
      <w:tr w:rsidR="00DA0197" w:rsidRPr="007A11C3" w:rsidTr="007A11C3">
        <w:tc>
          <w:tcPr>
            <w:tcW w:w="851" w:type="dxa"/>
          </w:tcPr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A0197" w:rsidRPr="007A11C3" w:rsidRDefault="00DA0197" w:rsidP="00DA0197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7A11C3">
              <w:rPr>
                <w:rFonts w:eastAsiaTheme="minorHAnsi"/>
                <w:b/>
                <w:lang w:eastAsia="en-US"/>
              </w:rPr>
              <w:t>Современный мир живых организмов. Биосфера</w:t>
            </w:r>
            <w:r>
              <w:rPr>
                <w:rFonts w:eastAsiaTheme="minorHAnsi"/>
                <w:b/>
                <w:lang w:eastAsia="en-US"/>
              </w:rPr>
              <w:t xml:space="preserve">. Защита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проетков</w:t>
            </w:r>
            <w:proofErr w:type="spellEnd"/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Уровни организации жизни. Состав биоценоза: продуценты, </w:t>
            </w:r>
            <w:proofErr w:type="spellStart"/>
            <w:r w:rsidRPr="007A11C3">
              <w:rPr>
                <w:rFonts w:eastAsiaTheme="minorHAnsi"/>
                <w:lang w:eastAsia="en-US"/>
              </w:rPr>
              <w:t>консументы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A11C3">
              <w:rPr>
                <w:rFonts w:eastAsiaTheme="minorHAnsi"/>
                <w:lang w:eastAsia="en-US"/>
              </w:rPr>
              <w:t>редуценты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биокосное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вещество, их функции и взаимосвязь</w:t>
            </w:r>
          </w:p>
        </w:tc>
        <w:tc>
          <w:tcPr>
            <w:tcW w:w="2835" w:type="dxa"/>
            <w:gridSpan w:val="2"/>
          </w:tcPr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Называть и раскрывать характерные признаки уровней организации жизни на Земле. 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Характеризовать деятельность живых организмов как преобразователей неживой природы.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Приводить примеры </w:t>
            </w:r>
            <w:proofErr w:type="spellStart"/>
            <w:r w:rsidRPr="007A11C3">
              <w:rPr>
                <w:rFonts w:eastAsiaTheme="minorHAnsi"/>
                <w:lang w:eastAsia="en-US"/>
              </w:rPr>
              <w:t>средообразующей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деятельности живых организмов.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Составлять цепи питания, схемы круговорота веществ в природе.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lastRenderedPageBreak/>
              <w:t>Давать определение понятий «экосистема», «биогеоценоз», «биосфера».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 xml:space="preserve">Обосновывать роль круговорота веществ 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экосистемной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организации жизни в устойчивом развитии биосферы. </w:t>
            </w:r>
            <w:r w:rsidRPr="007A11C3">
              <w:rPr>
                <w:rFonts w:eastAsiaTheme="minorHAnsi"/>
                <w:lang w:eastAsia="en-US"/>
              </w:rPr>
              <w:br/>
              <w:t xml:space="preserve">Устанавливать взаимосвязь функций косного и </w:t>
            </w:r>
            <w:proofErr w:type="spellStart"/>
            <w:r w:rsidRPr="007A11C3">
              <w:rPr>
                <w:rFonts w:eastAsiaTheme="minorHAnsi"/>
                <w:lang w:eastAsia="en-US"/>
              </w:rPr>
              <w:t>биокосного</w:t>
            </w:r>
            <w:proofErr w:type="spellEnd"/>
            <w:r w:rsidRPr="007A11C3">
              <w:rPr>
                <w:rFonts w:eastAsiaTheme="minorHAnsi"/>
                <w:lang w:eastAsia="en-US"/>
              </w:rPr>
              <w:t xml:space="preserve"> вещества, характеризовать их роль в экосистеме. Прогнозировать последствия: разрушения озонового слоя для биосферы, исчезновения дождевых червей и других живых организмов для почвообразования. 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  <w:r w:rsidRPr="007A11C3">
              <w:rPr>
                <w:rFonts w:eastAsiaTheme="minorHAnsi"/>
                <w:lang w:eastAsia="en-US"/>
              </w:rPr>
              <w:t>Использовать информационные ресурсы для подготовки презентации проекта о научной деятельности В.И. Вернадского</w:t>
            </w:r>
          </w:p>
          <w:p w:rsidR="00DA0197" w:rsidRPr="007A11C3" w:rsidRDefault="00DA0197" w:rsidP="00DA0197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A0197" w:rsidRDefault="00DA0197" w:rsidP="00DA0197">
            <w:pPr>
              <w:pStyle w:val="ad"/>
            </w:pPr>
          </w:p>
        </w:tc>
        <w:tc>
          <w:tcPr>
            <w:tcW w:w="1985" w:type="dxa"/>
          </w:tcPr>
          <w:p w:rsidR="00DA0197" w:rsidRPr="00DA0197" w:rsidRDefault="00DA0197" w:rsidP="00DA0197">
            <w:pPr>
              <w:pStyle w:val="ad"/>
              <w:rPr>
                <w:sz w:val="20"/>
                <w:szCs w:val="20"/>
              </w:rPr>
            </w:pPr>
            <w:r w:rsidRPr="00DA0197">
              <w:rPr>
                <w:sz w:val="20"/>
                <w:szCs w:val="20"/>
              </w:rPr>
              <w:t>Итоговый контроль (Контрольный тест по биологии за год)</w:t>
            </w:r>
          </w:p>
        </w:tc>
        <w:tc>
          <w:tcPr>
            <w:tcW w:w="1984" w:type="dxa"/>
          </w:tcPr>
          <w:p w:rsidR="00DA0197" w:rsidRDefault="00DA0197" w:rsidP="00DA0197">
            <w:pPr>
              <w:pStyle w:val="ad"/>
            </w:pPr>
          </w:p>
        </w:tc>
        <w:tc>
          <w:tcPr>
            <w:tcW w:w="1843" w:type="dxa"/>
          </w:tcPr>
          <w:p w:rsidR="00DA0197" w:rsidRPr="00DA0197" w:rsidRDefault="00DA0197" w:rsidP="00DA0197">
            <w:pPr>
              <w:pStyle w:val="ad"/>
              <w:rPr>
                <w:sz w:val="20"/>
                <w:szCs w:val="20"/>
              </w:rPr>
            </w:pPr>
            <w:r w:rsidRPr="00DA0197">
              <w:rPr>
                <w:sz w:val="20"/>
                <w:szCs w:val="20"/>
              </w:rPr>
              <w:t>Задание на лето</w:t>
            </w:r>
          </w:p>
        </w:tc>
      </w:tr>
    </w:tbl>
    <w:p w:rsidR="007B3B86" w:rsidRPr="007A11C3" w:rsidRDefault="007B3B86" w:rsidP="007A11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B86" w:rsidRDefault="007B3B86" w:rsidP="007A11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86" w:rsidRDefault="007B3B86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87E" w:rsidRDefault="00EE087E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E087E" w:rsidSect="007A11C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7317A" w:rsidRPr="00E7317A" w:rsidRDefault="00E7317A" w:rsidP="00E73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E7317A" w:rsidRPr="00E7317A" w:rsidRDefault="00E7317A" w:rsidP="00E73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Требования определяют основные  предметные умения и универсальные учебные действия, которые должны быть в достаточной мере сформированы  у школьников, освоивших курс «Биология. Животные»  за 7 класс по данной предметной программе, в соответствии с государственными образовательными стандартами. Обучающиеся должны</w:t>
      </w:r>
    </w:p>
    <w:p w:rsidR="00E7317A" w:rsidRPr="00E7317A" w:rsidRDefault="00E7317A" w:rsidP="00E73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7317A" w:rsidRPr="00E7317A" w:rsidRDefault="00E7317A" w:rsidP="00E73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 xml:space="preserve">-     основные понятия: орган, системы органов, живой организм,   </w:t>
      </w:r>
    </w:p>
    <w:p w:rsidR="00E7317A" w:rsidRPr="00E7317A" w:rsidRDefault="00E7317A" w:rsidP="00E73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 xml:space="preserve">-     основные черты сходства и отличия животных и растений, 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основные виды животных своей местности,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сравнительные морфолого-анатомические характеристики изученных типов животных,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связь строения органов и их систем с выполняемыми функциями,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особенности индивидуального и исторического развития животных,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роль животных в биоценозе и их взаимосвязи с остальными компонентами биоценоза и факторами среды,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значение животных в природе и жизни человека,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законы об охране животного мира,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 xml:space="preserve">биологические и экологические особенности животных своей местности, </w:t>
      </w:r>
    </w:p>
    <w:p w:rsidR="00E7317A" w:rsidRPr="00E7317A" w:rsidRDefault="00E7317A" w:rsidP="00E7317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связь особенностей внешнего строения и образа жизни животных со средой обитания.</w:t>
      </w:r>
    </w:p>
    <w:p w:rsidR="00E7317A" w:rsidRPr="00E7317A" w:rsidRDefault="00E7317A" w:rsidP="00E73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Уметь: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определять принадлежность животных к систематическим категориям,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вести наблюдения за животными, ставить простейшие опыты,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распознавать и описывать на таблицах  органы и системы органов животных,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выявлять приспособления  животных организмов к среде обитания,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организмы, представителей отдельных систематических групп) и делать выводы на основе сравнения,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анализировать и оценивать воздействие факторов окружающей среды на здоровье, последствий деятельности человека, влияние собственных поступков на живые организмы,</w:t>
      </w:r>
    </w:p>
    <w:p w:rsidR="00E7317A" w:rsidRPr="00E7317A" w:rsidRDefault="00E7317A" w:rsidP="00E7317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17A">
        <w:rPr>
          <w:rFonts w:ascii="Times New Roman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E7317A" w:rsidRPr="00342978" w:rsidRDefault="00E7317A" w:rsidP="00F525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69C" w:rsidRPr="00FE271B" w:rsidRDefault="00247DC6" w:rsidP="007346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1B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обучающихся</w:t>
      </w:r>
    </w:p>
    <w:p w:rsidR="0073469C" w:rsidRPr="007871A1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sz w:val="24"/>
          <w:szCs w:val="24"/>
        </w:rPr>
        <w:t>В соответствии с этими целями система оценивания направлена на получение информации, позволяющей</w:t>
      </w:r>
    </w:p>
    <w:p w:rsidR="0073469C" w:rsidRPr="007871A1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i/>
          <w:sz w:val="24"/>
          <w:szCs w:val="24"/>
        </w:rPr>
        <w:t>-учащимся</w:t>
      </w:r>
      <w:r w:rsidRPr="007871A1">
        <w:rPr>
          <w:rFonts w:ascii="Times New Roman" w:hAnsi="Times New Roman" w:cs="Times New Roman"/>
          <w:sz w:val="24"/>
          <w:szCs w:val="24"/>
        </w:rPr>
        <w:t xml:space="preserve"> – обрести уверенность в возможности успешного включения в систему непрерывного образования, </w:t>
      </w:r>
    </w:p>
    <w:p w:rsidR="0073469C" w:rsidRPr="007871A1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i/>
          <w:sz w:val="24"/>
          <w:szCs w:val="24"/>
        </w:rPr>
        <w:t xml:space="preserve">-родителям </w:t>
      </w:r>
      <w:r w:rsidRPr="007871A1">
        <w:rPr>
          <w:rFonts w:ascii="Times New Roman" w:hAnsi="Times New Roman" w:cs="Times New Roman"/>
          <w:sz w:val="24"/>
          <w:szCs w:val="24"/>
        </w:rPr>
        <w:t>– отслеживать процесс обучения и развития своего ребенка,</w:t>
      </w:r>
    </w:p>
    <w:p w:rsidR="0073469C" w:rsidRPr="007871A1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i/>
          <w:sz w:val="24"/>
          <w:szCs w:val="24"/>
        </w:rPr>
        <w:t>-учител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7871A1">
        <w:rPr>
          <w:rFonts w:ascii="Times New Roman" w:hAnsi="Times New Roman" w:cs="Times New Roman"/>
          <w:sz w:val="24"/>
          <w:szCs w:val="24"/>
        </w:rPr>
        <w:t>– выносить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73469C" w:rsidRPr="007871A1" w:rsidRDefault="0073469C" w:rsidP="0073469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sz w:val="24"/>
          <w:szCs w:val="24"/>
        </w:rPr>
        <w:t>происходит ли развитие образовательных запросов учащихся, стремятся ли они более к более глубоким и основательным знаниям,</w:t>
      </w:r>
    </w:p>
    <w:p w:rsidR="0073469C" w:rsidRPr="007871A1" w:rsidRDefault="0073469C" w:rsidP="0073469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sz w:val="24"/>
          <w:szCs w:val="24"/>
        </w:rPr>
        <w:t>начинают ли учащиеся осознавать, что реальные проблемы требуют интеграции знаний из разных предметных областей,</w:t>
      </w:r>
    </w:p>
    <w:p w:rsidR="0073469C" w:rsidRDefault="0073469C" w:rsidP="0073469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sz w:val="24"/>
          <w:szCs w:val="24"/>
        </w:rPr>
        <w:t>совершенствуют ли учащиеся полученные учебные умения и навыки, наращивают ли свои знания с тем, чтобы более успешно продвигаться в обучении,</w:t>
      </w:r>
      <w:r>
        <w:rPr>
          <w:rFonts w:ascii="Times New Roman" w:hAnsi="Times New Roman" w:cs="Times New Roman"/>
          <w:sz w:val="24"/>
          <w:szCs w:val="24"/>
        </w:rPr>
        <w:t xml:space="preserve"> находить решения учебных задач.</w:t>
      </w:r>
      <w:r w:rsidRPr="00787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9C" w:rsidRPr="007871A1" w:rsidRDefault="0073469C" w:rsidP="0073469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71A1">
        <w:rPr>
          <w:rFonts w:ascii="Times New Roman" w:hAnsi="Times New Roman" w:cs="Times New Roman"/>
          <w:sz w:val="24"/>
          <w:szCs w:val="24"/>
        </w:rPr>
        <w:t>совместной учебной деятельности.</w:t>
      </w:r>
    </w:p>
    <w:p w:rsidR="0073469C" w:rsidRDefault="0073469C" w:rsidP="0073469C">
      <w:pPr>
        <w:pStyle w:val="1"/>
        <w:jc w:val="center"/>
        <w:rPr>
          <w:b/>
          <w:i/>
        </w:rPr>
      </w:pPr>
    </w:p>
    <w:p w:rsidR="0073469C" w:rsidRDefault="0073469C" w:rsidP="0073469C">
      <w:pPr>
        <w:pStyle w:val="1"/>
        <w:jc w:val="center"/>
        <w:rPr>
          <w:b/>
        </w:rPr>
      </w:pPr>
      <w:r>
        <w:rPr>
          <w:b/>
        </w:rPr>
        <w:t>Принципы построения системы оценивания.</w:t>
      </w:r>
    </w:p>
    <w:p w:rsidR="0073469C" w:rsidRDefault="0073469C" w:rsidP="0073469C">
      <w:pPr>
        <w:pStyle w:val="1"/>
        <w:rPr>
          <w:b/>
          <w:szCs w:val="28"/>
          <w:u w:val="single"/>
        </w:rPr>
      </w:pPr>
      <w:r>
        <w:rPr>
          <w:szCs w:val="28"/>
        </w:rPr>
        <w:tab/>
      </w:r>
      <w:r>
        <w:rPr>
          <w:b/>
          <w:szCs w:val="28"/>
        </w:rPr>
        <w:t xml:space="preserve">Система оценивания строится на основе следующих </w:t>
      </w:r>
      <w:r>
        <w:rPr>
          <w:b/>
          <w:i/>
          <w:szCs w:val="28"/>
          <w:u w:val="single"/>
        </w:rPr>
        <w:t>принципов</w:t>
      </w:r>
      <w:r>
        <w:rPr>
          <w:b/>
          <w:szCs w:val="28"/>
          <w:u w:val="single"/>
        </w:rPr>
        <w:t>:</w:t>
      </w:r>
    </w:p>
    <w:p w:rsidR="0073469C" w:rsidRDefault="0073469C" w:rsidP="0073469C">
      <w:pPr>
        <w:pStyle w:val="1"/>
        <w:numPr>
          <w:ilvl w:val="0"/>
          <w:numId w:val="20"/>
        </w:numPr>
      </w:pPr>
      <w:r>
        <w:lastRenderedPageBreak/>
        <w:t xml:space="preserve">Оценивание является </w:t>
      </w:r>
      <w:r>
        <w:rPr>
          <w:b/>
          <w:i/>
        </w:rPr>
        <w:t xml:space="preserve">постоянным процессом.  </w:t>
      </w:r>
      <w:r>
        <w:t xml:space="preserve">В зависимости от этапа обучения используется </w:t>
      </w:r>
      <w:r>
        <w:rPr>
          <w:b/>
          <w:i/>
        </w:rPr>
        <w:t>диагностическое (стартовое</w:t>
      </w:r>
      <w:r>
        <w:rPr>
          <w:b/>
        </w:rPr>
        <w:t xml:space="preserve">, </w:t>
      </w:r>
      <w:r>
        <w:rPr>
          <w:b/>
          <w:i/>
        </w:rPr>
        <w:t xml:space="preserve">текущее) </w:t>
      </w:r>
      <w:r>
        <w:rPr>
          <w:b/>
        </w:rPr>
        <w:t xml:space="preserve">и </w:t>
      </w:r>
      <w:proofErr w:type="spellStart"/>
      <w:r>
        <w:rPr>
          <w:b/>
          <w:i/>
        </w:rPr>
        <w:t>срезовое</w:t>
      </w:r>
      <w:proofErr w:type="spellEnd"/>
      <w:r>
        <w:rPr>
          <w:b/>
        </w:rPr>
        <w:t xml:space="preserve"> </w:t>
      </w:r>
      <w:r>
        <w:rPr>
          <w:b/>
          <w:i/>
        </w:rPr>
        <w:t>(тематическое, промежуточное, рубежное</w:t>
      </w:r>
      <w:r>
        <w:rPr>
          <w:b/>
        </w:rPr>
        <w:t xml:space="preserve">, </w:t>
      </w:r>
      <w:r>
        <w:rPr>
          <w:b/>
          <w:i/>
        </w:rPr>
        <w:t>итоговое)</w:t>
      </w:r>
      <w:r>
        <w:t xml:space="preserve"> оценивание. </w:t>
      </w:r>
    </w:p>
    <w:p w:rsidR="0073469C" w:rsidRDefault="0073469C" w:rsidP="0073469C">
      <w:pPr>
        <w:pStyle w:val="1"/>
        <w:numPr>
          <w:ilvl w:val="0"/>
          <w:numId w:val="20"/>
        </w:numPr>
      </w:pPr>
      <w:r>
        <w:t xml:space="preserve">Оценивание может быть только </w:t>
      </w:r>
      <w:proofErr w:type="spellStart"/>
      <w:r>
        <w:rPr>
          <w:b/>
          <w:i/>
        </w:rPr>
        <w:t>критериальным</w:t>
      </w:r>
      <w:proofErr w:type="spellEnd"/>
      <w:r>
        <w:rPr>
          <w:b/>
          <w:i/>
        </w:rPr>
        <w:t>.</w:t>
      </w:r>
      <w:r>
        <w:rPr>
          <w:i/>
        </w:rPr>
        <w:t xml:space="preserve"> </w:t>
      </w:r>
      <w:r>
        <w:t>Основными критериями оценивания выступают ожидаемые результаты, соответствующие учебным целям.</w:t>
      </w:r>
    </w:p>
    <w:p w:rsidR="0073469C" w:rsidRDefault="0073469C" w:rsidP="0073469C">
      <w:pPr>
        <w:pStyle w:val="1"/>
        <w:numPr>
          <w:ilvl w:val="0"/>
          <w:numId w:val="20"/>
        </w:numPr>
      </w:pPr>
      <w:r>
        <w:t xml:space="preserve">Оцениваться с помощью отметки могут </w:t>
      </w:r>
      <w:r>
        <w:rPr>
          <w:b/>
          <w:i/>
        </w:rPr>
        <w:t>только результаты деятельности</w:t>
      </w:r>
      <w:r>
        <w:rPr>
          <w:b/>
        </w:rPr>
        <w:t xml:space="preserve"> </w:t>
      </w:r>
      <w:r>
        <w:t>ученика, но не его личные качества.</w:t>
      </w:r>
    </w:p>
    <w:p w:rsidR="0073469C" w:rsidRPr="00F14898" w:rsidRDefault="0073469C" w:rsidP="0073469C">
      <w:pPr>
        <w:pStyle w:val="1"/>
        <w:numPr>
          <w:ilvl w:val="0"/>
          <w:numId w:val="20"/>
        </w:numPr>
      </w:pPr>
      <w:r w:rsidRPr="00F14898">
        <w:t xml:space="preserve">Оценивать можно </w:t>
      </w:r>
      <w:r w:rsidRPr="00F14898">
        <w:rPr>
          <w:i/>
        </w:rPr>
        <w:t>только то, чему учат</w:t>
      </w:r>
      <w:r w:rsidRPr="00F14898">
        <w:t>.</w:t>
      </w:r>
    </w:p>
    <w:p w:rsidR="0073469C" w:rsidRDefault="0073469C" w:rsidP="0073469C">
      <w:pPr>
        <w:pStyle w:val="1"/>
        <w:numPr>
          <w:ilvl w:val="0"/>
          <w:numId w:val="20"/>
        </w:numPr>
      </w:pPr>
      <w:r>
        <w:t xml:space="preserve">Критерии оценивания и алгоритм выставления отметки </w:t>
      </w:r>
      <w:r>
        <w:rPr>
          <w:b/>
          <w:i/>
        </w:rPr>
        <w:t>заранее известны</w:t>
      </w:r>
      <w:r>
        <w:rPr>
          <w:b/>
        </w:rPr>
        <w:t xml:space="preserve"> </w:t>
      </w:r>
      <w:r>
        <w:t>учащимся. Они могут вырабатываться  совместно.</w:t>
      </w:r>
    </w:p>
    <w:p w:rsidR="0073469C" w:rsidRDefault="0073469C" w:rsidP="0073469C">
      <w:pPr>
        <w:pStyle w:val="1"/>
        <w:numPr>
          <w:ilvl w:val="0"/>
          <w:numId w:val="20"/>
        </w:numPr>
        <w:rPr>
          <w:b/>
        </w:rPr>
      </w:pPr>
      <w:r>
        <w:t xml:space="preserve">Система оценивания выстраивается таким образом, чтобы </w:t>
      </w:r>
      <w:r>
        <w:rPr>
          <w:b/>
          <w:i/>
        </w:rPr>
        <w:t>учащиеся включались в контрольно-оценочную деятельность</w:t>
      </w:r>
      <w:r>
        <w:t xml:space="preserve">, приобретая навыки и привычку к </w:t>
      </w:r>
      <w:r>
        <w:rPr>
          <w:b/>
          <w:i/>
        </w:rPr>
        <w:t>самооценке</w:t>
      </w:r>
      <w:r>
        <w:rPr>
          <w:b/>
        </w:rPr>
        <w:t>.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4EA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73469C" w:rsidRPr="00E544EA" w:rsidRDefault="002604A3" w:rsidP="00260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ответ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"5" ставится, если ученик: </w:t>
      </w:r>
    </w:p>
    <w:p w:rsidR="0073469C" w:rsidRPr="00E544EA" w:rsidRDefault="0073469C" w:rsidP="00734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1.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3469C" w:rsidRPr="00E544EA" w:rsidRDefault="0073469C" w:rsidP="00734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2.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выводы.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544EA">
        <w:rPr>
          <w:rFonts w:ascii="Times New Roman" w:hAnsi="Times New Roman" w:cs="Times New Roman"/>
          <w:sz w:val="24"/>
          <w:szCs w:val="24"/>
        </w:rPr>
        <w:t xml:space="preserve">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3469C" w:rsidRPr="00E544EA" w:rsidRDefault="0073469C" w:rsidP="00734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3.</w:t>
      </w:r>
      <w:r w:rsidRPr="00E544EA">
        <w:rPr>
          <w:rFonts w:ascii="Times New Roman" w:hAnsi="Times New Roman" w:cs="Times New Roman"/>
          <w:sz w:val="24"/>
          <w:szCs w:val="24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"4"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1.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2.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544EA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544EA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В  основном правильно даны определения понятий и использованы научные термины;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4.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Ответ самостоятельный;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5.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Наличие неточностей в изложении  материала;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6.</w:t>
      </w:r>
      <w:r w:rsidRPr="00E544EA">
        <w:rPr>
          <w:rFonts w:ascii="Times New Roman" w:hAnsi="Times New Roman" w:cs="Times New Roman"/>
          <w:sz w:val="24"/>
          <w:szCs w:val="24"/>
        </w:rPr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7.</w:t>
      </w:r>
      <w:r w:rsidRPr="00E544EA">
        <w:rPr>
          <w:rFonts w:ascii="Times New Roman" w:hAnsi="Times New Roman" w:cs="Times New Roman"/>
          <w:sz w:val="24"/>
          <w:szCs w:val="24"/>
        </w:rPr>
        <w:tab/>
        <w:t>Связное и последовательное изложение; при помощи наводящих вопросов учителя восполняются сделанные пропуски;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8.</w:t>
      </w:r>
      <w:r w:rsidRPr="00E544EA">
        <w:rPr>
          <w:rFonts w:ascii="Times New Roman" w:hAnsi="Times New Roman" w:cs="Times New Roman"/>
          <w:sz w:val="24"/>
          <w:szCs w:val="24"/>
        </w:rPr>
        <w:tab/>
        <w:t>Наличие конкретных представлений и элементарных реальных понятий изучаемых  явлений.</w:t>
      </w:r>
    </w:p>
    <w:p w:rsidR="0073469C" w:rsidRPr="000761C3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1C3">
        <w:rPr>
          <w:rFonts w:ascii="Times New Roman" w:hAnsi="Times New Roman" w:cs="Times New Roman"/>
          <w:b/>
          <w:sz w:val="24"/>
          <w:szCs w:val="24"/>
        </w:rPr>
        <w:t xml:space="preserve">Оценка "3"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1.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2.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Материал излагает </w:t>
      </w:r>
      <w:proofErr w:type="spellStart"/>
      <w:r w:rsidRPr="00E544EA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E544EA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3.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4.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5.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6.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7.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8.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"2"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1.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усвоил и не раскрыл основное содержание материала;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2.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делает выводов и обобщений.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3.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4.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5.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"1"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1.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может ответить ни на один из поставленных вопросов;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2.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Полностью не усвоил материал.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260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>Оценка самостоятельных</w:t>
      </w:r>
      <w:r w:rsidR="002604A3">
        <w:rPr>
          <w:rFonts w:ascii="Times New Roman" w:hAnsi="Times New Roman" w:cs="Times New Roman"/>
          <w:b/>
          <w:sz w:val="24"/>
          <w:szCs w:val="24"/>
        </w:rPr>
        <w:t xml:space="preserve"> письменных и контрольных работ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>Оценка "5" ставится, если ученик</w:t>
      </w:r>
      <w:r w:rsidRPr="00E544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выполнил работу без ошибок и недочетов;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допустил не более одного недочета.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«4» ставится, если ученик выполнил работу полностью, но допустил в ней: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более одной негрубой ошибки и одного недочета;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не более двух недочетов.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более двух грубых ошибок;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не более одной грубой и одной негрубой ошибки и одного недочета;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не более двух-трех негрубых ошибок;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одной негрубой ошибки и трех недочетов;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при отсутствии ошибок, но при наличии четырех-пяти недочетов.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"2"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если правильно выполнил менее половины работы.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Оценка "1" ставится, если ученик: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не приступал к выполнению работы; </w:t>
      </w:r>
    </w:p>
    <w:p w:rsidR="0073469C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-</w:t>
      </w:r>
      <w:r w:rsidRPr="00E544EA">
        <w:rPr>
          <w:rFonts w:ascii="Times New Roman" w:hAnsi="Times New Roman" w:cs="Times New Roman"/>
          <w:sz w:val="24"/>
          <w:szCs w:val="24"/>
        </w:rPr>
        <w:tab/>
        <w:t xml:space="preserve">или правильно выполнил не более 10 % всех заданий. </w:t>
      </w:r>
    </w:p>
    <w:p w:rsidR="00F96F9F" w:rsidRPr="00F96F9F" w:rsidRDefault="00F96F9F" w:rsidP="00F96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 w:rsidRPr="00F96F9F">
        <w:rPr>
          <w:rFonts w:ascii="Times New Roman" w:hAnsi="Times New Roman" w:cs="Times New Roman"/>
          <w:sz w:val="24"/>
          <w:szCs w:val="24"/>
        </w:rPr>
        <w:t> 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«5» ставится, если: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«4» ставится, если ученик: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При оформлении работ допускает неточности в описании хода действий; делает неполные выводы при обобщении.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«3» ставится, если ученик: 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 xml:space="preserve"> 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</w:t>
      </w:r>
      <w:r>
        <w:rPr>
          <w:rFonts w:ascii="Times New Roman" w:hAnsi="Times New Roman" w:cs="Times New Roman"/>
          <w:sz w:val="24"/>
          <w:szCs w:val="24"/>
        </w:rPr>
        <w:t>- -</w:t>
      </w:r>
      <w:r w:rsidRPr="00F96F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F96F9F">
        <w:rPr>
          <w:rFonts w:ascii="Times New Roman" w:hAnsi="Times New Roman" w:cs="Times New Roman"/>
          <w:sz w:val="24"/>
          <w:szCs w:val="24"/>
        </w:rPr>
        <w:t>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sz w:val="24"/>
          <w:szCs w:val="24"/>
        </w:rPr>
        <w:lastRenderedPageBreak/>
        <w:t>   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"2" ставится, если ученик: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две и более грубые ошибки в ходе работ, которые не может исправить по требованию педагога; или производит измерения, вычисл</w:t>
      </w:r>
      <w:r>
        <w:rPr>
          <w:rFonts w:ascii="Times New Roman" w:hAnsi="Times New Roman" w:cs="Times New Roman"/>
          <w:sz w:val="24"/>
          <w:szCs w:val="24"/>
        </w:rPr>
        <w:t>ения, наблюдения неверно.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 «1» ставится в случае: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  Нет ответа.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</w:t>
      </w:r>
      <w:r>
        <w:rPr>
          <w:rFonts w:ascii="Times New Roman" w:hAnsi="Times New Roman" w:cs="Times New Roman"/>
          <w:b/>
          <w:sz w:val="24"/>
          <w:szCs w:val="24"/>
        </w:rPr>
        <w:t>ающихся за наблюдением объектов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  <w:t>Оценка   «5» ставится, если ученик: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Правильно проводит наблюдение по заданию учителя.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Выделяет существенные признаки у наблюдаемого объекта, процесса.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    Грамотно, логично оформляет результаты своих наблюдений, делает обобщения, выводы. 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 "4" ставится, если ученик: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Правильно проводит наблюдение по заданию учителя.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    Небрежно или неточно оформляет результаты наблюдений.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 Оценка   "3" ставится, если ученик: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одну-две грубые ошибки или неточности в проведении наблюдений по заданию учителя.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При выделении существенных признаков у наблюдаемого объекта, процесса называет лишь некоторые из них.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одну-две грубые ошибки в оформлении результатов, наблюдений и выводов.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b/>
          <w:sz w:val="24"/>
          <w:szCs w:val="24"/>
        </w:rPr>
        <w:t> Оценка</w:t>
      </w:r>
      <w:proofErr w:type="gramStart"/>
      <w:r w:rsidRPr="00F96F9F">
        <w:rPr>
          <w:rFonts w:ascii="Times New Roman" w:hAnsi="Times New Roman" w:cs="Times New Roman"/>
          <w:b/>
          <w:sz w:val="24"/>
          <w:szCs w:val="24"/>
        </w:rPr>
        <w:t>   «</w:t>
      </w:r>
      <w:proofErr w:type="gramEnd"/>
      <w:r w:rsidRPr="00F96F9F">
        <w:rPr>
          <w:rFonts w:ascii="Times New Roman" w:hAnsi="Times New Roman" w:cs="Times New Roman"/>
          <w:b/>
          <w:sz w:val="24"/>
          <w:szCs w:val="24"/>
        </w:rPr>
        <w:t>2» ставится, если ученик: 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Допускает три-четыре грубые ошибки в проведении наблюдений по заданию учителя.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Неправильно выделяет признаки наблюдаемого объекта, процесса.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6F9F">
        <w:rPr>
          <w:rFonts w:ascii="Times New Roman" w:hAnsi="Times New Roman" w:cs="Times New Roman"/>
          <w:sz w:val="24"/>
          <w:szCs w:val="24"/>
        </w:rPr>
        <w:t>  Допускает три-четыре грубые ошибки в оформлении результатов наблюдений и выводов.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b/>
          <w:sz w:val="24"/>
          <w:szCs w:val="24"/>
        </w:rPr>
        <w:t>Оценка    «1» ставится в случае: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F9F">
        <w:rPr>
          <w:rFonts w:ascii="Times New Roman" w:hAnsi="Times New Roman" w:cs="Times New Roman"/>
          <w:sz w:val="24"/>
          <w:szCs w:val="24"/>
        </w:rPr>
        <w:t>Нет ответа.</w:t>
      </w:r>
      <w:r w:rsidRPr="00F96F9F">
        <w:rPr>
          <w:rFonts w:ascii="Times New Roman" w:hAnsi="Times New Roman" w:cs="Times New Roman"/>
          <w:sz w:val="24"/>
          <w:szCs w:val="24"/>
        </w:rPr>
        <w:br/>
        <w:t> </w:t>
      </w:r>
      <w:r w:rsidRPr="00F96F9F">
        <w:rPr>
          <w:rFonts w:ascii="Times New Roman" w:hAnsi="Times New Roman" w:cs="Times New Roman"/>
          <w:sz w:val="24"/>
          <w:szCs w:val="24"/>
        </w:rPr>
        <w:br/>
        <w:t>Примечание.   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F96F9F">
        <w:rPr>
          <w:rFonts w:ascii="Times New Roman" w:hAnsi="Times New Roman" w:cs="Times New Roman"/>
          <w:sz w:val="24"/>
          <w:szCs w:val="24"/>
        </w:rPr>
        <w:br/>
        <w:t>   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Общая классификация ошибок</w:t>
      </w:r>
      <w:r w:rsidRPr="00F96F9F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F96F9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оценке знаний, умений, навыков следует учитывать все ошибки (грубые и негрубые), недочёты в соответствии с возрастом учащихся.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7B3618">
        <w:rPr>
          <w:rFonts w:ascii="Times New Roman" w:hAnsi="Times New Roman" w:cs="Times New Roman"/>
          <w:sz w:val="24"/>
          <w:szCs w:val="24"/>
          <w:u w:val="single"/>
        </w:rPr>
        <w:t> Грубыми считаются  ошибки:</w:t>
      </w:r>
      <w:r w:rsidRPr="007B3618">
        <w:rPr>
          <w:rFonts w:ascii="Times New Roman" w:hAnsi="Times New Roman" w:cs="Times New Roman"/>
          <w:sz w:val="24"/>
          <w:szCs w:val="24"/>
          <w:u w:val="single"/>
        </w:rPr>
        <w:br/>
      </w:r>
      <w:r w:rsidRPr="00F96F9F">
        <w:rPr>
          <w:rFonts w:ascii="Times New Roman" w:hAnsi="Times New Roman" w:cs="Times New Roman"/>
          <w:sz w:val="24"/>
          <w:szCs w:val="24"/>
        </w:rPr>
        <w:t>-   незнание определения основных понятий, законов, правил, основных положений   , теории, незнание формул, общепринятых символов обозначений величин, единиц их измерения, наименований этих единиц;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неумение выделить в ответе главное; обобщить результаты изучения;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неумение применить знания для решения задач, объяснения явления;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неумение читать и строить графики, принципиальные схемы;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неумение пользоваться первоисточниками, учебником, справочником;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нарушение техники безопасности, небрежное отношение к оборудованию, приборам, материалам.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F96F9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96F9F">
        <w:rPr>
          <w:rFonts w:ascii="Times New Roman" w:hAnsi="Times New Roman" w:cs="Times New Roman"/>
          <w:sz w:val="24"/>
          <w:szCs w:val="24"/>
        </w:rPr>
        <w:br/>
      </w:r>
      <w:r w:rsidRPr="007B3618">
        <w:rPr>
          <w:rFonts w:ascii="Times New Roman" w:hAnsi="Times New Roman" w:cs="Times New Roman"/>
          <w:sz w:val="24"/>
          <w:szCs w:val="24"/>
          <w:u w:val="single"/>
        </w:rPr>
        <w:t>К негрубым относятся ошибки:</w:t>
      </w:r>
      <w:r w:rsidRPr="007B3618">
        <w:rPr>
          <w:rFonts w:ascii="Times New Roman" w:hAnsi="Times New Roman" w:cs="Times New Roman"/>
          <w:sz w:val="24"/>
          <w:szCs w:val="24"/>
          <w:u w:val="single"/>
        </w:rPr>
        <w:br/>
      </w:r>
      <w:r w:rsidRPr="00F96F9F">
        <w:rPr>
          <w:rFonts w:ascii="Times New Roman" w:hAnsi="Times New Roman" w:cs="Times New Roman"/>
          <w:sz w:val="24"/>
          <w:szCs w:val="24"/>
        </w:rPr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ошибки в условных обозначениях на схемах, неточность графика;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нерациональные методы работы со справочной литературой;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  неумение решать задачи, выполнять задания в общем виде.</w:t>
      </w:r>
      <w:r w:rsidRPr="00F96F9F">
        <w:rPr>
          <w:rFonts w:ascii="Times New Roman" w:hAnsi="Times New Roman" w:cs="Times New Roman"/>
          <w:sz w:val="24"/>
          <w:szCs w:val="24"/>
        </w:rPr>
        <w:br/>
        <w:t xml:space="preserve"> Недочётам и </w:t>
      </w:r>
      <w:proofErr w:type="gramStart"/>
      <w:r w:rsidRPr="00F96F9F">
        <w:rPr>
          <w:rFonts w:ascii="Times New Roman" w:hAnsi="Times New Roman" w:cs="Times New Roman"/>
          <w:sz w:val="24"/>
          <w:szCs w:val="24"/>
        </w:rPr>
        <w:t>являются:</w:t>
      </w:r>
      <w:r w:rsidRPr="00F96F9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>   нерациональные приёмы вычислений и преобразований, выполнения опытов, наблюдений, практических заданий;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арифметические ошибки в вычислениях;</w:t>
      </w:r>
      <w:r w:rsidRPr="00F96F9F">
        <w:rPr>
          <w:rFonts w:ascii="Times New Roman" w:hAnsi="Times New Roman" w:cs="Times New Roman"/>
          <w:sz w:val="24"/>
          <w:szCs w:val="24"/>
        </w:rPr>
        <w:br/>
        <w:t>-   небрежное выполнение записей, чертежей, схем, графиков, таблиц;</w:t>
      </w:r>
      <w:r w:rsidRPr="00F96F9F">
        <w:rPr>
          <w:rFonts w:ascii="Times New Roman" w:hAnsi="Times New Roman" w:cs="Times New Roman"/>
          <w:sz w:val="24"/>
          <w:szCs w:val="24"/>
        </w:rPr>
        <w:br/>
        <w:t xml:space="preserve">-   орфографические и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ошибки.</w:t>
      </w:r>
      <w:r w:rsidRPr="00F96F9F">
        <w:rPr>
          <w:rFonts w:ascii="Times New Roman" w:hAnsi="Times New Roman" w:cs="Times New Roman"/>
          <w:sz w:val="24"/>
          <w:szCs w:val="24"/>
        </w:rPr>
        <w:br/>
      </w:r>
    </w:p>
    <w:p w:rsidR="0073469C" w:rsidRPr="00F96F9F" w:rsidRDefault="0073469C" w:rsidP="00F96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4EA">
        <w:rPr>
          <w:rFonts w:ascii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3469C" w:rsidRPr="00E544EA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" w:name="4"/>
      <w:bookmarkEnd w:id="1"/>
    </w:p>
    <w:p w:rsidR="0073469C" w:rsidRPr="00B021A8" w:rsidRDefault="0073469C" w:rsidP="007346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A8">
        <w:rPr>
          <w:rFonts w:ascii="Times New Roman" w:hAnsi="Times New Roman" w:cs="Times New Roman"/>
          <w:b/>
          <w:sz w:val="24"/>
          <w:szCs w:val="24"/>
        </w:rPr>
        <w:t>оценивание проектной деятельности: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381"/>
        <w:gridCol w:w="96"/>
      </w:tblGrid>
      <w:tr w:rsidR="0073469C" w:rsidRPr="00B021A8" w:rsidTr="002604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69C" w:rsidRPr="00B021A8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1.Самостоятельное приобретение знаний и решение проблем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69C" w:rsidRPr="00B021A8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69C" w:rsidRPr="00B021A8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69C" w:rsidRPr="00B021A8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69C" w:rsidRPr="00B021A8" w:rsidRDefault="0073469C" w:rsidP="0073469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2" w:name="e26c5cb3240f651514549c800a615c2a0837bf6d"/>
      <w:bookmarkStart w:id="3" w:name="3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8725"/>
        <w:gridCol w:w="96"/>
      </w:tblGrid>
      <w:tr w:rsidR="0073469C" w:rsidRPr="00B021A8" w:rsidTr="002604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69C" w:rsidRPr="00B021A8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2.Знание предмета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577" w:rsidRDefault="0073469C" w:rsidP="002604A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713F2" w:rsidRDefault="0073469C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Продемонстрировано понимание содержания выполненной работы. В работе и    в ответах на вопросы по содержанию работы отсутствуют грубые ошибки</w:t>
            </w:r>
          </w:p>
          <w:p w:rsidR="001713F2" w:rsidRPr="00B021A8" w:rsidRDefault="001713F2" w:rsidP="0034297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69C" w:rsidRPr="00B021A8" w:rsidRDefault="0073469C" w:rsidP="002604A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577" w:rsidRDefault="001713F2" w:rsidP="001713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6609fd0d89729f2d0b0be09c3ab3da5787dae4c1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>Примечание. При оценивании проект</w:t>
      </w:r>
      <w:r w:rsidR="00D027C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балльная оценка может не выставляться.  </w:t>
      </w:r>
    </w:p>
    <w:p w:rsidR="005D5577" w:rsidRPr="005D5577" w:rsidRDefault="005D5577" w:rsidP="005D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C08" w:rsidRDefault="00596C08" w:rsidP="00596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C08" w:rsidRPr="0065032D" w:rsidRDefault="00596C08" w:rsidP="00596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 образовательного процесса по биологии в 7-м классе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 Оснащение процесса обучения биологии обеспечивается библиотечным фондом, печатными пособиями, а также информационно-коммуникативными средствами, техническими средствами обучения, учебно-практическим и учебно-лабораторным оборудованием.</w:t>
      </w:r>
    </w:p>
    <w:p w:rsidR="00FE271B" w:rsidRDefault="0096256D" w:rsidP="00FE271B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Средства обучения на печатной основе</w:t>
      </w:r>
    </w:p>
    <w:p w:rsidR="008546CF" w:rsidRPr="008546CF" w:rsidRDefault="008546CF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6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ФГОС ООО</w:t>
      </w:r>
      <w:r w:rsidR="00BD5C4E">
        <w:rPr>
          <w:rFonts w:ascii="Times New Roman" w:hAnsi="Times New Roman" w:cs="Times New Roman"/>
          <w:bCs/>
          <w:iCs/>
          <w:sz w:val="24"/>
          <w:szCs w:val="24"/>
        </w:rPr>
        <w:t>. Утвержден приказом министерства образования и науки РФ 17.12.2010, №1897</w:t>
      </w:r>
    </w:p>
    <w:p w:rsidR="002E335F" w:rsidRDefault="002E335F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Биология: 5-11 классы: программы./ </w:t>
      </w:r>
      <w:proofErr w:type="spellStart"/>
      <w:r w:rsidRPr="00230E75">
        <w:rPr>
          <w:rFonts w:ascii="Times New Roman" w:hAnsi="Times New Roman" w:cs="Times New Roman"/>
          <w:bCs/>
          <w:iCs/>
          <w:sz w:val="24"/>
          <w:szCs w:val="24"/>
        </w:rPr>
        <w:t>И.Н.Пономарева</w:t>
      </w:r>
      <w:proofErr w:type="spellEnd"/>
      <w:r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30E75">
        <w:rPr>
          <w:rFonts w:ascii="Times New Roman" w:hAnsi="Times New Roman" w:cs="Times New Roman"/>
          <w:bCs/>
          <w:iCs/>
          <w:sz w:val="24"/>
          <w:szCs w:val="24"/>
        </w:rPr>
        <w:t>В.С.Кучменко</w:t>
      </w:r>
      <w:proofErr w:type="spellEnd"/>
      <w:r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30E75">
        <w:rPr>
          <w:rFonts w:ascii="Times New Roman" w:hAnsi="Times New Roman" w:cs="Times New Roman"/>
          <w:bCs/>
          <w:iCs/>
          <w:sz w:val="24"/>
          <w:szCs w:val="24"/>
        </w:rPr>
        <w:t>О.А.Корнилова</w:t>
      </w:r>
      <w:proofErr w:type="spellEnd"/>
      <w:r w:rsidRPr="00230E75">
        <w:rPr>
          <w:rFonts w:ascii="Times New Roman" w:hAnsi="Times New Roman" w:cs="Times New Roman"/>
          <w:bCs/>
          <w:iCs/>
          <w:sz w:val="24"/>
          <w:szCs w:val="24"/>
        </w:rPr>
        <w:t xml:space="preserve"> и др. – М.: </w:t>
      </w:r>
      <w:proofErr w:type="spellStart"/>
      <w:r w:rsidRPr="00230E75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Pr="00230E75">
        <w:rPr>
          <w:rFonts w:ascii="Times New Roman" w:hAnsi="Times New Roman" w:cs="Times New Roman"/>
          <w:bCs/>
          <w:iCs/>
          <w:sz w:val="24"/>
          <w:szCs w:val="24"/>
        </w:rPr>
        <w:t>-Граф, 2014.-400с</w:t>
      </w:r>
    </w:p>
    <w:p w:rsidR="002E335F" w:rsidRPr="00F525CA" w:rsidRDefault="002E335F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В.Г.Бабенко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25CA">
        <w:rPr>
          <w:rFonts w:ascii="Times New Roman" w:hAnsi="Times New Roman" w:cs="Times New Roman"/>
          <w:sz w:val="24"/>
          <w:szCs w:val="24"/>
        </w:rPr>
        <w:t>Биология.:</w:t>
      </w:r>
      <w:proofErr w:type="gramEnd"/>
      <w:r w:rsidRPr="00F525CA">
        <w:rPr>
          <w:rFonts w:ascii="Times New Roman" w:hAnsi="Times New Roman" w:cs="Times New Roman"/>
          <w:sz w:val="24"/>
          <w:szCs w:val="24"/>
        </w:rPr>
        <w:t xml:space="preserve"> учебник для учащихся 7 класса общеобразовательных учреждений / Под   ред.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И.Н.Поном</w:t>
      </w:r>
      <w:r>
        <w:rPr>
          <w:rFonts w:ascii="Times New Roman" w:hAnsi="Times New Roman" w:cs="Times New Roman"/>
          <w:sz w:val="24"/>
          <w:szCs w:val="24"/>
        </w:rPr>
        <w:t>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2010</w:t>
      </w:r>
      <w:r w:rsidRPr="00F525CA">
        <w:rPr>
          <w:rFonts w:ascii="Times New Roman" w:hAnsi="Times New Roman" w:cs="Times New Roman"/>
          <w:sz w:val="24"/>
          <w:szCs w:val="24"/>
        </w:rPr>
        <w:t>.</w:t>
      </w:r>
    </w:p>
    <w:p w:rsidR="002E335F" w:rsidRPr="00F525CA" w:rsidRDefault="002E335F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5CA">
        <w:rPr>
          <w:rFonts w:ascii="Times New Roman" w:hAnsi="Times New Roman" w:cs="Times New Roman"/>
          <w:sz w:val="24"/>
          <w:szCs w:val="24"/>
        </w:rPr>
        <w:t xml:space="preserve">Тетради с печатной основой: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Биология. Животные. Рабочая тетрадь. 7 класс. Часть 1,2. – М.: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-Граф, 2010.</w:t>
      </w:r>
    </w:p>
    <w:p w:rsidR="002E335F" w:rsidRDefault="002E335F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 xml:space="preserve">. Биология. Животные. 7 класс. Методическое пособие для учителя. - М.: </w:t>
      </w:r>
      <w:proofErr w:type="spellStart"/>
      <w:r w:rsidRPr="00F525C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25CA">
        <w:rPr>
          <w:rFonts w:ascii="Times New Roman" w:hAnsi="Times New Roman" w:cs="Times New Roman"/>
          <w:sz w:val="24"/>
          <w:szCs w:val="24"/>
        </w:rPr>
        <w:t>-Граф, 2008</w:t>
      </w:r>
      <w:r w:rsidR="00412257">
        <w:rPr>
          <w:rFonts w:ascii="Times New Roman" w:hAnsi="Times New Roman" w:cs="Times New Roman"/>
          <w:sz w:val="24"/>
          <w:szCs w:val="24"/>
        </w:rPr>
        <w:t>.</w:t>
      </w:r>
    </w:p>
    <w:p w:rsidR="00412257" w:rsidRDefault="00412257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КИМ. Биология, 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Н.А.Артемьева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М.ВАКО, 2013- 112</w:t>
      </w:r>
      <w:proofErr w:type="gramStart"/>
      <w:r>
        <w:rPr>
          <w:rFonts w:ascii="Times New Roman" w:hAnsi="Times New Roman" w:cs="Times New Roman"/>
          <w:sz w:val="24"/>
          <w:szCs w:val="24"/>
        </w:rPr>
        <w:t>с.(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Издание допущено к использованию на основании приказа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14.12.2009 №729 (в ред. От 13.01.2011).</w:t>
      </w:r>
    </w:p>
    <w:p w:rsidR="00412257" w:rsidRDefault="00412257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Справочные пособия (словари, сборники основных формул, энциклопедии, справочники по биологии).</w:t>
      </w:r>
    </w:p>
    <w:p w:rsidR="00412257" w:rsidRPr="00F525CA" w:rsidRDefault="00412257" w:rsidP="004122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</w:t>
      </w:r>
    </w:p>
    <w:p w:rsidR="002E335F" w:rsidRPr="00FE271B" w:rsidRDefault="002E335F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 </w:t>
      </w:r>
      <w:r w:rsidRPr="00FE27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 Печатные пособия: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Таблицы по биологии для 7 классов.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       Портреты ученых биологов.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 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3 Информационные средства: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·       Мультимедийные обучающие программы и электронные учебные издания.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·       Электронная база данных для создания тематических и итоговых </w:t>
      </w:r>
      <w:proofErr w:type="spellStart"/>
      <w:r w:rsidRPr="00FE271B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FE271B">
        <w:rPr>
          <w:rFonts w:ascii="Times New Roman" w:hAnsi="Times New Roman" w:cs="Times New Roman"/>
          <w:sz w:val="24"/>
          <w:szCs w:val="24"/>
        </w:rPr>
        <w:t>  тренировочных и проверочных материалов для организации фронтальной и индивидуальной работы.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·       Инструментальная среда по биологии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780CB9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FE27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Технические средства обучения: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·        Учебно-практическое и учебно-лабораторное оборудование.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·        Персональный компьютер - рабочее место учителя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 </w:t>
      </w:r>
      <w:r w:rsidRPr="00FE27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 Учебно-практическое и учебно-лабораторное оборудование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Аудиторная доска.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Весы с разновесами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Лупа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Микроскоп учебный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Спиртовка лабораторная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Термометр лабораторный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Капельница с пипеткой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Ложка для сжигания вещества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Мензурка 50 мл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Палочка стеклянная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Пробирка стеклянная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Стекло покровное 18/18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Стекло предметное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Фильтровальная бумага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Цилиндр мерный с носиком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Чашка Петри 100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Штатив для пробирок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Штатив универсальный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FE271B">
        <w:rPr>
          <w:rFonts w:ascii="Times New Roman" w:hAnsi="Times New Roman" w:cs="Times New Roman"/>
          <w:bCs/>
          <w:sz w:val="24"/>
          <w:szCs w:val="24"/>
        </w:rPr>
        <w:t>Рельефная модель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 Внутреннее строение брюхоногого моллюска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lastRenderedPageBreak/>
        <w:t>Строение дождевого червя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Археоптерикс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рыбы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лягушки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кролика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собаки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ящерицы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голубя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Внутреннее строение гидры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·       </w:t>
      </w:r>
      <w:r w:rsidRPr="00FE271B">
        <w:rPr>
          <w:rFonts w:ascii="Times New Roman" w:hAnsi="Times New Roman" w:cs="Times New Roman"/>
          <w:bCs/>
          <w:sz w:val="24"/>
          <w:szCs w:val="24"/>
        </w:rPr>
        <w:t>Коллекции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Насекомые вредители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 </w:t>
      </w:r>
      <w:r w:rsidRPr="00FE271B">
        <w:rPr>
          <w:rFonts w:ascii="Times New Roman" w:hAnsi="Times New Roman" w:cs="Times New Roman"/>
          <w:bCs/>
          <w:sz w:val="24"/>
          <w:szCs w:val="24"/>
        </w:rPr>
        <w:t xml:space="preserve">Набор микропрепаратов </w:t>
      </w:r>
      <w:r w:rsidR="00780CB9">
        <w:rPr>
          <w:rFonts w:ascii="Times New Roman" w:hAnsi="Times New Roman" w:cs="Times New Roman"/>
          <w:bCs/>
          <w:sz w:val="24"/>
          <w:szCs w:val="24"/>
        </w:rPr>
        <w:t>по биологии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 xml:space="preserve">  </w:t>
      </w:r>
      <w:r w:rsidRPr="00FE271B">
        <w:rPr>
          <w:rFonts w:ascii="Times New Roman" w:hAnsi="Times New Roman" w:cs="Times New Roman"/>
          <w:bCs/>
          <w:sz w:val="24"/>
          <w:szCs w:val="24"/>
        </w:rPr>
        <w:t>Модель – аппликации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Цикл развития аскариды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Развитие лягушки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71B">
        <w:rPr>
          <w:rFonts w:ascii="Times New Roman" w:hAnsi="Times New Roman" w:cs="Times New Roman"/>
          <w:sz w:val="24"/>
          <w:szCs w:val="24"/>
        </w:rPr>
        <w:t>Взаимодействие природных сообществах</w:t>
      </w:r>
    </w:p>
    <w:p w:rsidR="00FE271B" w:rsidRPr="00FE271B" w:rsidRDefault="00FE271B" w:rsidP="00FE27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C08" w:rsidRPr="00596C08" w:rsidRDefault="00596C08" w:rsidP="00596C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96C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7B31" w:rsidRDefault="007A3AAF" w:rsidP="00596C08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Проектная деятельность учащихся</w:t>
      </w:r>
    </w:p>
    <w:p w:rsidR="007A3AAF" w:rsidRDefault="007A3AAF" w:rsidP="007A3AAF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(описание проектов)</w:t>
      </w:r>
    </w:p>
    <w:p w:rsidR="00A10894" w:rsidRDefault="00A10894" w:rsidP="007A3AAF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Алгоритм проектной деятельности</w:t>
      </w:r>
    </w:p>
    <w:p w:rsidR="00FD7786" w:rsidRDefault="00FD7786" w:rsidP="00FD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Проектная деятельность</w:t>
      </w:r>
      <w:r w:rsidRPr="00FD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овладение обучающимися совокупностью учебно-познавательных приемов и практических действий для решения личностно и социально значимых задач и </w:t>
      </w:r>
      <w:r w:rsidRPr="00FD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нахождения путей разрешения проблемных вопросов</w:t>
      </w:r>
      <w:r w:rsidRPr="00FD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самостоятельных действий. </w:t>
      </w:r>
    </w:p>
    <w:p w:rsidR="007D14B1" w:rsidRDefault="007D14B1" w:rsidP="00FD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проект рассчитан на 1 учебную четверть (8-9 недель) </w:t>
      </w:r>
      <w:r w:rsidR="007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</w:t>
      </w:r>
      <w:r w:rsidR="0013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урочных и </w:t>
      </w:r>
      <w:r w:rsidR="007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занятий.</w:t>
      </w:r>
    </w:p>
    <w:p w:rsidR="00880344" w:rsidRDefault="00880344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3C4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реализации компонента в соответствии с ФГОС ООО</w:t>
      </w:r>
    </w:p>
    <w:p w:rsidR="003C4C2C" w:rsidRDefault="009C0E03" w:rsidP="00ED6032">
      <w:pPr>
        <w:pStyle w:val="a9"/>
        <w:ind w:left="1440"/>
        <w:jc w:val="both"/>
      </w:pPr>
      <w:r>
        <w:t>-</w:t>
      </w:r>
      <w:r w:rsidR="003C4C2C">
        <w:t>Умения соотносить свои действия с планируемым результатом</w:t>
      </w:r>
      <w:r w:rsidR="00CB1DDE">
        <w:t xml:space="preserve">, </w:t>
      </w:r>
      <w:r w:rsidR="00CB1DDE" w:rsidRPr="00CB1DDE">
        <w:rPr>
          <w:rFonts w:hint="eastAsia"/>
        </w:rPr>
        <w:t>осуществлять</w:t>
      </w:r>
      <w:r w:rsidR="00CB1DDE" w:rsidRPr="00CB1DDE">
        <w:t xml:space="preserve"> </w:t>
      </w:r>
      <w:r w:rsidR="00CB1DDE" w:rsidRPr="00CB1DDE">
        <w:rPr>
          <w:rFonts w:hint="eastAsia"/>
        </w:rPr>
        <w:t>контроль</w:t>
      </w:r>
      <w:r w:rsidR="00CB1DDE" w:rsidRPr="00CB1DDE">
        <w:t xml:space="preserve"> </w:t>
      </w:r>
      <w:r w:rsidR="00CB1DDE" w:rsidRPr="00CB1DDE">
        <w:rPr>
          <w:rFonts w:hint="eastAsia"/>
        </w:rPr>
        <w:t>своей</w:t>
      </w:r>
      <w:r w:rsidR="00CB1DDE" w:rsidRPr="00CB1DDE">
        <w:t xml:space="preserve"> </w:t>
      </w:r>
      <w:r w:rsidR="00CB1DDE" w:rsidRPr="00CB1DDE">
        <w:rPr>
          <w:rFonts w:hint="eastAsia"/>
        </w:rPr>
        <w:t>деятельности</w:t>
      </w:r>
      <w:r w:rsidR="00CB1DDE" w:rsidRPr="00CB1DDE">
        <w:t xml:space="preserve"> </w:t>
      </w:r>
      <w:r w:rsidR="00CB1DDE" w:rsidRPr="00CB1DDE">
        <w:rPr>
          <w:rFonts w:hint="eastAsia"/>
        </w:rPr>
        <w:t>в</w:t>
      </w:r>
      <w:r w:rsidR="00CB1DDE" w:rsidRPr="00CB1DDE">
        <w:t xml:space="preserve"> </w:t>
      </w:r>
      <w:r w:rsidR="00CB1DDE" w:rsidRPr="00CB1DDE">
        <w:rPr>
          <w:rFonts w:hint="eastAsia"/>
        </w:rPr>
        <w:t>процессе</w:t>
      </w:r>
      <w:r w:rsidR="00CB1DDE" w:rsidRPr="00CB1DDE">
        <w:t xml:space="preserve"> </w:t>
      </w:r>
      <w:r w:rsidR="00CB1DDE" w:rsidRPr="00CB1DDE">
        <w:rPr>
          <w:rFonts w:hint="eastAsia"/>
        </w:rPr>
        <w:t>достижения</w:t>
      </w:r>
      <w:r w:rsidR="00D872B2">
        <w:t xml:space="preserve"> </w:t>
      </w:r>
      <w:r w:rsidR="00ED6032">
        <w:t>результата,</w:t>
      </w:r>
      <w:r w:rsidR="00D872B2">
        <w:t xml:space="preserve"> </w:t>
      </w:r>
      <w:r w:rsidR="00CB1DDE" w:rsidRPr="00CB1DDE">
        <w:t xml:space="preserve"> </w:t>
      </w:r>
      <w:r w:rsidR="00CB1DDE" w:rsidRPr="00CB1DDE">
        <w:rPr>
          <w:rFonts w:hint="eastAsia"/>
        </w:rPr>
        <w:t>определять</w:t>
      </w:r>
      <w:r w:rsidR="00CB1DDE" w:rsidRPr="00CB1DDE">
        <w:t xml:space="preserve"> </w:t>
      </w:r>
      <w:r w:rsidR="00CB1DDE" w:rsidRPr="00CB1DDE">
        <w:rPr>
          <w:rFonts w:hint="eastAsia"/>
        </w:rPr>
        <w:t>способы</w:t>
      </w:r>
      <w:r w:rsidR="00CB1DDE" w:rsidRPr="00CB1DDE">
        <w:t xml:space="preserve"> </w:t>
      </w:r>
      <w:r w:rsidR="00CB1DDE" w:rsidRPr="00CB1DDE">
        <w:rPr>
          <w:rFonts w:hint="eastAsia"/>
        </w:rPr>
        <w:t>действий</w:t>
      </w:r>
      <w:r w:rsidR="00CB1DDE" w:rsidRPr="00CB1DDE">
        <w:t xml:space="preserve"> </w:t>
      </w:r>
      <w:r w:rsidR="00CB1DDE" w:rsidRPr="00CB1DDE">
        <w:rPr>
          <w:rFonts w:hint="eastAsia"/>
        </w:rPr>
        <w:t>в</w:t>
      </w:r>
      <w:r w:rsidR="00CB1DDE" w:rsidRPr="00CB1DDE">
        <w:t xml:space="preserve"> </w:t>
      </w:r>
      <w:r w:rsidR="00CB1DDE" w:rsidRPr="00CB1DDE">
        <w:rPr>
          <w:rFonts w:hint="eastAsia"/>
        </w:rPr>
        <w:t>рамках</w:t>
      </w:r>
      <w:r w:rsidR="00CB1DDE" w:rsidRPr="00CB1DDE">
        <w:t xml:space="preserve"> </w:t>
      </w:r>
      <w:r w:rsidR="00CB1DDE" w:rsidRPr="00CB1DDE">
        <w:rPr>
          <w:rFonts w:hint="eastAsia"/>
        </w:rPr>
        <w:t>предложенных</w:t>
      </w:r>
      <w:r w:rsidR="00CB1DDE" w:rsidRPr="00CB1DDE">
        <w:t xml:space="preserve"> </w:t>
      </w:r>
      <w:r w:rsidR="00CB1DDE" w:rsidRPr="00CB1DDE">
        <w:rPr>
          <w:rFonts w:hint="eastAsia"/>
        </w:rPr>
        <w:t>условий</w:t>
      </w:r>
      <w:r w:rsidR="00CB1DDE" w:rsidRPr="00CB1DDE">
        <w:t xml:space="preserve"> </w:t>
      </w:r>
      <w:r w:rsidR="00CB1DDE" w:rsidRPr="00CB1DDE">
        <w:rPr>
          <w:rFonts w:hint="eastAsia"/>
        </w:rPr>
        <w:t>и</w:t>
      </w:r>
      <w:r w:rsidR="00D872B2">
        <w:t xml:space="preserve"> </w:t>
      </w:r>
      <w:r w:rsidR="00CB1DDE" w:rsidRPr="00CB1DDE">
        <w:rPr>
          <w:rFonts w:hint="eastAsia"/>
        </w:rPr>
        <w:t>требований</w:t>
      </w:r>
      <w:r w:rsidR="00CB1DDE" w:rsidRPr="00CB1DDE">
        <w:t xml:space="preserve">, </w:t>
      </w:r>
      <w:r w:rsidR="00CB1DDE" w:rsidRPr="00CB1DDE">
        <w:rPr>
          <w:rFonts w:hint="eastAsia"/>
        </w:rPr>
        <w:t>корректировать</w:t>
      </w:r>
      <w:r w:rsidR="00CB1DDE" w:rsidRPr="00CB1DDE">
        <w:t xml:space="preserve"> </w:t>
      </w:r>
      <w:r w:rsidR="00CB1DDE" w:rsidRPr="00CB1DDE">
        <w:rPr>
          <w:rFonts w:hint="eastAsia"/>
        </w:rPr>
        <w:t>свои</w:t>
      </w:r>
      <w:r w:rsidR="00CB1DDE" w:rsidRPr="00CB1DDE">
        <w:t xml:space="preserve"> </w:t>
      </w:r>
      <w:r w:rsidR="00CB1DDE" w:rsidRPr="00CB1DDE">
        <w:rPr>
          <w:rFonts w:hint="eastAsia"/>
        </w:rPr>
        <w:t>действия</w:t>
      </w:r>
      <w:r w:rsidR="00CB1DDE" w:rsidRPr="00CB1DDE">
        <w:t xml:space="preserve"> </w:t>
      </w:r>
      <w:r w:rsidR="00CB1DDE" w:rsidRPr="00CB1DDE">
        <w:rPr>
          <w:rFonts w:hint="eastAsia"/>
        </w:rPr>
        <w:t>в</w:t>
      </w:r>
      <w:r w:rsidR="00CB1DDE" w:rsidRPr="00CB1DDE">
        <w:t xml:space="preserve"> </w:t>
      </w:r>
      <w:r w:rsidR="00CB1DDE" w:rsidRPr="00CB1DDE">
        <w:rPr>
          <w:rFonts w:hint="eastAsia"/>
        </w:rPr>
        <w:t>соответствии</w:t>
      </w:r>
      <w:r w:rsidR="00CB1DDE" w:rsidRPr="00CB1DDE">
        <w:t xml:space="preserve"> </w:t>
      </w:r>
      <w:r w:rsidR="00CB1DDE" w:rsidRPr="00CB1DDE">
        <w:rPr>
          <w:rFonts w:hint="eastAsia"/>
        </w:rPr>
        <w:t>с</w:t>
      </w:r>
      <w:r w:rsidR="00CB1DDE" w:rsidRPr="00CB1DDE">
        <w:t xml:space="preserve"> </w:t>
      </w:r>
      <w:r w:rsidR="00CB1DDE" w:rsidRPr="00CB1DDE">
        <w:rPr>
          <w:rFonts w:hint="eastAsia"/>
        </w:rPr>
        <w:t>изменяющейся</w:t>
      </w:r>
      <w:r w:rsidR="00D872B2">
        <w:t xml:space="preserve"> ситуацией.</w:t>
      </w:r>
    </w:p>
    <w:p w:rsidR="009C0E03" w:rsidRPr="00A62404" w:rsidRDefault="009C0E03" w:rsidP="00ED6032">
      <w:pPr>
        <w:pStyle w:val="a9"/>
        <w:ind w:left="1440"/>
        <w:jc w:val="both"/>
      </w:pPr>
      <w:r w:rsidRPr="00A62404">
        <w:t>-Смысловое чтение</w:t>
      </w:r>
      <w:r w:rsidR="00A62404" w:rsidRPr="00A62404">
        <w:t>.</w:t>
      </w:r>
    </w:p>
    <w:p w:rsidR="003C4C2C" w:rsidRPr="003C4C2C" w:rsidRDefault="009C0E03" w:rsidP="00ED6032">
      <w:pPr>
        <w:pStyle w:val="a9"/>
        <w:ind w:left="1440"/>
        <w:jc w:val="both"/>
        <w:rPr>
          <w:b/>
        </w:rPr>
      </w:pPr>
      <w:r>
        <w:t>-</w:t>
      </w:r>
      <w:r w:rsidR="003C4C2C">
        <w:t>Формирование и развитие компетентн</w:t>
      </w:r>
      <w:r w:rsidR="00A720FE">
        <w:t>ости в области использования информационно-коммуникационных технологий.</w:t>
      </w:r>
    </w:p>
    <w:p w:rsidR="00ED6032" w:rsidRDefault="00ED6032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0B8" w:rsidRDefault="00C67E21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метапредметных результатов в</w:t>
      </w:r>
      <w:r w:rsidR="005960B8" w:rsidRPr="0059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процессе работы над проектом</w:t>
      </w:r>
    </w:p>
    <w:p w:rsidR="005960B8" w:rsidRPr="005960B8" w:rsidRDefault="005960B8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мыследеятельностные</w:t>
      </w:r>
      <w:proofErr w:type="spellEnd"/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целеполагание и формулирование задачи</w:t>
      </w:r>
      <w:r w:rsidR="0007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вопроса (поиск гипотезы)</w:t>
      </w:r>
      <w:r w:rsidR="0053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обоснованный выбор способа или метода, </w:t>
      </w:r>
      <w:r w:rsidR="00533329"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своей деятельности</w:t>
      </w:r>
      <w:r w:rsidR="005333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329"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в деятельности, </w:t>
      </w:r>
      <w:r w:rsidR="005333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вытекающих выводов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самоанализ и рефлексия; </w:t>
      </w:r>
    </w:p>
    <w:p w:rsidR="005960B8" w:rsidRPr="005960B8" w:rsidRDefault="005960B8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презентационные: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5960B8" w:rsidRPr="005960B8" w:rsidRDefault="005960B8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 понимать других, выражать себя, находить компромисс, взаимодействовать внутри группы, находить консенсус;</w:t>
      </w:r>
    </w:p>
    <w:p w:rsidR="005960B8" w:rsidRPr="005960B8" w:rsidRDefault="005960B8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поисковые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приемы поиска информации, 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</w:t>
      </w:r>
      <w:r w:rsidR="0088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(контекстный поиск)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Интернет, формулирование ключевых слов</w:t>
      </w:r>
      <w:r w:rsidR="00880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выведение информации на бумагу, осуществление фиксации изображений хода и результатов проектной деятельности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60B8" w:rsidRPr="005960B8" w:rsidRDefault="005960B8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r w:rsidRPr="0088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информационные: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хранение и поиск</w:t>
      </w:r>
      <w:r w:rsidR="00A6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3C4C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презентации на основе цифровых изображений,</w:t>
      </w:r>
      <w:r w:rsidR="0006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редактирование текста средствами текстового редактора, создание диаграмм,</w:t>
      </w:r>
      <w:r w:rsidR="003C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отношение </w:t>
      </w:r>
      <w:r w:rsidR="003C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 в окружающем информа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ционном пространстве, отказ</w:t>
      </w:r>
      <w:r w:rsidR="003C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потребления ненужной информации</w:t>
      </w:r>
      <w:r w:rsidR="00D92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BFB" w:rsidRPr="005960B8" w:rsidRDefault="00F41BFB" w:rsidP="0059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E82FDB" w:rsidRPr="00A62404" w:rsidTr="00E82FDB">
        <w:tc>
          <w:tcPr>
            <w:tcW w:w="1951" w:type="dxa"/>
          </w:tcPr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402" w:type="dxa"/>
          </w:tcPr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t>Метапредметный результат</w:t>
            </w:r>
            <w:r>
              <w:rPr>
                <w:sz w:val="24"/>
                <w:szCs w:val="24"/>
              </w:rPr>
              <w:t xml:space="preserve"> по ФГОС ООО</w:t>
            </w:r>
          </w:p>
        </w:tc>
        <w:tc>
          <w:tcPr>
            <w:tcW w:w="4111" w:type="dxa"/>
          </w:tcPr>
          <w:p w:rsidR="00E82FDB" w:rsidRPr="00A62404" w:rsidRDefault="00E82FDB" w:rsidP="00E82FD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Декомпозиция метапредметного</w:t>
            </w:r>
            <w:r w:rsidRPr="00E82FDB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E82FDB" w:rsidRPr="00A62404" w:rsidTr="00E82FDB">
        <w:tc>
          <w:tcPr>
            <w:tcW w:w="1951" w:type="dxa"/>
          </w:tcPr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82FDB" w:rsidRPr="00A62404" w:rsidTr="00E82FDB">
        <w:tc>
          <w:tcPr>
            <w:tcW w:w="1951" w:type="dxa"/>
          </w:tcPr>
          <w:p w:rsidR="00E82FDB" w:rsidRPr="00A62404" w:rsidRDefault="00E82FDB" w:rsidP="00B273CC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t xml:space="preserve">ПРОЕКТ </w:t>
            </w:r>
            <w:r w:rsidR="00B273CC">
              <w:rPr>
                <w:sz w:val="24"/>
                <w:szCs w:val="24"/>
              </w:rPr>
              <w:t xml:space="preserve"> «Один день из жизни….»</w:t>
            </w:r>
          </w:p>
        </w:tc>
        <w:tc>
          <w:tcPr>
            <w:tcW w:w="3402" w:type="dxa"/>
          </w:tcPr>
          <w:p w:rsidR="00E82FDB" w:rsidRPr="00E82FDB" w:rsidRDefault="00E82FDB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 xml:space="preserve">-Умения соотносить свои действия с планируемым результатом, </w:t>
            </w:r>
            <w:r w:rsidRPr="00E82FDB">
              <w:rPr>
                <w:rFonts w:hint="eastAsia"/>
                <w:sz w:val="24"/>
                <w:szCs w:val="24"/>
              </w:rPr>
              <w:t>осуществлять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контроль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своей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деятельности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процессе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достижения</w:t>
            </w:r>
            <w:r w:rsidRPr="00E82FDB">
              <w:rPr>
                <w:sz w:val="24"/>
                <w:szCs w:val="24"/>
              </w:rPr>
              <w:t xml:space="preserve"> результата,  </w:t>
            </w:r>
            <w:r w:rsidRPr="00E82FDB">
              <w:rPr>
                <w:rFonts w:hint="eastAsia"/>
                <w:sz w:val="24"/>
                <w:szCs w:val="24"/>
              </w:rPr>
              <w:t>определять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способы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рамках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предложенных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условий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требований</w:t>
            </w:r>
            <w:r w:rsidRPr="00E82FDB">
              <w:rPr>
                <w:sz w:val="24"/>
                <w:szCs w:val="24"/>
              </w:rPr>
              <w:t xml:space="preserve">, </w:t>
            </w:r>
            <w:r w:rsidRPr="00E82FDB">
              <w:rPr>
                <w:rFonts w:hint="eastAsia"/>
                <w:sz w:val="24"/>
                <w:szCs w:val="24"/>
              </w:rPr>
              <w:t>корректировать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действия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соответствии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изменяющейся</w:t>
            </w:r>
            <w:r w:rsidRPr="00E82FDB">
              <w:rPr>
                <w:sz w:val="24"/>
                <w:szCs w:val="24"/>
              </w:rPr>
              <w:t xml:space="preserve"> ситуацией.</w:t>
            </w:r>
          </w:p>
          <w:p w:rsidR="00E82FDB" w:rsidRPr="00E82FDB" w:rsidRDefault="00E82FDB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-Смысловое чтение.</w:t>
            </w:r>
          </w:p>
          <w:p w:rsidR="00E82FDB" w:rsidRPr="00E82FDB" w:rsidRDefault="00E82FDB" w:rsidP="00E82FD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:rsidR="00E82FDB" w:rsidRPr="00A62404" w:rsidRDefault="00E82FDB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C2C" w:rsidRPr="00FA2C2C" w:rsidRDefault="00FA2C2C" w:rsidP="00AD44DF">
            <w:pPr>
              <w:jc w:val="both"/>
              <w:rPr>
                <w:sz w:val="24"/>
                <w:szCs w:val="24"/>
              </w:rPr>
            </w:pPr>
            <w:proofErr w:type="spellStart"/>
            <w:r w:rsidRPr="00FA2C2C">
              <w:rPr>
                <w:b/>
                <w:sz w:val="24"/>
                <w:szCs w:val="24"/>
              </w:rPr>
              <w:t>мыследеятельностные</w:t>
            </w:r>
            <w:proofErr w:type="spellEnd"/>
            <w:r w:rsidRPr="00FA2C2C">
              <w:rPr>
                <w:b/>
                <w:sz w:val="24"/>
                <w:szCs w:val="24"/>
              </w:rPr>
              <w:t>:</w:t>
            </w:r>
            <w:r w:rsidRPr="00FA2C2C">
              <w:rPr>
                <w:sz w:val="24"/>
                <w:szCs w:val="24"/>
              </w:rPr>
              <w:t xml:space="preserve"> целеполагание и формулирование задачи, постановка вопроса</w:t>
            </w:r>
            <w:r>
              <w:rPr>
                <w:sz w:val="24"/>
                <w:szCs w:val="24"/>
              </w:rPr>
              <w:t>,</w:t>
            </w:r>
            <w:r w:rsidRPr="00FA2C2C">
              <w:rPr>
                <w:sz w:val="24"/>
                <w:szCs w:val="24"/>
              </w:rPr>
              <w:t xml:space="preserve"> планирование своей деятельности, пути в деятельности, формулирование выводов, самоанализ и рефлексия; </w:t>
            </w:r>
          </w:p>
          <w:p w:rsidR="00AD44DF" w:rsidRDefault="00FA2C2C" w:rsidP="00AD44DF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презентационные:</w:t>
            </w:r>
            <w:r w:rsidRPr="00FA2C2C">
              <w:rPr>
                <w:sz w:val="24"/>
                <w:szCs w:val="24"/>
              </w:rPr>
              <w:t xml:space="preserve"> построение устного доклада (</w:t>
            </w:r>
            <w:r w:rsidR="007D4510">
              <w:rPr>
                <w:sz w:val="24"/>
                <w:szCs w:val="24"/>
              </w:rPr>
              <w:t>сообщения) о проделанной работе.</w:t>
            </w:r>
            <w:r w:rsidRPr="00FA2C2C">
              <w:rPr>
                <w:sz w:val="24"/>
                <w:szCs w:val="24"/>
              </w:rPr>
              <w:t xml:space="preserve"> </w:t>
            </w:r>
          </w:p>
          <w:p w:rsidR="00FA2C2C" w:rsidRPr="00FA2C2C" w:rsidRDefault="00FA2C2C" w:rsidP="00AD44DF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коммуникативные:</w:t>
            </w:r>
            <w:r w:rsidRPr="00FA2C2C">
              <w:rPr>
                <w:sz w:val="24"/>
                <w:szCs w:val="24"/>
              </w:rPr>
              <w:t xml:space="preserve"> слушать и понимать других, выражать себя, находить компромисс, взаимодействовать внутри группы, находить консенсус;</w:t>
            </w:r>
          </w:p>
          <w:p w:rsidR="00FA2C2C" w:rsidRPr="00FA2C2C" w:rsidRDefault="00FA2C2C" w:rsidP="00AD44DF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поисковые</w:t>
            </w:r>
            <w:r w:rsidRPr="00FA2C2C">
              <w:rPr>
                <w:sz w:val="24"/>
                <w:szCs w:val="24"/>
              </w:rPr>
              <w:t xml:space="preserve">: использовать различные приемы поиска информации, находить информацию (контекстный поиск) в Интернет, формулирование ключевых слов, выведение информации на бумагу, осуществление фиксации изображений хода и результатов проектной деятельности; </w:t>
            </w:r>
          </w:p>
          <w:p w:rsidR="00FA2C2C" w:rsidRPr="00FA2C2C" w:rsidRDefault="00FA2C2C" w:rsidP="00AD44DF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информационные:</w:t>
            </w:r>
            <w:r w:rsidRPr="00FA2C2C">
              <w:rPr>
                <w:sz w:val="24"/>
                <w:szCs w:val="24"/>
              </w:rPr>
              <w:t xml:space="preserve"> структурирование информации, выделение главного,  представление </w:t>
            </w:r>
            <w:proofErr w:type="spellStart"/>
            <w:r w:rsidRPr="00FA2C2C">
              <w:rPr>
                <w:sz w:val="24"/>
                <w:szCs w:val="24"/>
              </w:rPr>
              <w:t>в</w:t>
            </w:r>
            <w:r w:rsidR="007D4510">
              <w:rPr>
                <w:sz w:val="24"/>
                <w:szCs w:val="24"/>
              </w:rPr>
              <w:t>телекомуникациионной</w:t>
            </w:r>
            <w:proofErr w:type="spellEnd"/>
            <w:r w:rsidR="007D4510">
              <w:rPr>
                <w:sz w:val="24"/>
                <w:szCs w:val="24"/>
              </w:rPr>
              <w:t xml:space="preserve"> </w:t>
            </w:r>
            <w:r w:rsidRPr="00FA2C2C">
              <w:rPr>
                <w:sz w:val="24"/>
                <w:szCs w:val="24"/>
              </w:rPr>
              <w:t> </w:t>
            </w:r>
            <w:r w:rsidR="007D4510">
              <w:rPr>
                <w:sz w:val="24"/>
                <w:szCs w:val="24"/>
              </w:rPr>
              <w:t>форме</w:t>
            </w:r>
            <w:r w:rsidRPr="00FA2C2C">
              <w:rPr>
                <w:sz w:val="24"/>
                <w:szCs w:val="24"/>
              </w:rPr>
              <w:t>, упорядоченн</w:t>
            </w:r>
            <w:r w:rsidR="007D4510">
              <w:rPr>
                <w:sz w:val="24"/>
                <w:szCs w:val="24"/>
              </w:rPr>
              <w:t xml:space="preserve">ое хранение и поиск информации, </w:t>
            </w:r>
            <w:r w:rsidRPr="00FA2C2C">
              <w:rPr>
                <w:sz w:val="24"/>
                <w:szCs w:val="24"/>
              </w:rPr>
              <w:t xml:space="preserve">избирательное отношение  к информации в окружающем информационном пространстве, отказ от потребления ненужной информации; </w:t>
            </w:r>
          </w:p>
          <w:p w:rsidR="00E82FDB" w:rsidRPr="00A62404" w:rsidRDefault="00E82FDB" w:rsidP="007904B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904B5" w:rsidRPr="00A62404" w:rsidTr="00E82FDB">
        <w:tc>
          <w:tcPr>
            <w:tcW w:w="1951" w:type="dxa"/>
          </w:tcPr>
          <w:p w:rsidR="007904B5" w:rsidRDefault="007904B5" w:rsidP="00B273CC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t xml:space="preserve">ПРОЕКТ </w:t>
            </w:r>
            <w:r w:rsidR="00B273CC">
              <w:rPr>
                <w:sz w:val="24"/>
                <w:szCs w:val="24"/>
              </w:rPr>
              <w:t>«Рожденные в неволе»</w:t>
            </w:r>
          </w:p>
          <w:p w:rsidR="00B273CC" w:rsidRDefault="00B273CC" w:rsidP="00B273C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«Почти все о больших кошках»</w:t>
            </w:r>
          </w:p>
          <w:p w:rsidR="00B273CC" w:rsidRPr="00A62404" w:rsidRDefault="00B273CC" w:rsidP="00B273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 xml:space="preserve">-Умения соотносить свои действия с планируемым результатом, осуществлять контроль своей деятельности в процессе достижения результата,  определять способы действий в рамках предложенных условий и </w:t>
            </w:r>
            <w:r w:rsidRPr="00E82FDB">
              <w:rPr>
                <w:sz w:val="24"/>
                <w:szCs w:val="24"/>
              </w:rPr>
              <w:lastRenderedPageBreak/>
              <w:t>требований, корректировать свои действия в соответствии с изменяющейся ситуацией.</w:t>
            </w:r>
          </w:p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-Смысловое чтение.</w:t>
            </w:r>
          </w:p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:rsidR="007904B5" w:rsidRPr="00A62404" w:rsidRDefault="007904B5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04B5" w:rsidRPr="00FA2C2C" w:rsidRDefault="007904B5" w:rsidP="008A6234">
            <w:pPr>
              <w:jc w:val="both"/>
              <w:rPr>
                <w:sz w:val="24"/>
                <w:szCs w:val="24"/>
              </w:rPr>
            </w:pPr>
            <w:proofErr w:type="spellStart"/>
            <w:r w:rsidRPr="00FA2C2C">
              <w:rPr>
                <w:b/>
                <w:sz w:val="24"/>
                <w:szCs w:val="24"/>
              </w:rPr>
              <w:lastRenderedPageBreak/>
              <w:t>мыследеятельностные</w:t>
            </w:r>
            <w:proofErr w:type="spellEnd"/>
            <w:r w:rsidRPr="00FA2C2C">
              <w:rPr>
                <w:b/>
                <w:sz w:val="24"/>
                <w:szCs w:val="24"/>
              </w:rPr>
              <w:t>:</w:t>
            </w:r>
            <w:r w:rsidRPr="00FA2C2C">
              <w:rPr>
                <w:sz w:val="24"/>
                <w:szCs w:val="24"/>
              </w:rPr>
              <w:t xml:space="preserve"> целеполагание и формулирование задачи, постановка вопроса</w:t>
            </w:r>
            <w:r>
              <w:rPr>
                <w:sz w:val="24"/>
                <w:szCs w:val="24"/>
              </w:rPr>
              <w:t>,</w:t>
            </w:r>
            <w:r w:rsidRPr="00FA2C2C">
              <w:rPr>
                <w:sz w:val="24"/>
                <w:szCs w:val="24"/>
              </w:rPr>
              <w:t xml:space="preserve"> планирование своей деятельности, пути в деятельности, формулирование выводов, самоанализ и рефлексия; </w:t>
            </w:r>
          </w:p>
          <w:p w:rsidR="007904B5" w:rsidRDefault="007904B5" w:rsidP="008A6234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презентационные:</w:t>
            </w:r>
            <w:r w:rsidRPr="00FA2C2C">
              <w:rPr>
                <w:sz w:val="24"/>
                <w:szCs w:val="24"/>
              </w:rPr>
              <w:t xml:space="preserve"> построение </w:t>
            </w:r>
            <w:r w:rsidRPr="00FA2C2C">
              <w:rPr>
                <w:sz w:val="24"/>
                <w:szCs w:val="24"/>
              </w:rPr>
              <w:lastRenderedPageBreak/>
              <w:t>устного доклада (с</w:t>
            </w:r>
            <w:r w:rsidR="007436EB">
              <w:rPr>
                <w:sz w:val="24"/>
                <w:szCs w:val="24"/>
              </w:rPr>
              <w:t xml:space="preserve">ообщения) о проделанной работе.  </w:t>
            </w:r>
          </w:p>
          <w:p w:rsidR="007904B5" w:rsidRPr="00FA2C2C" w:rsidRDefault="007904B5" w:rsidP="008A6234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коммуникативные:</w:t>
            </w:r>
            <w:r w:rsidRPr="00FA2C2C">
              <w:rPr>
                <w:sz w:val="24"/>
                <w:szCs w:val="24"/>
              </w:rPr>
              <w:t xml:space="preserve"> слушать и понимать других, выражать себя, находить компромисс, взаимодействовать внутри группы, находить консенсус;</w:t>
            </w:r>
          </w:p>
          <w:p w:rsidR="007904B5" w:rsidRPr="00FA2C2C" w:rsidRDefault="007904B5" w:rsidP="008A6234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поисковые</w:t>
            </w:r>
            <w:r w:rsidRPr="00FA2C2C">
              <w:rPr>
                <w:sz w:val="24"/>
                <w:szCs w:val="24"/>
              </w:rPr>
              <w:t xml:space="preserve">: использовать различные приемы поиска информации, находить информацию (контекстный поиск) в Интернет, формулирование ключевых слов, выведение информации на бумагу, осуществление фиксации изображений хода и результатов проектной деятельности; </w:t>
            </w:r>
          </w:p>
          <w:p w:rsidR="007904B5" w:rsidRPr="00FA2C2C" w:rsidRDefault="007904B5" w:rsidP="008A6234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информационные:</w:t>
            </w:r>
            <w:r w:rsidRPr="00FA2C2C">
              <w:rPr>
                <w:sz w:val="24"/>
                <w:szCs w:val="24"/>
              </w:rPr>
              <w:t xml:space="preserve"> структурирование информации, выделение главного, упорядоченное хранение и поиск информации, создание презентации на основе цифровых изображений, избирательное отношение  к информации в окружающем информационном пространстве, отказ от потребления ненужной информации; </w:t>
            </w:r>
          </w:p>
          <w:p w:rsidR="007904B5" w:rsidRPr="00A62404" w:rsidRDefault="007904B5" w:rsidP="008A62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904B5" w:rsidRPr="00A62404" w:rsidTr="00E82FDB">
        <w:tc>
          <w:tcPr>
            <w:tcW w:w="1951" w:type="dxa"/>
          </w:tcPr>
          <w:p w:rsidR="00B273CC" w:rsidRDefault="007904B5" w:rsidP="00B273CC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lastRenderedPageBreak/>
              <w:t>ПРОЕКТ</w:t>
            </w:r>
          </w:p>
          <w:p w:rsidR="007904B5" w:rsidRPr="00A62404" w:rsidRDefault="00B273CC" w:rsidP="007436E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  <w:r w:rsidR="007436EB">
              <w:rPr>
                <w:sz w:val="24"/>
                <w:szCs w:val="24"/>
              </w:rPr>
              <w:t>зимой в родном микрорайоне</w:t>
            </w:r>
          </w:p>
        </w:tc>
        <w:tc>
          <w:tcPr>
            <w:tcW w:w="3402" w:type="dxa"/>
          </w:tcPr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-Умение устанавливать причинно-следственные связи.</w:t>
            </w:r>
          </w:p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 xml:space="preserve">-Умения соотносить свои действия с планируемым результатом, </w:t>
            </w:r>
            <w:r w:rsidRPr="00E82FDB">
              <w:rPr>
                <w:rFonts w:hint="eastAsia"/>
                <w:sz w:val="24"/>
                <w:szCs w:val="24"/>
              </w:rPr>
              <w:t>осуществлять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контроль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своей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деятельности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процессе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достижения</w:t>
            </w:r>
            <w:r w:rsidRPr="00E82FDB">
              <w:rPr>
                <w:sz w:val="24"/>
                <w:szCs w:val="24"/>
              </w:rPr>
              <w:t xml:space="preserve"> результата,  </w:t>
            </w:r>
            <w:r w:rsidRPr="00E82FDB">
              <w:rPr>
                <w:rFonts w:hint="eastAsia"/>
                <w:sz w:val="24"/>
                <w:szCs w:val="24"/>
              </w:rPr>
              <w:t>определять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способы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рамках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предложенных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условий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требований</w:t>
            </w:r>
            <w:r w:rsidRPr="00E82FDB">
              <w:rPr>
                <w:sz w:val="24"/>
                <w:szCs w:val="24"/>
              </w:rPr>
              <w:t xml:space="preserve">, </w:t>
            </w:r>
            <w:r w:rsidRPr="00E82FDB">
              <w:rPr>
                <w:rFonts w:hint="eastAsia"/>
                <w:sz w:val="24"/>
                <w:szCs w:val="24"/>
              </w:rPr>
              <w:t>корректировать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действия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соответствии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изменяющейся</w:t>
            </w:r>
            <w:r w:rsidRPr="00E82FDB">
              <w:rPr>
                <w:sz w:val="24"/>
                <w:szCs w:val="24"/>
              </w:rPr>
              <w:t xml:space="preserve"> ситуацией.</w:t>
            </w:r>
          </w:p>
          <w:p w:rsidR="007904B5" w:rsidRPr="00A62404" w:rsidRDefault="007904B5" w:rsidP="00FA2C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04B5" w:rsidRPr="00FA2C2C" w:rsidRDefault="007904B5" w:rsidP="002B7119">
            <w:pPr>
              <w:jc w:val="both"/>
              <w:rPr>
                <w:sz w:val="24"/>
                <w:szCs w:val="24"/>
              </w:rPr>
            </w:pPr>
            <w:proofErr w:type="spellStart"/>
            <w:r w:rsidRPr="00FA2C2C">
              <w:rPr>
                <w:b/>
                <w:sz w:val="24"/>
                <w:szCs w:val="24"/>
              </w:rPr>
              <w:t>мыследеятельностные</w:t>
            </w:r>
            <w:proofErr w:type="spellEnd"/>
            <w:r w:rsidRPr="00FA2C2C">
              <w:rPr>
                <w:b/>
                <w:sz w:val="24"/>
                <w:szCs w:val="24"/>
              </w:rPr>
              <w:t>:</w:t>
            </w:r>
            <w:r w:rsidRPr="00FA2C2C">
              <w:rPr>
                <w:sz w:val="24"/>
                <w:szCs w:val="24"/>
              </w:rPr>
              <w:t xml:space="preserve"> целеполагание и формулирование задачи, постановка вопроса (поиск гипотезы), ответы на которые могут быть получены путём исследования,</w:t>
            </w:r>
            <w:r>
              <w:rPr>
                <w:sz w:val="24"/>
                <w:szCs w:val="24"/>
              </w:rPr>
              <w:t xml:space="preserve"> формулировка, </w:t>
            </w:r>
            <w:r w:rsidRPr="00FA2C2C">
              <w:rPr>
                <w:sz w:val="24"/>
                <w:szCs w:val="24"/>
              </w:rPr>
              <w:t xml:space="preserve">обоснованный выбор способа </w:t>
            </w:r>
            <w:r>
              <w:rPr>
                <w:sz w:val="24"/>
                <w:szCs w:val="24"/>
              </w:rPr>
              <w:t>действия</w:t>
            </w:r>
            <w:r w:rsidRPr="00FA2C2C">
              <w:rPr>
                <w:sz w:val="24"/>
                <w:szCs w:val="24"/>
              </w:rPr>
              <w:t>, планирование своей деятельности</w:t>
            </w:r>
            <w:r>
              <w:rPr>
                <w:sz w:val="24"/>
                <w:szCs w:val="24"/>
              </w:rPr>
              <w:t xml:space="preserve"> и</w:t>
            </w:r>
            <w:r w:rsidRPr="00FA2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 w:rsidRPr="00FA2C2C">
              <w:rPr>
                <w:sz w:val="24"/>
                <w:szCs w:val="24"/>
              </w:rPr>
              <w:t xml:space="preserve"> в деятельности, формулирование вытекающих из исследований выводов, самоанализ и рефлексия; </w:t>
            </w:r>
          </w:p>
          <w:p w:rsidR="007904B5" w:rsidRPr="00FA2C2C" w:rsidRDefault="007904B5" w:rsidP="002B7119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презентационные:</w:t>
            </w:r>
            <w:r w:rsidRPr="00FA2C2C">
              <w:rPr>
                <w:sz w:val="24"/>
                <w:szCs w:val="24"/>
              </w:rPr>
              <w:t xml:space="preserve"> построение устного доклада (сообщения) о проделанной работе, выбор способов и форм наглядной презентации (продукта) результатов </w:t>
            </w:r>
            <w:r w:rsidR="00933FDD">
              <w:rPr>
                <w:sz w:val="24"/>
                <w:szCs w:val="24"/>
              </w:rPr>
              <w:t xml:space="preserve">деятельности, </w:t>
            </w:r>
            <w:r w:rsidRPr="00FA2C2C">
              <w:rPr>
                <w:sz w:val="24"/>
                <w:szCs w:val="24"/>
              </w:rPr>
              <w:t>подготовка письменного отчёта о проделанной работе;</w:t>
            </w:r>
          </w:p>
          <w:p w:rsidR="007904B5" w:rsidRPr="00FA2C2C" w:rsidRDefault="007904B5" w:rsidP="00AB61F3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поисковые</w:t>
            </w:r>
            <w:r w:rsidR="00AB61F3">
              <w:rPr>
                <w:sz w:val="24"/>
                <w:szCs w:val="24"/>
              </w:rPr>
              <w:t xml:space="preserve">: </w:t>
            </w:r>
            <w:r w:rsidRPr="00FA2C2C">
              <w:rPr>
                <w:sz w:val="24"/>
                <w:szCs w:val="24"/>
              </w:rPr>
              <w:t xml:space="preserve">осуществление фиксации хода и результатов проектной деятельности; </w:t>
            </w:r>
          </w:p>
          <w:p w:rsidR="007904B5" w:rsidRPr="00FA2C2C" w:rsidRDefault="007904B5" w:rsidP="002A7276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информационные:</w:t>
            </w:r>
            <w:r w:rsidRPr="00FA2C2C">
              <w:rPr>
                <w:sz w:val="24"/>
                <w:szCs w:val="24"/>
              </w:rPr>
              <w:t xml:space="preserve"> структурирование информации, </w:t>
            </w:r>
            <w:r w:rsidRPr="00FA2C2C">
              <w:rPr>
                <w:sz w:val="24"/>
                <w:szCs w:val="24"/>
              </w:rPr>
              <w:lastRenderedPageBreak/>
              <w:t>выделение главного, представление в различных формах, создание презентации на основе цифровых изображений, редактирование текста средствами текстово</w:t>
            </w:r>
            <w:r w:rsidR="00B95A93">
              <w:rPr>
                <w:sz w:val="24"/>
                <w:szCs w:val="24"/>
              </w:rPr>
              <w:t>го редактора, создание диаграмм.</w:t>
            </w:r>
            <w:r w:rsidRPr="00FA2C2C">
              <w:rPr>
                <w:sz w:val="24"/>
                <w:szCs w:val="24"/>
              </w:rPr>
              <w:t xml:space="preserve"> </w:t>
            </w:r>
          </w:p>
          <w:p w:rsidR="007904B5" w:rsidRPr="00FA2C2C" w:rsidRDefault="007904B5" w:rsidP="00B95A93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проведение инструментального эксперимента</w:t>
            </w:r>
            <w:r w:rsidRPr="00FA2C2C">
              <w:rPr>
                <w:sz w:val="24"/>
                <w:szCs w:val="24"/>
              </w:rPr>
              <w:t xml:space="preserve">: организация рабочего места, подбор необходимого оборудования, подбор и приготовление материалов,  проведение собственно эксперимента, наблюдение хода эксперимента, измерение параметров. </w:t>
            </w:r>
          </w:p>
          <w:p w:rsidR="007904B5" w:rsidRPr="00A62404" w:rsidRDefault="007904B5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904B5" w:rsidRPr="00A62404" w:rsidTr="00E82FDB">
        <w:tc>
          <w:tcPr>
            <w:tcW w:w="1951" w:type="dxa"/>
          </w:tcPr>
          <w:p w:rsidR="007904B5" w:rsidRPr="00A62404" w:rsidRDefault="007904B5" w:rsidP="00B273CC">
            <w:pPr>
              <w:ind w:firstLine="709"/>
              <w:jc w:val="both"/>
              <w:rPr>
                <w:sz w:val="24"/>
                <w:szCs w:val="24"/>
              </w:rPr>
            </w:pPr>
            <w:r w:rsidRPr="00A62404">
              <w:rPr>
                <w:sz w:val="24"/>
                <w:szCs w:val="24"/>
              </w:rPr>
              <w:lastRenderedPageBreak/>
              <w:t xml:space="preserve">ПРОЕКТ </w:t>
            </w:r>
            <w:r w:rsidR="00B273CC">
              <w:rPr>
                <w:sz w:val="24"/>
                <w:szCs w:val="24"/>
              </w:rPr>
              <w:t>Домашний питомец</w:t>
            </w:r>
          </w:p>
        </w:tc>
        <w:tc>
          <w:tcPr>
            <w:tcW w:w="3402" w:type="dxa"/>
          </w:tcPr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>-Умение устанавливать причинно-следственные связи.</w:t>
            </w:r>
          </w:p>
          <w:p w:rsidR="007904B5" w:rsidRPr="00E82FDB" w:rsidRDefault="007904B5" w:rsidP="00E82FDB">
            <w:pPr>
              <w:ind w:firstLine="709"/>
              <w:jc w:val="both"/>
              <w:rPr>
                <w:sz w:val="24"/>
                <w:szCs w:val="24"/>
              </w:rPr>
            </w:pPr>
            <w:r w:rsidRPr="00E82FDB">
              <w:rPr>
                <w:sz w:val="24"/>
                <w:szCs w:val="24"/>
              </w:rPr>
              <w:t xml:space="preserve">-Умения соотносить свои действия с планируемым результатом, </w:t>
            </w:r>
            <w:r w:rsidRPr="00E82FDB">
              <w:rPr>
                <w:rFonts w:hint="eastAsia"/>
                <w:sz w:val="24"/>
                <w:szCs w:val="24"/>
              </w:rPr>
              <w:t>осуществлять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контроль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своей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деятельности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процессе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достижения</w:t>
            </w:r>
            <w:r w:rsidRPr="00E82FDB">
              <w:rPr>
                <w:sz w:val="24"/>
                <w:szCs w:val="24"/>
              </w:rPr>
              <w:t xml:space="preserve"> результата,  </w:t>
            </w:r>
            <w:r w:rsidRPr="00E82FDB">
              <w:rPr>
                <w:rFonts w:hint="eastAsia"/>
                <w:sz w:val="24"/>
                <w:szCs w:val="24"/>
              </w:rPr>
              <w:t>определять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способы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рамках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предложенных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условий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требований</w:t>
            </w:r>
            <w:r w:rsidRPr="00E82FDB">
              <w:rPr>
                <w:sz w:val="24"/>
                <w:szCs w:val="24"/>
              </w:rPr>
              <w:t xml:space="preserve">, </w:t>
            </w:r>
            <w:r w:rsidRPr="00E82FDB">
              <w:rPr>
                <w:rFonts w:hint="eastAsia"/>
                <w:sz w:val="24"/>
                <w:szCs w:val="24"/>
              </w:rPr>
              <w:t>корректировать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свои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действия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в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соответствии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с</w:t>
            </w:r>
            <w:r w:rsidRPr="00E82FDB">
              <w:rPr>
                <w:sz w:val="24"/>
                <w:szCs w:val="24"/>
              </w:rPr>
              <w:t xml:space="preserve"> </w:t>
            </w:r>
            <w:r w:rsidRPr="00E82FDB">
              <w:rPr>
                <w:rFonts w:hint="eastAsia"/>
                <w:sz w:val="24"/>
                <w:szCs w:val="24"/>
              </w:rPr>
              <w:t>изменяющейся</w:t>
            </w:r>
            <w:r w:rsidRPr="00E82FDB">
              <w:rPr>
                <w:sz w:val="24"/>
                <w:szCs w:val="24"/>
              </w:rPr>
              <w:t xml:space="preserve"> ситуацией.</w:t>
            </w:r>
          </w:p>
          <w:p w:rsidR="007904B5" w:rsidRPr="00A62404" w:rsidRDefault="007904B5" w:rsidP="00FA2C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04B5" w:rsidRPr="00FA2C2C" w:rsidRDefault="007904B5" w:rsidP="00EF7768">
            <w:pPr>
              <w:jc w:val="both"/>
              <w:rPr>
                <w:sz w:val="24"/>
                <w:szCs w:val="24"/>
              </w:rPr>
            </w:pPr>
            <w:proofErr w:type="spellStart"/>
            <w:r w:rsidRPr="00FA2C2C">
              <w:rPr>
                <w:b/>
                <w:sz w:val="24"/>
                <w:szCs w:val="24"/>
              </w:rPr>
              <w:t>мыследеятельностные</w:t>
            </w:r>
            <w:proofErr w:type="spellEnd"/>
            <w:r w:rsidRPr="00FA2C2C">
              <w:rPr>
                <w:b/>
                <w:sz w:val="24"/>
                <w:szCs w:val="24"/>
              </w:rPr>
              <w:t>:</w:t>
            </w:r>
            <w:r w:rsidRPr="00FA2C2C">
              <w:rPr>
                <w:sz w:val="24"/>
                <w:szCs w:val="24"/>
              </w:rPr>
              <w:t xml:space="preserve"> целеполагание и формулирование задачи, постановка вопроса (поиск гипотезы), ответы на которые могут быть получены путём </w:t>
            </w:r>
            <w:r w:rsidR="00EF7768">
              <w:rPr>
                <w:sz w:val="24"/>
                <w:szCs w:val="24"/>
              </w:rPr>
              <w:t>наблюдения,</w:t>
            </w:r>
            <w:r w:rsidRPr="00FA2C2C">
              <w:rPr>
                <w:sz w:val="24"/>
                <w:szCs w:val="24"/>
              </w:rPr>
              <w:t xml:space="preserve"> формулировка предположения (гипотезы), обоснованный выбор способа или метода, планирование своей деятельности, пути в деятельности, формулирование вытекающих из </w:t>
            </w:r>
            <w:r w:rsidR="00C86FD0">
              <w:rPr>
                <w:sz w:val="24"/>
                <w:szCs w:val="24"/>
              </w:rPr>
              <w:t>наблюдения</w:t>
            </w:r>
            <w:r w:rsidRPr="00FA2C2C">
              <w:rPr>
                <w:sz w:val="24"/>
                <w:szCs w:val="24"/>
              </w:rPr>
              <w:t xml:space="preserve"> выводов, самоанализ и рефлексия; </w:t>
            </w:r>
          </w:p>
          <w:p w:rsidR="007904B5" w:rsidRPr="00FA2C2C" w:rsidRDefault="007904B5" w:rsidP="00616FF6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презентационные:</w:t>
            </w:r>
            <w:r w:rsidRPr="00FA2C2C">
              <w:rPr>
                <w:sz w:val="24"/>
                <w:szCs w:val="24"/>
              </w:rPr>
              <w:t xml:space="preserve"> построение устного доклада (сообщения) о проделанной работе, выбор способов и форм наглядной презентации (прод</w:t>
            </w:r>
            <w:r w:rsidR="00616FF6">
              <w:rPr>
                <w:sz w:val="24"/>
                <w:szCs w:val="24"/>
              </w:rPr>
              <w:t xml:space="preserve">укта) результатов деятельности, </w:t>
            </w:r>
            <w:r w:rsidRPr="00FA2C2C">
              <w:rPr>
                <w:sz w:val="24"/>
                <w:szCs w:val="24"/>
              </w:rPr>
              <w:t>подготовка письменного отчёта о проделанной работе;</w:t>
            </w:r>
          </w:p>
          <w:p w:rsidR="007904B5" w:rsidRPr="00FA2C2C" w:rsidRDefault="007904B5" w:rsidP="00F36907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поисковые</w:t>
            </w:r>
            <w:r w:rsidR="008D562D">
              <w:rPr>
                <w:sz w:val="24"/>
                <w:szCs w:val="24"/>
              </w:rPr>
              <w:t xml:space="preserve">: </w:t>
            </w:r>
            <w:r w:rsidRPr="00FA2C2C">
              <w:rPr>
                <w:sz w:val="24"/>
                <w:szCs w:val="24"/>
              </w:rPr>
              <w:t xml:space="preserve">осуществление фиксации изображений хода и результатов проектной деятельности; </w:t>
            </w:r>
          </w:p>
          <w:p w:rsidR="007904B5" w:rsidRPr="00FA2C2C" w:rsidRDefault="007904B5" w:rsidP="008D562D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информационные:</w:t>
            </w:r>
            <w:r w:rsidRPr="00FA2C2C">
              <w:rPr>
                <w:sz w:val="24"/>
                <w:szCs w:val="24"/>
              </w:rPr>
              <w:t xml:space="preserve"> структурирование информации, выделение главного, представление в различных формах, упорядоченное хранение и поиск информации, создание презентации на основе цифровых изображений, </w:t>
            </w:r>
          </w:p>
          <w:p w:rsidR="007904B5" w:rsidRPr="00FA2C2C" w:rsidRDefault="007904B5" w:rsidP="008D562D">
            <w:pPr>
              <w:jc w:val="both"/>
              <w:rPr>
                <w:sz w:val="24"/>
                <w:szCs w:val="24"/>
              </w:rPr>
            </w:pPr>
            <w:r w:rsidRPr="00FA2C2C">
              <w:rPr>
                <w:b/>
                <w:sz w:val="24"/>
                <w:szCs w:val="24"/>
              </w:rPr>
              <w:t>проведение инструментального эксперимента</w:t>
            </w:r>
            <w:r w:rsidRPr="00FA2C2C">
              <w:rPr>
                <w:sz w:val="24"/>
                <w:szCs w:val="24"/>
              </w:rPr>
              <w:t xml:space="preserve">: организация рабочего места, подбор необходимого оборудования, подбор и приготовление материалов,  проведение собственно </w:t>
            </w:r>
            <w:r w:rsidRPr="00FA2C2C">
              <w:rPr>
                <w:sz w:val="24"/>
                <w:szCs w:val="24"/>
              </w:rPr>
              <w:lastRenderedPageBreak/>
              <w:t xml:space="preserve">эксперимента, наблюдение хода эксперимента, измерение параметров. </w:t>
            </w:r>
          </w:p>
          <w:p w:rsidR="007904B5" w:rsidRPr="00A62404" w:rsidRDefault="007904B5" w:rsidP="00A6240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960B8" w:rsidRPr="00FD7786" w:rsidRDefault="005960B8" w:rsidP="00FD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47" w:rsidRPr="00ED3147" w:rsidRDefault="00ED3147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ED3147">
        <w:rPr>
          <w:rFonts w:ascii="Times New Roman" w:eastAsia="MS Mincho" w:hAnsi="Times New Roman" w:cs="Times New Roman"/>
          <w:b/>
          <w:sz w:val="24"/>
          <w:szCs w:val="24"/>
        </w:rPr>
        <w:t>Этапы проектной деятельности</w:t>
      </w:r>
      <w:r w:rsidRPr="00ED3147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ED3147" w:rsidRDefault="00ED3147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ED3147">
        <w:rPr>
          <w:rFonts w:ascii="Times New Roman" w:eastAsia="MS Mincho" w:hAnsi="Times New Roman" w:cs="Times New Roman"/>
          <w:sz w:val="24"/>
          <w:szCs w:val="24"/>
        </w:rPr>
        <w:t xml:space="preserve">•    Определение тематического поля и темы проекта, поиск и анализ проблемы, постановка цели </w:t>
      </w:r>
      <w:r w:rsidR="000A2393">
        <w:rPr>
          <w:rFonts w:ascii="Times New Roman" w:eastAsia="MS Mincho" w:hAnsi="Times New Roman" w:cs="Times New Roman"/>
          <w:sz w:val="24"/>
          <w:szCs w:val="24"/>
        </w:rPr>
        <w:t>проекта, выбор названия проекта:</w:t>
      </w:r>
    </w:p>
    <w:p w:rsidR="000A2393" w:rsidRPr="000A2393" w:rsidRDefault="000A2393" w:rsidP="000A2393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0A2393">
        <w:rPr>
          <w:rFonts w:ascii="Times New Roman" w:eastAsia="MS Mincho" w:hAnsi="Times New Roman" w:cs="Times New Roman"/>
          <w:b/>
          <w:bCs/>
          <w:sz w:val="24"/>
          <w:szCs w:val="24"/>
        </w:rPr>
        <w:t>Выбор проектов</w:t>
      </w:r>
    </w:p>
    <w:p w:rsidR="005960B8" w:rsidRPr="000A2393" w:rsidRDefault="000A2393" w:rsidP="000A2393">
      <w:pPr>
        <w:pStyle w:val="a7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0A2393">
        <w:rPr>
          <w:rFonts w:ascii="Times New Roman" w:eastAsia="MS Mincho" w:hAnsi="Times New Roman" w:cs="Times New Roman"/>
          <w:sz w:val="24"/>
          <w:szCs w:val="24"/>
        </w:rPr>
        <w:t>Начинается с обзора учител</w:t>
      </w:r>
      <w:r>
        <w:rPr>
          <w:rFonts w:ascii="Times New Roman" w:eastAsia="MS Mincho" w:hAnsi="Times New Roman" w:cs="Times New Roman"/>
          <w:sz w:val="24"/>
          <w:szCs w:val="24"/>
        </w:rPr>
        <w:t>ем возможных проектов (</w:t>
      </w:r>
      <w:r w:rsidRPr="000A2393">
        <w:rPr>
          <w:rFonts w:ascii="Times New Roman" w:eastAsia="MS Mincho" w:hAnsi="Times New Roman" w:cs="Times New Roman"/>
          <w:sz w:val="24"/>
          <w:szCs w:val="24"/>
        </w:rPr>
        <w:t>мероприятия, исследования)</w:t>
      </w:r>
    </w:p>
    <w:p w:rsidR="005960B8" w:rsidRPr="000A2393" w:rsidRDefault="000A2393" w:rsidP="000A2393">
      <w:pPr>
        <w:pStyle w:val="a7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0A2393">
        <w:rPr>
          <w:rFonts w:ascii="Times New Roman" w:eastAsia="MS Mincho" w:hAnsi="Times New Roman" w:cs="Times New Roman"/>
          <w:sz w:val="24"/>
          <w:szCs w:val="24"/>
        </w:rPr>
        <w:t>Выполня</w:t>
      </w:r>
      <w:r w:rsidR="007039DE">
        <w:rPr>
          <w:rFonts w:ascii="Times New Roman" w:eastAsia="MS Mincho" w:hAnsi="Times New Roman" w:cs="Times New Roman"/>
          <w:sz w:val="24"/>
          <w:szCs w:val="24"/>
        </w:rPr>
        <w:t>ется в школе на первом уроке четверти</w:t>
      </w:r>
      <w:r w:rsidRPr="000A239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A2393" w:rsidRDefault="000A2393" w:rsidP="000A2393">
      <w:pPr>
        <w:pStyle w:val="a7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0A2393">
        <w:rPr>
          <w:rFonts w:ascii="Times New Roman" w:eastAsia="MS Mincho" w:hAnsi="Times New Roman" w:cs="Times New Roman"/>
          <w:sz w:val="24"/>
          <w:szCs w:val="24"/>
        </w:rPr>
        <w:t xml:space="preserve">Дети выбирают проект </w:t>
      </w:r>
    </w:p>
    <w:p w:rsidR="005960B8" w:rsidRPr="000A2393" w:rsidRDefault="000A2393" w:rsidP="000A2393">
      <w:pPr>
        <w:pStyle w:val="a7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0A2393">
        <w:rPr>
          <w:rFonts w:ascii="Times New Roman" w:eastAsia="MS Mincho" w:hAnsi="Times New Roman" w:cs="Times New Roman"/>
          <w:sz w:val="24"/>
          <w:szCs w:val="24"/>
        </w:rPr>
        <w:t>Результат: выбранные детьми проекты</w:t>
      </w:r>
    </w:p>
    <w:p w:rsidR="000A2393" w:rsidRPr="00ED3147" w:rsidRDefault="000A2393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ED3147" w:rsidRDefault="00ED3147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ED3147">
        <w:rPr>
          <w:rFonts w:ascii="Times New Roman" w:eastAsia="MS Mincho" w:hAnsi="Times New Roman" w:cs="Times New Roman"/>
          <w:sz w:val="24"/>
          <w:szCs w:val="24"/>
        </w:rPr>
        <w:t>•    Обсуждение возможных вариантов,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</w:t>
      </w:r>
      <w:r w:rsidR="007D14B1">
        <w:rPr>
          <w:rFonts w:ascii="Times New Roman" w:eastAsia="MS Mincho" w:hAnsi="Times New Roman" w:cs="Times New Roman"/>
          <w:sz w:val="24"/>
          <w:szCs w:val="24"/>
        </w:rPr>
        <w:t>оты, распределение обязанностей:</w:t>
      </w:r>
    </w:p>
    <w:p w:rsidR="007D14B1" w:rsidRPr="007D14B1" w:rsidRDefault="007D14B1" w:rsidP="007D14B1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7D14B1">
        <w:rPr>
          <w:rFonts w:ascii="Times New Roman" w:eastAsia="MS Mincho" w:hAnsi="Times New Roman" w:cs="Times New Roman"/>
          <w:b/>
          <w:bCs/>
          <w:sz w:val="24"/>
          <w:szCs w:val="24"/>
        </w:rPr>
        <w:t>Сбор сведений (поиск информации)</w:t>
      </w:r>
    </w:p>
    <w:p w:rsidR="005960B8" w:rsidRPr="007D14B1" w:rsidRDefault="007D14B1" w:rsidP="007D14B1">
      <w:pPr>
        <w:pStyle w:val="a7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D14B1">
        <w:rPr>
          <w:rFonts w:ascii="Times New Roman" w:eastAsia="MS Mincho" w:hAnsi="Times New Roman" w:cs="Times New Roman"/>
          <w:sz w:val="24"/>
          <w:szCs w:val="24"/>
        </w:rPr>
        <w:t xml:space="preserve">Проводится в основном дома (возможно, в школе во внеурочное время) </w:t>
      </w:r>
    </w:p>
    <w:p w:rsidR="005960B8" w:rsidRPr="007D14B1" w:rsidRDefault="007D14B1" w:rsidP="007D14B1">
      <w:pPr>
        <w:pStyle w:val="a7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D14B1">
        <w:rPr>
          <w:rFonts w:ascii="Times New Roman" w:eastAsia="MS Mincho" w:hAnsi="Times New Roman" w:cs="Times New Roman"/>
          <w:sz w:val="24"/>
          <w:szCs w:val="24"/>
        </w:rPr>
        <w:t>По возможности сведения собираются из наблюдений на экскурсиях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из сети Интернет, энциклопедий </w:t>
      </w:r>
      <w:r w:rsidRPr="007D14B1">
        <w:rPr>
          <w:rFonts w:ascii="Times New Roman" w:eastAsia="MS Mincho" w:hAnsi="Times New Roman" w:cs="Times New Roman"/>
          <w:sz w:val="24"/>
          <w:szCs w:val="24"/>
        </w:rPr>
        <w:t xml:space="preserve"> (на природу, на предприятия, в музеи и т.д.) </w:t>
      </w:r>
    </w:p>
    <w:p w:rsidR="005960B8" w:rsidRPr="007D14B1" w:rsidRDefault="007D14B1" w:rsidP="007D14B1">
      <w:pPr>
        <w:pStyle w:val="a7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D14B1">
        <w:rPr>
          <w:rFonts w:ascii="Times New Roman" w:eastAsia="MS Mincho" w:hAnsi="Times New Roman" w:cs="Times New Roman"/>
          <w:sz w:val="24"/>
          <w:szCs w:val="24"/>
        </w:rPr>
        <w:t>По времени занимает 1-2 недели</w:t>
      </w:r>
    </w:p>
    <w:p w:rsidR="005960B8" w:rsidRPr="007D14B1" w:rsidRDefault="007D14B1" w:rsidP="007D14B1">
      <w:pPr>
        <w:pStyle w:val="a7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D14B1">
        <w:rPr>
          <w:rFonts w:ascii="Times New Roman" w:eastAsia="MS Mincho" w:hAnsi="Times New Roman" w:cs="Times New Roman"/>
          <w:sz w:val="24"/>
          <w:szCs w:val="24"/>
        </w:rPr>
        <w:t>Результат: найденные сведения</w:t>
      </w:r>
    </w:p>
    <w:p w:rsidR="00ED3147" w:rsidRPr="00ED3147" w:rsidRDefault="00ED3147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ED3147">
        <w:rPr>
          <w:rFonts w:ascii="Times New Roman" w:eastAsia="MS Mincho" w:hAnsi="Times New Roman" w:cs="Times New Roman"/>
          <w:sz w:val="24"/>
          <w:szCs w:val="24"/>
        </w:rPr>
        <w:t>•    Выполнение запланированных технологических операций, внесение необходимых изменений.</w:t>
      </w:r>
    </w:p>
    <w:p w:rsidR="00ED3147" w:rsidRPr="0089717D" w:rsidRDefault="00ED3147" w:rsidP="00ED3147">
      <w:pPr>
        <w:pStyle w:val="a7"/>
        <w:rPr>
          <w:rFonts w:ascii="Times New Roman" w:eastAsia="MS Mincho" w:hAnsi="Times New Roman" w:cs="Times New Roman"/>
          <w:b/>
          <w:sz w:val="24"/>
          <w:szCs w:val="24"/>
        </w:rPr>
      </w:pPr>
      <w:r w:rsidRPr="00ED3147">
        <w:rPr>
          <w:rFonts w:ascii="Times New Roman" w:eastAsia="MS Mincho" w:hAnsi="Times New Roman" w:cs="Times New Roman"/>
          <w:sz w:val="24"/>
          <w:szCs w:val="24"/>
        </w:rPr>
        <w:t xml:space="preserve">•    </w:t>
      </w:r>
      <w:r w:rsidRPr="0089717D">
        <w:rPr>
          <w:rFonts w:ascii="Times New Roman" w:eastAsia="MS Mincho" w:hAnsi="Times New Roman" w:cs="Times New Roman"/>
          <w:b/>
          <w:sz w:val="24"/>
          <w:szCs w:val="24"/>
        </w:rPr>
        <w:t>Подготовка и защита презентации.</w:t>
      </w:r>
    </w:p>
    <w:p w:rsidR="00ED3147" w:rsidRPr="0089717D" w:rsidRDefault="00ED3147" w:rsidP="00ED3147">
      <w:pPr>
        <w:pStyle w:val="a7"/>
        <w:rPr>
          <w:rFonts w:ascii="Times New Roman" w:eastAsia="MS Mincho" w:hAnsi="Times New Roman" w:cs="Times New Roman"/>
          <w:b/>
          <w:sz w:val="24"/>
          <w:szCs w:val="24"/>
        </w:rPr>
      </w:pPr>
      <w:r w:rsidRPr="0089717D">
        <w:rPr>
          <w:rFonts w:ascii="Times New Roman" w:eastAsia="MS Mincho" w:hAnsi="Times New Roman" w:cs="Times New Roman"/>
          <w:b/>
          <w:sz w:val="24"/>
          <w:szCs w:val="24"/>
        </w:rPr>
        <w:t>•    Анализ результатов выполнения проекта, оценка качества выполнения проекта.</w:t>
      </w:r>
    </w:p>
    <w:p w:rsidR="005967D1" w:rsidRDefault="005967D1" w:rsidP="0008419E">
      <w:pPr>
        <w:pStyle w:val="a7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419E" w:rsidRPr="0008419E" w:rsidRDefault="00D838CA" w:rsidP="0008419E">
      <w:pPr>
        <w:pStyle w:val="a7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Реализация </w:t>
      </w:r>
      <w:r w:rsidR="0008419E">
        <w:rPr>
          <w:rFonts w:ascii="Times New Roman" w:eastAsia="MS Mincho" w:hAnsi="Times New Roman" w:cs="Times New Roman"/>
          <w:b/>
          <w:sz w:val="24"/>
          <w:szCs w:val="24"/>
        </w:rPr>
        <w:t xml:space="preserve"> проекта</w:t>
      </w:r>
      <w:proofErr w:type="gramEnd"/>
      <w:r w:rsidR="00D62563">
        <w:rPr>
          <w:rFonts w:ascii="Times New Roman" w:eastAsia="MS Mincho" w:hAnsi="Times New Roman" w:cs="Times New Roman"/>
          <w:b/>
          <w:sz w:val="24"/>
          <w:szCs w:val="24"/>
        </w:rPr>
        <w:t xml:space="preserve"> (включает урочную и внеурочную деятельность обучающихся)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450"/>
        <w:gridCol w:w="2336"/>
      </w:tblGrid>
      <w:tr w:rsidR="00BA53A3" w:rsidRPr="0008419E" w:rsidTr="00BA53A3">
        <w:tc>
          <w:tcPr>
            <w:tcW w:w="4785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419E">
              <w:rPr>
                <w:rFonts w:ascii="Times New Roman" w:eastAsia="MS Mincho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450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419E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часов</w:t>
            </w:r>
            <w:r w:rsidR="009652B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2336" w:type="dxa"/>
            <w:shd w:val="clear" w:color="auto" w:fill="auto"/>
          </w:tcPr>
          <w:p w:rsidR="00BA53A3" w:rsidRPr="0008419E" w:rsidRDefault="00BA53A3" w:rsidP="00BA53A3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A53A3" w:rsidRPr="0008419E" w:rsidTr="00BA53A3">
        <w:tc>
          <w:tcPr>
            <w:tcW w:w="4785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</w:t>
            </w:r>
            <w:r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ыбор конкретной темы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  <w:r w:rsidRPr="0008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Постановка целей и задач Планирование деятельности</w:t>
            </w:r>
          </w:p>
        </w:tc>
        <w:tc>
          <w:tcPr>
            <w:tcW w:w="2450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08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336" w:type="dxa"/>
            <w:shd w:val="clear" w:color="auto" w:fill="auto"/>
          </w:tcPr>
          <w:p w:rsidR="00BA53A3" w:rsidRPr="0008419E" w:rsidRDefault="00737D40" w:rsidP="00737D40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рамках у</w:t>
            </w:r>
            <w:r w:rsidR="00BA53A3">
              <w:rPr>
                <w:rFonts w:ascii="Times New Roman" w:eastAsia="MS Mincho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</w:tr>
      <w:tr w:rsidR="00BA53A3" w:rsidRPr="0008419E" w:rsidTr="00BA53A3">
        <w:tc>
          <w:tcPr>
            <w:tcW w:w="4785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Сбор сведений (поиск информации)</w:t>
            </w:r>
          </w:p>
        </w:tc>
        <w:tc>
          <w:tcPr>
            <w:tcW w:w="2450" w:type="dxa"/>
            <w:shd w:val="clear" w:color="auto" w:fill="auto"/>
          </w:tcPr>
          <w:p w:rsidR="00BA53A3" w:rsidRPr="0008419E" w:rsidRDefault="00BA53A3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336" w:type="dxa"/>
            <w:shd w:val="clear" w:color="auto" w:fill="auto"/>
          </w:tcPr>
          <w:p w:rsidR="00BA53A3" w:rsidRPr="0008419E" w:rsidRDefault="00BA53A3" w:rsidP="00BA53A3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 рамками урока</w:t>
            </w:r>
          </w:p>
        </w:tc>
      </w:tr>
      <w:tr w:rsidR="00737D40" w:rsidRPr="0008419E" w:rsidTr="00BA53A3">
        <w:tc>
          <w:tcPr>
            <w:tcW w:w="4785" w:type="dxa"/>
            <w:shd w:val="clear" w:color="auto" w:fill="auto"/>
          </w:tcPr>
          <w:p w:rsidR="00737D40" w:rsidRPr="0008419E" w:rsidRDefault="00737D40" w:rsidP="0008419E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Оформление проекта. </w:t>
            </w:r>
            <w:r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Подгото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вка к представлению результатов.</w:t>
            </w:r>
          </w:p>
        </w:tc>
        <w:tc>
          <w:tcPr>
            <w:tcW w:w="2450" w:type="dxa"/>
            <w:shd w:val="clear" w:color="auto" w:fill="auto"/>
          </w:tcPr>
          <w:p w:rsidR="00737D40" w:rsidRPr="0008419E" w:rsidRDefault="00737D40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</w:t>
            </w:r>
            <w:r w:rsidRPr="0008419E">
              <w:rPr>
                <w:rFonts w:ascii="Times New Roman" w:eastAsia="MS Mincho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  <w:shd w:val="clear" w:color="auto" w:fill="auto"/>
          </w:tcPr>
          <w:p w:rsidR="00737D40" w:rsidRPr="0008419E" w:rsidRDefault="00737D40" w:rsidP="002604A3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 рамками урока</w:t>
            </w:r>
          </w:p>
        </w:tc>
      </w:tr>
      <w:tr w:rsidR="00737D40" w:rsidRPr="0008419E" w:rsidTr="00BA53A3">
        <w:tc>
          <w:tcPr>
            <w:tcW w:w="4785" w:type="dxa"/>
            <w:shd w:val="clear" w:color="auto" w:fill="auto"/>
          </w:tcPr>
          <w:p w:rsidR="00737D40" w:rsidRDefault="00737D40" w:rsidP="0008419E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450" w:type="dxa"/>
            <w:shd w:val="clear" w:color="auto" w:fill="auto"/>
          </w:tcPr>
          <w:p w:rsidR="00737D40" w:rsidRDefault="00737D40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336" w:type="dxa"/>
            <w:shd w:val="clear" w:color="auto" w:fill="auto"/>
          </w:tcPr>
          <w:p w:rsidR="00737D40" w:rsidRPr="0008419E" w:rsidRDefault="00737D40" w:rsidP="002604A3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 рамками урока</w:t>
            </w:r>
          </w:p>
        </w:tc>
      </w:tr>
      <w:tr w:rsidR="00737D40" w:rsidRPr="0008419E" w:rsidTr="00BA53A3">
        <w:tc>
          <w:tcPr>
            <w:tcW w:w="4785" w:type="dxa"/>
            <w:shd w:val="clear" w:color="auto" w:fill="auto"/>
          </w:tcPr>
          <w:p w:rsidR="00737D40" w:rsidRPr="0008419E" w:rsidRDefault="00737D40" w:rsidP="0008419E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Представление  результатов</w:t>
            </w:r>
          </w:p>
        </w:tc>
        <w:tc>
          <w:tcPr>
            <w:tcW w:w="2450" w:type="dxa"/>
            <w:shd w:val="clear" w:color="auto" w:fill="auto"/>
          </w:tcPr>
          <w:p w:rsidR="00737D40" w:rsidRPr="0008419E" w:rsidRDefault="00737D40" w:rsidP="0008419E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2336" w:type="dxa"/>
            <w:shd w:val="clear" w:color="auto" w:fill="auto"/>
          </w:tcPr>
          <w:p w:rsidR="00737D40" w:rsidRPr="0008419E" w:rsidRDefault="00737D40" w:rsidP="002604A3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рамках урока</w:t>
            </w:r>
          </w:p>
        </w:tc>
      </w:tr>
      <w:tr w:rsidR="00737D40" w:rsidRPr="0008419E" w:rsidTr="00BA53A3">
        <w:tc>
          <w:tcPr>
            <w:tcW w:w="4785" w:type="dxa"/>
            <w:shd w:val="clear" w:color="auto" w:fill="auto"/>
          </w:tcPr>
          <w:p w:rsidR="00737D40" w:rsidRPr="0008419E" w:rsidRDefault="00737D40" w:rsidP="0008419E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0" w:type="dxa"/>
            <w:shd w:val="clear" w:color="auto" w:fill="auto"/>
          </w:tcPr>
          <w:p w:rsidR="00737D40" w:rsidRPr="0008419E" w:rsidRDefault="009652BC" w:rsidP="00182ECD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До </w:t>
            </w:r>
            <w:r w:rsidR="00182EC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7,5 </w:t>
            </w:r>
            <w:r w:rsidR="00737D40" w:rsidRPr="0008419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36" w:type="dxa"/>
            <w:shd w:val="clear" w:color="auto" w:fill="auto"/>
          </w:tcPr>
          <w:p w:rsidR="00737D40" w:rsidRDefault="009652BC" w:rsidP="00BA53A3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 2-х часов в рамках урока</w:t>
            </w:r>
          </w:p>
          <w:p w:rsidR="009652BC" w:rsidRPr="0008419E" w:rsidRDefault="00EB1574" w:rsidP="00BA53A3">
            <w:pPr>
              <w:pStyle w:val="a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 5-ти часов внеурочной деятельности</w:t>
            </w:r>
          </w:p>
        </w:tc>
      </w:tr>
    </w:tbl>
    <w:p w:rsidR="0008419E" w:rsidRPr="00ED3147" w:rsidRDefault="0008419E" w:rsidP="00ED3147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2A73FA" w:rsidRDefault="004B63D0" w:rsidP="002A73FA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2A73FA" w:rsidRPr="002A73FA">
        <w:rPr>
          <w:rFonts w:ascii="Times New Roman" w:eastAsia="MS Mincho" w:hAnsi="Times New Roman" w:cs="Times New Roman"/>
          <w:b/>
          <w:sz w:val="24"/>
          <w:szCs w:val="24"/>
        </w:rPr>
        <w:t xml:space="preserve"> Ожидаемые результаты реализации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компонента </w:t>
      </w:r>
      <w:r w:rsidR="002A73FA" w:rsidRPr="002A73FA">
        <w:rPr>
          <w:rFonts w:ascii="Times New Roman" w:eastAsia="MS Mincho" w:hAnsi="Times New Roman" w:cs="Times New Roman"/>
          <w:b/>
          <w:sz w:val="24"/>
          <w:szCs w:val="24"/>
        </w:rPr>
        <w:t>программы</w:t>
      </w:r>
    </w:p>
    <w:p w:rsidR="007039DE" w:rsidRPr="00BA0FD0" w:rsidRDefault="007039DE" w:rsidP="007039DE">
      <w:pPr>
        <w:pStyle w:val="a7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0FD0">
        <w:rPr>
          <w:rFonts w:ascii="Times New Roman" w:eastAsia="MS Mincho" w:hAnsi="Times New Roman" w:cs="Times New Roman"/>
          <w:sz w:val="24"/>
          <w:szCs w:val="24"/>
        </w:rPr>
        <w:t xml:space="preserve">Создание  четырех 2-3-х минутных фильмов, которые </w:t>
      </w:r>
      <w:r w:rsidR="00070A51" w:rsidRPr="00BA0FD0">
        <w:rPr>
          <w:rFonts w:ascii="Times New Roman" w:eastAsia="MS Mincho" w:hAnsi="Times New Roman" w:cs="Times New Roman"/>
          <w:sz w:val="24"/>
          <w:szCs w:val="24"/>
        </w:rPr>
        <w:t>соответствуют</w:t>
      </w:r>
      <w:r w:rsidRPr="00BA0FD0">
        <w:rPr>
          <w:rFonts w:ascii="Times New Roman" w:eastAsia="MS Mincho" w:hAnsi="Times New Roman" w:cs="Times New Roman"/>
          <w:sz w:val="24"/>
          <w:szCs w:val="24"/>
        </w:rPr>
        <w:t xml:space="preserve"> следующим критериям</w:t>
      </w:r>
    </w:p>
    <w:p w:rsidR="007039DE" w:rsidRPr="00BA0FD0" w:rsidRDefault="007039DE" w:rsidP="007039DE">
      <w:pPr>
        <w:pStyle w:val="a7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0FD0">
        <w:rPr>
          <w:rFonts w:ascii="Times New Roman" w:eastAsia="MS Mincho" w:hAnsi="Times New Roman" w:cs="Times New Roman"/>
          <w:sz w:val="24"/>
          <w:szCs w:val="24"/>
        </w:rPr>
        <w:t>- мультимедийный продукт с речевым сопровождением;</w:t>
      </w:r>
    </w:p>
    <w:p w:rsidR="007039DE" w:rsidRPr="00BA0FD0" w:rsidRDefault="007039DE" w:rsidP="007039DE">
      <w:pPr>
        <w:pStyle w:val="a7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0FD0">
        <w:rPr>
          <w:rFonts w:ascii="Times New Roman" w:eastAsia="MS Mincho" w:hAnsi="Times New Roman" w:cs="Times New Roman"/>
          <w:sz w:val="24"/>
          <w:szCs w:val="24"/>
        </w:rPr>
        <w:t>- наличие научного текста;</w:t>
      </w:r>
    </w:p>
    <w:p w:rsidR="007039DE" w:rsidRPr="00BA0FD0" w:rsidRDefault="007039DE" w:rsidP="007039DE">
      <w:pPr>
        <w:pStyle w:val="a7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0FD0">
        <w:rPr>
          <w:rFonts w:ascii="Times New Roman" w:eastAsia="MS Mincho" w:hAnsi="Times New Roman" w:cs="Times New Roman"/>
          <w:sz w:val="24"/>
          <w:szCs w:val="24"/>
        </w:rPr>
        <w:t>- наличие сценария</w:t>
      </w:r>
      <w:r w:rsidR="00182E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A73FA" w:rsidRPr="002A73FA" w:rsidRDefault="002A73FA" w:rsidP="002A73FA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0894" w:rsidRDefault="00A10894" w:rsidP="00FD7786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A0253" w:rsidRPr="009A0253" w:rsidRDefault="009A0253" w:rsidP="009A0253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BC" w:rsidRDefault="009745BC" w:rsidP="00DF4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745BC" w:rsidSect="00EE08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0F13B1"/>
    <w:multiLevelType w:val="hybridMultilevel"/>
    <w:tmpl w:val="F72613A6"/>
    <w:lvl w:ilvl="0" w:tplc="1700E376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 w15:restartNumberingAfterBreak="0">
    <w:nsid w:val="055A772E"/>
    <w:multiLevelType w:val="hybridMultilevel"/>
    <w:tmpl w:val="D0C47C30"/>
    <w:lvl w:ilvl="0" w:tplc="C0F85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58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6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8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2F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07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0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0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46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322614"/>
    <w:multiLevelType w:val="multilevel"/>
    <w:tmpl w:val="1D7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6C10"/>
    <w:multiLevelType w:val="hybridMultilevel"/>
    <w:tmpl w:val="F8988F50"/>
    <w:lvl w:ilvl="0" w:tplc="7730E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87F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EB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88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E0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C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E0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20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02E8"/>
    <w:multiLevelType w:val="hybridMultilevel"/>
    <w:tmpl w:val="A7086A78"/>
    <w:lvl w:ilvl="0" w:tplc="B782959E">
      <w:start w:val="6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3219"/>
    <w:multiLevelType w:val="hybridMultilevel"/>
    <w:tmpl w:val="29589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6597C"/>
    <w:multiLevelType w:val="hybridMultilevel"/>
    <w:tmpl w:val="810C2D34"/>
    <w:lvl w:ilvl="0" w:tplc="9258B0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C83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B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0D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02A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53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A98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A2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46D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5E6B"/>
    <w:multiLevelType w:val="hybridMultilevel"/>
    <w:tmpl w:val="8C04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344A1"/>
    <w:multiLevelType w:val="hybridMultilevel"/>
    <w:tmpl w:val="EE32B7A6"/>
    <w:lvl w:ilvl="0" w:tplc="E8D61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14B51"/>
    <w:multiLevelType w:val="hybridMultilevel"/>
    <w:tmpl w:val="57B0602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C6694"/>
    <w:multiLevelType w:val="hybridMultilevel"/>
    <w:tmpl w:val="2D5C76A0"/>
    <w:lvl w:ilvl="0" w:tplc="359AA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04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6E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0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8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F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27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41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4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644E3B"/>
    <w:multiLevelType w:val="hybridMultilevel"/>
    <w:tmpl w:val="80C47E24"/>
    <w:lvl w:ilvl="0" w:tplc="95A8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BEA"/>
    <w:multiLevelType w:val="hybridMultilevel"/>
    <w:tmpl w:val="8A6EF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31338"/>
    <w:multiLevelType w:val="hybridMultilevel"/>
    <w:tmpl w:val="2AD6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4473"/>
    <w:multiLevelType w:val="hybridMultilevel"/>
    <w:tmpl w:val="55ECC94A"/>
    <w:lvl w:ilvl="0" w:tplc="C8EEC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B1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CC9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CE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E3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453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AE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A9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AE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F668B"/>
    <w:multiLevelType w:val="hybridMultilevel"/>
    <w:tmpl w:val="43188392"/>
    <w:lvl w:ilvl="0" w:tplc="DCA09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47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9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B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8F1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E3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4DB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B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98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550B6"/>
    <w:multiLevelType w:val="hybridMultilevel"/>
    <w:tmpl w:val="3EC42E5E"/>
    <w:lvl w:ilvl="0" w:tplc="19EA67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CA6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883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46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0A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6E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839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05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A9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45857"/>
    <w:multiLevelType w:val="hybridMultilevel"/>
    <w:tmpl w:val="B46C2104"/>
    <w:lvl w:ilvl="0" w:tplc="D88A9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E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85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2D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C2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659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0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68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C9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D83"/>
    <w:multiLevelType w:val="hybridMultilevel"/>
    <w:tmpl w:val="FACCF0B6"/>
    <w:lvl w:ilvl="0" w:tplc="C0F85FA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E8444B"/>
    <w:multiLevelType w:val="hybridMultilevel"/>
    <w:tmpl w:val="6DE09968"/>
    <w:lvl w:ilvl="0" w:tplc="903CD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28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8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8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A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A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F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0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BB573F"/>
    <w:multiLevelType w:val="hybridMultilevel"/>
    <w:tmpl w:val="82FA1C64"/>
    <w:lvl w:ilvl="0" w:tplc="808E41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49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49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A3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E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605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E27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259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C52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B005A"/>
    <w:multiLevelType w:val="hybridMultilevel"/>
    <w:tmpl w:val="60089D34"/>
    <w:lvl w:ilvl="0" w:tplc="560A2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A2773"/>
    <w:multiLevelType w:val="hybridMultilevel"/>
    <w:tmpl w:val="4A44765C"/>
    <w:lvl w:ilvl="0" w:tplc="07220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3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A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5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E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41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6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E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693799"/>
    <w:multiLevelType w:val="multilevel"/>
    <w:tmpl w:val="2F2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413029"/>
    <w:multiLevelType w:val="hybridMultilevel"/>
    <w:tmpl w:val="A65A5EB6"/>
    <w:lvl w:ilvl="0" w:tplc="C87488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628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C5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01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45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E8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4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E4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E78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637B3"/>
    <w:multiLevelType w:val="hybridMultilevel"/>
    <w:tmpl w:val="08588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2959E">
      <w:start w:val="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29"/>
  </w:num>
  <w:num w:numId="11">
    <w:abstractNumId w:val="11"/>
  </w:num>
  <w:num w:numId="12">
    <w:abstractNumId w:val="20"/>
  </w:num>
  <w:num w:numId="13">
    <w:abstractNumId w:val="19"/>
  </w:num>
  <w:num w:numId="14">
    <w:abstractNumId w:val="7"/>
  </w:num>
  <w:num w:numId="15">
    <w:abstractNumId w:val="22"/>
  </w:num>
  <w:num w:numId="16">
    <w:abstractNumId w:val="25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"/>
  </w:num>
  <w:num w:numId="22">
    <w:abstractNumId w:val="26"/>
  </w:num>
  <w:num w:numId="23">
    <w:abstractNumId w:val="16"/>
  </w:num>
  <w:num w:numId="24">
    <w:abstractNumId w:val="18"/>
  </w:num>
  <w:num w:numId="25">
    <w:abstractNumId w:val="27"/>
  </w:num>
  <w:num w:numId="26">
    <w:abstractNumId w:val="15"/>
  </w:num>
  <w:num w:numId="27">
    <w:abstractNumId w:val="24"/>
  </w:num>
  <w:num w:numId="28">
    <w:abstractNumId w:val="3"/>
  </w:num>
  <w:num w:numId="29">
    <w:abstractNumId w:val="23"/>
  </w:num>
  <w:num w:numId="30">
    <w:abstractNumId w:val="30"/>
  </w:num>
  <w:num w:numId="31">
    <w:abstractNumId w:val="8"/>
  </w:num>
  <w:num w:numId="32">
    <w:abstractNumId w:val="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348"/>
    <w:rsid w:val="00001FB4"/>
    <w:rsid w:val="00021389"/>
    <w:rsid w:val="00033133"/>
    <w:rsid w:val="000365F8"/>
    <w:rsid w:val="00042F9B"/>
    <w:rsid w:val="000508D7"/>
    <w:rsid w:val="0005137E"/>
    <w:rsid w:val="0005188A"/>
    <w:rsid w:val="00053516"/>
    <w:rsid w:val="00053AD2"/>
    <w:rsid w:val="00056685"/>
    <w:rsid w:val="00060D74"/>
    <w:rsid w:val="00060E23"/>
    <w:rsid w:val="00066EEA"/>
    <w:rsid w:val="000701AE"/>
    <w:rsid w:val="00070A51"/>
    <w:rsid w:val="00072C41"/>
    <w:rsid w:val="000773EA"/>
    <w:rsid w:val="0008419E"/>
    <w:rsid w:val="00084ADB"/>
    <w:rsid w:val="0008557A"/>
    <w:rsid w:val="0008575E"/>
    <w:rsid w:val="00090B81"/>
    <w:rsid w:val="000A1B47"/>
    <w:rsid w:val="000A1FFC"/>
    <w:rsid w:val="000A2233"/>
    <w:rsid w:val="000A2393"/>
    <w:rsid w:val="000A23C1"/>
    <w:rsid w:val="000A3B88"/>
    <w:rsid w:val="000B014F"/>
    <w:rsid w:val="000B2558"/>
    <w:rsid w:val="000C1DC9"/>
    <w:rsid w:val="000C366E"/>
    <w:rsid w:val="000C6B94"/>
    <w:rsid w:val="000C72DA"/>
    <w:rsid w:val="000D0611"/>
    <w:rsid w:val="000F3672"/>
    <w:rsid w:val="001270BA"/>
    <w:rsid w:val="00127BBB"/>
    <w:rsid w:val="00134EB2"/>
    <w:rsid w:val="001355F9"/>
    <w:rsid w:val="00136D54"/>
    <w:rsid w:val="00140FEB"/>
    <w:rsid w:val="001426D1"/>
    <w:rsid w:val="001461AB"/>
    <w:rsid w:val="0015045A"/>
    <w:rsid w:val="00165027"/>
    <w:rsid w:val="00165495"/>
    <w:rsid w:val="0016717A"/>
    <w:rsid w:val="001708B6"/>
    <w:rsid w:val="001713F2"/>
    <w:rsid w:val="00172BC9"/>
    <w:rsid w:val="00180373"/>
    <w:rsid w:val="00182ECD"/>
    <w:rsid w:val="001854BC"/>
    <w:rsid w:val="001877AE"/>
    <w:rsid w:val="00192678"/>
    <w:rsid w:val="001943EB"/>
    <w:rsid w:val="001950EA"/>
    <w:rsid w:val="001954E2"/>
    <w:rsid w:val="00197E17"/>
    <w:rsid w:val="001A3022"/>
    <w:rsid w:val="001B7483"/>
    <w:rsid w:val="001C0CAF"/>
    <w:rsid w:val="001D78CA"/>
    <w:rsid w:val="001E2335"/>
    <w:rsid w:val="001E3801"/>
    <w:rsid w:val="001F2063"/>
    <w:rsid w:val="001F2072"/>
    <w:rsid w:val="001F53DC"/>
    <w:rsid w:val="001F7AC7"/>
    <w:rsid w:val="00204F0F"/>
    <w:rsid w:val="00207816"/>
    <w:rsid w:val="00221DFA"/>
    <w:rsid w:val="00230E75"/>
    <w:rsid w:val="00230F06"/>
    <w:rsid w:val="00232E5A"/>
    <w:rsid w:val="00247DC6"/>
    <w:rsid w:val="002604A3"/>
    <w:rsid w:val="00281BE1"/>
    <w:rsid w:val="00294F0A"/>
    <w:rsid w:val="002A3CED"/>
    <w:rsid w:val="002A698C"/>
    <w:rsid w:val="002A7276"/>
    <w:rsid w:val="002A73FA"/>
    <w:rsid w:val="002B7119"/>
    <w:rsid w:val="002C7147"/>
    <w:rsid w:val="002E335F"/>
    <w:rsid w:val="002E7A9D"/>
    <w:rsid w:val="00302B8B"/>
    <w:rsid w:val="003062C8"/>
    <w:rsid w:val="00307060"/>
    <w:rsid w:val="0032010E"/>
    <w:rsid w:val="003252EF"/>
    <w:rsid w:val="00325F20"/>
    <w:rsid w:val="00332C73"/>
    <w:rsid w:val="003353D1"/>
    <w:rsid w:val="00342978"/>
    <w:rsid w:val="00345BCF"/>
    <w:rsid w:val="0034623A"/>
    <w:rsid w:val="00347867"/>
    <w:rsid w:val="003525F6"/>
    <w:rsid w:val="003640C2"/>
    <w:rsid w:val="00374A33"/>
    <w:rsid w:val="0038097D"/>
    <w:rsid w:val="0039299E"/>
    <w:rsid w:val="00397633"/>
    <w:rsid w:val="003A39EC"/>
    <w:rsid w:val="003A77FB"/>
    <w:rsid w:val="003B11B9"/>
    <w:rsid w:val="003B16CB"/>
    <w:rsid w:val="003B45A0"/>
    <w:rsid w:val="003C4C2C"/>
    <w:rsid w:val="003D24BE"/>
    <w:rsid w:val="003D2A8C"/>
    <w:rsid w:val="003E34B4"/>
    <w:rsid w:val="003F2340"/>
    <w:rsid w:val="003F245B"/>
    <w:rsid w:val="003F3809"/>
    <w:rsid w:val="003F5316"/>
    <w:rsid w:val="00403406"/>
    <w:rsid w:val="0040524B"/>
    <w:rsid w:val="004109F4"/>
    <w:rsid w:val="00412257"/>
    <w:rsid w:val="00416206"/>
    <w:rsid w:val="004206CD"/>
    <w:rsid w:val="00434B1A"/>
    <w:rsid w:val="004356AD"/>
    <w:rsid w:val="00450326"/>
    <w:rsid w:val="00451348"/>
    <w:rsid w:val="00452E2B"/>
    <w:rsid w:val="0045622A"/>
    <w:rsid w:val="004618C3"/>
    <w:rsid w:val="00464D3B"/>
    <w:rsid w:val="00482D46"/>
    <w:rsid w:val="00492C9E"/>
    <w:rsid w:val="00493544"/>
    <w:rsid w:val="00493620"/>
    <w:rsid w:val="004972E3"/>
    <w:rsid w:val="004A2BB6"/>
    <w:rsid w:val="004A37A9"/>
    <w:rsid w:val="004B63D0"/>
    <w:rsid w:val="004B6F1B"/>
    <w:rsid w:val="004C5F5D"/>
    <w:rsid w:val="004D053C"/>
    <w:rsid w:val="004E13FB"/>
    <w:rsid w:val="004E2BD9"/>
    <w:rsid w:val="004E37D0"/>
    <w:rsid w:val="004F19F9"/>
    <w:rsid w:val="004F3F5F"/>
    <w:rsid w:val="004F52C8"/>
    <w:rsid w:val="004F7688"/>
    <w:rsid w:val="00533329"/>
    <w:rsid w:val="00536E6E"/>
    <w:rsid w:val="00553C52"/>
    <w:rsid w:val="00555360"/>
    <w:rsid w:val="00573C72"/>
    <w:rsid w:val="0057440D"/>
    <w:rsid w:val="00590387"/>
    <w:rsid w:val="0059600E"/>
    <w:rsid w:val="005960B8"/>
    <w:rsid w:val="005967D1"/>
    <w:rsid w:val="00596C08"/>
    <w:rsid w:val="00597729"/>
    <w:rsid w:val="005A455C"/>
    <w:rsid w:val="005B10C8"/>
    <w:rsid w:val="005C7CDC"/>
    <w:rsid w:val="005D40F8"/>
    <w:rsid w:val="005D54C5"/>
    <w:rsid w:val="005D5577"/>
    <w:rsid w:val="005D624F"/>
    <w:rsid w:val="005E6609"/>
    <w:rsid w:val="005F6155"/>
    <w:rsid w:val="005F6C58"/>
    <w:rsid w:val="00606AB7"/>
    <w:rsid w:val="00616FF6"/>
    <w:rsid w:val="00621720"/>
    <w:rsid w:val="0063170A"/>
    <w:rsid w:val="0063702F"/>
    <w:rsid w:val="0065032D"/>
    <w:rsid w:val="00651A6B"/>
    <w:rsid w:val="006613CC"/>
    <w:rsid w:val="00666C8B"/>
    <w:rsid w:val="00673301"/>
    <w:rsid w:val="00686E2F"/>
    <w:rsid w:val="00693154"/>
    <w:rsid w:val="00693E1F"/>
    <w:rsid w:val="00697A30"/>
    <w:rsid w:val="00697BCA"/>
    <w:rsid w:val="006A36C3"/>
    <w:rsid w:val="006B5E34"/>
    <w:rsid w:val="006C4BA0"/>
    <w:rsid w:val="006C5E17"/>
    <w:rsid w:val="006C6931"/>
    <w:rsid w:val="006D017D"/>
    <w:rsid w:val="006D1878"/>
    <w:rsid w:val="006E206F"/>
    <w:rsid w:val="006E2768"/>
    <w:rsid w:val="006E296A"/>
    <w:rsid w:val="006F2D5D"/>
    <w:rsid w:val="007039DE"/>
    <w:rsid w:val="00703A50"/>
    <w:rsid w:val="00704FAC"/>
    <w:rsid w:val="0071135A"/>
    <w:rsid w:val="0072392A"/>
    <w:rsid w:val="0073469C"/>
    <w:rsid w:val="007373A0"/>
    <w:rsid w:val="00737D40"/>
    <w:rsid w:val="00740246"/>
    <w:rsid w:val="007436EB"/>
    <w:rsid w:val="00743A8A"/>
    <w:rsid w:val="0074470E"/>
    <w:rsid w:val="00745030"/>
    <w:rsid w:val="00755941"/>
    <w:rsid w:val="0075722F"/>
    <w:rsid w:val="00763B5C"/>
    <w:rsid w:val="007710AF"/>
    <w:rsid w:val="007727C1"/>
    <w:rsid w:val="00773BCE"/>
    <w:rsid w:val="00774A96"/>
    <w:rsid w:val="00780CB9"/>
    <w:rsid w:val="00781B41"/>
    <w:rsid w:val="00782F88"/>
    <w:rsid w:val="007830CA"/>
    <w:rsid w:val="007871A1"/>
    <w:rsid w:val="00787553"/>
    <w:rsid w:val="007904B5"/>
    <w:rsid w:val="00791DC9"/>
    <w:rsid w:val="00792D5E"/>
    <w:rsid w:val="00795637"/>
    <w:rsid w:val="007A11C3"/>
    <w:rsid w:val="007A133A"/>
    <w:rsid w:val="007A3AAF"/>
    <w:rsid w:val="007B170D"/>
    <w:rsid w:val="007B3618"/>
    <w:rsid w:val="007B3B86"/>
    <w:rsid w:val="007C01A7"/>
    <w:rsid w:val="007C14C8"/>
    <w:rsid w:val="007C50EF"/>
    <w:rsid w:val="007C78FF"/>
    <w:rsid w:val="007C7F42"/>
    <w:rsid w:val="007D14B1"/>
    <w:rsid w:val="007D3399"/>
    <w:rsid w:val="007D4510"/>
    <w:rsid w:val="007E21F5"/>
    <w:rsid w:val="00800953"/>
    <w:rsid w:val="00817A0D"/>
    <w:rsid w:val="008546CF"/>
    <w:rsid w:val="008557C4"/>
    <w:rsid w:val="0086039B"/>
    <w:rsid w:val="00880344"/>
    <w:rsid w:val="00885FC1"/>
    <w:rsid w:val="00890D3D"/>
    <w:rsid w:val="0089717D"/>
    <w:rsid w:val="008A6234"/>
    <w:rsid w:val="008B07A5"/>
    <w:rsid w:val="008B33AA"/>
    <w:rsid w:val="008C1F68"/>
    <w:rsid w:val="008D562D"/>
    <w:rsid w:val="008D5F7D"/>
    <w:rsid w:val="008E3646"/>
    <w:rsid w:val="008E5379"/>
    <w:rsid w:val="008F1D90"/>
    <w:rsid w:val="00915A11"/>
    <w:rsid w:val="00920A50"/>
    <w:rsid w:val="009239C0"/>
    <w:rsid w:val="00933FDD"/>
    <w:rsid w:val="00940C3B"/>
    <w:rsid w:val="0094223C"/>
    <w:rsid w:val="0095382E"/>
    <w:rsid w:val="00954C8A"/>
    <w:rsid w:val="0095601B"/>
    <w:rsid w:val="00961326"/>
    <w:rsid w:val="0096256D"/>
    <w:rsid w:val="00963F71"/>
    <w:rsid w:val="00964259"/>
    <w:rsid w:val="009652BC"/>
    <w:rsid w:val="0096744A"/>
    <w:rsid w:val="00972EC0"/>
    <w:rsid w:val="009745BC"/>
    <w:rsid w:val="00975C5E"/>
    <w:rsid w:val="009762D8"/>
    <w:rsid w:val="00984FEB"/>
    <w:rsid w:val="00986ACC"/>
    <w:rsid w:val="009A0253"/>
    <w:rsid w:val="009B2E19"/>
    <w:rsid w:val="009B44A4"/>
    <w:rsid w:val="009C0E03"/>
    <w:rsid w:val="009C1100"/>
    <w:rsid w:val="009C1446"/>
    <w:rsid w:val="009C1809"/>
    <w:rsid w:val="009D67C3"/>
    <w:rsid w:val="009F3B70"/>
    <w:rsid w:val="009F5FA1"/>
    <w:rsid w:val="00A021EE"/>
    <w:rsid w:val="00A024B8"/>
    <w:rsid w:val="00A10894"/>
    <w:rsid w:val="00A10ECC"/>
    <w:rsid w:val="00A169D1"/>
    <w:rsid w:val="00A16A9D"/>
    <w:rsid w:val="00A170A9"/>
    <w:rsid w:val="00A2040C"/>
    <w:rsid w:val="00A22352"/>
    <w:rsid w:val="00A23B73"/>
    <w:rsid w:val="00A27E1F"/>
    <w:rsid w:val="00A35257"/>
    <w:rsid w:val="00A42F1F"/>
    <w:rsid w:val="00A45584"/>
    <w:rsid w:val="00A47236"/>
    <w:rsid w:val="00A62404"/>
    <w:rsid w:val="00A720FE"/>
    <w:rsid w:val="00A920DC"/>
    <w:rsid w:val="00A97DB2"/>
    <w:rsid w:val="00AB212A"/>
    <w:rsid w:val="00AB61F3"/>
    <w:rsid w:val="00AD44DF"/>
    <w:rsid w:val="00AD5B33"/>
    <w:rsid w:val="00AD7EC6"/>
    <w:rsid w:val="00AE4D48"/>
    <w:rsid w:val="00AE5CB0"/>
    <w:rsid w:val="00AF495C"/>
    <w:rsid w:val="00B01BE7"/>
    <w:rsid w:val="00B033FB"/>
    <w:rsid w:val="00B104E0"/>
    <w:rsid w:val="00B215CA"/>
    <w:rsid w:val="00B21C9F"/>
    <w:rsid w:val="00B228BC"/>
    <w:rsid w:val="00B273CC"/>
    <w:rsid w:val="00B30936"/>
    <w:rsid w:val="00B31B68"/>
    <w:rsid w:val="00B37AEC"/>
    <w:rsid w:val="00B43817"/>
    <w:rsid w:val="00B44334"/>
    <w:rsid w:val="00B47B31"/>
    <w:rsid w:val="00B54CDE"/>
    <w:rsid w:val="00B611BC"/>
    <w:rsid w:val="00B61C04"/>
    <w:rsid w:val="00B81D67"/>
    <w:rsid w:val="00B87D2E"/>
    <w:rsid w:val="00B92322"/>
    <w:rsid w:val="00B9369F"/>
    <w:rsid w:val="00B95A93"/>
    <w:rsid w:val="00B9667D"/>
    <w:rsid w:val="00B96A73"/>
    <w:rsid w:val="00BA04D9"/>
    <w:rsid w:val="00BA051C"/>
    <w:rsid w:val="00BA0FD0"/>
    <w:rsid w:val="00BA1433"/>
    <w:rsid w:val="00BA1965"/>
    <w:rsid w:val="00BA3553"/>
    <w:rsid w:val="00BA3AFA"/>
    <w:rsid w:val="00BA53A3"/>
    <w:rsid w:val="00BB52EE"/>
    <w:rsid w:val="00BB5A55"/>
    <w:rsid w:val="00BC2C03"/>
    <w:rsid w:val="00BD3ABB"/>
    <w:rsid w:val="00BD5C4E"/>
    <w:rsid w:val="00BD6897"/>
    <w:rsid w:val="00BF0603"/>
    <w:rsid w:val="00BF2023"/>
    <w:rsid w:val="00BF6009"/>
    <w:rsid w:val="00C126B4"/>
    <w:rsid w:val="00C1360E"/>
    <w:rsid w:val="00C2512D"/>
    <w:rsid w:val="00C25E72"/>
    <w:rsid w:val="00C276E3"/>
    <w:rsid w:val="00C34D54"/>
    <w:rsid w:val="00C35F5B"/>
    <w:rsid w:val="00C40286"/>
    <w:rsid w:val="00C43E9B"/>
    <w:rsid w:val="00C55216"/>
    <w:rsid w:val="00C56AF5"/>
    <w:rsid w:val="00C61299"/>
    <w:rsid w:val="00C67E21"/>
    <w:rsid w:val="00C70326"/>
    <w:rsid w:val="00C75F5D"/>
    <w:rsid w:val="00C75F93"/>
    <w:rsid w:val="00C822C2"/>
    <w:rsid w:val="00C82C42"/>
    <w:rsid w:val="00C841B6"/>
    <w:rsid w:val="00C86FD0"/>
    <w:rsid w:val="00C906DE"/>
    <w:rsid w:val="00C92287"/>
    <w:rsid w:val="00C95AE3"/>
    <w:rsid w:val="00C95D10"/>
    <w:rsid w:val="00CA074A"/>
    <w:rsid w:val="00CB1DDE"/>
    <w:rsid w:val="00CB1F63"/>
    <w:rsid w:val="00CB4D1B"/>
    <w:rsid w:val="00CB5134"/>
    <w:rsid w:val="00CC07BA"/>
    <w:rsid w:val="00CC2E51"/>
    <w:rsid w:val="00CC7627"/>
    <w:rsid w:val="00CD1815"/>
    <w:rsid w:val="00CD1B30"/>
    <w:rsid w:val="00CD2BE9"/>
    <w:rsid w:val="00CD79E8"/>
    <w:rsid w:val="00CE47E5"/>
    <w:rsid w:val="00D027CF"/>
    <w:rsid w:val="00D03731"/>
    <w:rsid w:val="00D05C06"/>
    <w:rsid w:val="00D1328B"/>
    <w:rsid w:val="00D146A6"/>
    <w:rsid w:val="00D26764"/>
    <w:rsid w:val="00D30E67"/>
    <w:rsid w:val="00D3101A"/>
    <w:rsid w:val="00D3337D"/>
    <w:rsid w:val="00D43638"/>
    <w:rsid w:val="00D47F1B"/>
    <w:rsid w:val="00D52835"/>
    <w:rsid w:val="00D5563F"/>
    <w:rsid w:val="00D62563"/>
    <w:rsid w:val="00D7003B"/>
    <w:rsid w:val="00D70D3F"/>
    <w:rsid w:val="00D73B90"/>
    <w:rsid w:val="00D80FFB"/>
    <w:rsid w:val="00D838CA"/>
    <w:rsid w:val="00D868A0"/>
    <w:rsid w:val="00D872B2"/>
    <w:rsid w:val="00D87A1C"/>
    <w:rsid w:val="00D922BC"/>
    <w:rsid w:val="00D94046"/>
    <w:rsid w:val="00DA0197"/>
    <w:rsid w:val="00DA143E"/>
    <w:rsid w:val="00DB2653"/>
    <w:rsid w:val="00DB77FB"/>
    <w:rsid w:val="00DC2F5F"/>
    <w:rsid w:val="00DD04D7"/>
    <w:rsid w:val="00DD2768"/>
    <w:rsid w:val="00DF4937"/>
    <w:rsid w:val="00E1163B"/>
    <w:rsid w:val="00E1572F"/>
    <w:rsid w:val="00E22F48"/>
    <w:rsid w:val="00E23F67"/>
    <w:rsid w:val="00E323F8"/>
    <w:rsid w:val="00E35B73"/>
    <w:rsid w:val="00E44A5E"/>
    <w:rsid w:val="00E46FFB"/>
    <w:rsid w:val="00E5123A"/>
    <w:rsid w:val="00E544EA"/>
    <w:rsid w:val="00E570A1"/>
    <w:rsid w:val="00E628B9"/>
    <w:rsid w:val="00E62D43"/>
    <w:rsid w:val="00E65992"/>
    <w:rsid w:val="00E7317A"/>
    <w:rsid w:val="00E81687"/>
    <w:rsid w:val="00E816ED"/>
    <w:rsid w:val="00E82FDB"/>
    <w:rsid w:val="00EA5D6C"/>
    <w:rsid w:val="00EA7078"/>
    <w:rsid w:val="00EB1574"/>
    <w:rsid w:val="00EB42D2"/>
    <w:rsid w:val="00EB511F"/>
    <w:rsid w:val="00EC02B1"/>
    <w:rsid w:val="00ED3147"/>
    <w:rsid w:val="00ED3435"/>
    <w:rsid w:val="00ED4244"/>
    <w:rsid w:val="00ED47DB"/>
    <w:rsid w:val="00ED6032"/>
    <w:rsid w:val="00ED7E2B"/>
    <w:rsid w:val="00EE087E"/>
    <w:rsid w:val="00EE0F81"/>
    <w:rsid w:val="00EE271D"/>
    <w:rsid w:val="00EF7768"/>
    <w:rsid w:val="00F07800"/>
    <w:rsid w:val="00F13E89"/>
    <w:rsid w:val="00F14898"/>
    <w:rsid w:val="00F3147C"/>
    <w:rsid w:val="00F32A9A"/>
    <w:rsid w:val="00F36907"/>
    <w:rsid w:val="00F41BFB"/>
    <w:rsid w:val="00F51187"/>
    <w:rsid w:val="00F512C7"/>
    <w:rsid w:val="00F525CA"/>
    <w:rsid w:val="00F53FAE"/>
    <w:rsid w:val="00F80FB5"/>
    <w:rsid w:val="00F83AB2"/>
    <w:rsid w:val="00F9000A"/>
    <w:rsid w:val="00F91AE9"/>
    <w:rsid w:val="00F927AB"/>
    <w:rsid w:val="00F958BC"/>
    <w:rsid w:val="00F95AD8"/>
    <w:rsid w:val="00F966E3"/>
    <w:rsid w:val="00F96F9F"/>
    <w:rsid w:val="00FA2C2C"/>
    <w:rsid w:val="00FA2F36"/>
    <w:rsid w:val="00FB7CCA"/>
    <w:rsid w:val="00FC17BA"/>
    <w:rsid w:val="00FC3295"/>
    <w:rsid w:val="00FD1F58"/>
    <w:rsid w:val="00FD7786"/>
    <w:rsid w:val="00FE0D65"/>
    <w:rsid w:val="00FE271B"/>
    <w:rsid w:val="00FE7987"/>
    <w:rsid w:val="00FF0D3C"/>
    <w:rsid w:val="00FF4008"/>
    <w:rsid w:val="00FF624C"/>
    <w:rsid w:val="00FF71A5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2263-1441-4A75-A83A-F65A7E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DC"/>
    <w:pPr>
      <w:spacing w:after="0" w:line="240" w:lineRule="auto"/>
    </w:pPr>
  </w:style>
  <w:style w:type="paragraph" w:styleId="a4">
    <w:name w:val="header"/>
    <w:basedOn w:val="a"/>
    <w:link w:val="a5"/>
    <w:rsid w:val="00DF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4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B47B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47B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1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88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A623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B96A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871A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d">
    <w:name w:val="Normal (Web)"/>
    <w:basedOn w:val="a"/>
    <w:unhideWhenUsed/>
    <w:rsid w:val="008C1F68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986A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6ACC"/>
  </w:style>
  <w:style w:type="paragraph" w:styleId="af0">
    <w:name w:val="Title"/>
    <w:basedOn w:val="a"/>
    <w:next w:val="af1"/>
    <w:link w:val="af2"/>
    <w:qFormat/>
    <w:rsid w:val="000A1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0A1F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A1F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1"/>
    <w:uiPriority w:val="11"/>
    <w:rsid w:val="000A1F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49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76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72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7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8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81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9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31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7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4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1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85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2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439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79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90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7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1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2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12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0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5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0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78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8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8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2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8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66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6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4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8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6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4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015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6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0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1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5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59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97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20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72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230E-3D4F-4858-9257-A777BE60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53</Pages>
  <Words>17125</Words>
  <Characters>97613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.</cp:lastModifiedBy>
  <cp:revision>528</cp:revision>
  <dcterms:created xsi:type="dcterms:W3CDTF">2012-08-31T06:22:00Z</dcterms:created>
  <dcterms:modified xsi:type="dcterms:W3CDTF">2015-10-04T14:28:00Z</dcterms:modified>
</cp:coreProperties>
</file>